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163a" w14:textId="2491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13 мамырдағы № 127-НҚ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№17564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білімнің мамандықтары мен біліктіліктерінің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"0322 Кітапханалық іс, ақпаратты өндеу және мұрағаттану" бөлімінің тақырыбы мынадай редакцияда жазылсын:</w:t>
      </w:r>
    </w:p>
    <w:bookmarkEnd w:id="3"/>
    <w:bookmarkStart w:name="z8" w:id="4"/>
    <w:p>
      <w:pPr>
        <w:spacing w:after="0"/>
        <w:ind w:left="0"/>
        <w:jc w:val="both"/>
      </w:pPr>
      <w:r>
        <w:rPr>
          <w:rFonts w:ascii="Times New Roman"/>
          <w:b w:val="false"/>
          <w:i w:val="false"/>
          <w:color w:val="000000"/>
          <w:sz w:val="28"/>
        </w:rPr>
        <w:t>
      "0322 Кітапханалық іс, ақпаратты өндеу және архив ісі";</w:t>
      </w:r>
    </w:p>
    <w:bookmarkEnd w:id="4"/>
    <w:bookmarkStart w:name="z9" w:id="5"/>
    <w:p>
      <w:pPr>
        <w:spacing w:after="0"/>
        <w:ind w:left="0"/>
        <w:jc w:val="both"/>
      </w:pPr>
      <w:r>
        <w:rPr>
          <w:rFonts w:ascii="Times New Roman"/>
          <w:b w:val="false"/>
          <w:i w:val="false"/>
          <w:color w:val="000000"/>
          <w:sz w:val="28"/>
        </w:rPr>
        <w:t>
      "03220200 Басқаруды құжаттамалық қамтамасыз ету және мұрағаттану" бөлімшесі мынадай редакцияда жазылсын:</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03220200</w:t>
            </w:r>
          </w:p>
          <w:bookmarkEnd w:id="7"/>
          <w:p>
            <w:pPr>
              <w:spacing w:after="20"/>
              <w:ind w:left="20"/>
              <w:jc w:val="both"/>
            </w:pPr>
            <w:r>
              <w:rPr>
                <w:rFonts w:ascii="Times New Roman"/>
                <w:b w:val="false"/>
                <w:i w:val="false"/>
                <w:color w:val="000000"/>
                <w:sz w:val="20"/>
              </w:rPr>
              <w:t>
Басқаруды құжаттамалық қамтамасыз ету және архивтану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3W03220201</w:t>
            </w:r>
          </w:p>
          <w:bookmarkEnd w:id="8"/>
          <w:p>
            <w:pPr>
              <w:spacing w:after="20"/>
              <w:ind w:left="20"/>
              <w:jc w:val="both"/>
            </w:pPr>
            <w:r>
              <w:rPr>
                <w:rFonts w:ascii="Times New Roman"/>
                <w:b w:val="false"/>
                <w:i w:val="false"/>
                <w:color w:val="000000"/>
                <w:sz w:val="20"/>
              </w:rPr>
              <w:t>
Офис-менеджер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4S03220202</w:t>
            </w:r>
          </w:p>
          <w:bookmarkEnd w:id="9"/>
          <w:p>
            <w:pPr>
              <w:spacing w:after="20"/>
              <w:ind w:left="20"/>
              <w:jc w:val="both"/>
            </w:pPr>
            <w:r>
              <w:rPr>
                <w:rFonts w:ascii="Times New Roman"/>
                <w:b w:val="false"/>
                <w:i w:val="false"/>
                <w:color w:val="000000"/>
                <w:sz w:val="20"/>
              </w:rPr>
              <w:t>
Іс қағаз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4S03220203</w:t>
            </w:r>
          </w:p>
          <w:bookmarkEnd w:id="10"/>
          <w:p>
            <w:pPr>
              <w:spacing w:after="20"/>
              <w:ind w:left="20"/>
              <w:jc w:val="both"/>
            </w:pPr>
            <w:r>
              <w:rPr>
                <w:rFonts w:ascii="Times New Roman"/>
                <w:b w:val="false"/>
                <w:i w:val="false"/>
                <w:color w:val="000000"/>
                <w:sz w:val="20"/>
              </w:rPr>
              <w:t>
Архивші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"0612 Деректер базасын және ақпараттық желілерді құру және оларды басқару" бөлімінде:</w:t>
      </w:r>
    </w:p>
    <w:bookmarkEnd w:id="12"/>
    <w:bookmarkStart w:name="z17" w:id="13"/>
    <w:p>
      <w:pPr>
        <w:spacing w:after="0"/>
        <w:ind w:left="0"/>
        <w:jc w:val="both"/>
      </w:pPr>
      <w:r>
        <w:rPr>
          <w:rFonts w:ascii="Times New Roman"/>
          <w:b w:val="false"/>
          <w:i w:val="false"/>
          <w:color w:val="000000"/>
          <w:sz w:val="28"/>
        </w:rPr>
        <w:t>
      "06120100 Есептеу техникасы және ақпараттық желілер (түрлері бойынша)" бөлімшесі мынадай редакцияда жазылсын: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06120100</w:t>
            </w:r>
          </w:p>
          <w:bookmarkEnd w:id="15"/>
          <w:p>
            <w:pPr>
              <w:spacing w:after="20"/>
              <w:ind w:left="20"/>
              <w:jc w:val="both"/>
            </w:pPr>
            <w:r>
              <w:rPr>
                <w:rFonts w:ascii="Times New Roman"/>
                <w:b w:val="false"/>
                <w:i w:val="false"/>
                <w:color w:val="000000"/>
                <w:sz w:val="20"/>
              </w:rPr>
              <w:t>
Есептеу техникасы және ақпараттық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3W06120101</w:t>
            </w:r>
          </w:p>
          <w:bookmarkEnd w:id="16"/>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4S06120102</w:t>
            </w:r>
          </w:p>
          <w:bookmarkEnd w:id="17"/>
          <w:p>
            <w:pPr>
              <w:spacing w:after="20"/>
              <w:ind w:left="20"/>
              <w:jc w:val="both"/>
            </w:pPr>
            <w:r>
              <w:rPr>
                <w:rFonts w:ascii="Times New Roman"/>
                <w:b w:val="false"/>
                <w:i w:val="false"/>
                <w:color w:val="000000"/>
                <w:sz w:val="20"/>
              </w:rPr>
              <w:t>
Желілік және жүйелік әкімшілендіру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4S06120103</w:t>
            </w:r>
          </w:p>
          <w:bookmarkEnd w:id="18"/>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bookmarkStart w:name="z23" w:id="19"/>
    <w:p>
      <w:pPr>
        <w:spacing w:after="0"/>
        <w:ind w:left="0"/>
        <w:jc w:val="both"/>
      </w:pP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"0613 Бағдарламалық қамтамасыз етуді әзірлеу және талдау" бөлімінде:</w:t>
      </w:r>
    </w:p>
    <w:bookmarkEnd w:id="20"/>
    <w:bookmarkStart w:name="z25" w:id="21"/>
    <w:p>
      <w:pPr>
        <w:spacing w:after="0"/>
        <w:ind w:left="0"/>
        <w:jc w:val="both"/>
      </w:pPr>
      <w:r>
        <w:rPr>
          <w:rFonts w:ascii="Times New Roman"/>
          <w:b w:val="false"/>
          <w:i w:val="false"/>
          <w:color w:val="000000"/>
          <w:sz w:val="28"/>
        </w:rPr>
        <w:t>
      "06130100 Бағдарламалық қамтамасыз ету (түрлері бойынша)" бөлімшесі мынадай редакцияда жазылсын:</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06130100</w:t>
            </w:r>
          </w:p>
          <w:bookmarkEnd w:id="23"/>
          <w:p>
            <w:pPr>
              <w:spacing w:after="20"/>
              <w:ind w:left="20"/>
              <w:jc w:val="both"/>
            </w:pPr>
            <w:r>
              <w:rPr>
                <w:rFonts w:ascii="Times New Roman"/>
                <w:b w:val="false"/>
                <w:i w:val="false"/>
                <w:color w:val="000000"/>
                <w:sz w:val="20"/>
              </w:rPr>
              <w:t>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3W06130101</w:t>
            </w:r>
          </w:p>
          <w:bookmarkEnd w:id="24"/>
          <w:p>
            <w:pPr>
              <w:spacing w:after="20"/>
              <w:ind w:left="20"/>
              <w:jc w:val="both"/>
            </w:pPr>
            <w:r>
              <w:rPr>
                <w:rFonts w:ascii="Times New Roman"/>
                <w:b w:val="false"/>
                <w:i w:val="false"/>
                <w:color w:val="000000"/>
                <w:sz w:val="20"/>
              </w:rPr>
              <w:t>
Бағдарламалық кешен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3W06130102</w:t>
            </w:r>
          </w:p>
          <w:bookmarkEnd w:id="25"/>
          <w:p>
            <w:pPr>
              <w:spacing w:after="20"/>
              <w:ind w:left="20"/>
              <w:jc w:val="both"/>
            </w:pPr>
            <w:r>
              <w:rPr>
                <w:rFonts w:ascii="Times New Roman"/>
                <w:b w:val="false"/>
                <w:i w:val="false"/>
                <w:color w:val="000000"/>
                <w:sz w:val="20"/>
              </w:rPr>
              <w:t>
Web-дизайнер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4S06130103</w:t>
            </w:r>
          </w:p>
          <w:bookmarkEnd w:id="26"/>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4S06130104</w:t>
            </w:r>
          </w:p>
          <w:bookmarkEnd w:id="27"/>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4S06130105</w:t>
            </w:r>
          </w:p>
          <w:bookmarkEnd w:id="28"/>
          <w:p>
            <w:pPr>
              <w:spacing w:after="20"/>
              <w:ind w:left="20"/>
              <w:jc w:val="both"/>
            </w:pPr>
            <w:r>
              <w:rPr>
                <w:rFonts w:ascii="Times New Roman"/>
                <w:b w:val="false"/>
                <w:i w:val="false"/>
                <w:color w:val="000000"/>
                <w:sz w:val="20"/>
              </w:rPr>
              <w:t>
Ақпараттық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4S06130106 </w:t>
            </w:r>
          </w:p>
          <w:bookmarkEnd w:id="29"/>
          <w:p>
            <w:pPr>
              <w:spacing w:after="20"/>
              <w:ind w:left="20"/>
              <w:jc w:val="both"/>
            </w:pPr>
            <w:r>
              <w:rPr>
                <w:rFonts w:ascii="Times New Roman"/>
                <w:b w:val="false"/>
                <w:i w:val="false"/>
                <w:color w:val="000000"/>
                <w:sz w:val="20"/>
              </w:rPr>
              <w:t>
Жасанды интеллект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"0713 Электротехника және энергетика" бөлімінде:</w:t>
      </w:r>
    </w:p>
    <w:bookmarkEnd w:id="31"/>
    <w:bookmarkStart w:name="z36" w:id="32"/>
    <w:p>
      <w:pPr>
        <w:spacing w:after="0"/>
        <w:ind w:left="0"/>
        <w:jc w:val="both"/>
      </w:pPr>
      <w:r>
        <w:rPr>
          <w:rFonts w:ascii="Times New Roman"/>
          <w:b w:val="false"/>
          <w:i w:val="false"/>
          <w:color w:val="000000"/>
          <w:sz w:val="28"/>
        </w:rPr>
        <w:t>
      "07130300 Жылу электр станцияларының жылу энергетикалық қондырғылары" бөлімшесі мынадай редакцияда жазылсын:</w:t>
      </w:r>
    </w:p>
    <w:bookmarkEnd w:id="32"/>
    <w:bookmarkStart w:name="z37"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07130300</w:t>
            </w:r>
          </w:p>
          <w:bookmarkEnd w:id="34"/>
          <w:p>
            <w:pPr>
              <w:spacing w:after="20"/>
              <w:ind w:left="20"/>
              <w:jc w:val="both"/>
            </w:pPr>
            <w:r>
              <w:rPr>
                <w:rFonts w:ascii="Times New Roman"/>
                <w:b w:val="false"/>
                <w:i w:val="false"/>
                <w:color w:val="000000"/>
                <w:sz w:val="20"/>
              </w:rPr>
              <w:t>
Жылу электр станцияларының жылу энергетикалық қондырғылары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 Қазандық жабдығы бойынша қараушы-машинисі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 Турбиналық жабдық бойынша қараушы-машинисі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 Техник-жылу энергетигі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"0715 Механика және металл өңдеу" бөлімінде:</w:t>
      </w:r>
    </w:p>
    <w:bookmarkEnd w:id="36"/>
    <w:bookmarkStart w:name="z41" w:id="37"/>
    <w:p>
      <w:pPr>
        <w:spacing w:after="0"/>
        <w:ind w:left="0"/>
        <w:jc w:val="both"/>
      </w:pPr>
      <w:r>
        <w:rPr>
          <w:rFonts w:ascii="Times New Roman"/>
          <w:b w:val="false"/>
          <w:i w:val="false"/>
          <w:color w:val="000000"/>
          <w:sz w:val="28"/>
        </w:rPr>
        <w:t>
      "07150500 Дәнекерлеу ісі (түрлері бойынша)" бөлімшесі мынадай редакцияда жазылсын:</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07150500</w:t>
            </w:r>
          </w:p>
          <w:bookmarkEnd w:id="39"/>
          <w:p>
            <w:pPr>
              <w:spacing w:after="20"/>
              <w:ind w:left="20"/>
              <w:jc w:val="both"/>
            </w:pPr>
            <w:r>
              <w:rPr>
                <w:rFonts w:ascii="Times New Roman"/>
                <w:b w:val="false"/>
                <w:i w:val="false"/>
                <w:color w:val="000000"/>
                <w:sz w:val="20"/>
              </w:rPr>
              <w:t xml:space="preserve">
Дәнекерлеу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3W07150501</w:t>
            </w:r>
          </w:p>
          <w:bookmarkEnd w:id="40"/>
          <w:p>
            <w:pPr>
              <w:spacing w:after="20"/>
              <w:ind w:left="20"/>
              <w:jc w:val="both"/>
            </w:pPr>
            <w:r>
              <w:rPr>
                <w:rFonts w:ascii="Times New Roman"/>
                <w:b w:val="false"/>
                <w:i w:val="false"/>
                <w:color w:val="000000"/>
                <w:sz w:val="20"/>
              </w:rPr>
              <w:t>
Электргазымен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4S07150502</w:t>
            </w:r>
          </w:p>
          <w:bookmarkEnd w:id="41"/>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"07150600 Слесарлық іс (салалар және түрлері бойынша)" бөлімшесі мынадай редакцияда жазылсын:</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07150600</w:t>
            </w:r>
          </w:p>
          <w:bookmarkEnd w:id="45"/>
          <w:p>
            <w:pPr>
              <w:spacing w:after="20"/>
              <w:ind w:left="20"/>
              <w:jc w:val="both"/>
            </w:pPr>
            <w:r>
              <w:rPr>
                <w:rFonts w:ascii="Times New Roman"/>
                <w:b w:val="false"/>
                <w:i w:val="false"/>
                <w:color w:val="000000"/>
                <w:sz w:val="20"/>
              </w:rPr>
              <w:t>
Слесарлық іс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3W07150601</w:t>
            </w:r>
          </w:p>
          <w:bookmarkEnd w:id="46"/>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3W07150602</w:t>
            </w:r>
          </w:p>
          <w:bookmarkEnd w:id="47"/>
          <w:p>
            <w:pPr>
              <w:spacing w:after="20"/>
              <w:ind w:left="20"/>
              <w:jc w:val="both"/>
            </w:pPr>
            <w:r>
              <w:rPr>
                <w:rFonts w:ascii="Times New Roman"/>
                <w:b w:val="false"/>
                <w:i w:val="false"/>
                <w:color w:val="000000"/>
                <w:sz w:val="20"/>
              </w:rPr>
              <w:t>
Авариялық-қалпына келтіру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3W07150603</w:t>
            </w:r>
          </w:p>
          <w:bookmarkEnd w:id="48"/>
          <w:p>
            <w:pPr>
              <w:spacing w:after="20"/>
              <w:ind w:left="20"/>
              <w:jc w:val="both"/>
            </w:pPr>
            <w:r>
              <w:rPr>
                <w:rFonts w:ascii="Times New Roman"/>
                <w:b w:val="false"/>
                <w:i w:val="false"/>
                <w:color w:val="000000"/>
                <w:sz w:val="20"/>
              </w:rPr>
              <w:t>
Аспапшы-слесарь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3W07150604</w:t>
            </w:r>
          </w:p>
          <w:bookmarkEnd w:id="49"/>
          <w:p>
            <w:pPr>
              <w:spacing w:after="20"/>
              <w:ind w:left="20"/>
              <w:jc w:val="both"/>
            </w:pPr>
            <w:r>
              <w:rPr>
                <w:rFonts w:ascii="Times New Roman"/>
                <w:b w:val="false"/>
                <w:i w:val="false"/>
                <w:color w:val="000000"/>
                <w:sz w:val="20"/>
              </w:rPr>
              <w:t>
Механикалық жинау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4S07150605</w:t>
            </w:r>
          </w:p>
          <w:bookmarkEnd w:id="50"/>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мынадай мазмұндағы бөлімшелермен толықтырылсын:</w:t>
      </w:r>
    </w:p>
    <w:bookmarkEnd w:id="52"/>
    <w:bookmarkStart w:name="z57"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4"/>
          <w:p>
            <w:pPr>
              <w:spacing w:after="20"/>
              <w:ind w:left="20"/>
              <w:jc w:val="both"/>
            </w:pPr>
            <w:r>
              <w:rPr>
                <w:rFonts w:ascii="Times New Roman"/>
                <w:b w:val="false"/>
                <w:i w:val="false"/>
                <w:color w:val="000000"/>
                <w:sz w:val="20"/>
              </w:rPr>
              <w:t>
07152000</w:t>
            </w:r>
          </w:p>
          <w:bookmarkEnd w:id="54"/>
          <w:p>
            <w:pPr>
              <w:spacing w:after="20"/>
              <w:ind w:left="20"/>
              <w:jc w:val="both"/>
            </w:pPr>
            <w:r>
              <w:rPr>
                <w:rFonts w:ascii="Times New Roman"/>
                <w:b w:val="false"/>
                <w:i w:val="false"/>
                <w:color w:val="000000"/>
                <w:sz w:val="20"/>
              </w:rPr>
              <w:t>
Шахта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5"/>
          <w:p>
            <w:pPr>
              <w:spacing w:after="20"/>
              <w:ind w:left="20"/>
              <w:jc w:val="both"/>
            </w:pPr>
            <w:r>
              <w:rPr>
                <w:rFonts w:ascii="Times New Roman"/>
                <w:b w:val="false"/>
                <w:i w:val="false"/>
                <w:color w:val="000000"/>
                <w:sz w:val="20"/>
              </w:rPr>
              <w:t xml:space="preserve">
3W07152001 </w:t>
            </w:r>
          </w:p>
          <w:bookmarkEnd w:id="55"/>
          <w:p>
            <w:pPr>
              <w:spacing w:after="20"/>
              <w:ind w:left="20"/>
              <w:jc w:val="both"/>
            </w:pPr>
            <w:r>
              <w:rPr>
                <w:rFonts w:ascii="Times New Roman"/>
                <w:b w:val="false"/>
                <w:i w:val="false"/>
                <w:color w:val="000000"/>
                <w:sz w:val="20"/>
              </w:rPr>
              <w:t>
Шахта пешін газдандырушы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6"/>
          <w:p>
            <w:pPr>
              <w:spacing w:after="20"/>
              <w:ind w:left="20"/>
              <w:jc w:val="both"/>
            </w:pPr>
            <w:r>
              <w:rPr>
                <w:rFonts w:ascii="Times New Roman"/>
                <w:b w:val="false"/>
                <w:i w:val="false"/>
                <w:color w:val="000000"/>
                <w:sz w:val="20"/>
              </w:rPr>
              <w:t xml:space="preserve">
3W07152002 </w:t>
            </w:r>
          </w:p>
          <w:bookmarkEnd w:id="56"/>
          <w:p>
            <w:pPr>
              <w:spacing w:after="20"/>
              <w:ind w:left="20"/>
              <w:jc w:val="both"/>
            </w:pPr>
            <w:r>
              <w:rPr>
                <w:rFonts w:ascii="Times New Roman"/>
                <w:b w:val="false"/>
                <w:i w:val="false"/>
                <w:color w:val="000000"/>
                <w:sz w:val="20"/>
              </w:rPr>
              <w:t>
Тау-кен шахта пеші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7"/>
          <w:p>
            <w:pPr>
              <w:spacing w:after="20"/>
              <w:ind w:left="20"/>
              <w:jc w:val="both"/>
            </w:pPr>
            <w:r>
              <w:rPr>
                <w:rFonts w:ascii="Times New Roman"/>
                <w:b w:val="false"/>
                <w:i w:val="false"/>
                <w:color w:val="000000"/>
                <w:sz w:val="20"/>
              </w:rPr>
              <w:t>
4S07152003</w:t>
            </w:r>
          </w:p>
          <w:bookmarkEnd w:id="57"/>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8"/>
          <w:p>
            <w:pPr>
              <w:spacing w:after="20"/>
              <w:ind w:left="20"/>
              <w:jc w:val="both"/>
            </w:pPr>
            <w:r>
              <w:rPr>
                <w:rFonts w:ascii="Times New Roman"/>
                <w:b w:val="false"/>
                <w:i w:val="false"/>
                <w:color w:val="000000"/>
                <w:sz w:val="20"/>
              </w:rPr>
              <w:t>
07152100</w:t>
            </w:r>
          </w:p>
          <w:bookmarkEnd w:id="58"/>
          <w:p>
            <w:pPr>
              <w:spacing w:after="20"/>
              <w:ind w:left="20"/>
              <w:jc w:val="both"/>
            </w:pPr>
            <w:r>
              <w:rPr>
                <w:rFonts w:ascii="Times New Roman"/>
                <w:b w:val="false"/>
                <w:i w:val="false"/>
                <w:color w:val="000000"/>
                <w:sz w:val="20"/>
              </w:rPr>
              <w:t>
Протездік-ортопедиялық және оңалту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9"/>
          <w:p>
            <w:pPr>
              <w:spacing w:after="20"/>
              <w:ind w:left="20"/>
              <w:jc w:val="both"/>
            </w:pPr>
            <w:r>
              <w:rPr>
                <w:rFonts w:ascii="Times New Roman"/>
                <w:b w:val="false"/>
                <w:i w:val="false"/>
                <w:color w:val="000000"/>
                <w:sz w:val="20"/>
              </w:rPr>
              <w:t>
3W07152101</w:t>
            </w:r>
          </w:p>
          <w:bookmarkEnd w:id="59"/>
          <w:p>
            <w:pPr>
              <w:spacing w:after="20"/>
              <w:ind w:left="20"/>
              <w:jc w:val="both"/>
            </w:pPr>
            <w:r>
              <w:rPr>
                <w:rFonts w:ascii="Times New Roman"/>
                <w:b w:val="false"/>
                <w:i w:val="false"/>
                <w:color w:val="000000"/>
                <w:sz w:val="20"/>
              </w:rPr>
              <w:t>
Протездік-ортопедиялық бұйымдардың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0"/>
          <w:p>
            <w:pPr>
              <w:spacing w:after="20"/>
              <w:ind w:left="20"/>
              <w:jc w:val="both"/>
            </w:pPr>
            <w:r>
              <w:rPr>
                <w:rFonts w:ascii="Times New Roman"/>
                <w:b w:val="false"/>
                <w:i w:val="false"/>
                <w:color w:val="000000"/>
                <w:sz w:val="20"/>
              </w:rPr>
              <w:t>
4S07152102</w:t>
            </w:r>
          </w:p>
          <w:bookmarkEnd w:id="60"/>
          <w:p>
            <w:pPr>
              <w:spacing w:after="20"/>
              <w:ind w:left="20"/>
              <w:jc w:val="both"/>
            </w:pPr>
            <w:r>
              <w:rPr>
                <w:rFonts w:ascii="Times New Roman"/>
                <w:b w:val="false"/>
                <w:i w:val="false"/>
                <w:color w:val="000000"/>
                <w:sz w:val="20"/>
              </w:rPr>
              <w:t>
Протезші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3215-1-001</w:t>
            </w: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"0723 Тоқыма (киім, аяқ-киім және былғары бұйымдар)" бөлімінде:</w:t>
      </w:r>
    </w:p>
    <w:bookmarkEnd w:id="62"/>
    <w:bookmarkStart w:name="z67" w:id="63"/>
    <w:p>
      <w:pPr>
        <w:spacing w:after="0"/>
        <w:ind w:left="0"/>
        <w:jc w:val="both"/>
      </w:pPr>
      <w:r>
        <w:rPr>
          <w:rFonts w:ascii="Times New Roman"/>
          <w:b w:val="false"/>
          <w:i w:val="false"/>
          <w:color w:val="000000"/>
          <w:sz w:val="28"/>
        </w:rPr>
        <w:t>
      "07230500 Иіру және түту өндірісі технологиясы (түрлері бойынша)" бөлімшесі мынадай редакцияда жазылсын:</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5"/>
          <w:p>
            <w:pPr>
              <w:spacing w:after="20"/>
              <w:ind w:left="20"/>
              <w:jc w:val="both"/>
            </w:pPr>
            <w:r>
              <w:rPr>
                <w:rFonts w:ascii="Times New Roman"/>
                <w:b w:val="false"/>
                <w:i w:val="false"/>
                <w:color w:val="000000"/>
                <w:sz w:val="20"/>
              </w:rPr>
              <w:t>
07230500</w:t>
            </w:r>
          </w:p>
          <w:bookmarkEnd w:id="65"/>
          <w:p>
            <w:pPr>
              <w:spacing w:after="20"/>
              <w:ind w:left="20"/>
              <w:jc w:val="both"/>
            </w:pPr>
            <w:r>
              <w:rPr>
                <w:rFonts w:ascii="Times New Roman"/>
                <w:b w:val="false"/>
                <w:i w:val="false"/>
                <w:color w:val="000000"/>
                <w:sz w:val="20"/>
              </w:rPr>
              <w:t>
Иіру және түту өндірісі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6"/>
          <w:p>
            <w:pPr>
              <w:spacing w:after="20"/>
              <w:ind w:left="20"/>
              <w:jc w:val="both"/>
            </w:pPr>
            <w:r>
              <w:rPr>
                <w:rFonts w:ascii="Times New Roman"/>
                <w:b w:val="false"/>
                <w:i w:val="false"/>
                <w:color w:val="000000"/>
                <w:sz w:val="20"/>
              </w:rPr>
              <w:t>
3W07230501</w:t>
            </w:r>
          </w:p>
          <w:bookmarkEnd w:id="66"/>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7"/>
          <w:p>
            <w:pPr>
              <w:spacing w:after="20"/>
              <w:ind w:left="20"/>
              <w:jc w:val="both"/>
            </w:pPr>
            <w:r>
              <w:rPr>
                <w:rFonts w:ascii="Times New Roman"/>
                <w:b w:val="false"/>
                <w:i w:val="false"/>
                <w:color w:val="000000"/>
                <w:sz w:val="20"/>
              </w:rPr>
              <w:t>
3W07230502</w:t>
            </w:r>
          </w:p>
          <w:bookmarkEnd w:id="67"/>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4S07230503</w:t>
            </w:r>
          </w:p>
          <w:bookmarkEnd w:id="68"/>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"0724 Тау-кенісі және пайдалы қазбаларды өндіру" бөлімінде:</w:t>
      </w:r>
    </w:p>
    <w:bookmarkEnd w:id="70"/>
    <w:bookmarkStart w:name="z75" w:id="71"/>
    <w:p>
      <w:pPr>
        <w:spacing w:after="0"/>
        <w:ind w:left="0"/>
        <w:jc w:val="both"/>
      </w:pPr>
      <w:r>
        <w:rPr>
          <w:rFonts w:ascii="Times New Roman"/>
          <w:b w:val="false"/>
          <w:i w:val="false"/>
          <w:color w:val="000000"/>
          <w:sz w:val="28"/>
        </w:rPr>
        <w:t>
      мынадай мазмұндағы бөлімшемен толықтырылсын:</w:t>
      </w:r>
    </w:p>
    <w:bookmarkEnd w:id="71"/>
    <w:bookmarkStart w:name="z7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3"/>
          <w:p>
            <w:pPr>
              <w:spacing w:after="20"/>
              <w:ind w:left="20"/>
              <w:jc w:val="both"/>
            </w:pPr>
            <w:r>
              <w:rPr>
                <w:rFonts w:ascii="Times New Roman"/>
                <w:b w:val="false"/>
                <w:i w:val="false"/>
                <w:color w:val="000000"/>
                <w:sz w:val="20"/>
              </w:rPr>
              <w:t>
07241000</w:t>
            </w:r>
          </w:p>
          <w:bookmarkEnd w:id="73"/>
          <w:p>
            <w:pPr>
              <w:spacing w:after="20"/>
              <w:ind w:left="20"/>
              <w:jc w:val="both"/>
            </w:pPr>
            <w:r>
              <w:rPr>
                <w:rFonts w:ascii="Times New Roman"/>
                <w:b w:val="false"/>
                <w:i w:val="false"/>
                <w:color w:val="000000"/>
                <w:sz w:val="20"/>
              </w:rPr>
              <w:t>
Уран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4"/>
          <w:p>
            <w:pPr>
              <w:spacing w:after="20"/>
              <w:ind w:left="20"/>
              <w:jc w:val="both"/>
            </w:pPr>
            <w:r>
              <w:rPr>
                <w:rFonts w:ascii="Times New Roman"/>
                <w:b w:val="false"/>
                <w:i w:val="false"/>
                <w:color w:val="000000"/>
                <w:sz w:val="20"/>
              </w:rPr>
              <w:t>
3W07241001</w:t>
            </w:r>
          </w:p>
          <w:bookmarkEnd w:id="74"/>
          <w:p>
            <w:pPr>
              <w:spacing w:after="20"/>
              <w:ind w:left="20"/>
              <w:jc w:val="both"/>
            </w:pPr>
            <w:r>
              <w:rPr>
                <w:rFonts w:ascii="Times New Roman"/>
                <w:b w:val="false"/>
                <w:i w:val="false"/>
                <w:color w:val="000000"/>
                <w:sz w:val="20"/>
              </w:rPr>
              <w:t>
Геотехнологиялық ұңғымалардың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3W07241002 Геотехнологиялық ұңғымаларды жерастында жөндеу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5"/>
          <w:p>
            <w:pPr>
              <w:spacing w:after="20"/>
              <w:ind w:left="20"/>
              <w:jc w:val="both"/>
            </w:pPr>
            <w:r>
              <w:rPr>
                <w:rFonts w:ascii="Times New Roman"/>
                <w:b w:val="false"/>
                <w:i w:val="false"/>
                <w:color w:val="000000"/>
                <w:sz w:val="20"/>
              </w:rPr>
              <w:t>
3W07241003</w:t>
            </w:r>
          </w:p>
          <w:bookmarkEnd w:id="75"/>
          <w:p>
            <w:pPr>
              <w:spacing w:after="20"/>
              <w:ind w:left="20"/>
              <w:jc w:val="both"/>
            </w:pPr>
            <w:r>
              <w:rPr>
                <w:rFonts w:ascii="Times New Roman"/>
                <w:b w:val="false"/>
                <w:i w:val="false"/>
                <w:color w:val="000000"/>
                <w:sz w:val="20"/>
              </w:rPr>
              <w:t>
Сирек жер элементтерін бөлу жөніндегі аппаратшы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8131-9-047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6"/>
          <w:p>
            <w:pPr>
              <w:spacing w:after="20"/>
              <w:ind w:left="20"/>
              <w:jc w:val="both"/>
            </w:pPr>
            <w:r>
              <w:rPr>
                <w:rFonts w:ascii="Times New Roman"/>
                <w:b w:val="false"/>
                <w:i w:val="false"/>
                <w:color w:val="000000"/>
                <w:sz w:val="20"/>
              </w:rPr>
              <w:t xml:space="preserve">
4S07241003 </w:t>
            </w:r>
          </w:p>
          <w:bookmarkEnd w:id="76"/>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"0913 Науқастарға көмек көрсету (Мейіргерлік іс) және акушерлік іс" бөлімінде:</w:t>
      </w:r>
    </w:p>
    <w:bookmarkEnd w:id="78"/>
    <w:bookmarkStart w:name="z83" w:id="79"/>
    <w:p>
      <w:pPr>
        <w:spacing w:after="0"/>
        <w:ind w:left="0"/>
        <w:jc w:val="both"/>
      </w:pPr>
      <w:r>
        <w:rPr>
          <w:rFonts w:ascii="Times New Roman"/>
          <w:b w:val="false"/>
          <w:i w:val="false"/>
          <w:color w:val="000000"/>
          <w:sz w:val="28"/>
        </w:rPr>
        <w:t>
      "09130100 Мейіргер ісі" бөлімшесі мынадай редакцияда жазылсын:</w:t>
      </w:r>
    </w:p>
    <w:bookmarkEnd w:id="79"/>
    <w:bookmarkStart w:name="z8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1"/>
          <w:p>
            <w:pPr>
              <w:spacing w:after="20"/>
              <w:ind w:left="20"/>
              <w:jc w:val="both"/>
            </w:pPr>
            <w:r>
              <w:rPr>
                <w:rFonts w:ascii="Times New Roman"/>
                <w:b w:val="false"/>
                <w:i w:val="false"/>
                <w:color w:val="000000"/>
                <w:sz w:val="20"/>
              </w:rPr>
              <w:t>
09130100</w:t>
            </w:r>
          </w:p>
          <w:bookmarkEnd w:id="81"/>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2"/>
          <w:p>
            <w:pPr>
              <w:spacing w:after="20"/>
              <w:ind w:left="20"/>
              <w:jc w:val="both"/>
            </w:pPr>
            <w:r>
              <w:rPr>
                <w:rFonts w:ascii="Times New Roman"/>
                <w:b w:val="false"/>
                <w:i w:val="false"/>
                <w:color w:val="000000"/>
                <w:sz w:val="20"/>
              </w:rPr>
              <w:t>
3W09130101</w:t>
            </w:r>
          </w:p>
          <w:bookmarkEnd w:id="82"/>
          <w:p>
            <w:pPr>
              <w:spacing w:after="20"/>
              <w:ind w:left="20"/>
              <w:jc w:val="both"/>
            </w:pPr>
            <w:r>
              <w:rPr>
                <w:rFonts w:ascii="Times New Roman"/>
                <w:b w:val="false"/>
                <w:i w:val="false"/>
                <w:color w:val="000000"/>
                <w:sz w:val="20"/>
              </w:rPr>
              <w:t>
Күтім бойынша кіші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3"/>
          <w:p>
            <w:pPr>
              <w:spacing w:after="20"/>
              <w:ind w:left="20"/>
              <w:jc w:val="both"/>
            </w:pPr>
            <w:r>
              <w:rPr>
                <w:rFonts w:ascii="Times New Roman"/>
                <w:b w:val="false"/>
                <w:i w:val="false"/>
                <w:color w:val="000000"/>
                <w:sz w:val="20"/>
              </w:rPr>
              <w:t>
3W09130102</w:t>
            </w:r>
          </w:p>
          <w:bookmarkEnd w:id="83"/>
          <w:p>
            <w:pPr>
              <w:spacing w:after="20"/>
              <w:ind w:left="20"/>
              <w:jc w:val="both"/>
            </w:pPr>
            <w:r>
              <w:rPr>
                <w:rFonts w:ascii="Times New Roman"/>
                <w:b w:val="false"/>
                <w:i w:val="false"/>
                <w:color w:val="000000"/>
                <w:sz w:val="20"/>
              </w:rPr>
              <w:t>
Массажист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4"/>
          <w:p>
            <w:pPr>
              <w:spacing w:after="20"/>
              <w:ind w:left="20"/>
              <w:jc w:val="both"/>
            </w:pPr>
            <w:r>
              <w:rPr>
                <w:rFonts w:ascii="Times New Roman"/>
                <w:b w:val="false"/>
                <w:i w:val="false"/>
                <w:color w:val="000000"/>
                <w:sz w:val="20"/>
              </w:rPr>
              <w:t>
4S09130103</w:t>
            </w:r>
          </w:p>
          <w:bookmarkEnd w:id="84"/>
          <w:p>
            <w:pPr>
              <w:spacing w:after="20"/>
              <w:ind w:left="20"/>
              <w:jc w:val="both"/>
            </w:pPr>
            <w:r>
              <w:rPr>
                <w:rFonts w:ascii="Times New Roman"/>
                <w:b w:val="false"/>
                <w:i w:val="false"/>
                <w:color w:val="000000"/>
                <w:sz w:val="20"/>
              </w:rPr>
              <w:t>
Жалпы практикадағы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5"/>
          <w:p>
            <w:pPr>
              <w:spacing w:after="20"/>
              <w:ind w:left="20"/>
              <w:jc w:val="both"/>
            </w:pPr>
            <w:r>
              <w:rPr>
                <w:rFonts w:ascii="Times New Roman"/>
                <w:b w:val="false"/>
                <w:i w:val="false"/>
                <w:color w:val="000000"/>
                <w:sz w:val="20"/>
              </w:rPr>
              <w:t>
3W09130104</w:t>
            </w:r>
          </w:p>
          <w:bookmarkEnd w:id="85"/>
          <w:p>
            <w:pPr>
              <w:spacing w:after="20"/>
              <w:ind w:left="20"/>
              <w:jc w:val="both"/>
            </w:pPr>
            <w:r>
              <w:rPr>
                <w:rFonts w:ascii="Times New Roman"/>
                <w:b w:val="false"/>
                <w:i w:val="false"/>
                <w:color w:val="000000"/>
                <w:sz w:val="20"/>
              </w:rPr>
              <w:t>
Медициналық ассистент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6"/>
          <w:p>
            <w:pPr>
              <w:spacing w:after="20"/>
              <w:ind w:left="20"/>
              <w:jc w:val="both"/>
            </w:pPr>
            <w:r>
              <w:rPr>
                <w:rFonts w:ascii="Times New Roman"/>
                <w:b w:val="false"/>
                <w:i w:val="false"/>
                <w:color w:val="000000"/>
                <w:sz w:val="20"/>
              </w:rPr>
              <w:t>
3W09130105</w:t>
            </w:r>
          </w:p>
          <w:bookmarkEnd w:id="86"/>
          <w:p>
            <w:pPr>
              <w:spacing w:after="20"/>
              <w:ind w:left="20"/>
              <w:jc w:val="both"/>
            </w:pPr>
            <w:r>
              <w:rPr>
                <w:rFonts w:ascii="Times New Roman"/>
                <w:b w:val="false"/>
                <w:i w:val="false"/>
                <w:color w:val="000000"/>
                <w:sz w:val="20"/>
              </w:rPr>
              <w:t>
Физиотерапевт ассистенті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7"/>
    <w:p>
      <w:pPr>
        <w:spacing w:after="0"/>
        <w:ind w:left="0"/>
        <w:jc w:val="both"/>
      </w:pPr>
      <w:r>
        <w:rPr>
          <w:rFonts w:ascii="Times New Roman"/>
          <w:b w:val="false"/>
          <w:i w:val="false"/>
          <w:color w:val="000000"/>
          <w:sz w:val="28"/>
        </w:rPr>
        <w:t>
      ";</w:t>
      </w:r>
    </w:p>
    <w:bookmarkEnd w:id="87"/>
    <w:bookmarkStart w:name="z92" w:id="88"/>
    <w:p>
      <w:pPr>
        <w:spacing w:after="0"/>
        <w:ind w:left="0"/>
        <w:jc w:val="both"/>
      </w:pPr>
      <w:r>
        <w:rPr>
          <w:rFonts w:ascii="Times New Roman"/>
          <w:b w:val="false"/>
          <w:i w:val="false"/>
          <w:color w:val="000000"/>
          <w:sz w:val="28"/>
        </w:rPr>
        <w:t>
      "1015 Саяхаттау, туризм және бос уақыт" бөлімінде:</w:t>
      </w:r>
    </w:p>
    <w:bookmarkEnd w:id="88"/>
    <w:bookmarkStart w:name="z93" w:id="89"/>
    <w:p>
      <w:pPr>
        <w:spacing w:after="0"/>
        <w:ind w:left="0"/>
        <w:jc w:val="both"/>
      </w:pPr>
      <w:r>
        <w:rPr>
          <w:rFonts w:ascii="Times New Roman"/>
          <w:b w:val="false"/>
          <w:i w:val="false"/>
          <w:color w:val="000000"/>
          <w:sz w:val="28"/>
        </w:rPr>
        <w:t>
      "10150100 Туризм" бөлімшесі мынадай редакцияда жазылсын:</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1"/>
          <w:p>
            <w:pPr>
              <w:spacing w:after="20"/>
              <w:ind w:left="20"/>
              <w:jc w:val="both"/>
            </w:pPr>
            <w:r>
              <w:rPr>
                <w:rFonts w:ascii="Times New Roman"/>
                <w:b w:val="false"/>
                <w:i w:val="false"/>
                <w:color w:val="000000"/>
                <w:sz w:val="20"/>
              </w:rPr>
              <w:t>
10150100</w:t>
            </w:r>
          </w:p>
          <w:bookmarkEnd w:id="91"/>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2"/>
          <w:p>
            <w:pPr>
              <w:spacing w:after="20"/>
              <w:ind w:left="20"/>
              <w:jc w:val="both"/>
            </w:pPr>
            <w:r>
              <w:rPr>
                <w:rFonts w:ascii="Times New Roman"/>
                <w:b w:val="false"/>
                <w:i w:val="false"/>
                <w:color w:val="000000"/>
                <w:sz w:val="20"/>
              </w:rPr>
              <w:t>
3W10150101</w:t>
            </w:r>
          </w:p>
          <w:bookmarkEnd w:id="92"/>
          <w:p>
            <w:pPr>
              <w:spacing w:after="20"/>
              <w:ind w:left="20"/>
              <w:jc w:val="both"/>
            </w:pPr>
            <w:r>
              <w:rPr>
                <w:rFonts w:ascii="Times New Roman"/>
                <w:b w:val="false"/>
                <w:i w:val="false"/>
                <w:color w:val="000000"/>
                <w:sz w:val="20"/>
              </w:rPr>
              <w:t>
Туризм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3"/>
          <w:p>
            <w:pPr>
              <w:spacing w:after="20"/>
              <w:ind w:left="20"/>
              <w:jc w:val="both"/>
            </w:pPr>
            <w:r>
              <w:rPr>
                <w:rFonts w:ascii="Times New Roman"/>
                <w:b w:val="false"/>
                <w:i w:val="false"/>
                <w:color w:val="000000"/>
                <w:sz w:val="20"/>
              </w:rPr>
              <w:t>
3W10150102</w:t>
            </w:r>
          </w:p>
          <w:bookmarkEnd w:id="93"/>
          <w:p>
            <w:pPr>
              <w:spacing w:after="20"/>
              <w:ind w:left="20"/>
              <w:jc w:val="both"/>
            </w:pPr>
            <w:r>
              <w:rPr>
                <w:rFonts w:ascii="Times New Roman"/>
                <w:b w:val="false"/>
                <w:i w:val="false"/>
                <w:color w:val="000000"/>
                <w:sz w:val="20"/>
              </w:rPr>
              <w:t>
Саяхат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3W10150103</w:t>
            </w:r>
          </w:p>
          <w:bookmarkEnd w:id="94"/>
          <w:p>
            <w:pPr>
              <w:spacing w:after="20"/>
              <w:ind w:left="20"/>
              <w:jc w:val="both"/>
            </w:pPr>
            <w:r>
              <w:rPr>
                <w:rFonts w:ascii="Times New Roman"/>
                <w:b w:val="false"/>
                <w:i w:val="false"/>
                <w:color w:val="000000"/>
                <w:sz w:val="20"/>
              </w:rPr>
              <w:t>
Туристiк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4S10150104</w:t>
            </w:r>
          </w:p>
          <w:bookmarkEnd w:id="95"/>
          <w:p>
            <w:pPr>
              <w:spacing w:after="20"/>
              <w:ind w:left="20"/>
              <w:jc w:val="both"/>
            </w:pPr>
            <w:r>
              <w:rPr>
                <w:rFonts w:ascii="Times New Roman"/>
                <w:b w:val="false"/>
                <w:i w:val="false"/>
                <w:color w:val="000000"/>
                <w:sz w:val="20"/>
              </w:rPr>
              <w:t>
Туризм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6"/>
          <w:p>
            <w:pPr>
              <w:spacing w:after="20"/>
              <w:ind w:left="20"/>
              <w:jc w:val="both"/>
            </w:pPr>
            <w:r>
              <w:rPr>
                <w:rFonts w:ascii="Times New Roman"/>
                <w:b w:val="false"/>
                <w:i w:val="false"/>
                <w:color w:val="000000"/>
                <w:sz w:val="20"/>
              </w:rPr>
              <w:t>
4S10150105</w:t>
            </w:r>
          </w:p>
          <w:bookmarkEnd w:id="96"/>
          <w:p>
            <w:pPr>
              <w:spacing w:after="20"/>
              <w:ind w:left="20"/>
              <w:jc w:val="both"/>
            </w:pPr>
            <w:r>
              <w:rPr>
                <w:rFonts w:ascii="Times New Roman"/>
                <w:b w:val="false"/>
                <w:i w:val="false"/>
                <w:color w:val="000000"/>
                <w:sz w:val="20"/>
              </w:rPr>
              <w:t>
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7"/>
          <w:p>
            <w:pPr>
              <w:spacing w:after="20"/>
              <w:ind w:left="20"/>
              <w:jc w:val="both"/>
            </w:pPr>
            <w:r>
              <w:rPr>
                <w:rFonts w:ascii="Times New Roman"/>
                <w:b w:val="false"/>
                <w:i w:val="false"/>
                <w:color w:val="000000"/>
                <w:sz w:val="20"/>
              </w:rPr>
              <w:t xml:space="preserve">
4S10150106 </w:t>
            </w:r>
          </w:p>
          <w:bookmarkEnd w:id="97"/>
          <w:p>
            <w:pPr>
              <w:spacing w:after="20"/>
              <w:ind w:left="20"/>
              <w:jc w:val="both"/>
            </w:pPr>
            <w:r>
              <w:rPr>
                <w:rFonts w:ascii="Times New Roman"/>
                <w:b w:val="false"/>
                <w:i w:val="false"/>
                <w:color w:val="000000"/>
                <w:sz w:val="20"/>
              </w:rPr>
              <w:t>
Гастрономиялық турларды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8"/>
          <w:p>
            <w:pPr>
              <w:spacing w:after="20"/>
              <w:ind w:left="20"/>
              <w:jc w:val="both"/>
            </w:pPr>
            <w:r>
              <w:rPr>
                <w:rFonts w:ascii="Times New Roman"/>
                <w:b w:val="false"/>
                <w:i w:val="false"/>
                <w:color w:val="000000"/>
                <w:sz w:val="20"/>
              </w:rPr>
              <w:t xml:space="preserve">
4S10150107 </w:t>
            </w:r>
          </w:p>
          <w:bookmarkEnd w:id="98"/>
          <w:p>
            <w:pPr>
              <w:spacing w:after="20"/>
              <w:ind w:left="20"/>
              <w:jc w:val="both"/>
            </w:pPr>
            <w:r>
              <w:rPr>
                <w:rFonts w:ascii="Times New Roman"/>
                <w:b w:val="false"/>
                <w:i w:val="false"/>
                <w:color w:val="000000"/>
                <w:sz w:val="20"/>
              </w:rPr>
              <w:t>
Виртуалды саяхат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9"/>
    <w:p>
      <w:pPr>
        <w:spacing w:after="0"/>
        <w:ind w:left="0"/>
        <w:jc w:val="both"/>
      </w:pPr>
      <w:r>
        <w:rPr>
          <w:rFonts w:ascii="Times New Roman"/>
          <w:b w:val="false"/>
          <w:i w:val="false"/>
          <w:color w:val="000000"/>
          <w:sz w:val="28"/>
        </w:rPr>
        <w:t>
      ";</w:t>
      </w:r>
    </w:p>
    <w:bookmarkEnd w:id="99"/>
    <w:bookmarkStart w:name="z104" w:id="100"/>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білімнің мамандықтары мен біліктіліктерінің </w:t>
      </w:r>
      <w:r>
        <w:rPr>
          <w:rFonts w:ascii="Times New Roman"/>
          <w:b w:val="false"/>
          <w:i w:val="false"/>
          <w:color w:val="000000"/>
          <w:sz w:val="28"/>
        </w:rPr>
        <w:t>сыныптауышында</w:t>
      </w:r>
      <w:r>
        <w:rPr>
          <w:rFonts w:ascii="Times New Roman"/>
          <w:b w:val="false"/>
          <w:i w:val="false"/>
          <w:color w:val="000000"/>
          <w:sz w:val="28"/>
        </w:rPr>
        <w:t xml:space="preserve">: </w:t>
      </w:r>
    </w:p>
    <w:bookmarkEnd w:id="100"/>
    <w:bookmarkStart w:name="z105" w:id="101"/>
    <w:p>
      <w:pPr>
        <w:spacing w:after="0"/>
        <w:ind w:left="0"/>
        <w:jc w:val="both"/>
      </w:pPr>
      <w:r>
        <w:rPr>
          <w:rFonts w:ascii="Times New Roman"/>
          <w:b w:val="false"/>
          <w:i w:val="false"/>
          <w:color w:val="000000"/>
          <w:sz w:val="28"/>
        </w:rPr>
        <w:t>
      "0612 Деректер базасын және ақпараттық желілерді құру және оларды басқару" бөлімінде:</w:t>
      </w:r>
    </w:p>
    <w:bookmarkEnd w:id="101"/>
    <w:bookmarkStart w:name="z106" w:id="102"/>
    <w:p>
      <w:pPr>
        <w:spacing w:after="0"/>
        <w:ind w:left="0"/>
        <w:jc w:val="both"/>
      </w:pPr>
      <w:r>
        <w:rPr>
          <w:rFonts w:ascii="Times New Roman"/>
          <w:b w:val="false"/>
          <w:i w:val="false"/>
          <w:color w:val="000000"/>
          <w:sz w:val="28"/>
        </w:rPr>
        <w:t>
      "06120100 Есептеу техникасы және ақпараттық желілер (түрлері бойынша)" бөлімшесі мынадай редакцияда жазылсын:</w:t>
      </w:r>
    </w:p>
    <w:bookmarkEnd w:id="102"/>
    <w:bookmarkStart w:name="z107"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4"/>
          <w:p>
            <w:pPr>
              <w:spacing w:after="20"/>
              <w:ind w:left="20"/>
              <w:jc w:val="both"/>
            </w:pPr>
            <w:r>
              <w:rPr>
                <w:rFonts w:ascii="Times New Roman"/>
                <w:b w:val="false"/>
                <w:i w:val="false"/>
                <w:color w:val="000000"/>
                <w:sz w:val="20"/>
              </w:rPr>
              <w:t>
06120100</w:t>
            </w:r>
          </w:p>
          <w:bookmarkEnd w:id="104"/>
          <w:p>
            <w:pPr>
              <w:spacing w:after="20"/>
              <w:ind w:left="20"/>
              <w:jc w:val="both"/>
            </w:pPr>
            <w:r>
              <w:rPr>
                <w:rFonts w:ascii="Times New Roman"/>
                <w:b w:val="false"/>
                <w:i w:val="false"/>
                <w:color w:val="000000"/>
                <w:sz w:val="20"/>
              </w:rPr>
              <w:t xml:space="preserve">
Есептеу техникасы және ақпараттық желілер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5АВ06120101</w:t>
            </w:r>
          </w:p>
          <w:bookmarkEnd w:id="105"/>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bl>
    <w:bookmarkStart w:name="z110" w:id="106"/>
    <w:p>
      <w:pPr>
        <w:spacing w:after="0"/>
        <w:ind w:left="0"/>
        <w:jc w:val="both"/>
      </w:pPr>
      <w:r>
        <w:rPr>
          <w:rFonts w:ascii="Times New Roman"/>
          <w:b w:val="false"/>
          <w:i w:val="false"/>
          <w:color w:val="000000"/>
          <w:sz w:val="28"/>
        </w:rPr>
        <w:t>
      ";</w:t>
      </w:r>
    </w:p>
    <w:bookmarkEnd w:id="106"/>
    <w:bookmarkStart w:name="z111" w:id="107"/>
    <w:p>
      <w:pPr>
        <w:spacing w:after="0"/>
        <w:ind w:left="0"/>
        <w:jc w:val="both"/>
      </w:pPr>
      <w:r>
        <w:rPr>
          <w:rFonts w:ascii="Times New Roman"/>
          <w:b w:val="false"/>
          <w:i w:val="false"/>
          <w:color w:val="000000"/>
          <w:sz w:val="28"/>
        </w:rPr>
        <w:t>
      "0613 Бағдарламалық қамтамасыз етуді әзірлеу және талдау" бөлімінде:</w:t>
      </w:r>
    </w:p>
    <w:bookmarkEnd w:id="107"/>
    <w:bookmarkStart w:name="z112" w:id="108"/>
    <w:p>
      <w:pPr>
        <w:spacing w:after="0"/>
        <w:ind w:left="0"/>
        <w:jc w:val="both"/>
      </w:pPr>
      <w:r>
        <w:rPr>
          <w:rFonts w:ascii="Times New Roman"/>
          <w:b w:val="false"/>
          <w:i w:val="false"/>
          <w:color w:val="000000"/>
          <w:sz w:val="28"/>
        </w:rPr>
        <w:t>
      "06130100 Бағдарламалық қамтамасыздандыру (түрлері бойынша)" бөлімшесі мынадай редакцияда жазылсын:</w:t>
      </w:r>
    </w:p>
    <w:bookmarkEnd w:id="108"/>
    <w:bookmarkStart w:name="z11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қамтамасыздандыру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10"/>
          <w:p>
            <w:pPr>
              <w:spacing w:after="20"/>
              <w:ind w:left="20"/>
              <w:jc w:val="both"/>
            </w:pPr>
            <w:r>
              <w:rPr>
                <w:rFonts w:ascii="Times New Roman"/>
                <w:b w:val="false"/>
                <w:i w:val="false"/>
                <w:color w:val="000000"/>
                <w:sz w:val="20"/>
              </w:rPr>
              <w:t>
5AB06130101</w:t>
            </w:r>
          </w:p>
          <w:bookmarkEnd w:id="110"/>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5AB06130102</w:t>
            </w:r>
          </w:p>
          <w:bookmarkEnd w:id="111"/>
          <w:p>
            <w:pPr>
              <w:spacing w:after="20"/>
              <w:ind w:left="20"/>
              <w:jc w:val="both"/>
            </w:pPr>
            <w:r>
              <w:rPr>
                <w:rFonts w:ascii="Times New Roman"/>
                <w:b w:val="false"/>
                <w:i w:val="false"/>
                <w:color w:val="000000"/>
                <w:sz w:val="20"/>
              </w:rPr>
              <w:t xml:space="preserve">
Жасанды интеллекттің қолданбалы бакалавры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bl>
    <w:bookmarkStart w:name="z116" w:id="112"/>
    <w:p>
      <w:pPr>
        <w:spacing w:after="0"/>
        <w:ind w:left="0"/>
        <w:jc w:val="both"/>
      </w:pPr>
      <w:r>
        <w:rPr>
          <w:rFonts w:ascii="Times New Roman"/>
          <w:b w:val="false"/>
          <w:i w:val="false"/>
          <w:color w:val="000000"/>
          <w:sz w:val="28"/>
        </w:rPr>
        <w:t>
      ";</w:t>
      </w:r>
    </w:p>
    <w:bookmarkEnd w:id="112"/>
    <w:bookmarkStart w:name="z117" w:id="113"/>
    <w:p>
      <w:pPr>
        <w:spacing w:after="0"/>
        <w:ind w:left="0"/>
        <w:jc w:val="both"/>
      </w:pPr>
      <w:r>
        <w:rPr>
          <w:rFonts w:ascii="Times New Roman"/>
          <w:b w:val="false"/>
          <w:i w:val="false"/>
          <w:color w:val="000000"/>
          <w:sz w:val="28"/>
        </w:rPr>
        <w:t>
      "0715 Механика және металл өңдеу" бөлімінде:</w:t>
      </w:r>
    </w:p>
    <w:bookmarkEnd w:id="113"/>
    <w:bookmarkStart w:name="z118" w:id="114"/>
    <w:p>
      <w:pPr>
        <w:spacing w:after="0"/>
        <w:ind w:left="0"/>
        <w:jc w:val="both"/>
      </w:pPr>
      <w:r>
        <w:rPr>
          <w:rFonts w:ascii="Times New Roman"/>
          <w:b w:val="false"/>
          <w:i w:val="false"/>
          <w:color w:val="000000"/>
          <w:sz w:val="28"/>
        </w:rPr>
        <w:t>
      "07150400 Композиттік материалдар мен бұйымдарды өндіру технологиясы" бөлімшесі алып тасталсын;</w:t>
      </w:r>
    </w:p>
    <w:bookmarkEnd w:id="114"/>
    <w:bookmarkStart w:name="z119" w:id="115"/>
    <w:p>
      <w:pPr>
        <w:spacing w:after="0"/>
        <w:ind w:left="0"/>
        <w:jc w:val="both"/>
      </w:pPr>
      <w:r>
        <w:rPr>
          <w:rFonts w:ascii="Times New Roman"/>
          <w:b w:val="false"/>
          <w:i w:val="false"/>
          <w:color w:val="000000"/>
          <w:sz w:val="28"/>
        </w:rPr>
        <w:t>
      "0722 Материалдар өндірісі (шыны, қағаз, пластик және ағаш)" бөлімінде:</w:t>
      </w:r>
    </w:p>
    <w:bookmarkEnd w:id="115"/>
    <w:bookmarkStart w:name="z120" w:id="116"/>
    <w:p>
      <w:pPr>
        <w:spacing w:after="0"/>
        <w:ind w:left="0"/>
        <w:jc w:val="both"/>
      </w:pPr>
      <w:r>
        <w:rPr>
          <w:rFonts w:ascii="Times New Roman"/>
          <w:b w:val="false"/>
          <w:i w:val="false"/>
          <w:color w:val="000000"/>
          <w:sz w:val="28"/>
        </w:rPr>
        <w:t>
      мынадай мазмұндағы бөлімшемен толықтырылсын:</w:t>
      </w:r>
    </w:p>
    <w:bookmarkEnd w:id="116"/>
    <w:bookmarkStart w:name="z12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8"/>
          <w:p>
            <w:pPr>
              <w:spacing w:after="20"/>
              <w:ind w:left="20"/>
              <w:jc w:val="both"/>
            </w:pPr>
            <w:r>
              <w:rPr>
                <w:rFonts w:ascii="Times New Roman"/>
                <w:b w:val="false"/>
                <w:i w:val="false"/>
                <w:color w:val="000000"/>
                <w:sz w:val="20"/>
              </w:rPr>
              <w:t>
 07220300</w:t>
            </w:r>
          </w:p>
          <w:bookmarkEnd w:id="118"/>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9"/>
          <w:p>
            <w:pPr>
              <w:spacing w:after="20"/>
              <w:ind w:left="20"/>
              <w:jc w:val="both"/>
            </w:pPr>
            <w:r>
              <w:rPr>
                <w:rFonts w:ascii="Times New Roman"/>
                <w:b w:val="false"/>
                <w:i w:val="false"/>
                <w:color w:val="000000"/>
                <w:sz w:val="20"/>
              </w:rPr>
              <w:t>
5AB07220301</w:t>
            </w:r>
          </w:p>
          <w:bookmarkEnd w:id="119"/>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"1032 Азаматтар мен меншікті қорғау" бөлімінде:</w:t>
      </w:r>
    </w:p>
    <w:bookmarkEnd w:id="121"/>
    <w:bookmarkStart w:name="z126" w:id="122"/>
    <w:p>
      <w:pPr>
        <w:spacing w:after="0"/>
        <w:ind w:left="0"/>
        <w:jc w:val="both"/>
      </w:pPr>
      <w:r>
        <w:rPr>
          <w:rFonts w:ascii="Times New Roman"/>
          <w:b w:val="false"/>
          <w:i w:val="false"/>
          <w:color w:val="000000"/>
          <w:sz w:val="28"/>
        </w:rPr>
        <w:t>
      "10320200 Төтенше жағдайларда қорғау (бейін бойынша)" бөлімшесі мынадай редакцияда жазылсын:</w:t>
      </w:r>
    </w:p>
    <w:bookmarkEnd w:id="122"/>
    <w:bookmarkStart w:name="z127"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4"/>
          <w:p>
            <w:pPr>
              <w:spacing w:after="20"/>
              <w:ind w:left="20"/>
              <w:jc w:val="both"/>
            </w:pPr>
            <w:r>
              <w:rPr>
                <w:rFonts w:ascii="Times New Roman"/>
                <w:b w:val="false"/>
                <w:i w:val="false"/>
                <w:color w:val="000000"/>
                <w:sz w:val="20"/>
              </w:rPr>
              <w:t>
10320200</w:t>
            </w:r>
          </w:p>
          <w:bookmarkEnd w:id="124"/>
          <w:p>
            <w:pPr>
              <w:spacing w:after="20"/>
              <w:ind w:left="20"/>
              <w:jc w:val="both"/>
            </w:pPr>
            <w:r>
              <w:rPr>
                <w:rFonts w:ascii="Times New Roman"/>
                <w:b w:val="false"/>
                <w:i w:val="false"/>
                <w:color w:val="000000"/>
                <w:sz w:val="20"/>
              </w:rPr>
              <w:t xml:space="preserve">
Төтенше жағдайларда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5"/>
          <w:p>
            <w:pPr>
              <w:spacing w:after="20"/>
              <w:ind w:left="20"/>
              <w:jc w:val="both"/>
            </w:pPr>
            <w:r>
              <w:rPr>
                <w:rFonts w:ascii="Times New Roman"/>
                <w:b w:val="false"/>
                <w:i w:val="false"/>
                <w:color w:val="000000"/>
                <w:sz w:val="20"/>
              </w:rPr>
              <w:t>
5AB10320201</w:t>
            </w:r>
          </w:p>
          <w:bookmarkEnd w:id="125"/>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тәртiппен:</w:t>
      </w:r>
    </w:p>
    <w:bookmarkEnd w:id="127"/>
    <w:bookmarkStart w:name="z132" w:id="128"/>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сондай-ақ әділет органдарын хабардар етуді;</w:t>
      </w:r>
    </w:p>
    <w:bookmarkEnd w:id="128"/>
    <w:bookmarkStart w:name="z133" w:id="129"/>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Оқу-ағарту министрлігінің интернет-ресурсында орналастыруды қамтамасыз етсін. </w:t>
      </w:r>
    </w:p>
    <w:bookmarkEnd w:id="129"/>
    <w:bookmarkStart w:name="z134" w:id="1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0"/>
    <w:bookmarkStart w:name="z135" w:id="1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Ақпарова</w:t>
            </w:r>
            <w:r>
              <w:rPr>
                <w:rFonts w:ascii="Times New Roman"/>
                <w:b w:val="false"/>
                <w:i w:val="false"/>
                <w:color w:val="000000"/>
                <w:sz w:val="20"/>
              </w:rPr>
              <w:t>
</w:t>
            </w:r>
          </w:p>
        </w:tc>
      </w:tr>
    </w:tbl>
    <w:bookmarkStart w:name="z137" w:id="132"/>
    <w:p>
      <w:pPr>
        <w:spacing w:after="0"/>
        <w:ind w:left="0"/>
        <w:jc w:val="both"/>
      </w:pPr>
      <w:r>
        <w:rPr>
          <w:rFonts w:ascii="Times New Roman"/>
          <w:b w:val="false"/>
          <w:i w:val="false"/>
          <w:color w:val="000000"/>
          <w:sz w:val="28"/>
        </w:rPr>
        <w:t>
      "КЕЛІСІЛДІ"</w:t>
      </w:r>
    </w:p>
    <w:bookmarkEnd w:id="132"/>
    <w:bookmarkStart w:name="z138" w:id="133"/>
    <w:p>
      <w:pPr>
        <w:spacing w:after="0"/>
        <w:ind w:left="0"/>
        <w:jc w:val="both"/>
      </w:pPr>
      <w:r>
        <w:rPr>
          <w:rFonts w:ascii="Times New Roman"/>
          <w:b w:val="false"/>
          <w:i w:val="false"/>
          <w:color w:val="000000"/>
          <w:sz w:val="28"/>
        </w:rPr>
        <w:t>
      Қазақстан Республикасы</w:t>
      </w:r>
    </w:p>
    <w:bookmarkEnd w:id="133"/>
    <w:bookmarkStart w:name="z139" w:id="134"/>
    <w:p>
      <w:pPr>
        <w:spacing w:after="0"/>
        <w:ind w:left="0"/>
        <w:jc w:val="both"/>
      </w:pPr>
      <w:r>
        <w:rPr>
          <w:rFonts w:ascii="Times New Roman"/>
          <w:b w:val="false"/>
          <w:i w:val="false"/>
          <w:color w:val="000000"/>
          <w:sz w:val="28"/>
        </w:rPr>
        <w:t>
      Денсаулық сақтау министрлігі</w:t>
      </w:r>
    </w:p>
    <w:bookmarkEnd w:id="134"/>
    <w:bookmarkStart w:name="z140" w:id="135"/>
    <w:p>
      <w:pPr>
        <w:spacing w:after="0"/>
        <w:ind w:left="0"/>
        <w:jc w:val="both"/>
      </w:pPr>
      <w:r>
        <w:rPr>
          <w:rFonts w:ascii="Times New Roman"/>
          <w:b w:val="false"/>
          <w:i w:val="false"/>
          <w:color w:val="000000"/>
          <w:sz w:val="28"/>
        </w:rPr>
        <w:t>
      "КЕЛІСІЛДІ"</w:t>
      </w:r>
    </w:p>
    <w:bookmarkEnd w:id="135"/>
    <w:bookmarkStart w:name="z141" w:id="136"/>
    <w:p>
      <w:pPr>
        <w:spacing w:after="0"/>
        <w:ind w:left="0"/>
        <w:jc w:val="both"/>
      </w:pPr>
      <w:r>
        <w:rPr>
          <w:rFonts w:ascii="Times New Roman"/>
          <w:b w:val="false"/>
          <w:i w:val="false"/>
          <w:color w:val="000000"/>
          <w:sz w:val="28"/>
        </w:rPr>
        <w:t>
      Қазақстан Республикасы</w:t>
      </w:r>
    </w:p>
    <w:bookmarkEnd w:id="136"/>
    <w:bookmarkStart w:name="z142" w:id="137"/>
    <w:p>
      <w:pPr>
        <w:spacing w:after="0"/>
        <w:ind w:left="0"/>
        <w:jc w:val="both"/>
      </w:pPr>
      <w:r>
        <w:rPr>
          <w:rFonts w:ascii="Times New Roman"/>
          <w:b w:val="false"/>
          <w:i w:val="false"/>
          <w:color w:val="000000"/>
          <w:sz w:val="28"/>
        </w:rPr>
        <w:t xml:space="preserve">
      Еңбек және халықты </w:t>
      </w:r>
    </w:p>
    <w:bookmarkEnd w:id="137"/>
    <w:bookmarkStart w:name="z143" w:id="138"/>
    <w:p>
      <w:pPr>
        <w:spacing w:after="0"/>
        <w:ind w:left="0"/>
        <w:jc w:val="both"/>
      </w:pPr>
      <w:r>
        <w:rPr>
          <w:rFonts w:ascii="Times New Roman"/>
          <w:b w:val="false"/>
          <w:i w:val="false"/>
          <w:color w:val="000000"/>
          <w:sz w:val="28"/>
        </w:rPr>
        <w:t>
      әлеуметтік қорғау министрлігі</w:t>
      </w:r>
    </w:p>
    <w:bookmarkEnd w:id="138"/>
    <w:bookmarkStart w:name="z144" w:id="139"/>
    <w:p>
      <w:pPr>
        <w:spacing w:after="0"/>
        <w:ind w:left="0"/>
        <w:jc w:val="both"/>
      </w:pPr>
      <w:r>
        <w:rPr>
          <w:rFonts w:ascii="Times New Roman"/>
          <w:b w:val="false"/>
          <w:i w:val="false"/>
          <w:color w:val="000000"/>
          <w:sz w:val="28"/>
        </w:rPr>
        <w:t>
      "КЕЛІСІЛДІ"</w:t>
      </w:r>
    </w:p>
    <w:bookmarkEnd w:id="139"/>
    <w:bookmarkStart w:name="z145" w:id="140"/>
    <w:p>
      <w:pPr>
        <w:spacing w:after="0"/>
        <w:ind w:left="0"/>
        <w:jc w:val="both"/>
      </w:pPr>
      <w:r>
        <w:rPr>
          <w:rFonts w:ascii="Times New Roman"/>
          <w:b w:val="false"/>
          <w:i w:val="false"/>
          <w:color w:val="000000"/>
          <w:sz w:val="28"/>
        </w:rPr>
        <w:t>
      Қазақстан Республикасы</w:t>
      </w:r>
    </w:p>
    <w:bookmarkEnd w:id="140"/>
    <w:bookmarkStart w:name="z146" w:id="141"/>
    <w:p>
      <w:pPr>
        <w:spacing w:after="0"/>
        <w:ind w:left="0"/>
        <w:jc w:val="both"/>
      </w:pPr>
      <w:r>
        <w:rPr>
          <w:rFonts w:ascii="Times New Roman"/>
          <w:b w:val="false"/>
          <w:i w:val="false"/>
          <w:color w:val="000000"/>
          <w:sz w:val="28"/>
        </w:rPr>
        <w:t>
      Қорғаныс министрлігі</w:t>
      </w:r>
    </w:p>
    <w:bookmarkEnd w:id="141"/>
    <w:bookmarkStart w:name="z147" w:id="142"/>
    <w:p>
      <w:pPr>
        <w:spacing w:after="0"/>
        <w:ind w:left="0"/>
        <w:jc w:val="both"/>
      </w:pPr>
      <w:r>
        <w:rPr>
          <w:rFonts w:ascii="Times New Roman"/>
          <w:b w:val="false"/>
          <w:i w:val="false"/>
          <w:color w:val="000000"/>
          <w:sz w:val="28"/>
        </w:rPr>
        <w:t>
      "КЕЛІСІЛДІ"</w:t>
      </w:r>
    </w:p>
    <w:bookmarkEnd w:id="142"/>
    <w:bookmarkStart w:name="z148" w:id="143"/>
    <w:p>
      <w:pPr>
        <w:spacing w:after="0"/>
        <w:ind w:left="0"/>
        <w:jc w:val="both"/>
      </w:pPr>
      <w:r>
        <w:rPr>
          <w:rFonts w:ascii="Times New Roman"/>
          <w:b w:val="false"/>
          <w:i w:val="false"/>
          <w:color w:val="000000"/>
          <w:sz w:val="28"/>
        </w:rPr>
        <w:t>
      Қазақстан Республикасы</w:t>
      </w:r>
    </w:p>
    <w:bookmarkEnd w:id="143"/>
    <w:bookmarkStart w:name="z149" w:id="144"/>
    <w:p>
      <w:pPr>
        <w:spacing w:after="0"/>
        <w:ind w:left="0"/>
        <w:jc w:val="both"/>
      </w:pPr>
      <w:r>
        <w:rPr>
          <w:rFonts w:ascii="Times New Roman"/>
          <w:b w:val="false"/>
          <w:i w:val="false"/>
          <w:color w:val="000000"/>
          <w:sz w:val="28"/>
        </w:rPr>
        <w:t>
      Мәдениет және ақпарат министрлігі</w:t>
      </w:r>
    </w:p>
    <w:bookmarkEnd w:id="144"/>
    <w:bookmarkStart w:name="z150" w:id="145"/>
    <w:p>
      <w:pPr>
        <w:spacing w:after="0"/>
        <w:ind w:left="0"/>
        <w:jc w:val="both"/>
      </w:pPr>
      <w:r>
        <w:rPr>
          <w:rFonts w:ascii="Times New Roman"/>
          <w:b w:val="false"/>
          <w:i w:val="false"/>
          <w:color w:val="000000"/>
          <w:sz w:val="28"/>
        </w:rPr>
        <w:t>
      "КЕЛІСІЛДІ"</w:t>
      </w:r>
    </w:p>
    <w:bookmarkEnd w:id="145"/>
    <w:bookmarkStart w:name="z151" w:id="146"/>
    <w:p>
      <w:pPr>
        <w:spacing w:after="0"/>
        <w:ind w:left="0"/>
        <w:jc w:val="both"/>
      </w:pPr>
      <w:r>
        <w:rPr>
          <w:rFonts w:ascii="Times New Roman"/>
          <w:b w:val="false"/>
          <w:i w:val="false"/>
          <w:color w:val="000000"/>
          <w:sz w:val="28"/>
        </w:rPr>
        <w:t>
      Қазақстан Республикасы</w:t>
      </w:r>
    </w:p>
    <w:bookmarkEnd w:id="146"/>
    <w:bookmarkStart w:name="z152" w:id="147"/>
    <w:p>
      <w:pPr>
        <w:spacing w:after="0"/>
        <w:ind w:left="0"/>
        <w:jc w:val="both"/>
      </w:pPr>
      <w:r>
        <w:rPr>
          <w:rFonts w:ascii="Times New Roman"/>
          <w:b w:val="false"/>
          <w:i w:val="false"/>
          <w:color w:val="000000"/>
          <w:sz w:val="28"/>
        </w:rPr>
        <w:t>
      Туризм және спорт министрлігі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