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1e6e" w14:textId="a7f1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"Көрсетілетін білім беру қызметін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жобаның кейбір мәселелері туралы" Қазақстан Республикасы Оқу-ағарту министрінің 2024 жылғы 30 желтоқсандағы № 372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2026 жылғы 27 ақпандағы № 52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"Көрсетілетін білім беру қызметін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жобаның кейбір мәселелері туралы" Қазақстан Республикасы Оқу-ағарту министрінің 2024 жылғы 30 желтоқсандағы № 372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жылғы 1 қаңтардан 2026 жылғы 1 шілдеге дейін білім беру қызметтерін алушылар бойынша ваучерлік қаржыландыруды ескере отырып, мектепке дейінгі тәрбие мен оқытуға мемлекеттік білім беру тапсырысын орналастыру жөніндегі пилоттық жоба (бұдан әрі – Пилоттық жоба) енгізілсін.".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Мектепке дейінгі білім беру департаменті Пилоттық жобаны әдіснамалық сүйемелдеуді қамтамасыз етсін және осы бұйрықты жергілікті атқарушы органдардың назарына жеткізсін.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Оқу-ағарту бірінші вице-министріне (М.Т. Мелдебекова)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