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1f23" w14:textId="db71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қызметін көрсету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15 қаңтардағы № 18-НҚ және Қазақстан Республикасы Жасанды интеллект және цифрлық даму министрінің м.а. 2026 жылғы 19 қаңтардағы № 23/НҚ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7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сондай-ақ Қазақстан Республикасы Президентінің 2022 жылғы 13 қыркүйектегі № 1008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2022 жылғы 1 қыркүйектегі "Әділетті мемлекет. Біртұтас ұлт. Берекелі қоғам" атты Қазақстан халқына Жолдауын іске асыру жөніндегі жалпыұлттық іс-шаралар жоспарының 67-тармағын, Қазақстан Республикасы Президентінің 2022 жылғы 26 қарашадағы № 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жоспарының 82-тармағын орындау үшін БҰЙЫРАМЫЗ:</w:t>
      </w:r>
    </w:p>
    <w:bookmarkEnd w:id="0"/>
    <w:bookmarkStart w:name="z2" w:id="1"/>
    <w:p>
      <w:pPr>
        <w:spacing w:after="0"/>
        <w:ind w:left="0"/>
        <w:jc w:val="both"/>
      </w:pPr>
      <w:r>
        <w:rPr>
          <w:rFonts w:ascii="Times New Roman"/>
          <w:b w:val="false"/>
          <w:i w:val="false"/>
          <w:color w:val="000000"/>
          <w:sz w:val="28"/>
        </w:rPr>
        <w:t>
      1. "Әлеуметтік әмиян" арқылы мемлекеттік қолдаудың монетарлық емес шаралары режимінде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қызметін көрсету жөніндегі пилоттық жоба (бұдан әрі – пилоттық жоба) іске қосылсын.</w:t>
      </w:r>
    </w:p>
    <w:bookmarkEnd w:id="1"/>
    <w:bookmarkStart w:name="z3" w:id="2"/>
    <w:p>
      <w:pPr>
        <w:spacing w:after="0"/>
        <w:ind w:left="0"/>
        <w:jc w:val="both"/>
      </w:pPr>
      <w:r>
        <w:rPr>
          <w:rFonts w:ascii="Times New Roman"/>
          <w:b w:val="false"/>
          <w:i w:val="false"/>
          <w:color w:val="000000"/>
          <w:sz w:val="28"/>
        </w:rPr>
        <w:t xml:space="preserve">
      2. Пилоттық жобаны іске асыру алгоритмі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пилоттық жобаға қатысатын білім беру ұйымдарының тізімі бекітілсін.</w:t>
      </w:r>
    </w:p>
    <w:bookmarkEnd w:id="3"/>
    <w:bookmarkStart w:name="z5" w:id="4"/>
    <w:p>
      <w:pPr>
        <w:spacing w:after="0"/>
        <w:ind w:left="0"/>
        <w:jc w:val="both"/>
      </w:pPr>
      <w:r>
        <w:rPr>
          <w:rFonts w:ascii="Times New Roman"/>
          <w:b w:val="false"/>
          <w:i w:val="false"/>
          <w:color w:val="000000"/>
          <w:sz w:val="28"/>
        </w:rPr>
        <w:t>
      4. Қазақстан Республикасы Оқу-ағарту министрлігінің Цифрландыру және мемлекеттік қызметтерді автоматтандыру департаменті, Балалардың құқықтарын қорғау комитеті, Қазақстан Республикасы Жасанды интеллект және цифрлық даму министрлігінің Мемлекеттік көрсетілетін қызметтер комитеті, "Ұлттық ақпараттық технологиялар" акционерлік қоғамы, "Ахмет Байтұрсынұлы атындағы "Талдау" ұлттық зерттеулер және білімді бағалау орталығы" акционерлік қоғамы, облыстардың, республикалық маңызы бар қалалардың және астананың жергілікті атқарушы органдары пилоттық жобаны іске асыруды қамтамасыз етсін.</w:t>
      </w:r>
    </w:p>
    <w:bookmarkEnd w:id="4"/>
    <w:bookmarkStart w:name="z6" w:id="5"/>
    <w:p>
      <w:pPr>
        <w:spacing w:after="0"/>
        <w:ind w:left="0"/>
        <w:jc w:val="both"/>
      </w:pPr>
      <w:r>
        <w:rPr>
          <w:rFonts w:ascii="Times New Roman"/>
          <w:b w:val="false"/>
          <w:i w:val="false"/>
          <w:color w:val="000000"/>
          <w:sz w:val="28"/>
        </w:rPr>
        <w:t>
      5. Қазақстан Республикасы Оқу-ағарту министрлігінің Цифрландыру және мемлекеттік қызметтерді автоматтандыру департаменті:</w:t>
      </w:r>
    </w:p>
    <w:bookmarkEnd w:id="5"/>
    <w:bookmarkStart w:name="z7" w:id="6"/>
    <w:p>
      <w:pPr>
        <w:spacing w:after="0"/>
        <w:ind w:left="0"/>
        <w:jc w:val="both"/>
      </w:pPr>
      <w:r>
        <w:rPr>
          <w:rFonts w:ascii="Times New Roman"/>
          <w:b w:val="false"/>
          <w:i w:val="false"/>
          <w:color w:val="000000"/>
          <w:sz w:val="28"/>
        </w:rPr>
        <w:t>
      1) осы бірлескен бұйрыққа мемлекеттік органдар басшыларының соңғысы қол қойған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жолдауды;</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6. Осы бірлескен бұйрықтың орындалуын бақылау жетекшілік ететін Қазақстан Республикасының Оқу-ағарту вице-министрі мен Жасанды интеллект және цифрлық даму вице-министріне жүктелсін.</w:t>
      </w:r>
    </w:p>
    <w:bookmarkEnd w:id="8"/>
    <w:bookmarkStart w:name="z10" w:id="9"/>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күшіне енеді және 12 (он екі) ай ішінде қолданыста болады.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_____________Ж. Шарабасов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Жасанды интеллект және цифрлық</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______________Р. Коняшкин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 м.а.</w:t>
            </w:r>
            <w:r>
              <w:br/>
            </w:r>
            <w:r>
              <w:rPr>
                <w:rFonts w:ascii="Times New Roman"/>
                <w:b w:val="false"/>
                <w:i w:val="false"/>
                <w:color w:val="000000"/>
                <w:sz w:val="20"/>
              </w:rPr>
              <w:t>2026 жылғы "15" қаңтардағы</w:t>
            </w:r>
            <w:r>
              <w:br/>
            </w:r>
            <w:r>
              <w:rPr>
                <w:rFonts w:ascii="Times New Roman"/>
                <w:b w:val="false"/>
                <w:i w:val="false"/>
                <w:color w:val="000000"/>
                <w:sz w:val="20"/>
              </w:rPr>
              <w:t>№ 18-НҚ</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 м.а.</w:t>
            </w:r>
            <w:r>
              <w:br/>
            </w:r>
            <w:r>
              <w:rPr>
                <w:rFonts w:ascii="Times New Roman"/>
                <w:b w:val="false"/>
                <w:i w:val="false"/>
                <w:color w:val="000000"/>
                <w:sz w:val="20"/>
              </w:rPr>
              <w:t>2026 жылғы "19" қаңтардағы</w:t>
            </w:r>
            <w:r>
              <w:br/>
            </w:r>
            <w:r>
              <w:rPr>
                <w:rFonts w:ascii="Times New Roman"/>
                <w:b w:val="false"/>
                <w:i w:val="false"/>
                <w:color w:val="000000"/>
                <w:sz w:val="20"/>
              </w:rPr>
              <w:t>№ 23/НҚ бірлескен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жөніндегі пилоттық жобаны іске асыру алгоритмі</w:t>
      </w:r>
    </w:p>
    <w:bookmarkEnd w:id="10"/>
    <w:bookmarkStart w:name="z13" w:id="11"/>
    <w:p>
      <w:pPr>
        <w:spacing w:after="0"/>
        <w:ind w:left="0"/>
        <w:jc w:val="both"/>
      </w:pPr>
      <w:r>
        <w:rPr>
          <w:rFonts w:ascii="Times New Roman"/>
          <w:b w:val="false"/>
          <w:i w:val="false"/>
          <w:color w:val="000000"/>
          <w:sz w:val="28"/>
        </w:rPr>
        <w:t>
      1. Осы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жөніндегі пилоттық жобаны іске асыру алгоритмі (бұдан әрі – Алгоритм)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(бұдан әрі - Қызмет) жөніндегі пилоттық жобаны іске асыру кезінде мемлекеттік органдар мен ұйымдардың өзара іс-қимылын халықты мемлекеттік қолдаудың монетарлық емес шаралары режимінде "Әлеуметтік әмиян" арқылы жүзеге асырылады.</w:t>
      </w:r>
    </w:p>
    <w:bookmarkEnd w:id="11"/>
    <w:bookmarkStart w:name="z14" w:id="12"/>
    <w:p>
      <w:pPr>
        <w:spacing w:after="0"/>
        <w:ind w:left="0"/>
        <w:jc w:val="both"/>
      </w:pPr>
      <w:r>
        <w:rPr>
          <w:rFonts w:ascii="Times New Roman"/>
          <w:b w:val="false"/>
          <w:i w:val="false"/>
          <w:color w:val="000000"/>
          <w:sz w:val="28"/>
        </w:rPr>
        <w:t>
      2. Осы Алгоритмде мынадай негізгі ұғымдар мен қысқартулар қолданылады:</w:t>
      </w:r>
    </w:p>
    <w:bookmarkEnd w:id="12"/>
    <w:bookmarkStart w:name="z15" w:id="13"/>
    <w:p>
      <w:pPr>
        <w:spacing w:after="0"/>
        <w:ind w:left="0"/>
        <w:jc w:val="both"/>
      </w:pPr>
      <w:r>
        <w:rPr>
          <w:rFonts w:ascii="Times New Roman"/>
          <w:b w:val="false"/>
          <w:i w:val="false"/>
          <w:color w:val="000000"/>
          <w:sz w:val="28"/>
        </w:rPr>
        <w:t>
      1) әлеуметтік әмиян – жеке тұлғаларды мемлекеттік қолдау шаралары туралы хабарлауға (хабархат), есепке алуға және алуға (көрсетуге) арналған ақпараттандыру объектісі;</w:t>
      </w:r>
    </w:p>
    <w:bookmarkEnd w:id="13"/>
    <w:bookmarkStart w:name="z16" w:id="14"/>
    <w:p>
      <w:pPr>
        <w:spacing w:after="0"/>
        <w:ind w:left="0"/>
        <w:jc w:val="both"/>
      </w:pPr>
      <w:r>
        <w:rPr>
          <w:rFonts w:ascii="Times New Roman"/>
          <w:b w:val="false"/>
          <w:i w:val="false"/>
          <w:color w:val="000000"/>
          <w:sz w:val="28"/>
        </w:rPr>
        <w:t>
      2) бизнес-әмиян – мемлекеттік қолдаудың монетарлық емес шаралары шеңберінде міндеттерді шешуге арналған ақпараттандыру объектісі.;</w:t>
      </w:r>
    </w:p>
    <w:bookmarkEnd w:id="14"/>
    <w:bookmarkStart w:name="z17" w:id="15"/>
    <w:p>
      <w:pPr>
        <w:spacing w:after="0"/>
        <w:ind w:left="0"/>
        <w:jc w:val="both"/>
      </w:pPr>
      <w:r>
        <w:rPr>
          <w:rFonts w:ascii="Times New Roman"/>
          <w:b w:val="false"/>
          <w:i w:val="false"/>
          <w:color w:val="000000"/>
          <w:sz w:val="28"/>
        </w:rPr>
        <w:t>
      3) аппараттық-бағдарламалық кешен (бұдан әрі - АБК) - белгілі бір үлгідегі міндеттерді шешу үшін бірлесіп қолданылатын бағдарламалық қамтамасыз ету мен техникалық құралдардың жиынтығы;</w:t>
      </w:r>
    </w:p>
    <w:bookmarkEnd w:id="15"/>
    <w:bookmarkStart w:name="z18" w:id="16"/>
    <w:p>
      <w:pPr>
        <w:spacing w:after="0"/>
        <w:ind w:left="0"/>
        <w:jc w:val="both"/>
      </w:pPr>
      <w:r>
        <w:rPr>
          <w:rFonts w:ascii="Times New Roman"/>
          <w:b w:val="false"/>
          <w:i w:val="false"/>
          <w:color w:val="000000"/>
          <w:sz w:val="28"/>
        </w:rPr>
        <w:t>
      4) көрсетілетін қызметті беруші – білім беру ұйымдары;</w:t>
      </w:r>
    </w:p>
    <w:bookmarkEnd w:id="16"/>
    <w:bookmarkStart w:name="z19" w:id="17"/>
    <w:p>
      <w:pPr>
        <w:spacing w:after="0"/>
        <w:ind w:left="0"/>
        <w:jc w:val="both"/>
      </w:pPr>
      <w:r>
        <w:rPr>
          <w:rFonts w:ascii="Times New Roman"/>
          <w:b w:val="false"/>
          <w:i w:val="false"/>
          <w:color w:val="000000"/>
          <w:sz w:val="28"/>
        </w:rPr>
        <w:t>
      5) көрсетілетін қызметті алушы – жеке тұлғалар (ата-ана немесе оны алмастыратын адам, не кәмелеттік жасқа толған білім алушы немесе балалардың құқықтарын қорғау функцияларын жүзеге асыратын ұйымның басшысы);</w:t>
      </w:r>
    </w:p>
    <w:bookmarkEnd w:id="17"/>
    <w:bookmarkStart w:name="z20" w:id="18"/>
    <w:p>
      <w:pPr>
        <w:spacing w:after="0"/>
        <w:ind w:left="0"/>
        <w:jc w:val="both"/>
      </w:pPr>
      <w:r>
        <w:rPr>
          <w:rFonts w:ascii="Times New Roman"/>
          <w:b w:val="false"/>
          <w:i w:val="false"/>
          <w:color w:val="000000"/>
          <w:sz w:val="28"/>
        </w:rPr>
        <w:t>
      6) цифрлық ваучер – азаматтың әлеуметтік әмиянында мемлекеттік әлеуметтік қолдаудың монетарлық емес шараларын алу құралы;</w:t>
      </w:r>
    </w:p>
    <w:bookmarkEnd w:id="18"/>
    <w:bookmarkStart w:name="z21" w:id="19"/>
    <w:p>
      <w:pPr>
        <w:spacing w:after="0"/>
        <w:ind w:left="0"/>
        <w:jc w:val="both"/>
      </w:pPr>
      <w:r>
        <w:rPr>
          <w:rFonts w:ascii="Times New Roman"/>
          <w:b w:val="false"/>
          <w:i w:val="false"/>
          <w:color w:val="000000"/>
          <w:sz w:val="28"/>
        </w:rPr>
        <w:t>
      7) мемлекеттік қолдаудың монетарлық емес шаралары – мемлекет жеке тұлғаларға (отбасыларға) ақшалай баламасы жоқ тауарлар немесе көрсетілетін қызметтер түрінде беретін көмек;</w:t>
      </w:r>
    </w:p>
    <w:bookmarkEnd w:id="19"/>
    <w:bookmarkStart w:name="z22" w:id="20"/>
    <w:p>
      <w:pPr>
        <w:spacing w:after="0"/>
        <w:ind w:left="0"/>
        <w:jc w:val="both"/>
      </w:pPr>
      <w:r>
        <w:rPr>
          <w:rFonts w:ascii="Times New Roman"/>
          <w:b w:val="false"/>
          <w:i w:val="false"/>
          <w:color w:val="000000"/>
          <w:sz w:val="28"/>
        </w:rPr>
        <w:t>
      8) "eGov mobile" мобильді қосымшасы (бұдан әрі – eGov mobile) мемлекеттік қызметтер мен "Электрондық үкімет" сервистерін мобильді байланыс құрылғылары арқылы көрсету үшін арналған өнім;</w:t>
      </w:r>
    </w:p>
    <w:bookmarkEnd w:id="20"/>
    <w:bookmarkStart w:name="z23" w:id="21"/>
    <w:p>
      <w:pPr>
        <w:spacing w:after="0"/>
        <w:ind w:left="0"/>
        <w:jc w:val="both"/>
      </w:pPr>
      <w:r>
        <w:rPr>
          <w:rFonts w:ascii="Times New Roman"/>
          <w:b w:val="false"/>
          <w:i w:val="false"/>
          <w:color w:val="000000"/>
          <w:sz w:val="28"/>
        </w:rPr>
        <w:t>
      9) қысқа мәтіндік хабарлама (бұдан әрі – SMS-хабарлама) – оператордың ұялы байланыс желісі мен абоненттік құрылғысының техникалық мүмкіндіктеріне сәйкес келетін көлемде, белгілі бір ретпен терілген әріптер мен (немесе) сандар мен (немесе) таңбалардан тұратын ақпараттық хабарлама;</w:t>
      </w:r>
    </w:p>
    <w:bookmarkEnd w:id="21"/>
    <w:bookmarkStart w:name="z24" w:id="22"/>
    <w:p>
      <w:pPr>
        <w:spacing w:after="0"/>
        <w:ind w:left="0"/>
        <w:jc w:val="both"/>
      </w:pPr>
      <w:r>
        <w:rPr>
          <w:rFonts w:ascii="Times New Roman"/>
          <w:b w:val="false"/>
          <w:i w:val="false"/>
          <w:color w:val="000000"/>
          <w:sz w:val="28"/>
        </w:rPr>
        <w:t>
      10) "Ұлттық білім беру дерекқоры" ақпараттық жүйесі (бұдан әрі – ҰБДҚ)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 ақпараттық жүйе;</w:t>
      </w:r>
    </w:p>
    <w:bookmarkEnd w:id="22"/>
    <w:bookmarkStart w:name="z25" w:id="23"/>
    <w:p>
      <w:pPr>
        <w:spacing w:after="0"/>
        <w:ind w:left="0"/>
        <w:jc w:val="both"/>
      </w:pPr>
      <w:r>
        <w:rPr>
          <w:rFonts w:ascii="Times New Roman"/>
          <w:b w:val="false"/>
          <w:i w:val="false"/>
          <w:color w:val="000000"/>
          <w:sz w:val="28"/>
        </w:rPr>
        <w:t>
      11) "Smart Data Ukimet" ақпараттық-талдамалық жүйесі (бұдан әрі – SDU) – мемлекеттік органдардың ақпараттық жүйелерінде жинақталатын деректерді жинау, сақтау және кешенді талдау жүйесі, ол мемлекеттік органдарға деректер негізінде тиімді басқарушылық шешімдер қабылдауға арналған талдамалық платформаны ұсынады;</w:t>
      </w:r>
    </w:p>
    <w:bookmarkEnd w:id="23"/>
    <w:bookmarkStart w:name="z26" w:id="24"/>
    <w:p>
      <w:pPr>
        <w:spacing w:after="0"/>
        <w:ind w:left="0"/>
        <w:jc w:val="both"/>
      </w:pPr>
      <w:r>
        <w:rPr>
          <w:rFonts w:ascii="Times New Roman"/>
          <w:b w:val="false"/>
          <w:i w:val="false"/>
          <w:color w:val="000000"/>
          <w:sz w:val="28"/>
        </w:rPr>
        <w:t>
      12) "электрондық үкіметтің" веб-порталы (бұдан әрі – ЭҮП) – барлық жинақталған үкіметтік ақпаратқа, оның ішінде нормативтік-құқықтық базаға, сондай-ақ мемлекеттік қызметтерге, табиғи монополия субъектілерінің желілеріне қосылу үшін техникалық шарттарды беру қызметтеріне және электронды түрде көрсетілетін мемлекетке қатысы бар сектор субъектілерінің қызметтеріне бірыңғай қолжетімділік ұсынатын ақпараттық жүйе;</w:t>
      </w:r>
    </w:p>
    <w:bookmarkEnd w:id="24"/>
    <w:bookmarkStart w:name="z27" w:id="25"/>
    <w:p>
      <w:pPr>
        <w:spacing w:after="0"/>
        <w:ind w:left="0"/>
        <w:jc w:val="both"/>
      </w:pPr>
      <w:r>
        <w:rPr>
          <w:rFonts w:ascii="Times New Roman"/>
          <w:b w:val="false"/>
          <w:i w:val="false"/>
          <w:color w:val="000000"/>
          <w:sz w:val="28"/>
        </w:rPr>
        <w:t>
      13) "e-Otinish" ақпараттық жүйесі (бұдан әрі – e-Otinish) – азаматтардың өтініштерін қабылдау және өңдеу үшін арналған бірегей платформа;</w:t>
      </w:r>
    </w:p>
    <w:bookmarkEnd w:id="25"/>
    <w:bookmarkStart w:name="z28" w:id="26"/>
    <w:p>
      <w:pPr>
        <w:spacing w:after="0"/>
        <w:ind w:left="0"/>
        <w:jc w:val="both"/>
      </w:pPr>
      <w:r>
        <w:rPr>
          <w:rFonts w:ascii="Times New Roman"/>
          <w:b w:val="false"/>
          <w:i w:val="false"/>
          <w:color w:val="000000"/>
          <w:sz w:val="28"/>
        </w:rPr>
        <w:t>
      14) QR (кюар) коды - матрицалық штрихкодтардың немесе екі өлшемді штрихкодтардың түрі;</w:t>
      </w:r>
    </w:p>
    <w:bookmarkEnd w:id="26"/>
    <w:bookmarkStart w:name="z29" w:id="27"/>
    <w:p>
      <w:pPr>
        <w:spacing w:after="0"/>
        <w:ind w:left="0"/>
        <w:jc w:val="both"/>
      </w:pPr>
      <w:r>
        <w:rPr>
          <w:rFonts w:ascii="Times New Roman"/>
          <w:b w:val="false"/>
          <w:i w:val="false"/>
          <w:color w:val="000000"/>
          <w:sz w:val="28"/>
        </w:rPr>
        <w:t>
      15) тапсырыс беруші – конкурс ұйымдастырушы (білім беру ұйымы);</w:t>
      </w:r>
    </w:p>
    <w:bookmarkEnd w:id="27"/>
    <w:bookmarkStart w:name="z30" w:id="28"/>
    <w:p>
      <w:pPr>
        <w:spacing w:after="0"/>
        <w:ind w:left="0"/>
        <w:jc w:val="both"/>
      </w:pPr>
      <w:r>
        <w:rPr>
          <w:rFonts w:ascii="Times New Roman"/>
          <w:b w:val="false"/>
          <w:i w:val="false"/>
          <w:color w:val="000000"/>
          <w:sz w:val="28"/>
        </w:rPr>
        <w:t>
      16) өнім беруші – кәсіпкерлік қызметті жүзеге асыратын, қызмет көрсетуге немесе тауар жеткізуге шарт жасасқан жеке тұлға, заңды тұлға (мемлекеттік мекемелерді қоспағанда).</w:t>
      </w:r>
    </w:p>
    <w:bookmarkEnd w:id="28"/>
    <w:bookmarkStart w:name="z31" w:id="29"/>
    <w:p>
      <w:pPr>
        <w:spacing w:after="0"/>
        <w:ind w:left="0"/>
        <w:jc w:val="left"/>
      </w:pPr>
      <w:r>
        <w:rPr>
          <w:rFonts w:ascii="Times New Roman"/>
          <w:b/>
          <w:i w:val="false"/>
          <w:color w:val="000000"/>
        </w:rPr>
        <w:t xml:space="preserve"> 1-тарау. Мемлекеттік органдар мен білім беру ұйымдарының пилоттық жобаны іске асыру кезіндегі өзара іс-қимыл тәртібі</w:t>
      </w:r>
    </w:p>
    <w:bookmarkEnd w:id="29"/>
    <w:bookmarkStart w:name="z32" w:id="30"/>
    <w:p>
      <w:pPr>
        <w:spacing w:after="0"/>
        <w:ind w:left="0"/>
        <w:jc w:val="both"/>
      </w:pPr>
      <w:r>
        <w:rPr>
          <w:rFonts w:ascii="Times New Roman"/>
          <w:b w:val="false"/>
          <w:i w:val="false"/>
          <w:color w:val="000000"/>
          <w:sz w:val="28"/>
        </w:rPr>
        <w:t xml:space="preserve">
      3. Әлеуметтік әмиян арқылы мемлекеттік қолдаудың монетарлық емес шаралары режимінде қызмет көрсету жөніндегі пилоттық жоба "Отбасы және балалар саласында мемлекеттік қызметтер көрсету қағидаларын бекіту туралы" Қазақстан Республикасы Білім және ғылым министрінің бұйрығымен 2020 жылғы 24 сәуірдегі № 158 бекітілген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20478 тіркелген), сондай-ақ Қазақстан Республикасы Білім және ғылым министрінің 2018 жылғы 31 қазандағы № 598 бұйрығымен бекітілген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17948 тіркелген) және осы бірлескен бұйрыққа сәйкес жүзеге асырылады.</w:t>
      </w:r>
    </w:p>
    <w:bookmarkEnd w:id="30"/>
    <w:bookmarkStart w:name="z33" w:id="31"/>
    <w:p>
      <w:pPr>
        <w:spacing w:after="0"/>
        <w:ind w:left="0"/>
        <w:jc w:val="both"/>
      </w:pPr>
      <w:r>
        <w:rPr>
          <w:rFonts w:ascii="Times New Roman"/>
          <w:b w:val="false"/>
          <w:i w:val="false"/>
          <w:color w:val="000000"/>
          <w:sz w:val="28"/>
        </w:rPr>
        <w:t>
      4. Тегін және жеңілдетілген тамақпен қамтамасыз ету туралы хабарлама (ескерту), цифрлық ваучерлерді қалыптастыру және іске қосу, сондай-ақ көрсетілген қызметтер үшін төлемдер әлеуметтік әмиян арқылы жүзеге асырылады. Тегін тамақ алатын білім алушыларды есепке алу және тіркеу АБК және бизнес-әмиянды пайдалана отырып жүзеге асырылады. Барлық көрсетілген ақпараттандыру объектілері интеграцияланған режимде жұмыс істейді.</w:t>
      </w:r>
    </w:p>
    <w:bookmarkEnd w:id="31"/>
    <w:bookmarkStart w:name="z34" w:id="32"/>
    <w:p>
      <w:pPr>
        <w:spacing w:after="0"/>
        <w:ind w:left="0"/>
        <w:jc w:val="both"/>
      </w:pPr>
      <w:r>
        <w:rPr>
          <w:rFonts w:ascii="Times New Roman"/>
          <w:b w:val="false"/>
          <w:i w:val="false"/>
          <w:color w:val="000000"/>
          <w:sz w:val="28"/>
        </w:rPr>
        <w:t xml:space="preserve">
      5. Білім беру ұйымының "Әлеуметтік педагог" рөлі берілген қызметкері ай сайын ҰБДҚ-да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қағидаларына сәйкес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негізінде жүргізіледі.</w:t>
      </w:r>
    </w:p>
    <w:bookmarkEnd w:id="32"/>
    <w:p>
      <w:pPr>
        <w:spacing w:after="0"/>
        <w:ind w:left="0"/>
        <w:jc w:val="both"/>
      </w:pPr>
      <w:r>
        <w:rPr>
          <w:rFonts w:ascii="Times New Roman"/>
          <w:b w:val="false"/>
          <w:i w:val="false"/>
          <w:color w:val="000000"/>
          <w:sz w:val="28"/>
        </w:rPr>
        <w:t>
      Қалыптастырылған тізім білім беру ұйымының бірінші басшысының шешімімен бекітіледі және деректердің сәйкестігін тексеру үшін SDU-ке жіберіледі, тексеру нәтижелері бойынша білім алушылардың тізімі ЭҮП-ке беріледі.</w:t>
      </w:r>
    </w:p>
    <w:p>
      <w:pPr>
        <w:spacing w:after="0"/>
        <w:ind w:left="0"/>
        <w:jc w:val="both"/>
      </w:pPr>
      <w:r>
        <w:rPr>
          <w:rFonts w:ascii="Times New Roman"/>
          <w:b w:val="false"/>
          <w:i w:val="false"/>
          <w:color w:val="000000"/>
          <w:sz w:val="28"/>
        </w:rPr>
        <w:t>
      Бастауыш сынып білім алушыларының тізімі SMS-хабарламалар жіберілмей, ЭҮП-дан әлеуметтік әмиянға жіберіледі.</w:t>
      </w:r>
    </w:p>
    <w:p>
      <w:pPr>
        <w:spacing w:after="0"/>
        <w:ind w:left="0"/>
        <w:jc w:val="both"/>
      </w:pPr>
      <w:r>
        <w:rPr>
          <w:rFonts w:ascii="Times New Roman"/>
          <w:b w:val="false"/>
          <w:i w:val="false"/>
          <w:color w:val="000000"/>
          <w:sz w:val="28"/>
        </w:rPr>
        <w:t>
      Көрсетілетін қызметті алушы SMS-хабарламада көрсетілген сілтеме арқылы өтіп немесе App Store (Апп Стор) не Play Market (Плей Маркет) қосымшалар дүкенінен eGov Mobile қолданбасын өз бетінше жүктеп, жүйеге кіріп, "Әлеуметтік әмиян" белгішесін таңдайды.</w:t>
      </w:r>
    </w:p>
    <w:p>
      <w:pPr>
        <w:spacing w:after="0"/>
        <w:ind w:left="0"/>
        <w:jc w:val="both"/>
      </w:pPr>
      <w:r>
        <w:rPr>
          <w:rFonts w:ascii="Times New Roman"/>
          <w:b w:val="false"/>
          <w:i w:val="false"/>
          <w:color w:val="000000"/>
          <w:sz w:val="28"/>
        </w:rPr>
        <w:t>
      ЭҮП-нан келіп түсетін көрсетілетін қызмет алушылардың деректері негізінде әлеуметтік әмиянда көрсетілетін қызмет алушылар тарапынан белсендірілуге жататын цифрлық ваучерлер автоматты түрде қалыптастырылады.</w:t>
      </w:r>
    </w:p>
    <w:p>
      <w:pPr>
        <w:spacing w:after="0"/>
        <w:ind w:left="0"/>
        <w:jc w:val="both"/>
      </w:pPr>
      <w:r>
        <w:rPr>
          <w:rFonts w:ascii="Times New Roman"/>
          <w:b w:val="false"/>
          <w:i w:val="false"/>
          <w:color w:val="000000"/>
          <w:sz w:val="28"/>
        </w:rPr>
        <w:t>
      SDU-де тексеруден өтпеген білім алушылардың тізімі ҰБДҚ-ға қайтарылады.</w:t>
      </w:r>
    </w:p>
    <w:bookmarkStart w:name="z35" w:id="33"/>
    <w:p>
      <w:pPr>
        <w:spacing w:after="0"/>
        <w:ind w:left="0"/>
        <w:jc w:val="both"/>
      </w:pPr>
      <w:r>
        <w:rPr>
          <w:rFonts w:ascii="Times New Roman"/>
          <w:b w:val="false"/>
          <w:i w:val="false"/>
          <w:color w:val="000000"/>
          <w:sz w:val="28"/>
        </w:rPr>
        <w:t>
      6. Динамикалық QR-кодты пайдалану үшін көрсетілетін қызмет алушы оны әлеуметтік әмиянда қалыптастырады және білім алушыға электрондық форматта береді. Көрсетілген динамикалық QR-код бизнес-әмиян арқылы сканерленеді. Интернет қосылымы болмаған жағдайда бизнес-әмиян тегін және жеңілдетілген тамақпен қамтамасыз ету фактісін есепке алу және тіркеу деректерін сақтау мен кейін оларды Әлеуметтік әмиянға беруді қамтамасыз етеді.</w:t>
      </w:r>
    </w:p>
    <w:bookmarkEnd w:id="33"/>
    <w:bookmarkStart w:name="z36" w:id="34"/>
    <w:p>
      <w:pPr>
        <w:spacing w:after="0"/>
        <w:ind w:left="0"/>
        <w:jc w:val="both"/>
      </w:pPr>
      <w:r>
        <w:rPr>
          <w:rFonts w:ascii="Times New Roman"/>
          <w:b w:val="false"/>
          <w:i w:val="false"/>
          <w:color w:val="000000"/>
          <w:sz w:val="28"/>
        </w:rPr>
        <w:t xml:space="preserve">
      7. Білім басқармалары, білім беру ұйымдары білім алушылар мен тәрбиеленушілердің тегін және жеңілдетілген тамақпен қамтылуын есепке алуды және тіркеуді Қазақстан Республикасы Оқу-ағарту министрінің 2022 жылғы 14 қарашадағы № 456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саласындағы ақпараттандыру объектілеріне қойылатын ең төменгі талаптарына (нормативтік құқықтық актілерді мемлекеттік тіркеу тізілімінде № 30534 болып тіркелген) сәйкес АБК арқылы жүзеге асырады.</w:t>
      </w:r>
    </w:p>
    <w:bookmarkEnd w:id="34"/>
    <w:p>
      <w:pPr>
        <w:spacing w:after="0"/>
        <w:ind w:left="0"/>
        <w:jc w:val="both"/>
      </w:pPr>
      <w:r>
        <w:rPr>
          <w:rFonts w:ascii="Times New Roman"/>
          <w:b w:val="false"/>
          <w:i w:val="false"/>
          <w:color w:val="000000"/>
          <w:sz w:val="28"/>
        </w:rPr>
        <w:t>
      Персонал мен білім алушылар, тәрбиеленушілер 700 адамға дейін болатын білім беру ұйымдарындағы оқушыларды есепке алу және тіркеу бизнес-әмиян арқылы жүзеге асырылады.</w:t>
      </w:r>
    </w:p>
    <w:p>
      <w:pPr>
        <w:spacing w:after="0"/>
        <w:ind w:left="0"/>
        <w:jc w:val="both"/>
      </w:pPr>
      <w:r>
        <w:rPr>
          <w:rFonts w:ascii="Times New Roman"/>
          <w:b w:val="false"/>
          <w:i w:val="false"/>
          <w:color w:val="000000"/>
          <w:sz w:val="28"/>
        </w:rPr>
        <w:t>
      Цифрлық ваучер құрылған білім алушылар мен тәрбиеленушілердің деректері 1 (бір) жұмыс күні ішінде АБК және бизнес-әмиянға енгізіледі.</w:t>
      </w:r>
    </w:p>
    <w:p>
      <w:pPr>
        <w:spacing w:after="0"/>
        <w:ind w:left="0"/>
        <w:jc w:val="both"/>
      </w:pPr>
      <w:r>
        <w:rPr>
          <w:rFonts w:ascii="Times New Roman"/>
          <w:b w:val="false"/>
          <w:i w:val="false"/>
          <w:color w:val="000000"/>
          <w:sz w:val="28"/>
        </w:rPr>
        <w:t>
      Ақпараттық жүйенің тұрақты жұмысын қамтамасыз ету және мүмкін болатын ақауларға жедел әрекет ету үшін АБК пайдаланылатын елді мекенде сүйемелдейтін ұйымның өкілінің жұмысы ұйымдастырылады.</w:t>
      </w:r>
    </w:p>
    <w:bookmarkStart w:name="z37" w:id="35"/>
    <w:p>
      <w:pPr>
        <w:spacing w:after="0"/>
        <w:ind w:left="0"/>
        <w:jc w:val="both"/>
      </w:pPr>
      <w:r>
        <w:rPr>
          <w:rFonts w:ascii="Times New Roman"/>
          <w:b w:val="false"/>
          <w:i w:val="false"/>
          <w:color w:val="000000"/>
          <w:sz w:val="28"/>
        </w:rPr>
        <w:t>
      8. АБК мен бизнес-әмиян есепке алу және тіркеу деректері туралы ақпаратты Әлеуметтік әмиянға интеграция арқылы жібереді.</w:t>
      </w:r>
    </w:p>
    <w:bookmarkEnd w:id="35"/>
    <w:bookmarkStart w:name="z38" w:id="36"/>
    <w:p>
      <w:pPr>
        <w:spacing w:after="0"/>
        <w:ind w:left="0"/>
        <w:jc w:val="both"/>
      </w:pPr>
      <w:r>
        <w:rPr>
          <w:rFonts w:ascii="Times New Roman"/>
          <w:b w:val="false"/>
          <w:i w:val="false"/>
          <w:color w:val="000000"/>
          <w:sz w:val="28"/>
        </w:rPr>
        <w:t>
      9. Берілген цифрлық ваучер әрбір оқушы мен тәрбиеленушіге бір оқу жылы мерзімінде қолдануға беріледі.</w:t>
      </w:r>
    </w:p>
    <w:bookmarkEnd w:id="36"/>
    <w:bookmarkStart w:name="z39" w:id="37"/>
    <w:p>
      <w:pPr>
        <w:spacing w:after="0"/>
        <w:ind w:left="0"/>
        <w:jc w:val="both"/>
      </w:pPr>
      <w:r>
        <w:rPr>
          <w:rFonts w:ascii="Times New Roman"/>
          <w:b w:val="false"/>
          <w:i w:val="false"/>
          <w:color w:val="000000"/>
          <w:sz w:val="28"/>
        </w:rPr>
        <w:t xml:space="preserve">
      10. Егер Әлеуметтік әмиянда цифрлық ваучерді белсендіру мүмкіндігі жоқ болса, көрсетілетін қызметті алушы білім беру ұйымына жүгінеді. Көрсетілетін қызмет алушының өтініші осы Алгоритмге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нысан бойынша ұйым басшысына жолданады да тегін және жеңілдетілген тамақпен қамтамасыз ету үшін ұсынылады.</w:t>
      </w:r>
    </w:p>
    <w:bookmarkEnd w:id="37"/>
    <w:bookmarkStart w:name="z40" w:id="38"/>
    <w:p>
      <w:pPr>
        <w:spacing w:after="0"/>
        <w:ind w:left="0"/>
        <w:jc w:val="both"/>
      </w:pPr>
      <w:r>
        <w:rPr>
          <w:rFonts w:ascii="Times New Roman"/>
          <w:b w:val="false"/>
          <w:i w:val="false"/>
          <w:color w:val="000000"/>
          <w:sz w:val="28"/>
        </w:rPr>
        <w:t>
      Келіп түскен өтініштер негізінде "Әлеуметтік педагог" осы Алгоритмнің 5тармағына сәйкес білім алушылар тізімін қалыптастырады. Білім беру ұйымының басшысы тізімді бекітуден кейін ҰБДҚ-да көрсетілген білім алушыларға цифрлық ваучерлер жасалады.</w:t>
      </w:r>
    </w:p>
    <w:bookmarkEnd w:id="38"/>
    <w:bookmarkStart w:name="z41" w:id="39"/>
    <w:p>
      <w:pPr>
        <w:spacing w:after="0"/>
        <w:ind w:left="0"/>
        <w:jc w:val="both"/>
      </w:pPr>
      <w:r>
        <w:rPr>
          <w:rFonts w:ascii="Times New Roman"/>
          <w:b w:val="false"/>
          <w:i w:val="false"/>
          <w:color w:val="000000"/>
          <w:sz w:val="28"/>
        </w:rPr>
        <w:t>
      11.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 көрсету жөніндегі пилоттық жобаны жүргізу кезеңінде көрсетілетін қызметті алушы көрсетілетін қызметтің сапасын "e-Otinish" ақпараттық жүйесі арқылы бағалауға құқылы.</w:t>
      </w:r>
    </w:p>
    <w:bookmarkEnd w:id="39"/>
    <w:bookmarkStart w:name="z42" w:id="40"/>
    <w:p>
      <w:pPr>
        <w:spacing w:after="0"/>
        <w:ind w:left="0"/>
        <w:jc w:val="both"/>
      </w:pPr>
      <w:r>
        <w:rPr>
          <w:rFonts w:ascii="Times New Roman"/>
          <w:b w:val="false"/>
          <w:i w:val="false"/>
          <w:color w:val="000000"/>
          <w:sz w:val="28"/>
        </w:rPr>
        <w:t>
      12. Әлеуметтік әмияннан ҰБДҚ-ға күн сайын цифрлық ваучерлердің белсендірілуі және қызмет көрсету туралы есеп беріледі.</w:t>
      </w:r>
    </w:p>
    <w:bookmarkEnd w:id="40"/>
    <w:bookmarkStart w:name="z43" w:id="41"/>
    <w:p>
      <w:pPr>
        <w:spacing w:after="0"/>
        <w:ind w:left="0"/>
        <w:jc w:val="both"/>
      </w:pPr>
      <w:r>
        <w:rPr>
          <w:rFonts w:ascii="Times New Roman"/>
          <w:b w:val="false"/>
          <w:i w:val="false"/>
          <w:color w:val="000000"/>
          <w:sz w:val="28"/>
        </w:rPr>
        <w:t xml:space="preserve">
      13. Есепті кезеңнен кейінгі айдың 5-не дейінгі мерзімде "Әлеуметтік педагог" осы Алгоритмнің </w:t>
      </w:r>
      <w:r>
        <w:rPr>
          <w:rFonts w:ascii="Times New Roman"/>
          <w:b w:val="false"/>
          <w:i w:val="false"/>
          <w:color w:val="000000"/>
          <w:sz w:val="28"/>
        </w:rPr>
        <w:t>2-қосымшасына</w:t>
      </w:r>
      <w:r>
        <w:rPr>
          <w:rFonts w:ascii="Times New Roman"/>
          <w:b w:val="false"/>
          <w:i w:val="false"/>
          <w:color w:val="000000"/>
          <w:sz w:val="28"/>
        </w:rPr>
        <w:t xml:space="preserve"> сәйкес тегін және жеңілдікпен тамақ алған оқушылар туралы деректері көрсетілген, Әлеуметтік әмияннан табель шығарады. Тегін және жеңілдікпен тамақтану үшін төлем тапсырыс беруші тарапынан "Әлеуметтік әмияндағы" табель деректеріне сәйкес, тегін және жеңілдікпен тамақтанған оқушылар саны бойынша жүзеге асырылады.</w:t>
      </w:r>
    </w:p>
    <w:bookmarkEnd w:id="41"/>
    <w:bookmarkStart w:name="z44" w:id="42"/>
    <w:p>
      <w:pPr>
        <w:spacing w:after="0"/>
        <w:ind w:left="0"/>
        <w:jc w:val="both"/>
      </w:pPr>
      <w:r>
        <w:rPr>
          <w:rFonts w:ascii="Times New Roman"/>
          <w:b w:val="false"/>
          <w:i w:val="false"/>
          <w:color w:val="000000"/>
          <w:sz w:val="28"/>
        </w:rPr>
        <w:t xml:space="preserve">
      Табель нысаны осы Алгоритмге </w:t>
      </w:r>
      <w:r>
        <w:rPr>
          <w:rFonts w:ascii="Times New Roman"/>
          <w:b w:val="false"/>
          <w:i w:val="false"/>
          <w:color w:val="000000"/>
          <w:sz w:val="28"/>
        </w:rPr>
        <w:t>2-қосымша</w:t>
      </w:r>
      <w:r>
        <w:rPr>
          <w:rFonts w:ascii="Times New Roman"/>
          <w:b w:val="false"/>
          <w:i w:val="false"/>
          <w:color w:val="000000"/>
          <w:sz w:val="28"/>
        </w:rPr>
        <w:t xml:space="preserve"> ретінде бекітіледі. Мектеп әкімшілігі табельдің қағаз түрін сақталуын қамтамасыз етеді.</w:t>
      </w:r>
    </w:p>
    <w:bookmarkEnd w:id="42"/>
    <w:bookmarkStart w:name="z45" w:id="43"/>
    <w:p>
      <w:pPr>
        <w:spacing w:after="0"/>
        <w:ind w:left="0"/>
        <w:jc w:val="both"/>
      </w:pPr>
      <w:r>
        <w:rPr>
          <w:rFonts w:ascii="Times New Roman"/>
          <w:b w:val="false"/>
          <w:i w:val="false"/>
          <w:color w:val="000000"/>
          <w:sz w:val="28"/>
        </w:rPr>
        <w:t>
      14. Мемлекеттік органдар мен ақпараттандыру объектілерінің қызмет көрсету барысында ақпараттық жүйелердің үздіксіз және дұрыс жұмыс істеуін қамтамасыз ету мақсатында өзара іс-қимылы тұрақты негізде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жеңілдікпен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 xml:space="preserve">жөніндегі пилоттық жобаны іске </w:t>
            </w:r>
            <w:r>
              <w:br/>
            </w:r>
            <w:r>
              <w:rPr>
                <w:rFonts w:ascii="Times New Roman"/>
                <w:b w:val="false"/>
                <w:i w:val="false"/>
                <w:color w:val="000000"/>
                <w:sz w:val="20"/>
              </w:rPr>
              <w:t>асыру алгоритміне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_____________ басшысына</w:t>
      </w:r>
    </w:p>
    <w:p>
      <w:pPr>
        <w:spacing w:after="0"/>
        <w:ind w:left="0"/>
        <w:jc w:val="both"/>
      </w:pPr>
      <w:r>
        <w:rPr>
          <w:rFonts w:ascii="Times New Roman"/>
          <w:b w:val="false"/>
          <w:i w:val="false"/>
          <w:color w:val="000000"/>
          <w:sz w:val="28"/>
        </w:rPr>
        <w:t>азамат(ша)тан __________</w:t>
      </w:r>
    </w:p>
    <w:p>
      <w:pPr>
        <w:spacing w:after="0"/>
        <w:ind w:left="0"/>
        <w:jc w:val="both"/>
      </w:pPr>
      <w:r>
        <w:rPr>
          <w:rFonts w:ascii="Times New Roman"/>
          <w:b w:val="false"/>
          <w:i w:val="false"/>
          <w:color w:val="000000"/>
          <w:sz w:val="28"/>
        </w:rPr>
        <w:t>(тегі, аты, әкесінің аты</w:t>
      </w:r>
    </w:p>
    <w:p>
      <w:pPr>
        <w:spacing w:after="0"/>
        <w:ind w:left="0"/>
        <w:jc w:val="both"/>
      </w:pPr>
      <w:r>
        <w:rPr>
          <w:rFonts w:ascii="Times New Roman"/>
          <w:b w:val="false"/>
          <w:i w:val="false"/>
          <w:color w:val="000000"/>
          <w:sz w:val="28"/>
        </w:rPr>
        <w:t>(бар болған жағдайда))</w:t>
      </w:r>
    </w:p>
    <w:p>
      <w:pPr>
        <w:spacing w:after="0"/>
        <w:ind w:left="0"/>
        <w:jc w:val="both"/>
      </w:pPr>
      <w:r>
        <w:rPr>
          <w:rFonts w:ascii="Times New Roman"/>
          <w:b w:val="false"/>
          <w:i w:val="false"/>
          <w:color w:val="000000"/>
          <w:sz w:val="28"/>
        </w:rPr>
        <w:t>және өтініш берушінің жеке</w:t>
      </w:r>
    </w:p>
    <w:p>
      <w:pPr>
        <w:spacing w:after="0"/>
        <w:ind w:left="0"/>
        <w:jc w:val="both"/>
      </w:pPr>
      <w:r>
        <w:rPr>
          <w:rFonts w:ascii="Times New Roman"/>
          <w:b w:val="false"/>
          <w:i w:val="false"/>
          <w:color w:val="000000"/>
          <w:sz w:val="28"/>
        </w:rPr>
        <w:t>сәйкестендіру нөмірі (ЖСН),</w:t>
      </w:r>
    </w:p>
    <w:p>
      <w:pPr>
        <w:spacing w:after="0"/>
        <w:ind w:left="0"/>
        <w:jc w:val="both"/>
      </w:pPr>
      <w:r>
        <w:rPr>
          <w:rFonts w:ascii="Times New Roman"/>
          <w:b w:val="false"/>
          <w:i w:val="false"/>
          <w:color w:val="000000"/>
          <w:sz w:val="28"/>
        </w:rPr>
        <w:t>тұратын мекенжайы: 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(елді мекен атауы,тұрғылықты</w:t>
      </w:r>
    </w:p>
    <w:p>
      <w:pPr>
        <w:spacing w:after="0"/>
        <w:ind w:left="0"/>
        <w:jc w:val="both"/>
      </w:pPr>
      <w:r>
        <w:rPr>
          <w:rFonts w:ascii="Times New Roman"/>
          <w:b w:val="false"/>
          <w:i w:val="false"/>
          <w:color w:val="000000"/>
          <w:sz w:val="28"/>
        </w:rPr>
        <w:t>мекенжайы, телефон нөмірі)</w:t>
      </w:r>
    </w:p>
    <w:bookmarkStart w:name="z47"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000000"/>
          <w:sz w:val="28"/>
        </w:rPr>
        <w:t>
      Сізден ___________________________ (тегі, аты, әкесінің аты (бар болған жағдайда),</w:t>
      </w:r>
    </w:p>
    <w:p>
      <w:pPr>
        <w:spacing w:after="0"/>
        <w:ind w:left="0"/>
        <w:jc w:val="both"/>
      </w:pPr>
      <w:r>
        <w:rPr>
          <w:rFonts w:ascii="Times New Roman"/>
          <w:b w:val="false"/>
          <w:i w:val="false"/>
          <w:color w:val="000000"/>
          <w:sz w:val="28"/>
        </w:rPr>
        <w:t>_________________ жеке сәйкестендіру нөмірі, туған күні) ______________________</w:t>
      </w:r>
    </w:p>
    <w:p>
      <w:pPr>
        <w:spacing w:after="0"/>
        <w:ind w:left="0"/>
        <w:jc w:val="both"/>
      </w:pPr>
      <w:r>
        <w:rPr>
          <w:rFonts w:ascii="Times New Roman"/>
          <w:b w:val="false"/>
          <w:i w:val="false"/>
          <w:color w:val="000000"/>
          <w:sz w:val="28"/>
        </w:rPr>
        <w:t>(мектеп № _____, сыныбы мен әрпі көрсетіледі) білім алатын, тегін және жеңілдікпен</w:t>
      </w:r>
    </w:p>
    <w:p>
      <w:pPr>
        <w:spacing w:after="0"/>
        <w:ind w:left="0"/>
        <w:jc w:val="both"/>
      </w:pPr>
      <w:r>
        <w:rPr>
          <w:rFonts w:ascii="Times New Roman"/>
          <w:b w:val="false"/>
          <w:i w:val="false"/>
          <w:color w:val="000000"/>
          <w:sz w:val="28"/>
        </w:rPr>
        <w:t>тамақтандырумен қамтамасыз етілетін білім алушылар мен тәрбиеленушілер тізіміне</w:t>
      </w:r>
    </w:p>
    <w:p>
      <w:pPr>
        <w:spacing w:after="0"/>
        <w:ind w:left="0"/>
        <w:jc w:val="both"/>
      </w:pPr>
      <w:r>
        <w:rPr>
          <w:rFonts w:ascii="Times New Roman"/>
          <w:b w:val="false"/>
          <w:i w:val="false"/>
          <w:color w:val="000000"/>
          <w:sz w:val="28"/>
        </w:rPr>
        <w:t>_________________ (оқу жылы көрсетіледі) оқу жылына енгізуіңізді сұраймын, себебі</w:t>
      </w:r>
    </w:p>
    <w:p>
      <w:pPr>
        <w:spacing w:after="0"/>
        <w:ind w:left="0"/>
        <w:jc w:val="both"/>
      </w:pPr>
      <w:r>
        <w:rPr>
          <w:rFonts w:ascii="Times New Roman"/>
          <w:b w:val="false"/>
          <w:i w:val="false"/>
          <w:color w:val="000000"/>
          <w:sz w:val="28"/>
        </w:rPr>
        <w:t xml:space="preserve">_______________________________________________ (себептердің бірі көрсетіледі: </w:t>
      </w:r>
    </w:p>
    <w:p>
      <w:pPr>
        <w:spacing w:after="0"/>
        <w:ind w:left="0"/>
        <w:jc w:val="both"/>
      </w:pPr>
      <w:r>
        <w:rPr>
          <w:rFonts w:ascii="Times New Roman"/>
          <w:b w:val="false"/>
          <w:i w:val="false"/>
          <w:color w:val="000000"/>
          <w:sz w:val="28"/>
        </w:rPr>
        <w:t>шетелдіктер мен азаматтығы жоқ адамдар, операциялық жүйе (Android/iOS)</w:t>
      </w:r>
    </w:p>
    <w:p>
      <w:pPr>
        <w:spacing w:after="0"/>
        <w:ind w:left="0"/>
        <w:jc w:val="both"/>
      </w:pPr>
      <w:r>
        <w:rPr>
          <w:rFonts w:ascii="Times New Roman"/>
          <w:b w:val="false"/>
          <w:i w:val="false"/>
          <w:color w:val="000000"/>
          <w:sz w:val="28"/>
        </w:rPr>
        <w:t>базасында ұялы телефондардың болмауы, зейнеткерлік жасқа жетуі, тұрғылықты</w:t>
      </w:r>
    </w:p>
    <w:p>
      <w:pPr>
        <w:spacing w:after="0"/>
        <w:ind w:left="0"/>
        <w:jc w:val="both"/>
      </w:pPr>
      <w:r>
        <w:rPr>
          <w:rFonts w:ascii="Times New Roman"/>
          <w:b w:val="false"/>
          <w:i w:val="false"/>
          <w:color w:val="000000"/>
          <w:sz w:val="28"/>
        </w:rPr>
        <w:t>жерінен тыс болуы, қызметті алуға келісім беру мүмкіндігінің болмауы және т. б.).</w:t>
      </w:r>
    </w:p>
    <w:p>
      <w:pPr>
        <w:spacing w:after="0"/>
        <w:ind w:left="0"/>
        <w:jc w:val="both"/>
      </w:pPr>
      <w:r>
        <w:rPr>
          <w:rFonts w:ascii="Times New Roman"/>
          <w:b w:val="false"/>
          <w:i w:val="false"/>
          <w:color w:val="000000"/>
          <w:sz w:val="28"/>
        </w:rPr>
        <w:t>Қазақстан Республикасының "Жеке деректер және оларды қорғау туралы"</w:t>
      </w:r>
    </w:p>
    <w:p>
      <w:pPr>
        <w:spacing w:after="0"/>
        <w:ind w:left="0"/>
        <w:jc w:val="both"/>
      </w:pPr>
      <w:r>
        <w:rPr>
          <w:rFonts w:ascii="Times New Roman"/>
          <w:b w:val="false"/>
          <w:i w:val="false"/>
          <w:color w:val="000000"/>
          <w:sz w:val="28"/>
        </w:rPr>
        <w:t>Заңымен</w:t>
      </w:r>
      <w:r>
        <w:rPr>
          <w:rFonts w:ascii="Times New Roman"/>
          <w:b w:val="false"/>
          <w:i w:val="false"/>
          <w:color w:val="000000"/>
          <w:sz w:val="28"/>
        </w:rPr>
        <w:t xml:space="preserve"> қорғалатын, ақпараттық жүйелерде қамтылған деректерді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"___"____ ______20__жыл</w:t>
      </w:r>
    </w:p>
    <w:p>
      <w:pPr>
        <w:spacing w:after="0"/>
        <w:ind w:left="0"/>
        <w:jc w:val="both"/>
      </w:pPr>
      <w:r>
        <w:rPr>
          <w:rFonts w:ascii="Times New Roman"/>
          <w:b w:val="false"/>
          <w:i w:val="false"/>
          <w:color w:val="000000"/>
          <w:sz w:val="28"/>
        </w:rPr>
        <w:t>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жеңілдікпен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 xml:space="preserve">жөніндегі пилоттық жобаны іске </w:t>
            </w:r>
            <w:r>
              <w:br/>
            </w:r>
            <w:r>
              <w:rPr>
                <w:rFonts w:ascii="Times New Roman"/>
                <w:b w:val="false"/>
                <w:i w:val="false"/>
                <w:color w:val="000000"/>
                <w:sz w:val="20"/>
              </w:rPr>
              <w:t>асыру алгоритміне</w:t>
            </w:r>
            <w:r>
              <w:br/>
            </w:r>
            <w:r>
              <w:rPr>
                <w:rFonts w:ascii="Times New Roman"/>
                <w:b w:val="false"/>
                <w:i w:val="false"/>
                <w:color w:val="000000"/>
                <w:sz w:val="20"/>
              </w:rPr>
              <w:t>2-қосымша</w:t>
            </w:r>
          </w:p>
        </w:tc>
      </w:tr>
    </w:tbl>
    <w:bookmarkStart w:name="z49" w:id="45"/>
    <w:p>
      <w:pPr>
        <w:spacing w:after="0"/>
        <w:ind w:left="0"/>
        <w:jc w:val="left"/>
      </w:pPr>
      <w:r>
        <w:rPr>
          <w:rFonts w:ascii="Times New Roman"/>
          <w:b/>
          <w:i w:val="false"/>
          <w:color w:val="000000"/>
        </w:rPr>
        <w:t xml:space="preserve"> Білім беру ұйымының білім алушылары мен тәрбиеленушілерін тегін ыстық тамақтандыруды есепке алу табелі</w:t>
      </w:r>
    </w:p>
    <w:bookmarkEnd w:id="45"/>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_________ ден_________ кезең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_________________</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ұйымның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 м.а.</w:t>
            </w:r>
            <w:r>
              <w:br/>
            </w:r>
            <w:r>
              <w:rPr>
                <w:rFonts w:ascii="Times New Roman"/>
                <w:b w:val="false"/>
                <w:i w:val="false"/>
                <w:color w:val="000000"/>
                <w:sz w:val="20"/>
              </w:rPr>
              <w:t>2026 жылғы "15" қаңтардағы</w:t>
            </w:r>
            <w:r>
              <w:br/>
            </w:r>
            <w:r>
              <w:rPr>
                <w:rFonts w:ascii="Times New Roman"/>
                <w:b w:val="false"/>
                <w:i w:val="false"/>
                <w:color w:val="000000"/>
                <w:sz w:val="20"/>
              </w:rPr>
              <w:t>№ 18-НҚ</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 м.а.</w:t>
            </w:r>
            <w:r>
              <w:br/>
            </w:r>
            <w:r>
              <w:rPr>
                <w:rFonts w:ascii="Times New Roman"/>
                <w:b w:val="false"/>
                <w:i w:val="false"/>
                <w:color w:val="000000"/>
                <w:sz w:val="20"/>
              </w:rPr>
              <w:t>2026 жылғы "19" қаңтардағы</w:t>
            </w:r>
            <w:r>
              <w:br/>
            </w:r>
            <w:r>
              <w:rPr>
                <w:rFonts w:ascii="Times New Roman"/>
                <w:b w:val="false"/>
                <w:i w:val="false"/>
                <w:color w:val="000000"/>
                <w:sz w:val="20"/>
              </w:rPr>
              <w:t>№ 23/НҚ бірлескен бұйрығына</w:t>
            </w:r>
            <w:r>
              <w:br/>
            </w:r>
            <w:r>
              <w:rPr>
                <w:rFonts w:ascii="Times New Roman"/>
                <w:b w:val="false"/>
                <w:i w:val="false"/>
                <w:color w:val="000000"/>
                <w:sz w:val="20"/>
              </w:rPr>
              <w:t>2- қосымша</w:t>
            </w:r>
          </w:p>
        </w:tc>
      </w:tr>
    </w:tbl>
    <w:bookmarkStart w:name="z51" w:id="46"/>
    <w:p>
      <w:pPr>
        <w:spacing w:after="0"/>
        <w:ind w:left="0"/>
        <w:jc w:val="left"/>
      </w:pPr>
      <w:r>
        <w:rPr>
          <w:rFonts w:ascii="Times New Roman"/>
          <w:b/>
          <w:i w:val="false"/>
          <w:color w:val="000000"/>
        </w:rPr>
        <w:t xml:space="preserve"> Пилоттық жобаға қатысатын білім беру ұйымдарының тізімі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 Дарын мамандандырылған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Бабатайұлы атындағы № 89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 Әлі атындағы № 88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Әл-Машани атындағы № 92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 63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атындағы №70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 48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Қожанов атындағы № 64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атындағы № 51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Райымбек батыр атындағы № 50 Қазғарыш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атындағы №53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Сырбай Мәуленов атандағы № 37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Әлімхан Ермеков атындағы № 38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атындағы № 52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 76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атындағы №66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атындағы № 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Ғафу Қайырбеков атындағы № 2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балабақша- мектеп-гимназиясыкешені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атындағы № 65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атындағы № 61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 40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атындағы № 56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Аймауытұлы атындағы № 24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Тәшенев атындағы №10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Айбергенов атындағы № 16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Ақселеу Сейдімбек атындағы №54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атындағы №27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Ақышев атындағы № 69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Сәдуақасұлы атындағы № 78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 атындағы №87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Қайым Мұхамедханов атындағы № 90 гимназия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 атындағы № 74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атындағы № 57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№86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атыңдағы № 83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гимназия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атындағы № 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 80 мектебі -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 58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Міржақып Дулатұлы атындағы № 68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Ілияс Есенберлин атындағы № 67 гимназия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Нәзір Төреқұлов атындағы №35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 Оңғарсынова атындағы № 77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Шейха Халифа бен Заид әл-Нахаян атындағы № 84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Шейх Тәмим бен Хамад әл-Тәни атындағы № 85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гимназия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 Орманов атындағы №7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 11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Құрманов атындағы №17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Зердемамандандырылған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Қошке Кемеңгерұлы атындағы № 49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Барлыбек Сырттанұлы атындағы № 34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 атындағы № 44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 қосымша білім беру мектеп-орталығы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№199 мамандандырылған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Махатма Ганди атындағы №92 мамандандырылған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Сұлтан-Ахмет Ходжиков атындағы №39 мамандандырылған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178 мамандандырылған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атындағы №12 мамандандырылған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мамандандырылған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Мұқағали Мақатаев атындағы №140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№139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Ғасыр№175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атындағы № 191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Құдайбердіұлы атындағы №190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атындағы № 143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ЫАлтынсарин атындағы №159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Жандосов атындағы №105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Ломоносов атындағы №38 Қазақстан-Ресей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№56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Гвардиялық Қызыл тулы Сталинград Дунай атқыштар дивизиясы атындағы №64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АСПушкин атындағы №4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Сейділдә Көпбаев атындағы №186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 Сәрсенбин атындағы №192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№74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Қасыл Қатықбаева атындағы №168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БАтыханұлы атындағы №36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Иштван Қоңыр Мандоки атындағы №154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МХамраев атындағы №150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 атындағы №25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Мәжит Бегалин атындағы №120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№128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ӘШәріпов атындағы №16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№136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Құдайбердіұлы атындағы №75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мектеп-гимназиясысi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ЖЖабаев атындағы №161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Снегин атындағы №30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Мәметова атындағы № 28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Байжанов атындағы №162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ИВПанфилов атындағы № 54 Қазақстан-Ресей мамандандырылған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ҒМүсірепов атындағы №86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ІЖансүгіров атындағы №130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№201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ДБабаев атындағы №115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атындағы №131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атындағы №137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Яссауи атындағы №123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мектебі-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А Розыбакиев атындағы №153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№145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Базарбаев атындағы №138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мамандандырылған-лицей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Текесу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 Хайдар Дулати атындағы үш тілде оқытатын №8 мамандандырылған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А.С.Пушкин атындағы №1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Абай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Б.Садықов атындағы №112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Сансызбай Бекбосынов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М.Маметова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Маятасжалпы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№36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атындағы №40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атындағы №120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Д.Нұрпейісова атындағы №116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атындағы №39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Саттар Ерубаев атындағы №24 ІТ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атындағы №14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А.Бөкейханов атындағы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Мукуми атындағы № 105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З.Хусанов атындағы №110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Циолковский атындағы №84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атындағы №12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атындағы №31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Ю.Сареми атындағы №107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Мәртөбе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атындағы №108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№22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№19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Қазығұртжалпы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№50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Хамза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Х.Досмұхамедов атындағы №4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Ұлықбек атындағы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 Мұса атындағы №5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Жандосов атындағы №30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Фуркат атындағы №37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атындағы №44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Ақбаев атындағы №101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Е.Юсупов атындағы №104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атындағы №34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Жұлдыз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атындағы №17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 Әл-Фараби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Оразбай атындағы №115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батыр атындағы №10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Ж.Баласағұн атындағы №6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Қасымұлы атындағы №33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А.Молдағұлова атындағы №29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З.Космодемьянская атындағы №23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А.Навои атындағы № 11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Ақжар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М.Мәметова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Жамбыл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С.Көбеев атындағы №56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 атындағы №53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Мукими атындағы №13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Ө.Жолдасбеков атындағы №9 ІТ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А.П.Чехов атындағы №21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атындағы №18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Қ.Сыпатаев атындағы №7 IT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атындағы №20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Д.И.Менделеев атындағы №15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Мырзашев атындағы № 76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А.Макаренко атындағы №41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Х.Әлімжан атындағы №85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Ж.Аймауытов атындағы №64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атындағы №25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Н.Ондасынов атындағы №38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Нұрмағамбетоватындағы №72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IT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Н.Төреқұлов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Әшімжан Ахметоватындағы №61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А.Аскаров атындағы №77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IT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Абдраш Назарбеков атындағы №87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№65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Т.Тәжібаев атындағы №47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дарынды балаларға арналған мамандандырылған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Ақтас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Айнатас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 жалпы орта білім беретін мектебіcі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Қайнарбұлақжалпы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Көкбұлақ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В.Терешкова атындағы №93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Қасымұлы атындағы №82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№96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Т.Тәжібаев атындағы №81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Сайрамжалпы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Алтынтөбе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Жалпы білім беретін Қарауыл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Шәкерім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С. Бекбосынов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Мамай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М. Әуезов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Ш. Әбенов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Медеу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Көкбай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Ж.Молдағалиев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Ш.Тоқжігітов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К.Нұрбаев атындағы Ақсуат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Қожагелді батыр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Ы.Кабеков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Аққалабастауыш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Би Боранбай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Өкпеті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Тоғас батыр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Тана мырза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С. Сейфуллин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Көктүбек мектебі -бөбекжай -балабақша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Сұлутал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Қ.Сәтпаев атындағы Жәнтікей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Толағай мектебі-балабақша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Ш. Жүнісқұлов атындағы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Ғ.Мұратбаев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Сасан би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Т. Хасенұлы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С.Әлімбетов атындағы негізігі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Қарасу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Қоңырбиік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Канонерка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Қара-Мырза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Малая Владимировка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Зубаир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Красный Яр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Уба-Форпост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Песчанка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Ивановка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Новопокровка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Мұхтар Әуезов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Владимир Комаров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Пролетарка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Переменовка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Андроновка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Орловка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Төлеубай Аманов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Камышенка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Шелеховка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Буркотов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Сахновка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Абыралы жалпы негізгі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Ақбұлақ жалпы негізгі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Быхин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Шақаман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Түрксіб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Біржан Исадилов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Бөкенші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Знаменка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А.Ибраев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Бұлақ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С. Бегалин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Озерки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Талица жалпы негізгі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баcқармасының Жаңасемей ауданы Приречное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Жарқын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 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А.Көшкімбаева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№1 Ақшәулі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мектебі жанындағы интернаты бар Ақши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Горный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Оспанқұл Меңаяқұлы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Мұқатай Әбеулов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Т.Көбдіков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Ж.Жабаев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С.Сейфуллин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Ш. Уәлиханов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Е.Рахмадиев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Б.Майлин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Т.Есімжанов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Мыңбұлақ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Шынқожа батыр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С.Нұғыманов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Сары-Арқа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С.Ғаббасов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Сергиополь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К.Қадыржанов атындағы Қызылқия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Тарбағатай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Малтүгел шағын жинақты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 1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Борас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Нұрлыбек Баймұратов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ауданының Башкөл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Беген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Глуховка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Белокаменка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Жыланды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ауданының Долон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Бөдене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Семеновка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Өндіріс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Семияр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ауданының Кривинка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Сосновка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Қоянбай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Абай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Әлихан Бөкейхан атындағы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Николай Островский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Успенка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Михайличенково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Белағаш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Краснопол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Коростели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Ауыл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Ыбырай Алтынсарин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Жезкент кентінің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Жезкент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Жерновка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Шар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Мүтән Аймақов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Ақтайлақ би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Суықбұлақ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Новотаубинка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Арқалық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Ұзынжал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Н.Крупская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Ж.Шайжүнісов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Романовка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Шәріптоғай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Куйбышев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Үлкенбөкен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Көкжайық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А.С. Пушкин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Ю.Гагарин атындағы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Преображенка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Воздвиженка шағын жинақты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Биғаш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Әуезов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Үшкөмей бастауыш шағын жинақты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Қ.Аухадиев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Абай атындағы мектебі-балабақша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Амангелді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І.Жансүгіров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Мақаншы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Найманбай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Сейфуллин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Тұрағұл Қоңыр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Бейсембай Сахариев атындағы Бақты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Ахмет Байтұрсынұлы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Жарбұлақ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Б. Майлин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Қаратұма орта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Көктал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Көктерек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Қайыңды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Қызылбұлақ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Қарабұта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Қарабұлақ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Габдуллин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Бауыржан Жүнісов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Бұғыбай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Абылай хан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Жансүгіров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Абай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Бауыржан Момышұлы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Кішкенетау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Б.Тұрлыханов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Көлденең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Алтыншоқы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Тұрсабеков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мектебі жанындағы интернаты бар Мешітбай Хасенов атындағы Бестерек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Әуезов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Тасарық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Ш.Уәлиханов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Қ.Игенбайұлы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Көкөзек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Қарақол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Сағат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Алтынсарин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Ақтанберді атындағы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Қойшыбай Төлеубеков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Теректі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Батпақты негізгі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Тасбұлақ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Қарабұйрат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Жүзағаш орта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Подхоз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Георгиевка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Маяковский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Абай атындағы көпсалалы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Васильковка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К.Шакенов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Қажыкелді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Балықтыкөл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Салқынтөбе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Қаражал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Бірлік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Шоқан Уәлиханов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№236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Жамбыл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Малай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Айғыз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№3 жалпы орта білім беретін аралас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мектебі жанындағы интернаты бар жалпы орта білім беретін №6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Қалалық қазақ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 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К.Бозтаев атындағы қазақ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Қалалық көпбейінді қазақ мектебі -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 10 қазақ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№9 Аягөз қалалық аралас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Дулат Бабатайұлы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П.Г. Карелин атындағы орта мекемсі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Абай атындағы мектебі-балабақша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 Тұрсынов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Т.Көбдіков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15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№29 Пальмиражалпы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30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№16 Төлеубай Аманов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Шәкәрім атындағы көпбейінді № 5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31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17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44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18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Қайрат Рыскұлбеков атындағы № 33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19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35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20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36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21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22 жалпы орта білім беретін мектебі-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23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38 жалпы орта білім беретін мектебі-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Әлихан Бөкейхан атындағы № 39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40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Жүсіпбек Аймауытов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48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14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Н.Г. Чернышевский атындағы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Қаныш Сәтпаев атындағы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Семей қаласының №6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8 жалпы орта білім беретін көркемдік-эстетикалық білім және тәрбие беру мектебі-кешені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25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11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№12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28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43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Ахмет Байтұрсынұлы атындағы №47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Экономикалық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50 жалпы орта білім беретін ІТ-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 4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 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 1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 2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10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46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45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41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Шаған кентінің № 24 жалпы негізгі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27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№13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мектебі жанындағы интернаты бар № 42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Ыбырай Алтынсарин атындағы № 37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Боровлянка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ауданының Мостик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Ақтоғай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Шүлбі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 Шүлбі жалпы орта білім беретін эстетикалық білім және тәрбие беру мектебі-кешені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Бауыржан Момышұлы атындағы № 34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32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49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26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7 жалпы орта білім беретін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Қызылжұлдыз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Ю. Гагарин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М. Әуезов атындағы Көкжыра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№4 жалпы орта білім беретін аралас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Дүйсенбі Қалматайұлы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Әди Шәріпов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Бақыршық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Аршалы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П.Теряев атындағы №17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Жаңғызтөбе орта мектебі-балабақша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Көшек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ауданының Бозтал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Кенқолат шағын жинақты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 51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Дорогинка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Тасты–Талды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ауылының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Өтеміс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Нұресіл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Жаңа Жайнақ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Раздольное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ауылының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ауылының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ауылының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Жалғызқұдық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Жарлыкөл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ауылының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ауылының IT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ауылының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Жаңажол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Қаражар ауылының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Қаражар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Оразақ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Бірлік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Қызылсуат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Аққайың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Зерноград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ауылының Октябрьдің 50 жылдығы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Құмсуат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Львов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Пригородное ауылының Абай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Пятигор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Тасөткел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ТАССУАТ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Уәлиханов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Үшқарасу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Шөйындыкөл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Мәлік Ғабдуллин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Айдарлы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Ивановка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Молодежное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кентінің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кентінің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Еленовка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Жаңаауыл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Жылымды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Қарағай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Викторовка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Красиловка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Өркен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Азат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Өзен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Васильковка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Сочинский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Ново-Мариновка ауылының негізігі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Шуйский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Мариновка ауылының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Мариновка ауылының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Бейіс Хазірет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Бастау ауылының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Бастау ауылының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Ақан Құрманов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Покровка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Садовый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Полтавка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Сергеевка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Самарка ауылының негізігі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Тельман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Тимашевка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Магдалиновка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Родионовка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Дөңгілағаш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Қызылсая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Ортақ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Қызылтаң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Приречное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Кіші Түкті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Симферополь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Жолдыбай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Троицкое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Қарсақ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Шағалалы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Ақадыр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Ескенежал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Исаковка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Қарауыл Қанай би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Игілік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Ортағаш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Красный Кордон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Елікті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Заречное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Бірлестік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Қараөзек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Сейфуллин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Ақан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Баратай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Уголки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ауылының Ақтан Төлеубаев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ауылының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Амангелді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Арықты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Садырбай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Кеңбидайық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Майшұқыр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Жантеке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Ұялы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Шалқар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Үшсарт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Сабынды ауылының Үсенов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Қараегін ауылының Ш.Уәлиханов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 ауылының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 ауылының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Петровка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Барақпай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Белгород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Раздольное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Красная поляна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Петриковка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Васильевка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Ұлан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Веселое ауылының Социалистік Еңбек Ері, Байдалы Уразалин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Жыланды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ПриозҰрное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Қызыл-Қазақстан ауылының Нұрғабыл Малғаждаров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Каменка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Лесное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Михайловка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Мәдениет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Максимовка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Владимировка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Спасское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Новоникольск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Сандықтау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Новоромановка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Богородка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Ақмырза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бойынша білім бөлім Бестоғай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Байсары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Олжабай батыр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Бозтал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Тайбай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Малтабар ауылының Перуаш Кәрімұлы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Күншалған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Ажы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Ақсуат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Майлан ауылының Балабек Жахин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Өлеңті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Еркіншілік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Еңбек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Сілеті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Торғай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Жаңажол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Аңғал батыр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Бірсуат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Сәуле ауылының Шәрәпи Әлжанов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Баймырза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Андықожа батыр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Тасшалқар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Еңбекшілдер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Ақтас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Заозерный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Заураловка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Құдықағаш ауылының Рамазан Елебаев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Кеңащы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Краснофлот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Макинка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Бұланды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Қаратал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Қоғам ауылының Шәймерден Қосшығұлов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Мақпал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Мамай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Алға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Үлгі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Жөкей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Қызылұйым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Вознесенка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Аққайың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Тастыөзек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Алтынды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Алакөл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Никольск ауылының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Жаңаталап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Тоқтамыс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Гордеевка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Журавлевка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Воробьевка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Новодонецк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Капитоновка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Шұбарағаш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Отрадное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Никольск ауылының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Айнакөл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Партизанка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Қараөзек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Купчанов ауылының бастауыш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Байсуат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Егіндікөл ауылының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Егіндікөл ауылының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Полтавск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Көркем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Спиридоновка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Бауман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Қоржынкөл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Ұзынкөл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Тоғанас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Кең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Бірсуат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Гастелло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Далабай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обласы Ақкөл ауданы Амангелді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Талқара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Мало-Александровка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Жұмабек Тәшенов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Ақтасты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Иманжүсіп Құтпанұлы атындағы Жібек жолы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Бірсуат ауылының Блял Тналин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Елтоқ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Қойгелді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Ижев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Константинов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Белоярка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Шортанды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Михайловка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Николаевка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Ольгинка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Абай атындағы Бұлақсай ауылының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Бұлақсай ауылының № 1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Сарыоба ауылының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Сары-Оба станциясының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Астрахан ауылының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Астрахан ауылының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Тобылжан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Зеленое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Степное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ауылының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ауылының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ауылының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Жарсуат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Каменка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Жаңатұрмыс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Акимовка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Оксановка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Петровка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Жамбыл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Өрнек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Шұбар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Тасты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Ақмешіт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Өндіріс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Приишимка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Жаңа Колутон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Қаракөл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Первомайка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Лозовое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Камышенка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Старый Колутон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Ковыленка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Колутон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Бірлік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Ұзынкөл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Бұлақты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Арайлы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Қосшоқы станциясының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Төңкеріс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Ынтымақ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Мәншүк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Жаңаесіл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Мортық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Қараменді батыр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Родина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Ақжар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Опан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ауылының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Қызылжар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Рақымжан Қошқарбаев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Сарыкөл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Софиевка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ауылының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ауылының IT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Қажымұқан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Ыбырай Алтынсарин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Шалқар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Отаутүскен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Шортанды кентінің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Шортады ауданы Шортанды кентінің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Шортанды кентінің №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Андреевка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Октябрьский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Шортады ауданы Дамса ауылының В.П.Кузьмин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Научный кентінің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баскармасының Шортанды ауданы Степной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Ключи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Төңкеріс бекетінің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Шортады ауданы Жолымбет кентінің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Шортады ауданы Жолымбет кентінің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Бектау ауылының жалпы орта білім беретің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Мықтықөл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Новокубанка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Новоселовка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Петровка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Белое Озеро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баскармасының Шортанды ауданы Қара-Адыр бекетінің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Пригородный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баскармасының Шортанды ауданы Раевка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Гуляй Поле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ауылының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ауылының № 3 көпсалалы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Абылай хан атындағы Қызылағаш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Ақылбай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Бурабай кентінің Сәкен Сейфуллин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Оқжетпес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Веденовка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Тайтөбе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Байқоныс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Изобильный ауылының жалпы орта білім беретің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Қырық құдық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ЗелҰный бор ауылының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Жаңаталап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Есмағамбет Исмаилов атындағы Мәдениет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Наурызбай батыр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Златополье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Обалы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Савинка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Кенесары ауылының Сәтпаев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Баянбай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Атамекен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Жасыл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Қатаркөл ауылының Досов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Соснов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Ұрымқай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Дмитриевка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Көрнекті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Кіндікқарағай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Қарашілік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Кеңес Одағының батыры А.С.Куница атындағы Николаев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Қына ауылының жалпы орта білім беретің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Саздыбұлақ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Домбыралы ауылының Горький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Барап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Өрнек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Қараөзек ауылының Айтпай Құсайынов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бойынша Жалғызқарағай ауылының Кирдищев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бойынша Еңбек ауылының Кеңес Одағының Батыры, Халық Қаһарманы С. Нұрмагамбетов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Рамадан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Урюпинка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Қарабұлақ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Сұрған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Ковыльный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Красивый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Құмай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Игілік ауылының Ыбырай Алтынсарин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Калачи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Белағаш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Беловодское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Перекатное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Жаңа Қима ауылының Ғұбайдолла Әбдірахманов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Қима ауылының Қабдеш Шардағұлұлы Өскенбаев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Запорожье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Лозовое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Ешім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Калининское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Моховое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Киевское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Кировское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Новокиенка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Подгорное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Тарасовка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Терісаққан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Чапаевское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бойынша Көкшетау қаласының Мәлік Ғабдуллин атындағы №3 көпсалалы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5 Таңдаукөпсалалы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6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Макинск қаласының Балуан Шолақ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Макинск қаласының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Макинск қаласының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Макинск қаласының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Макинск қаласының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Степняк қаласының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Степняк қаласының Абай атындағы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бойынша Ерейментау қаласының Бөгенбай батыр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қаласының №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қаласының № 1жалпы орта білім беретің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қаласының Төлеу Шаханов атындағы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қаласының Насыр Смағұлов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қаласының №1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22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қаласының Надежда Крупская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2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10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11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12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13 ЭКОС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14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16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Сәкен Жүнісов атындағы № 18 мектебі -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21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техникалық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15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қаласының Сайлау Серіков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қаласының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қаласының №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Ақсу кентінің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Ақсу кентінің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Ақсу кентінің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Бестөбе кентінің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Бестөбе кентінің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Бестөбе кентінің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Заводской кентінің жалпы орта білім беретің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қаласының № 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қаласының Кеңес Одағының Батыры Петр Михайлович Исаков атындағы №1 Ақкөл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қаласының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қаласының Жайық Бектуров атындағы № 3 Ақкөл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П.И.Морозов атындағы №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 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 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 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 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 9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 10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 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20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бойынша Көкшетау қаласының № 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Қосшы қаласының Рақымжан Қошқарбай атындағы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бойынша Қосшы қаласының IT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Қосшы қаласының № 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қаласының Ақпан Үкібаев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қаласының Николай Островский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Новобратск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Новочеркасс ауылының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лесхоз ауылының Мичурин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Адыр станциясының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Чаглинка станциясының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Тастақ станциясының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Анар станциясының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Әл-Фараби атындағы IT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17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 19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Атбасар қаласының №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Ыбырай Алтынсарин атындағы №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Ахмет Байтұрсынұлы атындағы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А.С.Пушкин атындағы № 3 көпсалалы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Л.Н.Толстой атындағы № 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Стерногорск қаласының С.Сейфуллин атындағы № 5 көпсалалы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Абай Құнанбаев атындағы № 6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Ю.А.Гагарин атындағы № 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Шоқан Уәлиханов атындағы № 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Қаныш Сәтпаев атындағы № 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 7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Қосшы қаласының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Қосшы қаласының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Қосшы қаласының №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Шантөбе кентінің В. Комаров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Гранитный кентінің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Үшқұдық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Жерұйық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А.Байтұрсынов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Нұрбұлақ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Қарабұлақ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Аманкелді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Қарақобда мектебі-бала бақша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Маржанбұлақ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 2 Маржанбұлақ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Қайыңдысай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Сарықобда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Болгар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Тамды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Еркінкүш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ауданынын білім бөлімі Талдысай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Тоқмансай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Тоқмансай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М.Жұмабаев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Комсомол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Т.Жүргенов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Талдысай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Абай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Ақтасты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Толыбай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Сейдалы Оразалин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Қыналы негізгі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Милы бастауыш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Б.Сейсекенов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Жақия Сәрсенов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Әйке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Тереңсай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Басқұдық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Мамыт негізгі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Жабасақ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Аққұм негізгі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Байжанкөл бастауыш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Жамбыл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Талдық негізгі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Қ.Шаңғытбаев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Т.Г.Шевченко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Белқопа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Еңбекту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Жарөткел негізгі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Қарашатау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Сарат мектеп-бөбекжайы-балабақша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Сұлукөл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Үшқатты мектеп-бөбекжайы-балабақша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Қажығали Мұханбетқалиұлы атындағы орта мектебі-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№2 Қарауылкелді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№3 Қарауылкелді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Қарауылкелді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Т.Жармағамбетов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Көкбұлақ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Қосарал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Сағыз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Сағи Жиенбаев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Жарқамыс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Қаражар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Байғанин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Қарабұлақ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Қопа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Ақтан жырау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Қ.Жазықов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Бұлақтыкөл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С.Ешбаев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А.С.Пушкин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Баршақұм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Т.Айбергенов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Матайқұм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Бадамша мектеп-бөбекжайы-бақшасы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№2 Бадамша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Ащылысай орта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Бозтөбе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Әлімбет орта мектебі - 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Велиховка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Петропавл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Жосалы орта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Қос-Истек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Сазды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Қайрақты негізгі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В.И.Пацаев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Исатай Тайманов атындағы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Қобыланды батыр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Қобда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Құрсай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Ақырап мектеп-бөбекжайы - 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Бестау мектеп-бөбекжайы-балабақша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Сарбұлақ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Әлия Молдағұлова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Бұлақ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Иманғали Білтабанов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Қосөткел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Жарсай негізгі мектеп-бөбекжайы-балабақша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Жарық мектебі- 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Бесқұдық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Қызылжар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Қаракемер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Бегалы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И.Құрманов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Өтек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Қобыланды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Қобда ауданының Талдысай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Терісаққан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Жаңаталап негізгі мектебі- бөбекжайы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№2 Мәртөк мектебі–гимназиясы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№3 Мәртөк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 1 Мәртөк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№4 Мәртөк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Қазан жалпы негізгі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Мәртөк ауданы Құмсай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Байторысай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Дмитриевка жалпы негізгі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Полтавка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Хазірет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Жайсаң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Қаратоғай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Қаратаусай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 Аққайын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Қызылжар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Бөрте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Шевченко жалпы негізгі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Саржансай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Кеңсахара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Байнассай жалпы негізгі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Вознесеновка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 Веренка жалпы негізгі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Родниковка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Құрмансай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Сарыжар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№3 Сарыжар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Хлебодаровка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Құбасай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Ш.Берсиев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Құрманов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Соркөл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Құрман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Амангелді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Қарасу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Жақсыбайкөл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Ә.Дербісалин атындағы Саралжын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Тайсойған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Теректі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Сапақкөл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Қаракөл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Б.Сүлейменов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Т.Шанов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Қаратоғай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М.Орынбасаров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 №2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№1 қазақ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Ы.Алтынсарин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М.Төлегенов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Қалыбай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Т.Шонанұлы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Т.Жаманмұрыноватындағы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Нарқызыл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Ө.Қанахин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Құмтоғай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Қарақұдық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Қарасай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Б.Алманов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Темірастау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Шеңбертал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Т.Жүргенов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Белшер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Дүкен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Мамыр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Құйлыс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Абай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Бөгетсай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Қарлау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Дөң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Оңғар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ауданының білімі бөлімі Майтөбе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Аққұдық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Көктау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Нұрлы-көш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Қопа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Сәтпаев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Құдықсай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Сарысай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Қызылсу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Ақжар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Жазық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Ақтоғай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№44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№60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Бозой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Аяққұм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Алабас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Сарысай мектеп-бөбекжайы-бақшасы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Қорғантұз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Жаңақоныс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Қызылту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ГКС-12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М.Тәжин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 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Қызылжар жалпы орта білім беретін мектебі( мектеп жанындағы интернатымен)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№3 Шұбарқұдық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№4 Шұбарқұдық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№1 Шұбарқұдық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Ж.Кереев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Шұбарқұдық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№6 Шұбарқұдық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№5 Шұбарқұдық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Н.Байғанин атындағы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Ә.Молдағұлова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Алтықарасу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Еңбекші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Сартоғай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Абай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Кеңқияқ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Қопа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Кеңесту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Шұбарши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Сарыкөл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Шұбарши мектеп-бөбекжайы-балабақшасы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М.Әуезов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Табантал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Тассай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Тасөткел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Теректі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№2 Шұбарқұдық қазақ-орыс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Ақкемер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Жарық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Елек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Қарашоқат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Шоқысу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Ащысай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Ақсу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Жаңажол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Қожасай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Саға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Бұлақты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Сағашилі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Ы.Мұхамеджанов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А.Жұбанов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Жаңатұрмыс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Қ.Жұбанов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Қайынды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Алтынды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Құмжарған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Құмжарған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Шеңгелши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Құмсай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Мұғалжар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Талдысай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Еңбек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Ойыл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Ж.Жүсібалиев атындағы Ойыл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Шарбану Бекмұхамбетова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Ақшатау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Екпетал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Қаракемер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Саға мектебі- 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Көсембай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Есет батыр атындағы мектебі-бақша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Бестамақ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Бесқоспа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Қарақұдық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Көктоғай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облысынын білім баскармасы Алға ауданы Тікқайың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Ақай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Әбіш Кекілбайұлы атындағы №72 жалпы білім беретін орта IT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Мәлік Ғабдуллин атындағы №70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қаласының №5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Әлкей Марғұлан атындағы №71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Заречный тұрғын алабы мектебі-бала 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Бауыржан Момышұлы атындағы №62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№2 жалпы орта білім беретін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№61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№22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Белогор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№52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№65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В.И.Пацаев атындағы №2 Алға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№1 Алға мектебі-бақшасы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№3 Алға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Алға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№4 Ембі қалалық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Ембі қаласының мектебі жанындағы интернаты бар №7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№3 Ембі қалалық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№2 Ембі қалалық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№1 Ембі қалалық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Жем қаласының №5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С.Байшев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№7 Хромтау мектеп-гимназиясы( мектеп жанындағы интернатымен)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№1 Хромтау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№6 Хромтау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№3 Хромтау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№4 Хромтау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№2 Хромтау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№5 Хромтау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№5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Сарықамыс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І.Үргенішбаев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 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Ә.Жангелдин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№1 Қандыағаш қалалық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Ғ.Ақтаев атындағы №6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№5 Қандыағаш қалалық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қаласының №27 орта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№69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№9 орта мектебі -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№36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№30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№12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№38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№39 қазақ орта жалпы білім беру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 40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№33 қазақ орта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№17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Сазды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№20 орта жалпы білім беру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Әл-Фараби атындағы №21 мамандандырылған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Әлімхан Ермеков атындағы № 23 орта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Ахмет Байтұрсынұлы атындағы лингвистикалық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Міржақып Дулатұлы атындағы № 63 жалпы білім беретін орта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қаласының №4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№19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қаласының №10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Мұзафар Әлімбаев атындағы Ақтөбе қаласының № 25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Жұмабек Тәшенов атындағы № 68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№42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Пригород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Қызылжар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№18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Хиуаз Доспанова атындағы №14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№13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№31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№53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М. Арын атындағы Қарғалы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Ілияс Есенберлин атындағы № 15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№79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қаласының №11 жалпы білім беретін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№54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қаласының №47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№48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Ұзақбай Құлымбетов атындағы № 64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 80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№34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№16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№28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№26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Жиренқопа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Тоғыз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 33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 36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Бершүгір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Никельтау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Темір стансасындағы №59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42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№4 Алға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Дінмұхамед Қонаев атындағы жалпы білім беретін орта мектебі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Қандыағаш қаласының № 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№4 Қандыағаш қалалық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№37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№51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М.Құрманғалиева атындағы № 32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№2 Қандыағаш қалалық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Халел Досмұхамедұлы атындағы №35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№56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Қаныш Сәтбаев атындағы орта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 29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Жамбыл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қаласының № 59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№55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 74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№77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№75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Мұқағали Мақатаев атындағы № 73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№67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№76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қаласының №58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Шәкәрім Құдайбердіұлы атындағы №66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№45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№49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 78 жалпы орта білім беретін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 82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 84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№83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Сарыбұлақ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Фариза Оңғарсынова атындағы № 41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қаласының №57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Благодар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№50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№46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Елек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Сабындыкөл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Көтібар батыр атындағы негізгі мектебі- бөбекжай-бала 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Жамбыл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Қараой мектебі-балабақшасы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Көлтабан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Құмсай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Бабатай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білім Қарасай ауданындағы Әл-Фарабиатындағы мамандандырылған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ауданындағы Ю.Гагарин атындағы дарынды балаларға арналған үш тілде оқытатын № 8 арнаулы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Iле ауданы №42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№31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Ы.Ноғайбаев атындағы № 18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№19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№18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Т.Рысқұлов атындағы №16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№32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№10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Талдыбұлақ ауылындағы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Б.Момышұлы атындағы №35 жалпы білім беретін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Қ.Әбдіғұлов атындағы №34 жалпы білім беретін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№43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№19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№20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№36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 51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 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Бердібек Соқпақбаев атындағы №53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№29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№44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№37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№39 гимназия мектепке дейінгі шағын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№17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К.Әзірбаев атындағы №15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№40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 54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№24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М.Мақатаев атындағы №13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Ә.Молдабеков атындағы №6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№49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№50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№14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№26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Т.Бокин атындағы №41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№12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№28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Тұрғанбек Қатаев атындағы №22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№21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Ю.А.Гагарин атындағы №16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 55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Төлеген Айбергенов атындағы №48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№27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№45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Кемертоған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М.Мәметова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Қапал батыр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Қайнар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К.Әзірбаев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М.Ғабдуллин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Абай ауылындағы №2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Абай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Долан ауылындағы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Ушинский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Қырғауылды ауылындағы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Бұлақты ауылындағы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Жаңатұрмыс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№20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№45 жалпы білім беретін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№28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№29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№13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Әл-Фараби атындағы №31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№26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№41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№15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Жалқамыс ауылындағы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Жаңалық ауылындағы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Ілияс Жансүгіров атындағы №37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№21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№40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42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№38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№44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№36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№39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№12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№14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№30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Ж.Құдайбергенов атындағы орта мектебі мектеп жанындағы интернатымен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Илья Молутов (Бахтия) атындағы № 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№1 Шонжы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Абай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 5 Шонжы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И.Искандеров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Ғ.Садвақасов атындағы Үлкен Ақсу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Долайты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Кіші Ақсу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Ақтам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А.Розыбакиев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Шырын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Дардамты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Ардолайты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Добын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Сұңқар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М.Жалилов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Нүсіпбек Исахметов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М.Таипов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Заманбек Батталханов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Қалжат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Қырғызсай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Рахат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Сүмбе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Шошанай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Тасқарасу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Тиірмен ұйғыр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Тиірмен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Б.Қосынов атындағы орта мектебі мектепке дейінгі шағын орталықпен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Өмірзақ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Еңбекші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Үштерек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Үштерек ауылындағы №2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Шалқар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Ахмет Байтұрсынұлы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Ы.Алтынсарин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Бауыржан Момышұлы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Ж.Бәрібаев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Ә.Байсалбаев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О.Жандосов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Л.Н Толстой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Ораз Жандосов атындағы орта мектебі және Қостөбе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Бердібек Соқпақбаев атындағы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Тельман Жанұзақов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Ораз Жандосов атындағы орта мектебі және Қостөбе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Сағат Әшімбаев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Нұрбапа Өмірзақов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Қайнар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Жаменке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Көксай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Албан Асан Барманбекұлы атындағы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Тәліп Мұсақұлов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Сұраншы Сауранбаев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Алтынбек Сәрсенбайұлы атындағы орта мектебі Ақбейіт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Сарыжаз орта мектебі және Ақбейіт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Көмірші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Абай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Көдек Байшығанұлы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Қазыбек Шорманов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Жаңа Текес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Шалкөде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Шоқан Уалиханов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Алмалыбақ ауылындағы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Тұздыбастау ауылындағы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№33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№17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№22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нің№24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№23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Елтай ауылындағы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Береке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М.Бейсебаев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Жармұхамбет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Жармұхамбет ауылдағы №2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О.Исаев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О.Исаев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Көкөзек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Көкөзек ауылындағы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Б.Тамабаев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Жамбыл ауылындағы №2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Жамбыл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Батан ауылының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Қошмамбет ауылындағы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Қ.Қошмамбетов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Ұлан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Өрікті ауылының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Б.Майлин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Рахат ауылдық округі №1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Рахат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А.Байтұрсынов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Садыр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Х.Абдуллин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Баяндай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Жамбыл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Көлді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М.Ломоносов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А.Жексембеков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Д.Қонаев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Таутүрген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Ы.Алтынсарин атындағы №1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Шелек ауылындағы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Шелек ауылындағы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Т.Кенжебаев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Розыбакиев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Әлия Молдағұлова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Абай атындағы қазақ орта мектебі - мектеп жанындағы интернатымен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Х.Бижанов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П.Вихрев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М.Маметова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Шоқан Уәлиханов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Ұзынағаш ауылының №2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ауылындағы №1 мектебі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Тұрар Рысқұловатындағы орта мектебі және мектеп жанындағы интернатымен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Сейдахмет Бердіқұлов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Ұзынағаш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Наурызбай батыр Құтпанбетұлы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Абай атындағы гимназия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Абдолла Қарсақбаев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Сағындық Оспанов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Айдарлы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Тоқаш Бокин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Ақсеңгір ауылының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Жайсан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Көкдала ауылының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Ақтерек ауылындағы орта мектебі Жаманты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Ақтерек ауылындағы орта мектебі Жаманты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Беріктас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Бозой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Оспанхан Әубәкіров атындағы орта мектебі Бұлақ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Жангелдин атындағы орта мектебі Қараарша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Оспанхан Әубәкіров атындағы орта мектебі Бұлақ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Жангелдин атындағы орта мектебі Қараарша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Сұңқар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Жамбыл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Саурық батыр ауылындағы орта мектебі Бірлік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Саурық батыр ауылындағы орта мектебі Бірлік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Әбдіразақ Мәмиев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Сүйінбай атындағы орта мектебі Үшбұлақ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Сәдуақас Бигельдиев атындағы мектеп-бөбекжайы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Сүйінбай атындағы орта мектебі Үшбұлақ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Қарасу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Енбекшіарал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Қайназар ауылындағы №1 орта мектебі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Қайназар ауылындағы №1 орта мектебі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Қайназар ауылындағы №2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Қарасай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Мәтібұлақ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Таңбалытас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Дінмұхамед Қонаев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М.Хамраев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№38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Алмалыбақ ауылындағы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А.С Макаренко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ауданы Үшқоңыр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Әлжан Бұқарбайқызы атындағы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М.Әуезов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Қарасай батыр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Тарғап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Ащысу ауылындағы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Сұраншы батыр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Қастек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Балғабек Қыдырбекұлы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Қазыбек бек бекетіндегі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Үлгілі ауылындағы орта мектебі Акдала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Үңгіртас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Көкқайнар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Сарыбастау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Қарғалы №3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Қарғалы №4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Социалистік Еңбек Ері Құдыс Әбсәметов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Әсет Бейсеуов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Қарғалы ауылының №1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Шиен ауылындағы орта мектебі Қоғамшыл бастауыш мектебі және мектеп жанындағы интернатымен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Шиен ауылындағы орта мектебі Қоғамшыл бастауыш мектебі және мектеп жанындағы интернатымен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Үмбетәлі Кәрібаев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Қасымбек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Шолаққарғалы ауылындағы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Сәдуақас Серкебаев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Өжек Жаңабаев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Кеңес Нұрпейісұлы атындағы мектебі-лицей және Түменбай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Кеңес Нұрпейісұлы атындағы мектебі-лицей және Түменбай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Ұзақ Бағаев атындағы орта мектебі және Алғабас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Ұзақ Бағаев атындағы орта мектебі және Алғабас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Жіңішке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Бөлексаз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Сарсенбай Бейсембетұлы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Жамал Ермегияев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О.Мухаммадий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Бөлек батыр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Қазатком орталау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Қайрат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М.Әуезов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Т.Қабылов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Дихан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Жаңашаруа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И.Саттаров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Балтабай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Ақбастау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Еңбек орта мектебі - Өрнек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Еңбек орта мектебі - Өрнек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М.Горький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Әймен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Н.Островский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Т.Әубәкіров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Т.Рыскұлов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І.Жансүгіров атындағы орта мектебі - және Базаркелді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І.Жансүгіров атындағы орта мектебі - және Базаркелді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О.Жандосов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И.Шорманов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Көктөбе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Төле би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Ж.Қаипов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А.Бубенцов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Қазақстан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Б.Момышұлы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Ақтоған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Сарыбұлақ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Қ.Орымбетов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Талдыбұлақ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А.Саттаров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Ш.Уәлиханов атындағы №1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Алтынбике Бертаева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Садық Аманжолов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Қорам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Ы.Алтынсарин атындағы орта мектебі - мектеп жанындағы интернатымен және Қызылқазақ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Екпінді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Құрөзек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Малыбай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Масақ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Нұрлы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Бәйтерек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Әл-Фараби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Алға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Қойшыбек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О.Жандосов атындағы орта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М.Мақатаев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И.Таиров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Ш.Уалиханов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Азат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№1 Азат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Бескөл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Талды негізгі мектебі және Кеңсу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мектепке дейінгі шағын орталығы бар Мұсабек Сеңгірбаев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Б.Бейсекбаев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Үшжарма негізгі орта мектебі жанындағы интернат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Ақдала орта мектебі Бояулы шағын жинақталған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Ақдала орта мектебі Бояулы шағын жинақталған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Ж.Бәрібаев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Аралтөбе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Ақкөл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Бапқаш ауданы Көкжиде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№1 Жамбыл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Береке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Ы.Алтынсарин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Бірлік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Д.Қонаев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Жиделі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аудандық Ә.Ахметов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Үлгілі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аудандық № 2 Жамбыл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Қарағаш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Н.Бозжанов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Топар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Шеңгелді ауылындағы Қ.Жалайыр атындағы №6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Ақөзек ауылындағы №10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Кербұлақ ауылындағы №7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Қосқұдық ауылындағы №9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Сарыбұлақ ауылындағы №8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Қапез Байғабылұлы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Майлы Орманов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Бестөбе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Ақай Нүсіпбеков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Қарабұлақ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Қарқара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Айтжан Түркебаев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Әужан Ниязбеков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Тасашы орта мектебі мектеп жанындағы интернатымен және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Ақтасты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Тұйық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Ыдырыс Көшкінов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Ақсай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Жалаулы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Іңкәрбек Жұмағұлов атындағы орта мектебі және Көкпияз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Мыңбаев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Телтай Сәрсенбеков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Әл -Фараби атындағы №15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№11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№5 орта мекемкесі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№3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 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№14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№16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 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 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№13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№12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Р.Тоқатаев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Қ.Сатпаев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Абылай хан атындағы №4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Абай атындағы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В.Г.Белинский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С.Керімбеков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Ы.Алтынсарин атындағы №1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№6 қазақ орта мектебі-лицеиі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Райымбек батыр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№25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Ыбырай Алтынсарин атындағы №49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Т.Рысқұлов атындағы №9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Ахмет Байтұрсынұлы атындағы №7 жалпы білім беретін лицей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Жамбыл Жабаев атындағы №6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№4 жалпы білім беретін орта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М.Әуезов атындағы №5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Абай атындағы №3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Сәкен Сейфуллин атындағы №2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И.Ф.Халипов атындағы №1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А.Байжанов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Н.Әлімқұлов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А.С.Пушкин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Қ.Сәтбаев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Қаскелең қаласындағы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В.Терешкова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№23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Қопа бекетіндегі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Шилібастау бекетіндегі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Шамалған бекетіндегі жаңа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Үлкен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№10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Қазақ орта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нің № 10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Еңбек ауылындағы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Қасым Қайсенов атындағы №4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Ахмет Жұбанов атындағы №5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Орта мектебі -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Д.А.Қонаев атындағы №1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Шоқан Уалиханов атындағы №2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Алтын ауыл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Жамбыл ауданындағы Қарғалы №2 мамандандырылған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Бердібек Соқпақбаев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Кемертоған ауылындағы жайлы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Шамалған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 Мұқағали Мақатаев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Толқын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М.Мақсатов атындағы Ұзынтам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Талды негізгі мектебі және Кеңсу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Іңкәрбек Жұмағұлов атындағы орта мектебі және Көкпияз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Сейдахмет Босқынбаев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Ә.Сәрсенбаев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Нұржау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Панфилов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Ю.А Гагарин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Қадыр Мырза Әли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Сүйіндік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Батырбек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Шортанбай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Ш.Уалиханов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Ығылман Шөреков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Халел Досмұхамедұлы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Б.Аманшин атындағы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Қаракөл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Миялы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Ш.Т.Еркінов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Мұқыр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Тасшағыл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Жаңашаруа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Ғ.Сланов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Сағыз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№2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Ораз Сарғұнанов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Сабыр Шарипов атындағы Доссор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Бержан Қанатбаев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Муса Баймұханов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Еркінқала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М.Өтемісов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Т.Амандосов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Алмалы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№47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Амангелді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№10 Амангелді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№4 М.Әуезов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№23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№22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М.Әуезов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Көктемқазақ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Ш.Уәлиханов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С.Сейфуллин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Бөдене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М.Сиранов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Аққала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Махамбет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М.Мөңкеұлы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Б.Нысанбаев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Жамбыл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Қалам Есқалиев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Есбол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Қ.Абаханов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Абай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Аққыстау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Өркен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Томан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Хамидолла Наубетов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Юрий Гагарин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Исатай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Фариза Оңғарсынова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Жаңа Жанбай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Ғибатолла Мәсәлімов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Новобогат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Жасқайрат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Жұмабай Мырзағалиев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Жамбыл атындағы жалпы білім беретін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М.Әуезов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Абай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М.В.Ломоносов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Б.Бегалиев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Балқұдық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Азғыр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Ақкөл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Б.Момышұлы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Құрманғазы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Фариза Оңғарсынова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С.Н.Имашев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А.Иманов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Д.Нұрпеисова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Ж.Нәжімеденов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Еңбекші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Н.С.Манаев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С.Мұқанов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Ы.Алтынсарин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Ғабит Мүсірепов атындағы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Қиғаш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Ф.Онғарсынова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Жамбыл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Қ.Смағұлов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Бесікті орта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Талғайраң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№25 Б.Момышұлы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№26 С.Датов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№44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Оңай Шонаев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Есенбай Ағелеуов атындағы Махамбет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Дүйсенғали Төленов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Қарабай Қалыбеков атындағы Сарытоғай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Қызылүй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Ақтоғай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Алға орта мектебікоммуналдық мемлекеттк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Қаршымбай Ахмедияров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Қосарал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Еңбекшіл ауылының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Есбол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Жалғансай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Қазмұхамбед Қарашаұлы атындағы Сарайшық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Ахмет Байтұрсынұлы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Талдыкөл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№21 Жамбыл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№5 Ғ.Мүсірепов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№33 Қасым Қайсенов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№6 Мұрат Мөңкеұлы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№15 Абай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№22 Әлия Молдағұлова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Мақаш Бекмұхамбетов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Ы.Алтынсарин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№17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Жалпы білім беретін №1 Мағжан Жұмабаев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М.Ломоносов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Хиуаз Доспанова атындағы жалпы білім беретін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№11 Ы.Алтынсарин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№35 Хамит Ерғалиев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№32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Үш тілде оқытатын дарынды балаларға арналған №30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№31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Қ.И.Сәтбаев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Ғ.Мұратбаев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И.Тайманов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IT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№4 Ю.А.Гагарин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№12 Ф.Досымова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№13 Д.Байбосынов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№20 А.Пушкин атындағы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№5 Абай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№21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№13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Атамекен№45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№7 Е.Халықов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№15 Сүлеймен Карабалин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№19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№50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№9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№10 С.Мұқанов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№8 У.Атамбаев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№14 А.Чехов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№7 М.Әуезов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№80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№17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аудандық Бәйгетөбе мектеп-бөбекжайы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Х.Санбаев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Кенбай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Жамансор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Жалпы білім беретін №75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Жалпы білім беретін №9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Абай Құнанбаев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№16 Ж.Қаражігітов атындағы мектебі-лицей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Б.Нысанбаев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№40 Зейнолла Қабдолов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№36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№2 Жұмекен Нәжімеденов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М.Отаралиев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№34 көп салалы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№23 Ахмет Байтұрсынов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№41 Әбіш Кекілбайұлы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№42 Нұрлан Балғымбаев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№38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№24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№19 Қ.Сәтпаев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№28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№37 Салық Зиманов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№27 И.Тайманов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№8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№16 Д.Жазықбаев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№20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№18 М.Сатыбалдиев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№39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Жалпы білім беретін №43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№76 Л.Шахатов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Қарабау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Әбіш Кекілбайұлы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Қоңыртерек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Жалпы білім беретін Қызылүй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№46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Лабай жалпы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Малонарым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Зубовск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Леснопристань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Быково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Путинцево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Октябрьск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Никольск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Бородино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Михаил Бикетов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Первороссийское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Васильевка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Дородница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Қайнарлы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Төсқайың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Урунхай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Шанағаты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Құмаш Нұрғалиев атындағы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Жаңаауыл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Игілік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Қазақстан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Ақбұлақ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Қалжыр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Оң жақ Қалжыр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Тақыр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Жақыпбек Малдыбаев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№1 Самар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Ж. Болғанбаев атындағы Самар орта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Құйған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С.Көбеев атындағы мектеп-балабақшасы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Жамбыл атындағы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 Байтұрсынов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Дәулетбай атындағы мектеп - 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Т.Рысқұлов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Ш.Уәлиханов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Ғ.Мүсірепов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Қасым Қайсенов кентінің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Р.Мәрсеков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А.С. Пушкин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Ғадас Салықов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М. Ломоносов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Азовое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Абай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Амангелді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Асубұлақ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Привольный мектеп-бөбекжай-балабақша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Н.Лут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С.Аманжолов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Ш.Башиков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Қонырбай Құдагелдинов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Қанай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Каменка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Тройницкое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ауданының білім бөлімі мемлекеттік мекемесінің Бозанбай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Кәкен Аханов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С. Сейфуллин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Мұхтар Әуезов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Т.Тохтаров атындағы мектеп-балабақшасы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Базылбек Ахметов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Таврия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Гагарино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І. Айтықов атындағы орта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М.Таенов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Ақжолов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Қ. Қайсенов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Герасимовка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Трофим Клименко атындағы орта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Қ.Дамитов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Үлкен Нарын ауылдық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Балғын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Жұлдыз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Көктерек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Көкбастау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Алтынбел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Майемер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Үштөбе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Новополяковка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Сенное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Ново-Хайрузовка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Солдатово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Солоновка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Андрей Сумин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Северное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Соловьево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Новокрестьянка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Маяк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Подорленок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Средигорное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Шірікқайың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Тұрғысын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Чапаев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Михаил Харин атындағы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Ю.А.Гагарин атындағы №1 Күршім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Н.Островский атындағы №4 Күршім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№5 Күршім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№3 Күршім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Алғабас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Бурабай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Қойтас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Теректібұлақ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Ақсуат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Мөнекей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Жолнұсқау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Қаратоғай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Ақши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Құйған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Қайыңды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Маралды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Қыстау-Күршім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Үшбұлақ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Шоқан Уәлиханов атындағы Сарыөлең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Бірлік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Барақ батыр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Сейтқамза Ластаев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Рыков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Жаңа Үлгі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Қабырға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Әбдікерім атындағы Шыңғыстай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Ақсу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Жазаба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Жамбыл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Берел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Коробиха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Барлық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Үшбұлақ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Оралхан Бөкей атындағы Белқарағай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Қалихан Ысқақов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Өрел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Садық Түкібаев атындағы Еңбек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Аққайнар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Қайыңды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Қызыл Жұлдыз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№1 Марқакөл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Ақжайлау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Қарашілік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Пантелеймоновка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Аққала ауылының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Жаңажол бастауыш шағын жинақты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Жүсіпбек Аймауытұлы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Абай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Жамбыл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Мектеп-бөбекжай-балабақша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Амангелді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Мариногорка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Міржақып Дулатұлы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Әлия Молдағұлова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Мағжан Жұмабаев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Сергей Седнев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Қаракөл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Иван Яроцкий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Сарыбел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атындағы Ақжар мектеп-интернат-колледжі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 Билялов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Қабыкен Жарылғасынов атындағы Жаңалық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Қазақстан Республикасының еңбек сіңірген мұғалімі - Қабден Ақынов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Дінмұхамед Қонаев атындағы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Жаңаталап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Б.Момышұлы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Жетіарал мектеп -балабақша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Асусай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Жаңғызтал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С.Торайғыров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К.Төгісов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Қазақстан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Т. Тоқтаров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Қ.Сәтпаев атындағы Шеңгелді мектеп-бөбекжай-балабақша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Ы.Алтынсарин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Қ.Қайсенов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Амангелді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А.Орманбетов атындағы шағын жинақты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Қаратал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Қазақстан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Кеңсай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М.Мәметова атындағы шағын жинақты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Жарсу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Саржыра шағын жинақты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Абай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Сарытерек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С.Биқадамов атындағы шағын жинақты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Көгедай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Айнабұлақ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Жаңатұрмыс шағын жинақты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Октябрь шағын жинақты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Мукарама атындағы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Жамбыл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Мұжықсу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Шілікты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Шекарашы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Қарасай шағын жинақты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Тасбастау шағын жинақты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Камышинка жалпы орта білім беретін мектеп-балабақшасы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Пруггерово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Сугатовка жалпы орта білім беретін мектеп-балабақшасы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Мұхтар Әуезов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Большая Речка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А.С.Иванов атындағы Выдриха жалпы орта білім беретін мектеп-балабақшасы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Верх-Уба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Зевакино жалпы орта білім беретін мектеп-балабақшасы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Убинка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Шоқан Уәлиханов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Рулиха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Октябрь жалпы орта білім беретін мектеп-балабақшасы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Октябрьская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Ыбырай Алтынсарин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Новая Жизнь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Д.М. Карбышев атындағы Первомай жалпы орта білім беретін мектеп-балабақшасы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Барашки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Ново-Ильинка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И.М.Астафьев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Ы.Алтынсарин атындағы Глубокое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Жаңа Ертіс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 1 Белоусовка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Белоусовка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Белоусовка бастауыш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№2 Белоусовка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Ахмет Байтұрсынұлы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Веселовка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Верх-Березовка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Верх-Березовка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Березовка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Дінмұхамед Қонаев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Уварово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Кожохово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Прогресс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№1 Предгорное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Предгорное орта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Мәлік Ғабдуллин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Быструха орта мектеп - 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Малоубинка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Опытное поле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Секисовка орта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Белокаменка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Бауыржан Момышұлы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Степное негізгі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Тарханка орта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Винное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әртістері ағайынды Абдуллиндер атындағы Шығыс Қазақстан өнер училищесі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математика, физика, информатика саласындағы дарынды балаларға арналған мамандандырылған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мамандандырылған IT-мектеп-лицейі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Бутаково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Поперечное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№49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Меновное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Ново-Троицк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Шәкәрім атындағы №1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№36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35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 37 көпбейінді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Лев Гумилев атындағы №38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№17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№16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№10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№12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қаласының № 2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қаласының № 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қаласының № 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қаласының № 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қаласының Сағадат Нұрмағамбетов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№46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Мұхамет Шаяхметов атындағы №23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№22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№30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№19 мектеп-қосымша білім беру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Ахмет Байтұрсынов атындағы №20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№18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№29 қосымша білім беретін мектеп-орталығы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№27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Х.Мұстафина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Ю.Гагарин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М.Дауленов атындағы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М.В.Ломоносов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М.Әуезов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обылысы білім басқармасы Зайсан ауданы Сауыр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Шәкәрім атындағы №4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Ахмет Байтұрсынұлы атындағы №5 жалпы орта білім беретін мектеп-бөбекжай-балабақша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Ю.А.Гагарин атындағы №3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Н.А.Островский атындағы №1 жалпы орта білім беретін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Сағадат Нұрмағамбетов атындағы №4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№13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№14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№10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№15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№11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№12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Бейіндік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 40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 31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Қ.Нұрғалиев атындағы №43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№26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Абай атындағы №33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Шоқан Уәлиханов атындағы №3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Серебрянск қаласының № 2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Серебрянск қаласының №4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Серебрянск қаласының М.В.Инюшин атындағы № 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Ыбырай Алтынсарин атындағы №39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№48 мектеп-қосымша білім беру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 50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№47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№42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Шаңырақ көпсалалы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М.Горький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 11 жалпы орта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қаласының № 11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қаласының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қаласының № 1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Заки Ахметов атындағы №16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Оралхан Бөкей атындағы №44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 34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№24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№45 орта бейіндік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 41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Дарынды балаларға арналған валеологиялық мамандандырылған мектеп-кешенi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М.Әуезов атындағы №17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№32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Қарой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Ыбырай Алтынсарин атындағы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Черемшанка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Дінмұхамед Қонаев атындағы №3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Балабақша-бастауыш мектеп оқу-тәрбие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№14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Майлин атындағы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Оралхан Бөкей атындағы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 1 Жаңа Бұқтырма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 2 Жаңа Бұқтырма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Қарой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Первомайское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Ақмектеп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Ахмер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Еңбек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Ермұхан Бекмаханов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Сәду Шәкіров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Мұхтар Әуезов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Әл-Фараби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Мұқағали Мақатаев атындағы тірек орта мектебі (Ресурстық орталық)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Амангелді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Жайсан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Алға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Мұхаммед Хайдар Дулати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Түймебай Әшімбаев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Жүсіп Баласағұни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Кенен Әзірбаев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Мәншүк Мәметова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Әлия Молдағұлова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Домалақ ене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Шоқан Уәлиханов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Еңбекші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Сәбит Мұқанов атындағы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Бауыржан Момышұлы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Көктөбе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Жамбыл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Мәлік Ғабдуллин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Саттар Естемесов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Мойынқұм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Еңбек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Жиенбет негізігі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Дінмұхамед Қонаев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Абай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Шерхан Мұртаза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Қаныш Сәтпаев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Ыбырай Алтынсарин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Ақкөл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Барбол Тоқтықожаұлы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Амантай Дәулетбеков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Қарымбай Қошмамбетов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Шоқан Уәлиханов атындағы Бөлтірік шешен ауылының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Жамбыл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Мағжан Жұмабаев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Қаратау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Алғабас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Талапты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Шона Смаханұлы атындағы Сәду Шәкіров ауылының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Амангелді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Қасқабұлақ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Мыңатай Қыстаубайұлы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Ақтөбе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Бөлтірік Әлменұлы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Дінмұхамед Ахметұлы Қонаев атындағы Ойық ауылының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Жаңатұрмыс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Шона Смаханұлы атындағы Сейілбек ауылының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Қойгелді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Әбдір Сағынтаев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Бозарық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Ораз Жандосов атындағы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Қалқабай Сартбаев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Ағәділ Суханбаев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Төребай Ақбозов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Қарасу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Абай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Ақтөбе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Әзімбек Жанқұлиев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Сарыбарақ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Мұхтар Әуезов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Ғазиз Байтасов атындағы тірек мектебі (ресурстық орталығы)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Түймекент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Сәкен Сейфуллин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Үлгілі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Шоқан Уәлиханов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Бауыржан Момышұлы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№1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Юрий Гагарин атындағы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Рахат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№7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Айшабибі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Ғани Мұратбаев атындағы 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Юрий Гагарин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 1 мектеп 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Қосақ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Александр Пушкин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Сыдық Абланов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 4 мектеп-лицей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Бурыл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№6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Ыбырай Алтынсарин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 2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Берікқара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Мәншүк Маметова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Жамбыл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Аққия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Бағара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Амангелды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Ақшолақ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Жаңатұрмыс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№5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№3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Көктал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Қостөбе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Мырзатай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Дихан тірек мектебі (ресурстық орталық)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Нығметулла Киікбаев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20 Жамбыл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№5 Михаил Ломоносов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№12 Мұхтар Әуезов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Тұрсын Әкімов атындағы № 7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21 Дмитрий Пахомов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№45 Тасбастау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24 Тұрар Рысқұлов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№16 Сәкен Сейфуллин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№44 Бақалы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№30 Көктөбе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№10 Күреңбел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№34 Қаратас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№6 Александр Пушкин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№14 Бейімбет Майлин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№9 Абай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31 Ақтасты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№35 Сәбит Мұқанов атындағы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4 Құрманбек Сағындықов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28 Амангелді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37 Ынтымақ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№17 Ыбырай Алтынсарин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25 Ақтөбе тірек мектебі (ресурстық орталық)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№23 Алатау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33 Теріс-Ащыбұлақ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Ахмет Байтұрсынов атындағы № 13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22 Бауыржан Момышұлы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Шерхан Мұртаза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№4 Балжан Бөлтірікова атындағы мектеп-лицей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Қаныш Сәтпаев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№3 Абай Құнанбаев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Мұхаммед Хайдар Дулати атындағы тірек орта мектебі (ресурстық орталық)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№2 Михаил Ломоносов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Ахмет Байтұрсынұлы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№1 Дінмұхамед Қонаев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№34 Мәмбет Смағұлов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Әлихан Бөкейхан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Ораз Жандосов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Жұбан Молдағалиев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Шәкәрім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№42 Екейбай Қашағанов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Мұстафа Шоқай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№28 Шоқан Уәлиханов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№14 Әбіл Нүсіпбаев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Сәкен Сейфуллин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Мағжан Жұмабаев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Ілияс Жансүгіров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№27 Ыбырай Алтынсарин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Мұқағали Мақатаев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№26 Жамбыл Жабаев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№7 Александр Пушкин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№8 Өтеген батыр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№23 Тұрар Рысқұлов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Міржақып Дулатұлы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Әл-Фараби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Жүсіпбек Аймауытов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№11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№35 Рза Кунакова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№36 Нығмет Сауранбаев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Бірлесу-Еңбек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 3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Абай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Гродеково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Байгелді Кейкиев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Әзімбек Ысмайылұлы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Қапал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Әкім Тарази атындағы тірек мектебі (ресурстық орталық)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Еңбек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Жамбыл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Төле би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 2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Төлеген Тоқтаров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Александр Матросов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Әлихан Бөкейхан атындағы №15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№19 Дінмұхамед Қонаев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Мағжан Жұмабаев атындағы № 29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Шерхан Мұртаза атындағы №1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№2 Мыңбұлақ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№27 Диқан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№11 Тайыр Тастандиев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26 Жаңаталап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№3 Қарымбай Кошмамбетов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№39 Жылыбұлақ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№36 Шоқан Уәлиханов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8 Сүгірбай Байтіков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Қордай ауданы № 52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ның Қордай ауданы Санжар Асфендияров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Талғат Бигелдинов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Смағұл Сәдуақасұлы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Манаш Қозыбаев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Рысқұлов ауданы № 6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Юрий Гагарин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Шоқан Уәлиханов атындағы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Әлихан Бөкейханов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№1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Құлан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 2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№43 Бауыржан Момышұлы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Қайрат Рысқұлбеков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№32 Владимир Маяковский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Әлия Молдағұлова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Мәншүк Мәметова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№16 Михаил Лермонтов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Сұлтанмахмұт Торайғыров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Әмеди Хасенов атындағы №11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Алтын-арық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№4 Тілеміс батыр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№33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№44 жалпы орта білім беретін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№38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№21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№8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№48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Мұхтар Әуезов атындағы жалпы орта білім беретін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Байқадам Қашқынбаев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Балтабай Адамбаев атындағы тірек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Әйтеке би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Донда Сенбин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Жаңаталап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Ыбырайым Сүлейменов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Сарысу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Ақтоғай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Жарылқасын Отарбаев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Шоқай датқа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Сәкен Сейфуллин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Жайлаукөл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Тоқтар Әубәкіров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Мұхтар Әуезов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Арыстанды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Түгіскен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Үшарал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Досбол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Шағалалы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Абай атындағы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Ақыртөбе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Малдыбай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Қаныш Сәтбаев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Бауыржан Момышұлы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Жалпақсаз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Мұхтар Әуезов атындағы тірек мектебі (ресурстық орталығы)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Тасшолақ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Ахмет Байтұрсынов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Қызылпан Сұлтанбеков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Қорағаты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Ақтоған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Райымбек Смаилов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Сөгеті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Мамай-қайыңды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Болтай батыр атындағы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Ыбырай Алтынсарин атындағы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Ақбұлақ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Бәйтелі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№3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Максим Горький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Тұрар Рысқұлов атындағы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Тоқтар Әубәкіров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 5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Алғабас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№4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Айтқұл Шынасилов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Бірлес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Жамбыл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Көкарық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Шолақ-қайыңды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Темірбек Қожакеев атындағы №39 жалпы орта білім беретін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Иван Трубицын атындағы № 17 жалпы орта білім беретін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№22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№5 Ақарал жалпы орта білім беретін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№16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№2 Аспара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Т.Рысқұлов атындағы тірек мектебі (ресурстық орталық)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Жамбыл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Мағжан Жұмабаев атындағы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Ақбақай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№1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О.Жандосов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Қ.Рысқұлбеков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Абай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А.Байтұрсынов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Ы.Алтынсарин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Қ.Сәтбаев атындағы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№2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Б.Момышұлы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Ә.Молдағұлова атындағы шағын орталықты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Ә.Төлепбергенов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В.Терешкова атындағы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Амангелді атындағы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Мыңарал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Қ.Қасымов атындағы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М.Әуезов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С.Сейфуллин атындағы шағын орталықты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Ағыбай батыр атындағы шағын орталықты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Жасөркен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Мұхтар Әуезов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Бейсенбек Тайшапұлы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Сыпатай Әлібекұлы атындағы №19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№23 Тескентоған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Мәншүк Мәметова атындағы №13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№19 Бұлар батыр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Мұхтар Әуезов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Ақкөз Қосанұлы атындағы №18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№62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63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65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Дінмұхамед Қонаев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Ә.Молдағұлова атындағы №28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Ю.Гагарин атындағы №29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№56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55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№31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Антон Макаренко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№32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№52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34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Ш.Смаханұлы атындағы № 44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№60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М. Әуезов атындағы № 33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Николай Гоголь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Әбдірахман Әйтиев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№59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6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Амангелді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7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Баймырза Бесбаев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Намазбай Акшабаев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Ө.Жолдасбеков атындағы № 50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Валерий Чкалов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Сағадат Нұрмағамбетов атындағы №10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№54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18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№11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Керімбай атындағы № 12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20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№13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М.Жұмабаев атындағы №21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М.Мақатаев атындағы №14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22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Ахмет Байтұрсынұлы атындағы гимназия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Сәкен Сейфуллин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№1 мектеп лицей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Мұхтар Әуезов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Дінмұхамед Ахметұлы Қонаев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9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Ахмет Байтұрсынұлы атындағы 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Тұрар Рыскұлов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Алға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Жібек жолы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Ілияс Жансүгіров атындағы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Ғани Мұратбаев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Сәкен Сейфулин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Төле би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Антон Семенович Макаренко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№40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Ыбырай Алтынсарин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Абай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23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№2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№24 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4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М. Мәметова атындағы № 27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Д.М.Карбышев атындағы №16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№57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Ғ.Мұратбаев атындағы №17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Жамбыл атындағы № 5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№19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№58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Шайқорық орта мектебі КММ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Әлихан Бөкейханов атындағы №1 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Төле би атындағы №8 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15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Ы.Сүлейменов атындағы №37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№26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Қоңыртөбе бастауыш мектебі КММ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Міржақып Дулатұлы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Жұма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Шығанақ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Оралхан Бөкей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Тұрар Рысқұлов атындағы №20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 №41 Кенен Әзірбаев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Асанбай Асқаров атындағы жалпы орта білім беретін тірек мектеп-гимназиясы (ресурстық орталығы)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Қызылдиқан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25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№3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42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41 А.Пушкин атындағы көп салалы 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40 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Абылай хан атындағы мектеп-лицей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Шоқан Уалиханов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38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Шерхан Мұртаза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И.Панфилов атындағы №39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Ы.Алтынсарин атындағы №49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№47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Т. Рысқұлов атындағы № 48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Б.Момышұлы атындағы №45 қазақ классикалық 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46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43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А.Гайдар атындағы № 35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№36 орта мектебi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№64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69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66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67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Мұхтар Әуезов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Абай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Қаратай Тұрысов атындағы №53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Шоқан Уәлиханов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Александр Сергеевич Пушкин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 68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№61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Сарыкемер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Нарғозы Данаев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Шайдана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Байсейіт Жылкелдин атындағы №30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№6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№35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Мақсұт Жылысбаев атындағы №14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№28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№3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№25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Тұрар Рысқұлов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 4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Қостөбе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ауданы Ғани Мұратбаев атындағы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 18 Мәлік Ғабдуллин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Қабылбек Сарымолдаев атындағы №12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әкімдігі Ыбырай Алтынсарин атындағы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№31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№26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Жауғаш батыр атындағы №15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№34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Аманжол Тұрғымбаев атындағы № 7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Абай атындағы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Бірлестік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ауданы Жиделі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Үшбас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№1 Ферма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Талас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 7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Дарынды балаларға арналған Жыланды мамандандырылған лицей-интернаты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Тастыөзек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П.Дутов атындағы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Ж.Жапаров атындағы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Шилісу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Сарыбастау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Сарыбұлақ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Төңкеріс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Көкжар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Шынжылы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Көлбай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Қызылқайын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Шоқан Уәлиханов атындағы мектеп жасына дейінгі шағын орталығы бар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Мағжан Жұмабаев атындағы мектеп жасына дейінгі шағын орталығы бар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Мектеп жасына дейінгі шағын орталығы бар Омар Молдағожин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Қайнар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Алакөл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Қызылащы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Мектеп жасына дейінгі шағын орталағы бар Лепсі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Байзерек негізгі орта мектебі 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Теректі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Тоқжайлау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Безродных атындағы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Ынталы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Көктұма қазақ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Сәкен Сейфуллин атындағы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Шестаков атындағы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Титов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Қарабұлақ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Социалистік Еңбек Ері Нұрмолда Алдабергенов атындағы орта мектеп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Ш.Уәлиханов атындағы орта мектеп-гимназиясы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Олег Кошевой атындағы негізгі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Мелькомбинат негізгі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Абай атындағы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Т.Рүстембеков атындағы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М.Маметова атындағы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Байысов атындағы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Жаналық негізгі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Жастар негізгі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С.Сейфуллин атындағы орта мектеп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Бақтыбай Жолбарысұлы атындағы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Жалғызағаш орта мектеп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Балпық би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Қаблиса жырау атындағы орта мектеп мектепке дейінгі шағы–орталығымен және Ақтасты, Қоржынбай бастауыш мектептерімен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Қаратал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Мичурин атындағы негізгі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Қоныр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Ж.Жақыпбаев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Екпінді бастауыш мектебі бар Жетісу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Екпінді бастауыш мектебі бар Жетісу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Ш.Уалиханов атындағы орта мектебі Ақешкі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Ш.Уалиханов атындағы орта мектебі Ақешкі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Д.Қонаев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№49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Күреңбел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Алтынемел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Байғазы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Ш.Уәлиханов атындағы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Т.Құлыбеков атындағы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Шұбар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Аралтөбе негізгі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Ақжар негізгі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Биғайша Құндақбаева атындағы №1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Қадырғали Қосымұлы Жалайыри атындағы орта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Нұрмолда Алдабергенов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Медеубай Құрманов атындағы №2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Мектеп жанындағы шағын орталығы бар №5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Темірғали Исабаев атындағы мектеп жанындағы шағын орталығы бар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№12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Алғабас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Мектеп жанындағы шағын орталығы бар Қызылтоған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Мектеп жанындағы шағын орталығы бар Злиха Тамшыбай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Мектеп жанындағы шағын орталығы бар Бесқайнар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Сындыбала Қырықбаева атындағы мектеп жанындағы шағын орталығы бар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Мектеп жанындағы шағын орталығы бар Қаратал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Мектеп жанындағы шағын орталығы бар Қызыларық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Жеңіс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Ақын Қабан Жырау атындағы мектеп жанындағы шағын орталығы бар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Жылқайдар Егінбаев атындағы интернаты бар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Еңбекшіқазақ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Жамбыл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Талапты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Мектеп жанындағы шағын орталығы бар Мұқаншы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Жетіжал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Қалқа Жапсарбаев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Мектепке дейінгі шағын орталығы бар Рахметолла Толқымбекұлы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Мұсабек атындағы мектеп жанындағы шағын орталығы бар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Доланалы негізгі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Жаңалық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Қарымсақ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Жоламан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Ы.Алтынсарин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Н.Әлмұханбетов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Көксу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Мектепке дейінгі шағын орталығы бар Беріктас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Қосағаш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Қарашоқы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Архарлы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Райымбек батыр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Мектепке дейінгі шағын орталығы бар Аралтөбе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Нұрым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Ж.Тобаяқов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Көксай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Қоғалы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Кербұлақ аудандық білім бөлімі мемлекеттік мекемесінің Панфилов атындағы орта мектеп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Мектепке дейінгі шағын орталығы бар Жаңаталап орта мектебі Ұмтыл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Оян ауылындағы мектепке дейінгі шағын орталығы бар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Елтай атындағы орта мектебі Сарыбұлақ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Елтай атындағы орта мектебі Сарыбұлақ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Рақымжан Қошқарбаев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Лермонтов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Көкдала орталау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Абай атындағы орта мектебі Балқаш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Мектепке дейінгі шағын орталығы бар Кәлпе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Қанабек Байсейітов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Қарашеңгел орталау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Ахмет Байтұрсынов атындағы мектепке дейінгі шағын орталығы бар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Алғазы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М.Горький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Жылыбұлақ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Мәлік Ғабдуллин атындағы орталау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Панфилов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Жұбан Молдағалиев атындағы мектепке дейінгі шағын орталығы бар орта мектебі Қожбан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Құлжабай батыр атындағы орталау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Жұбан Молдағалиев атындағы мектепке дейінгі шағын орталығы бар орта мектебі Қожбан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Жамбыл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№14 орта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№13 орта мектеп (арнаулы сыныптарымен)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Бикен Римова атындағы мектепке дейінгі шағын орталығы бар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С.И.Морозов атындағы №51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№13 орта мектебі жанындағы интернатымен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К.Тоқаев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І.Есенберлин атындағы мектепке дейінгі шағын орталығы бар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А.С.Пушкин атындағы мектепке дейінгі шағын орталығы бар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Н.Крупская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Ш.Уалиханов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Жаркент қаласының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№6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№4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№5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білім баскармасының Текелі қаласы № 1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№2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№3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Еңбекші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Билал Назым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Х. Хамраев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№6 орта мектеп 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Ы.Алтынсарин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Жамбыл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Б. Момышұлы атындағы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Абай атындағы қазақ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Сәкен Иманасов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Үшарал қаласындағы педагог Мұхаметбай Мыңбайұлы атындағы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Ахмет Байтұрсынұлы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Ілияс Жансүгіров атындағы мектеп жасына дейінгі шағын орталығы бар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Ыбырай Алтынсарин атындағы мектеп жасына дейінгі шағын орталығы бар қазақ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Н.Островский атындағы гуманитарлық-экономикалық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Ы.Алтынсарин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Ақын Сара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Абай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Абай атындағы №1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№2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№4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М.Ломоносов атындағы №5 орта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А.С.Макаренко атындағы №6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К.Ушинский атындағы №7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Н.Островский атындағы №8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Барлыбек Сырттанұлы атындағы №25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Бақтыбай Жолбарысұлы атындағы №18 орта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№27 орта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Бірлік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Аманбөктер негізгі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Жетісу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Көкөзек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Қарауылтөбе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Қ.Қазыбаев атындағы орта мектебі мектепке дейінгі шағын орталығымен және Ағарту, Тасқұдық бастауыш мектептерімен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Қ.Қазыбаев атындағы орта мектебі мектепке дейінгі шағын орталығымен және Ағарту, Тасқұдық бастауыш мектептерімен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Екіаша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Мектепке дейінгі шағын орталығы бар Теректі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Алмалы орта мектебі мектепке дейінгі шағын-орталығымен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Тасарық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М.Мәметова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Әл-Фараби атындағы орта мектебі мектепке дейінгі шағын орталығы бар және Еркін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М.Төлебаев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М.Жұмабаев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К.Ушинский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№54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Ерікті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Черкасск орта мектебі мектепке дейінгі шағын орталығымен және Ленинка бастауыш мектебімен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Мұхамеджан Тынышбаев атындағы мектепке дейінгі шағын орталығы бар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Ақтұма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Шатырбай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Ақжар орта мектебі 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Қоңыр орта мектебі мектеп жасына дейінгі шағын орталығы бар 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Ақтүбек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Арқарлы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Бұлақты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білім басқармасының Алакөл ауданы Мектепке дейінгі шағын орталығы бар Дінмұхамед Қонаев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Мектеп жасына дейінгі шағын орталығы бар Мұхтар Әуезов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Сапақ орта мектебі мектеп жасына дейінгі шағын орталығы бар 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Бибақан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Достық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Бауыржан Момышұлы атындағы мектеп жасына дейінгі шағын орталығы бар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Мәлгеждар Әубәкіров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Қарлығаш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Ә.Әлімжанов атындағы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Еңбекші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Қабанбай батыр атындағы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Жанама қазақ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Қарабұлақ орта мектебі мектеп жасына дейінгі шағын орталығы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М.Төлебаев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Айдарлы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Дарбазақұм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Крылов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Елтінді батыр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Ә.Қастеев атындағы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Надек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Шежін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Головацкий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Сұптай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Абай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Мектепке дейінгі шағын орталығы бар Дінмұхамед Қонаев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Жамбыл атындағы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Ш.Байбатшаев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Қожбанбет би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Сарытөбе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Әлихан Бөкейхан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Аманбайұлы атындағы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Пенжім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А.Розыбакиев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Ават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Төменгі Пенжім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Қорғас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Х.Көбіков атындағы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Садыр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Сатай батыр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Д. Рақышұлы атындағы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Е.Сыпатаев атындағы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Нағарашы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Әулиеағаш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Көктал-Арасан орта мектебі мектеп жанындағы 50 орынды интернатымен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Үлкеншыған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Ақкент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Жаркент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Кішішыған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Үшарал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Ақарал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Ж.Бусаков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Дихан-Қайрат ауылындағы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№7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Есмұрат Сиқымов атындағы орта мектебі, мектеп жанындағы интернатымен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Жүрімбек Сыдықов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Қаныш Имантайұлы Сәтбаев атындағы орта мектеп –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Қаракемер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Мамания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Мектепке дейінгі шағын орталығы бар, оның ішінде Шолақөзек ауылында шағын орталығы бар Абай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Мектепке дейінгі шағын орталығы бар Барлыбек Сырттанов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Егінсу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Мектепке дейінгі шағын орталығы бар Нұрсұлтан Есеболатов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Жаңатілеу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Көшкентал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Көлтабан негізгі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Ғали Орманов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Есболған Жайсаңбаев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Бижарас Садырбайұлы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Кеңғарын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Кеңжыра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Қарасу негізгі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Тарас негізгі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Төлеген Тоқтаров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Қарашілік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Сағакүрес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Жансүгіров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Қызылағаш негізгі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Ғани Мұратбаев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Шоқан Уалиханов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Ілияс Жансүгіров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Юрий Гагарин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Мәншүк Мәметова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Еркін ауылындағы Есжан Берліқожаұлы атындағы №11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Еркін ауылдық округіндегі мектепке дейінгі шағын орталығы бар №26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Мектепке дейінгі шағын орталығы бар Ынтымақ ауылындағы №30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Өтенай ауылындағы мектепке дейінгі шағын орталығы бар №21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Еңбек ауылындағы мектепке дейінгі шағын орталығы бар №22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Мойнақ ауылындағы мектепке дейінгі шағын орталығы бар №23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Мұхтар Әуезов атындағы негізгі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Сарыөзек орта мектебі мектепке дейінгі шағын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Алажиде негізгі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Матай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Малайсары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№29 орта мектеп-лицей коммуналдық мелекеттік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Мектепке дейінгі шағын орталығы бар Сайын Мұратбеков атындағы №9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Ш.Уәлиханов атындағы №10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№12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М.Жұмабаев атындағы №19 орта мектеп-гимназиясы мектепке дейінгі шағын ортылығымен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Құлжабай Қасымов атындағы №28 IT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№15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№16 орта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№17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№8 орта мектеп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К.Қазыбаев атындағы орта мектебі мектепке дейінгі шағын орталығымен және Ағарту, Тасқұдық бастауыш мектептерімен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Керімағаш –Арасан ауылындағы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Қуат Терібаев атындағы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Сарыбұлақ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Майтөбе негізгі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Алтынемел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Қоғалы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Ақбастау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Қаспан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Қаспан орта мектебі мектепке дейінгі шағын орталығымен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Аңқаты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Богдановка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 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М. Әуезов атындағы №2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Абай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Жайық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Қаршы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И.Тайманов атындағы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Лбішін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Тінәлі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С.Ошанов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Ақбұлақ бастуыш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Алғабас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Тегісжол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Жаңажол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Тоған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Алмалы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М. Өтемісов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Базартөбе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Қадырқұл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Еңбекші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Ғ.Махамбетов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Бударин мектеп-бөбекжай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Самал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Есенсай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Кеңсуат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Тасоба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М.Абдулов атындағы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Үштөбе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Бітік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Жаңабұлақ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Бітік мектеп-бөбекжай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Тайпақ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О.Исаев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Қамыстыкөл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Талап мектеп-бөбекжай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Ж.Молдағалиев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Мерген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Мойылды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Сарытоғай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Сарман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Тайпақ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Қ.Байсықов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Ыбырай Алтынсарин атандағы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Краснояр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Хиуаз Доспанова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Ақбұлақ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ауданының Ақсу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Александров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Бөрлі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Бөрлі №1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Бумакөл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Бөрлі ауданының Облав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Кеңтүбек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Жарсуат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Қарағанды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ауданының Қанай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Приурал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Пугачев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Қарақұдық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Успен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Қарасу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Жаңақала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Жаңақала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М.Мирманов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Ақбалшық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Айдархан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Кіші Айдархан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Абай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М.Жүнісов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Х.Нұрымғалиев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Д.Нұрпейісова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Жангелді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Е.Ш.Орақбаев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Айтпай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С.Меңдешев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Ә.Жангелдин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Карманов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Пятимар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Борық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Т.Жароков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№1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А.Оразбаева атындағы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Х.Халиуллин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Ғ.Қараш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Тегісшіл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М.Б.Ықсанов атындағы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Ө.Сахипов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Өнеге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Е.Ниетқалиев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Ғ.Сарбаев атындағы мектеп-бөбекжай- 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Ғ.Абдуллин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И.Жұмаев атындағы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 Ұзынкөл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Переметный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Қасым Аманжолов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Камен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Киров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Қаражар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Дарьинск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Абай атындағы мектеп-гимназия-интернат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Озерный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Ілияс Есенберлин атындағы жалпы білім беретін орта мектеп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Қасым Қайсенов атындағы жалпы білім беретін орта мектеп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Зеленов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Қасым Ахмиров атындағы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Үлкен Шаған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Көшім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Өркен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Макаров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Пригород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Подхоз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Мичурин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Жамбыл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Асан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Шоқан Уәлиханов атындағы жалпы білім беретін орта мектеп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Раздольный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Белес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Рубежин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Егіндібұлақ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Қадыр Мырза Әлі атындағы жалпы білім беретін қазақ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білім беру бөлімініің Трекин №1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Володар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Жайық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Новенькое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Достык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Чувашка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Махамбет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Павлов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Чеботарев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Сұлу көл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Чиров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Бауыржан Момышұлы атындағы жалпы білім беретін орта мектеп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Жаңатаң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Талғат Бигелдинов атындағы жалпы білім беретін орта мектеп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Январцев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Кирсанов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Красноармейск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Чинарев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А. Оразбаева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Казталов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Қоныс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Ақпәтер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Қайыңды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Ахмет Байтұрсынұлы атындағы мектеп-бөбекжай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Көпкүтір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Жаңатаң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Бостандық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Қаракөл бастауыш жалпы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Бірік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К.Мендалиев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Ғ.Молдашев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Жаңажол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Әбіш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Н.Дүйсенғалиев атындағы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Көктерек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Оразғали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Сатыбалды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Ғ.Қараш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Еңбек бастауыш жалпы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Қараөзен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Жас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Қарасу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А.Хұсайнов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Г.Бегалиев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Ордабай бастауыш жалпы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Талдыапан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Қайшақұдық бастауыш жалпы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Қособа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Сарықұдық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С.Есетов атындағы мектеп-бөбекжай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Тереңкөл мектеп-бөбекжай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Беспішен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Мұхит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Қажым Жұмалиев атындағы Қаратөбе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Үшағаш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Шөптікөл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Аққозы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Егіндікөл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Жамбыл мектеп-бөбекжай -балабақша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Ханкөл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Қаракөл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Алакөл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Қоскөл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Шалғын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Б.Қаратаев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Жақсыбай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Қалдығайты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Төлен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Б.Аманшин атындағы мектеп-бөбекжай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Бөкей ордасы ауданы Мәншүк Мәметова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Мұхамед-Салық Бабажанов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Жәрмеңке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Бөкей ордасы ауданы Б.Жаникешев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Т.Масин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З.Жиенәлиев атындағы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Ш.Жексенбаев атындағы мектеп-бөбекжай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Кеңой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Бөкей ордасы ауданының М.Бегалиева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А.Құсайынов атындағы мектеп-бөбекжай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 Бөкей ордасы ауданының Тайғара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Бөкей ордасы ауданы Жәңгір хан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Қарасу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Бөкей ордасы ауданы Алғашық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Бөкей ордасы ауданы Үштерек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Бөкей ордасы ауданы Қ.Сағырбаев атындағы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Қ.Мырзалиев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Жанша Досмұхамедов атындағы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М.Қаналиев атындағы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Аралтөбе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Қызылағаш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Бұлан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Жамбыл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Бұлдырты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Көгеріс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Тасқұдық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Сырым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Абдолла Жұмағалиев атындағы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Қособа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Жырақұдық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Абай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Көздіғара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Талдыбұлақ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В.И.Шубин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Құспанкөл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БҚО әкімдігі білім басқармасының Тасқала ауданы Қ.Сәтбаев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Садык Жақсығұлов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Сәулет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Ы.Алтынсарин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Бірлік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Ақтау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Амангелді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Бірінші Шежін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Достық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Бастау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Ынтымақ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Оян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Атамекен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Мереке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Мерей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Айнабұлақ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Тоғайлы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Шежін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Федоровка №1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Федоровка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Донецк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Ақжайық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Абай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Санаторий Ақжайық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Талпын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Восход негізгі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Еңбек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Ақсуат мектеп – бөбекжай – 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Айтиев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Магистрал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Чапаев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Долинск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Шөптікөл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Новопавловка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ауданының Подстепный №2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Ақсай қаласының №8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Подстепный №1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Подстепный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Госплемстанция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Покатиловка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Приречный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Ұзынкөл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Шаған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Социализм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Ы.Алтынсарин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Қоғалытүбек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Қызылжар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Хамза Есенжанов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Шалқар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Шыңғырлау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Л.Қылышев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Жаңатұрмыс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Тасмола жалпы орта білім беретің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Алмаз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әкімдігі Сегізсай негізгі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Ащысай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Амангелді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Ақтау ауылының негізгі білім беретін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Қуағаш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Ақсуат негізгі орта мектебі комуналдық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Қайыңды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А.Тихоненко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ауданы Ардақ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Ақсай қаласының №7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№51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№14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№20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Хиуаз Доспанова атындағы №30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№52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Қадыр Мырза Әлі атындағы № 47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Ә .Н. Молдағұлова атындағы № 38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№50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А.Байтұрсынов атындағы № 10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№18 мектеп-бөбекжай-балабақша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Круглоозерный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Серебряково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№31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 42 Ақ ниет 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 23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№22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№21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 33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№19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 40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№32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№17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 37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бқлім беру бөлімінің №16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№25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Ақсай қаласының № 2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Ақсай қаласының № 1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Вальдорф бағытындағы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№4 қосымша білім беру мектеп-орталығы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№45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№3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Ақсай қаласының № 5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Эстетикалық бағыттағы 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Ж. Молдағалиев атындағы №2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№39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№43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А.С.Макаренко атындағы №6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№7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№35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№13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№12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№29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№49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№26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М.Б.Ықсанов атындағы №36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М.Мәметова атындағы №27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Алғабас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Пойма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 Жайық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ауданы №3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№9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 48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№5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№28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Дінмұхамед Қонаев атындағы № 44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Ақсай қаласының № 4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Ақсай каласының № 3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Бауыржан Момышұлы атындағы № 46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Асан Тайманов атындағы № 34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№41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 Ақсай қаласының № 6 мектеп-лицейі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№24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Бөкей ордасы ауданының Жамбыл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Соналы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М.Жүнісов атындағы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Краснов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С.О.Талжанов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Қарағайлы кентінің Рысбала Молдақашева атындағы № 17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Ақтерек ауылының Ахмет Байтұрсынов атындағы № 26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Көктас ауылының № 4 жалпы білім беретін тірек мектебі (ресурстық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Бүркітті ауылының № 20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Борлыбұлақ ауылының № 42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Қоянды ауылының №35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Ақжол ауылының Әлібек Бүркітбаев атындағы №12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Өсібай ауылының № 29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Тегісшілдік ауылының №6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Татан ауылының № 23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Қарағаш ауылының № 28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Томар ауылының №22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Матақ ауылының №15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Теректі ауылының №30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Ынталы ауылының № 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Мағжан Жұмабаев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Ыбырай Алтынсарин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Шоқан Уәлиханов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Балықтыкөл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Баршын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Жүсіпбек Аймауытұлы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Жараспай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Әлихан Бөкейхан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Мәнжі батыр атындағы Қаражар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Амангелді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Қушоқы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Ыбырай Алтынсарин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Мәшһур Жүсіп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Әлкей Марғұлан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К.Боранбаев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Калинин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Шешенқара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Қаныш Сәтбаев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Ростовка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Краснонива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Киров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Сарытөбе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Жүсіпбек Аймауытұлы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Ақбастау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Шәкәрім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Қоянды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Қасым Аманжолов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Есенгелді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Юбилейный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Ақбұлақ мектеп-бөбекжай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Мұқағали Мақатаев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Жартас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Қуаныш мектеп-бөбекжай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№15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Топар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Ыбырай Алтынсарин атындағы тірек мектеп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Ақши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Манарбек Ержанов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Жақып Ақбай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Сатибек Ибраев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Қошқар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Қызыларай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Нұркен Әбдіров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Ортадересін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Жабас Кеңесбаев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Сарышаған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Сарышаған кентіндегі жалпы орта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Тасарал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Тораңғалық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Әлімхан Ермеков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Шашубай кентіндегі мектеп-бөбекжай кешені (мектеп жанындағы интернатымен) базасындағы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Юрий Гагарин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Сұлтанмахмұт Торайғыров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Ботақара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Ахмет Байтұрсынұлы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Ақөре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Ақтөбе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Ынтымақ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Үміткер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Березняк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Бұқар жырау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Талғат Бигелдинов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Керней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Самарка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Прокофий Корниенко атындағы жалпы орта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Бауыржан Момышұлы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Әлихан Бөкейхан атындағы тірек мектебі (ресурстық орталық) жанындағы 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Күләш Байсейітова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Абай атындағы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Айыртас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Қазбек Нұржанов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Төлепберді Ақышұлы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Алғабас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Жаңаталап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Көкпекті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Токаревка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Нұра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Тұзды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Үштөбе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Заречный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Ақжар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С.Т. Елгизек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Белағаш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Айнабұлақ ауылының №31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Айрық ауылының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Талды ауылының №19 жалпы білім беретін тірек мектебі (ресурстық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Ақбай-Қызылбай ауылының №24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Белдеутас ауылының № 52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Сарыобалы ауылының № 34 негізгі орта мектебі Комуналдық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Ақтасты ауылының № 32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Бақты ауылының № 21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Абыз ауылының №27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Қарабұлақ ауылының №33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Айнабұлақ ауылының № 38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Бесоба ауылының № 8 тірек мектебі (ресурстық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Қызылту ауылының № 13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Егіндібұлақ ауылының №5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Егіндібұлақ ауылының Қажыкен Смайылов атындағы №43 жалпы білім беретін тірек мектебі ( ресурстық орталық ) жанындағы интернат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Жарлы ауылының № 10 Нүркен Әбдіров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Жаңатоған ауылының №14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Аппаз ауылының Рамазан Сағымбеков атындағы № 18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 10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Бауыржан Момышұлы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Ыбырай Алтынсарин атындағы № 25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 24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 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 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Михаил Русаков атындағы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Абай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 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№28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№20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№21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Саяқ кентінің № 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 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 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 17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 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№12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Бірінші Теміртау классикалық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№16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№31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 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Әлихан Бөкейханов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Шоқан Уәлиханов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Әлімхан Ермеков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Абай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№26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№19 жалпы орта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 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№13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 16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№2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Бауыржан Момышұлы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№22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қаласының академик Орынбек Жәутіков атындағы № 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қаласының Мәди Бапиұлы атындағы №44 жалпы білім беретін тірек мектеп (ресурстық орталық) жанындағы 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қаласының Әлімхан Ермеков атындағы №2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№42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№50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№46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 51 қосымша білім беру мектеп-орталығы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Қараганды облысы білім басқармасының Қараганды қаласы №134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 53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 137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№74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№33 мектеп-бөбекжай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Жақып Ақбаев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Ю.Н.Павлов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56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№95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№60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Евней Бөкетов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Санжар Асфендияров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Сәкен Сейфуллин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 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Құнанбаев атындағы №5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Қаныш Сәтбаев атындағы қосымша білім беру мектеп-орталығы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Қараған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 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Нұркен Әбдіров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Шоқан Уәлиханов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 8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№8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 11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№40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№20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№73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№11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№85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№13 қосымша білім беру мектеп-орталығы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№66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№64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№81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№62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Григорий Потанин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№21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№79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Сләмия Саттаров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№37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№87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Нұркен Әбдіров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№59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№91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Сәкен Сейфуллин атындағы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 78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Шәкәрім атындағы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Академик Е.А.Букетов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№97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№48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№27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Дәкен Шалабекұлы атындағы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Рақымжан Қошқарбаев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Нұра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Қарой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Абдолла Асылбеков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Қарақойын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Аққолқа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Кәрім Мыңбаев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Құланөтпес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Мүтәш Сүлейменов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Пушкин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Байтуған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Міржақып Дулатұлы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Сарыөзен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Соналы бастауыш мектебі коммуналдық мемлекеттіқ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Сәкен Сейфуллин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Өмірзақ Тұрлыбеков атындағы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Ахмет Байтұрсынұлы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Рахим Асубаев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Қайып Шайменов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Абай атындағы Шұбаркөл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№9 гимназиясы базасындағы тірек мектебі (ресурстық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№12 тірек мектебі (ресурстық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Әлихан Бөкейхан атындағы тірек мектебі (ресурстық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№31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№30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Ахмет Байтұрсынұлы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№34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№24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№18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№33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Ыбырай Алтынсарин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№11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№20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Қаныш Сәтбаев атындағы тірек мектебі (ресурстық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Абай атындағы тірек мектебі (ресурстық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№10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№13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Жамбыл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№32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№28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№25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№16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№17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№22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№15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№35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Ы.Алтынсарин атындағы тірек мектеп (ресурстық орталық) жанындағы интернат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Жамбыл Ақылбаев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№88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Қайрақты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Ю.А.Гагарин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М.Мәметова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А.Ермеков атындағы тірек мектеп (ресурстық орталық) жанындағы интернат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Ш.Батталова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Ақжал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Ш. Уәлиханов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Батық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Босаға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Бұрма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Хасен Сәрінжіпұлы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Шәкәрім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Бекет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Мойынты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 Шет ауданы Нұраталды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Сәкен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М.Жапақов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Еркіндік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Ақой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С.Мұқамеджанов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Абай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Шет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Қармыс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облысы білім басқармасының Шет ауданы Жарық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Нұра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Талды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Көктіңкөлі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Әлихан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Қызылтау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№24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№9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Әлихан Бөкейхан атындағы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№14 мектеп-лицейі коммундалдық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№11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Ғабиден Мұстафин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 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№45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Әл-Фараби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Қаныш Сәтбаев атындағы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Ахмет Байтұрсынұлы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№3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Ғабиден Мұстафин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Сәбит Мұқанов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56-разъездің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Дарья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Сәкен Сейфуллин атындағы №7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№19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Әлімхан Ермеков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Әлихан Бөкейханов атындағы №15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 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 10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№1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№17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әл-Фараби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Қыздар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 7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№27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Мағжан Жұмабаев атындағы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№28 жалпы орта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Ыбырай Алтынсарин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№86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№23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№5 қосымша білім беру мектеп-орталығы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№65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№25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Мартбек Мамыраев атындағы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№82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№61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Нұржанов атындағы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Бауыржан Момышұлы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Ахмет Байтұрсынұлы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Әлихан Бөкейхан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№30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№36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Жұмабек Тәшенев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№32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№17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Қарағайлы кентінің №16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Мичурин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 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 12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№32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№29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Абай атындағы № 2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Ақбауыр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Нығыман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Еңбекшіл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Ақадыр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Мұхтар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Алтайбаев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Ақсу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Қызылқой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Шопа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Ортау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Сарытау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Байқадам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Әсет Болғанбайұлы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Тасшоқы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№24 жалпы орта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Ахмет Байтұрсынов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Мыржақып Дулатов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Бидайық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Қанапия Қайдосов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Қайнекей Жармағанбетов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Сырбай Мәуленов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Қаратүбек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Аңғар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А.Макаренко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Ақбұлақ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Восточный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Б.Майлин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Т.Әубәкіров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Қараторғай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Көктау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Қайыңды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А.Майкөтов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Әлихан Бөкейхан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Сарыөзен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Фурманов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Целинный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№14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№122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Міржақып Дулатұлы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11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13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12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10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Перцев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Мәскеу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Озерный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Мичурин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Ыбырай Алтынсарин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Садовый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Надеждин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баскармасының Қостанай ауданы Воскресенов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Озерный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Шишкин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Жамбыл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Қадыр Кәрімов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Садчиков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Константинов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Спандияр Көбеев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Молоканов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Нечаев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Рыбный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Ульянов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Ахметқазы Шотаев атындағы Боровской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Ғаббас Жұмабаев атындағы Боровской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Жангелдин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Алешин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Буденный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Введен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ауданының Загарин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Краснопреснен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Оразалы Қозыбаев атындағы Қаратал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ауданының Жарсуат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Ломоносов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Михайлов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Архипов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Степанов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Борков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Первомай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Иванов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Лесной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Соснов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Каменскорал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Теңіз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Жамбыл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Докучаев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Буревестник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Дәмді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Мереке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Науырзым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Өлеңді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Раздольный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Шолақсай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Шилі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Ново-Урицкий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 1 Урицкий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Урицкий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Ө. Сұлтанғазин ат.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Краснодон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Крылов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 Өтетілеуов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Соналы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Сапар Ерғалиев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Б. Майлин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Красносельск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Асенкритов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Киров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Николаев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Е.Омаров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Мақсұт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Береговое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Нагорное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Юбилейный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Май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Набережный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Набережный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Новоильинов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ауданының Валерьянов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Притобол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Апанов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 2 Тобыл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Тобыл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баcқармасының Бейімбет Майлин ауданының № 1 Тобыл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Приозерный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Кәмшат Дөненбаева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 1 Ұзынкөл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Ершов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Отын-Ағаш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Киев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Новопокров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Куйбышев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Пресногорьков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Белоглин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Обаған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Арзамас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Суворов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Троебрат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Федоров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Үкіатқан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Соколов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Абай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М. Мәметова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Ыбырай Алтынсарин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Александрополь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Владыкин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Копычен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Баннов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Қарақопа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Минск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Воронеж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Успенов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Камышин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Шаңдақ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Костряков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Курск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Қоржынкөл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Кеңарал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Ленин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Жаңақой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Новошумный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Первомай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Пешков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Кравцов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Ыбырай Алтынсарин атындағы Обаған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Силантьев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Зуев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Больше-Чураков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Осипов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Приозерный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Димитров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Воробьев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Краснокордон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Лермонтов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Жаңасу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Докучаев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Қарағайлы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Омар Шипин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Новоалексеев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Свердлов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Мәриям Хакімжанова атындағы Щербаков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Сатай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Б.Қолдасбаев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Амангелді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Ы.Алтынсарин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Ә.Боранбаев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Н.Мейірманов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Бүйректал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Амантоғай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Жалдама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А.Нұрманов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Жұматай Сабыржанұлы атындағы негізгі орта мектебі КММ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Жасбуын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Құмкешу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Жаңа ауыл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Тасты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Қарынсалды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Рассвет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Степняк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Сұлтан Баймағамбетов атындағы Әулиекөл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Әулиекөл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Шоқан Уәлиханов атындағы Әулиекөл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И.Я. Сьянов атындағы Әулиекөл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 2 Аманқарағай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Н. Островский атындағы Аманқарағай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Лесной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 2 Құсмұрын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 1 Құсмұрын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Диев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Үшқарасу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 1 Қазанбасы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Бағаналы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 2 Қазанбасы жалпы білім беретін мектебі коммуналдық мемлекеттік мекесі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Қарақалпақ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Москалев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Батыржан Кенжетаев атындағы Новонежин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Калинин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Станция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Пригородный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Большевик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Забелов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Милютин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Красноармейск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Степной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Тоқтаров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Чайковск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Ырсай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 2 Қамысты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 1 Қамысты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Ливанов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Адай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Жайылма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Алтынсарин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Бестөбе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Дружба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Клочков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Талдыкөл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Краснооктябрь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Қарабатыр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Мұхамеджан Сералин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Абай Құнанбаев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Максим Горький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Белоглин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Новострой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Святослав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Бозкөл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Бөрлі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Есенкөл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Славян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Михайлов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Ново-Троицк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Примағынай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Приречен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Смирнов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Станционный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Тоғызақ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Верен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Веселокут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Гурьянов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Надеждин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Сарыкөл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4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17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Ахмет Байтұрсынұлы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Абай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Қараман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Айдарлы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Герцен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Степной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Жамбыл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Павлов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Ильич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НовосҰлов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Қарамырза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Станция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Амангелді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Люблин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Ключевой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Жалғысқан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Октябрь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Железнодорожный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Ушаков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Шолақаша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Жаныспай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Прогресс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Целинный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Ленин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Чернигов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Чернышевский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Көктал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 2 Денисов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 3 Денисов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 1 Денисов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Гришен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Баталы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Архангельск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Аршалы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Набережный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Комаров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Академик Темірбай Байбосынұлы Дарқамбаев атындағы Әйет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Заәйет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Фрунзе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Красноармейск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Қырым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Перелески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Покров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Досов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Приречен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Окраинск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Свердлов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Антонов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Алшан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Глебов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Н.Г.Иванов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Шоқан Уәлиханов атындағы Торғай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Ыбырай Алтынсарин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Аңсаған Қоңқабаев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Қаражан Топаев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Заречный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Абай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Рыспай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Александров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білім бөлімі Еңбек ауылының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Жуков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білім бөлімі И.Ф. Павлов атындағы ауылдың жалпы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Белозер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Балықты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Владимиров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Сормов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Айсары жалпы білім беретін мектебі коммуналдык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білім бөлімі Қостомар ауылының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Половников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Жданов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Киров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Новоселовка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Аққұдық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Сосновка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Шайсұлтан Шаяхметов атындағы Сұлукөл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Федосеев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Красный-Передовик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Рязанов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Аманкелді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17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Мәриям Хәкімжанова атындағы № 20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22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Дружба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М. Қозыбаев атындағы № 23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Чапаев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С.Мәуленов атындағы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Ғ. Қайырбеков атындағы №9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Б.Майлин атындағы №3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Ш.Уәлиханов атындағы №1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№8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Кейкі батыр атындағы №4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А.Байтұрсынов атындағы бастауыш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№10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А.Құнанбаев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М.Әуезов атындағы №5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11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А.М .Горький атындағы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Октябрь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18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19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2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21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Дм. Карбышев атындағы № 14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3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Бауыржан Момышұлы атындағы №5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25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2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21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білім бөлімі Тобыл қаласының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білім бөлімі Тобыл қаласының № 2 жалпы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білім бөлімі Тобыл қаласының №1 жалпы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 1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Әлихан Бөкейхан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28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24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№30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№13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Ахмет Бірімжанов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 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Ы.Алтынсарин атындағы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физика-математикалық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Абай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5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Ыбырай Алтынсарин атындағы мемлекеттік тілде оқытатын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Шеминов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Тимофеев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Сергеев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20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Спандияр Көбеев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мектеп -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Абай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 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 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 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мектеп -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№16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Абай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31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 32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1 Қашар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Әлихан Бөкейхан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Нұржан Наушабаев атындағы мектеп-гимназиясы коммуналдык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 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 10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 12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Естай Есжанов атындағы № 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Абай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Мұса Шожанов атындағы № 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№1 Заречный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баскармасының Қостанай ауданы Майкөл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мемлекеттік тілде оқытатын Ахмет Байтұрсынұлы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Бейімбет Майлин атындағы № 7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№15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Сарысу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Ғафу Қайырбеков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Шұбалаң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Жангелдин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Албарбөгет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Айса Нұрманов атындағы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Лаврентьев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№163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№110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 293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№218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№215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 143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№268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№244 Ы.Жақаев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№219 Ы.Алтынсарин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№48 Ә.Қоңыратбаев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№47 М.В.Ломоносов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№49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№155 Д.Шыныбеков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№181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№251 М.Әуезов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№205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№148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№207 Жаңатұрмыс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№159 “Еңбекші”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 84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№206 “Жиделіарық”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№152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№157 Б.Пәрімбетов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№149 Әлиакбар Монтаев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№133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№156 Нартай Бекежанов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№241 Қ.Әбдіқадіров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№141 К.Сәбиров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№40 Алма Қыраубаева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Базарбек Қашқынбаев атындағы №142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№228 Шәймерден Бәкіров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№50 Абай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 214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№158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№150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№151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№230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№73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№20 З.Шүкіров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№74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№19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№248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№59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№58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№60 Ж.Түменбаев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№283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№177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№231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Қ.Сәтбаев атындағы № 216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276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Ержігіт Бозғұлов атындағы № 249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Б.К.Мергенбаев атындағы № 226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Ж.Жабаев атындағы № 234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N 97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94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182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Қарасақал Ерімбет атындағы N 96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102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Қ.Пірімов атындағы №103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190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Қ.Күлетов атындағы №92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225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№146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Жанқожа батыр атындағы № 70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№288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№98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Б.Әбдіразақов атындағы №88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Мұстафа Матаев атындағы №170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100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Ғ.Мұратбаев атындағы №91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104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Абай атындағы N 90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238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Тәйімбет Көмекбаев атындағы №250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Шоқан Уәлиханов атындағы №26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С.Есқараев атындағы № 27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А.Жанпейісов атындағы №105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№121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Елеу Көшербаев атындағы №279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 99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 28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№109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111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Т.Ізтілеуов атындағы № 29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№107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№199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 106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№185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№113 Қаракөл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№85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Жанқожа батыр атындағы №269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№108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№210 О.Әбілпаттаев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№35 Иса Тоқтыбаев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№131 Талғат Қозыбаев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№36 Әбділда Тәжібаев атындағы мектеп-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№139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№130 Абай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№42 Қ.Баймағанбетов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№147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№174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№132 Т.Айтбаев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№126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№44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№137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ауданы бойынша білім бөлімінң №135 А.Тоқмағанбетов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№37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№129 Ә.Жәмішев атындағы мектеп-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№191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№134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№186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№45 Aқ opда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№46 А.С.Пушкин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Г.Н.Ковтунов атындағы №252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№31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Алдаберген Бисенов атындағы №38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№188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Шекер Ермағанбетова атындағы №246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№33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№115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С.Сапарбеков атындағы №125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 286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№56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№196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Ә.Әбутәліпов атындағы №209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№256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С.Қожанов атындағы №55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№193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№221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№192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№89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Ғ.Мұратбаев атындағы №240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№229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№162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Исатай Әбдікәрімов атындағы № 168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№184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№161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№213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№180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№224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№245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№194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№242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Б.Аралбаев атындағы №52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№247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№223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А.Д.Романов атындағы №53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Ахмет Әділов атындағы №86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№164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№160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№254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№178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Ілияс Қабылов атындағы №32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№122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118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Әбдрашит Бердаулетов атындағы №34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Ж.Қыдыров атындағы №54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Төлепберген Әбдірашев атындағы №239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№166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№195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№167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Абай атындағы № 138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 280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А.Хангелдин атындағы № 179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Сақтапберген Әлжіков атындағы №144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№175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Н.Илялетдинов атындағы №169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№289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С.Толыбеков атындағы №3 ақпараттық технология мектеп-лицейі (IT-мектеп-лицей)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С.Сейфуллин атындағы № 4 ақпараттық технология мектеп-лицейі (IT-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И.В.Панфилов атындағы №5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Серәлі Лапин атындағы № 261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Б.Шалғынбаев атындағы №217 ақпараттық технология мектеп -лицейі (IT-мектеп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Тәкей Есетов атындағы №264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Т.Рысқұлов атындағы №222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Абылай хан атындағы №140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Байұзақ Ермекбаев атындагы №271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№253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Ғани Мұратбаев атындағы №171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М.Шоқай атындағы №187 ақпараттық технология мектеп-лицейі (IT-мектеп-лицей)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Әлия Молдағұлова атындағы №173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№7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Ж.Махамбетов атындағы №43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Әли Мүсілімов атындағы № 101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П.Д.Осипенко атындағы №8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Ы.Алтынсарин атындағы №10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Қ.Нұрмаханов атындағы №95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М.Горький атындағы № 16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Ғани Мұратбаев атындағы № 17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 176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 257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Ұзақбай Қараманов атындағы №262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№260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№83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№220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№71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№64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Жарасқан Әбдірашев атындағы №62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№212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І.Қабылов атындағы №12 ақпараттық технология мектеп-лицейі (IT-мектеп-лицей)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Әбу Құдабаев атындағы №197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Мырзабек Дүйсенов атындағы жалпы білім беру № 15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Жанәбіл Нұрманов атындағы №198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Ж.Қизатов атындағы №23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 290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Ж.Нұрсейітов атындағы №233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Жамбыл атындағы №120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Көмекбай Қаракөзов атындағы №235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№267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Нағима Ахмадеева атындағы №112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Мұхамедғали Сужиков атындағы № 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№282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Қалтай Мұхамеджанов атындағы №1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Нәлқожа Ергешбаев атындағы № 172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Әбубәкір Тыныбаев атындағы №11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 273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№274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 272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Н.К.Крупская атындағы №14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Т.Г.Шевченко атындағы №13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 292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Ү.К.Томанов атындағы №183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№77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№208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№265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№243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№69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Темірбек Жүргенов атындағы №80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№79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О.Шораяқұлы атындағы №30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№258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Ы.Алтынсарин атындағы № 204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№65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№266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С.Сейфуллин атындағы № 165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87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№61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№263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№153 Ш.Есенов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№41 Мұстафа Шоқай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№128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№114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 145 Бірқазан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А.Байтұрсынов атындағы №211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Нағи Ильясов атындағы № 9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Байзақ Момынбаев атындағы № 278 ақпараттық технология мектеп-лицейі (IT-мектеп-лицей)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Темірбек Жүргенов атындағы №136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 189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№287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№275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№277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Абай атындағы үш тілде оқытатын дарынды балаларға арналған мамандандырылған сыныптары бар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№119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Мардан Байділдаев атындағы №232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№203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Әл-Фараби атындағы №201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№202 Зейнолла Жарқынбаев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М.Қаратаев атындағы №51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Үрмәш Түктібаев атындағы №24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Темірбек Жүргенов атындағы №123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№116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№124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№127 Ш.Уәлиханов атындағы орта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№270 Ғафур Мұхамеджанов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№39 Қызылөзек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Әбдікәрім Оңалбаев атындағы №117орта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Аманқос Мұстафаев атындағы №227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259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N 25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93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№281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№18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№82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№68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№237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№200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№57 Е.Көшербаев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№81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№66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№67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№63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№75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№291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№76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№78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№255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№72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Үстірт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Ы.Алтынсарин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Жұмағали Қалдығараев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Күйкен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Сам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Абай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Манашы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Атамекен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М.Бегенов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Ә.Жанкелдин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мектеп - 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Ә.Махутов атындағы мектеп-бөбекжай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Тәжен мектеп - 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 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Жалпы білім беретін Қарақұдық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Қашаған Куржіманұлы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Аққұдық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Шетпе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Зердебай Бекарыстанұлы атындағы №3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Жалпы білім беретін Құланды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№11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№16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Әбіш Кекілбайұлы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Өтес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Шоғы Мұңалұлы атындағы №5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С.Жаңғабылов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Тұрар Жалғасбайұлы атындағы жалпы білім беретін Шайыр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Қаратөбе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Жалпы білім беретін Шахта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23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11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№27 Өмірзақ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17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14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№14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№13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Қызылтөбе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№15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№19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Мекерия Атымов атындағы №6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Берекет Жұмалиев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Шетпе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Алшын Меңдалыұлы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Нұн Жұбаев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Асқар Өтепбергенов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Тобанияз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Жармыш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Сәду Нұрниязұлы атындағы мектеп-интернат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Е.Айшуақұлы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Е.Өмірбаев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Форт-Шевченко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Ақшұқыр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Ақшұқыр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Маршал Әбдіхалықов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А.М.Горький атындағы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Жалау Мыңбаев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З.О.Баймырзаев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Ғұбайдолла Айдаров атындағы № 1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Сүгір Бегендікұлы атындағы № 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Тұщыбек мектеп-бөбекжай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Боздақ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Есет мектеп - 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Қарақұм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№10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Ақжігіт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13 Дарын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№10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 7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№5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3 жалпы білім беретін мектеп коммуналдық мемлекттік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Қашаған Күржіманұлы атындағы № 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10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Фариза Оңғарсынова атындағы №29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 14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№13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№12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№20 Мұхтар Әуезов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Қартбай Бекжанов атындағы №10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№16 Саламат Мұқашев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Ахмет Байтұрсынұлы атындағы №28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IT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Исатай Сүйеубаев атындағы №8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Ибаш Жанболатова атындағы №15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Тұтқабай Әшімбаев атындағы № 11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Н.Марабаев атындағы №7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С. Қондыбай атындағы № 22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Нұртас Оңдасынов атындағы №5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№23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Мамандандырылған IT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№21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16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Төлесін Әлиев атындағы № 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22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24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Абай Құнанбаев атындағы № 19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20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12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5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№33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№31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№32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№18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№24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№30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Төлеген Айбергенұлы атындағы №19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№25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21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15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18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Рамазан Қабылов атындағы №3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№17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Жалпы білім беретін мектеп -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№9 бастауыш мектеп коммуналдық мемкелеттік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 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Сайын Шапағатов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 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Мұнайлы ауданы бойынша №18 жалпы білім беретін мектеп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№12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№17 жалпы білім беретін мекетеп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Боранқұл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Сыңғырлау мектеп - 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Сам мектеп - 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№11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Бекі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Опорный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Тұрыш мектеп - бөбекжай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Ә.Жангелдин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Мағжан Жұмабаев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Төрт - Құдық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Бозшакөл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Жаңатап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Нығыманов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Абай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Ахмет Байтұрсынұлы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Белоусов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Қозыкеткен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Ковалев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Шәкен Айманов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Богатырь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Қаратай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Махмет Қайырбаев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Абай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Қаныш Сәтбаев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Ыбырай Алтынсарин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Нығыман Алшынов атындағы Жалаулы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Балтасап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Шолақсор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Естай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Шілікті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Х.Шаяхметов атындағы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Қараоба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Қ.Ыдырысов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Өтес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Тіленшін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Жамбыл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Мүткенов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40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Новопокров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Мәншүк Мәметова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Тимирязев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Павлов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Дмитриев бастауыш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Вознесен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Константинов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Равнополь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Абай Құнанбаев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 3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 2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Гимназиялық сыныптары бар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Северный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Малиновка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Назаровка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Александровка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Жаңа-ауыл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Алексеевка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Галкино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Арбиген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Шегірен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Хмельницкий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М. Қабылбеков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Айнакөл ауылының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Қанаш Қамзин ауылының Қанаш Қамзин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Достық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Береке ауылының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Пограничник ауылының Бауыржан Момышұлы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Ю. Гагарин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Сольветка ауылының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Үштерек ауылының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Жамбыл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Құркөл ауылының Дөнентаев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Еңбек ауылының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Қалқаман ауылының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Ақжол ауылының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Қызылжар ауылының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Сарышығанақ ауылының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Алға бастауыш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Қарабидай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Маралды бастауыш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Орловка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Сосновка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ауданы әкімдігінің Шарбақты ауданының Заборовка негізгі жалпы білім беру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Красиловка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Шалдай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Есілбай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басқармасыПавлодар қаласының № 38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Жетекші орта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Ақкөл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Қажыбек Алғамбаров атындағы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Байет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Екібастұз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Өленті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Майқайың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Құдайкөл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Қарасор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Қаныш Сәтбаев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Әлкей Марғұлан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Бесқауға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14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Сарықамыс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Еңбекші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Шідерті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Ш. Айманов атындағы жалпы орта білім беру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Зейтін Ақышев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Шапық Шөкин атындағы №2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Дүйсенбай Рахметов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Қаражар жалпы негізгі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Жылбек Ағаділов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Мәшһүр Жүсіп Көпейұлы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Б.Хайдаров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Жайма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Әлкей Марғұлан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Егіндібұлақ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Қ.Кемеңгеров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Шоманкөл жалпы бастауыш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Біріншімай жалпы бастауыш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Ж.Аймауытов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Лекер жалпы негізгі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№2 Майқайың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Мұхтар Әуезов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Үшқұлын жалпы негізгі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Сұлужон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Шөптікөл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ауданы білім беру беру бөлімінің Шадыра жалпы орта білім беру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Академик Қаныш Сәтбаев атындағы мектеп-балабақша оқу-тәрбие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С.Торайғыров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Е.Бекмаханов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Ақши жалпы негізгі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Міржақып Дулатұлы атындағы № 3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 2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 1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Захаров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Аққайын селосының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Моисеев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Пятерыжск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Березовка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Жолтаптық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Алакөл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Башмашын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Абай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Береговой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Кузьмино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Веселая Роща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Славянов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Еңбекші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Ш.Уәлиханов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Жаңа жұлдыз ауылының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Есқара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Екішоқ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Лесной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Крупский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Михайлов орта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Мыңкөл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БудҰнов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Новомир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Озерный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 3 Ертіс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 2 Ертіс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 1 Ертіс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 4 Ертіс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Абай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Ағашорын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Ұзынсу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Ленин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Амангелді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Максим Горький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Иса Байзақов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Луговой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Қарақұдык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Қоскөл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Қызылқақ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Қызылжар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Майқоңыр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Панфилов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Қосағаш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Тоқта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Шоқан Уәлиханов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Қараағаш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Сілеті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Бұланбай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Бірлік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А.Н. Ңлгин атындағы № 1 жалпы орта білім беру мектебі коммуналдык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А.Текенов атындағы № 2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Қатша Оспанова атындағы № 3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Ынталы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Байқоныс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Қызылтаң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Тілеубай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Береговая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Зеленая роща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Осьмерыжск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Жаңабет ауылының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Жасқайрат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Алтай ауылының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Фрументьевка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Әулиеағаш ауылының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Аққайың ауылының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Қоржынкөл ауылының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Жаңақұрылыс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Ивановка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Калиновка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Октябрь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Первомайск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 1 Песчан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Песчан № 2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Томарлы ауылының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Аққулы ауылының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Абұлқаир Баймұлдин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Тақыр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Жамбыл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Жаңатан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Әйтей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Бесқарағай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Потанин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Шәмші жалпы бастауыш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Абай атындағы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Майқарағай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Бекмұрат Уахатов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Малыбай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Қазантай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Қазы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Шақа жалпы орта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Аманкелді жалпы бастауыш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Шарбақты жалпы орта білім беру мектебі коммуналдық мемлееттік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Жабағлы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Төсағаш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Ямышев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Садуақас Сатыбалдин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Тлектес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Ерсін Мұқашев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Көктөбе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Ақжар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Ақшиман негізгі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Аманкелді Иманов атындағы жалпы орта білім беру лицей-мектебі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Жалтыр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Қазан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Қазақстан негізі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Қаратерек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Май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Майтүбек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Малайсары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Саты негізгі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№2 Чернорецк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Жаңа қала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Ефремовка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Заңғар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Коряковка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Заря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Ямышев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Кеңес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Қаратоғай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Кемеңгер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Луганск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Богдановка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Аққұдық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Мичурин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Жамбыл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Ольгинка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Розовка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Рождественка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 1 Чернорецк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Достық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Қаракөл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Пресное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Черноярка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Сычевка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Шақат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Маралды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15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Малайсары батыр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Мұхтар Әуезов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17 жалпы орта білім беру саралап оқытатын бейіндік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№18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6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Жұмабек Тәшенев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Мәшһүр Жүсіп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№7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Әлихан Бөкейхан атындағы лицей-мектебі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21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11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Бауыржан Момышұлы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Шапық Шөкин атындағы жалпы орта білім беру гимназия-мектебі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Рафика Нұртазина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Қалижан Бекқожин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41 денешынықтыру - сауықтыру бағытындағы жалпы орта білім беру бейіндік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Аманжол Шәмкенов атындағы лицей -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30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№14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25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№2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Камал Макпалеев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Ахмет Байтұрсынұлы атындағы инновациялық үлгідегі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35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№36 экологиялық бағыттағы жалпы орта білім беру бейіндік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26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43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5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27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Сұлтанмахмұт Торайғыров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Шідерті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39 инновациялық үлгідегі гимназия сыныптары бар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№33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№32 негізгі жалпы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№31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9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33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12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10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35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11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№13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4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С.Торайғыров атындағы № 22 гимназия -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26 гимназия-мектебі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17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№16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басқармасының, Ақсу қаласы Ақсу кентінің К. Шүлембаев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лицей-мектебі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 8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 7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Абай Құнанбаев атындағы № 2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6 лицей-мектебі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Ыбырай Алтынсарин атындағы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 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Абай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 5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№29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Мұзафар Әлімбаев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Павлодар қаласының № 46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№48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7 мектеп -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5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25 қазақ қыздар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18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№23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Көп салалы бағыттағы № 24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21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36 лицей-мектебі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 28 Абай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Кенжекөл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 24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Мұхтар Әуезов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Т.П. Праслов атындағы Прииртышск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Талғат Бигелдинов атындағы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Спутник станциясының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Әбжан ауылының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Атығай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Таволжан жалпы орта білім беру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Айқын Нұрқатов атындағы Шұқыркөл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Железное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Архангелка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Айтуар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Баян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Благовещенка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Благовещенка жалпы орта білім беретін мектебі-бөбекжай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Жамбыл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Кладбинка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Новорыбинка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Казанка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Қайранкөл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Украин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С.Мұқанов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Ғ.Мүсірепов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Мирный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Айымжан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Петровка негізгі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Озерный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Буденное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Пресноредут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Троицк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№2 Бескөл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 3 Бескөл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Саумалкөл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Саумалкөл № 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 2 Саумалкөл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Рудный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Айыртау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Воскресеновка орталау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Антоновка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Заря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Комаровка орталау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Медвежка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ауданының Полтавка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Хлеборобное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Бастомар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ауданының Писаревка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Возвышенка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Александровка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Конюхово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Куломзин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Қарақоға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ауданының Образец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Лебяжье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Қызыл Қазақстан орталау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ауданының Молодежное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Сартомар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Молодогвардейское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Надежка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Беняш орталау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Еремеевка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ауданының Қарағанды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Октябрьское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ауданының Хлебороб орталау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Полудин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Ганькин орталау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ауданының Совет орта мектебі коммуналдық мемлекеттiк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Таман мектеп-бөбекжай-бақша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Пулеметовка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Майбалық негізгі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Успенка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Еңбекші қазақ орталау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Ұзынкөл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Фурманов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Чистов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Пролетарка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Кинорежиссер Аяған Шәжімбаев атындағы № 3 Явленка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Кеңес Одағының Батыры Тимофей Позолотин атындағы № 1 Явленка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Белгілі ақын Есләм Зікібаев атындағы Өрнек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Мектеп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Амангелді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Бесқұдық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Бұлақ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Ақтас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Волошинка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Ивано-Петров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Заградовка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Горный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Чириковка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Қараағаш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Ильинка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Александровка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Корнеевка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Корнеевка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Советская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Асқар Игібаев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Петровка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Бірлік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Покровка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Тауағаш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Таранғұл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Двинск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Ясновка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Қожаберген жырау атындағы жалпы орта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Арықбалық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Златогорка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Мәдениет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Целинный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Гусаковка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Новосветловка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Елецкий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Константиновка Мектеп-бөбекжай-бақша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Ақан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Ақан мектеп-бөбекжай-бақша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Имантау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Карасевка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Бірлестік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Қызыл - Әскер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Өскен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Целинный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Казанка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Аксеновка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Всеволодовка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Ақан-Борлық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Қаратал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Шүкірлік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Нижнеборлық Мектеп-бөбекжай-бақша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Лобанов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Әлжан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Шалқар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Сырымбет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Дауқара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Егінді-Ағаш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Қарақамыс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Сулыкөл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Кирилловка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Каменноброд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Кутузовка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Талшық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Бестерек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Қазан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Үлгілі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Айсары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Алқатерек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Восход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Кеңащы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Байтуыс орталау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Бостандық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Киев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Қали Хадесұлы атындағы Жаңаауыл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Қарашілік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№2 Ленинград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№1 Ленинград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Дәуіт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Қызылту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Май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Новосел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Горьковский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Ақжарқын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Ащыкөл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Сымағұл Сәдуақасов атындағы Ұялы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Ақсары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Донецк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Краснокиевка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Подольск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Драгомиров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Ивангород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Любимовка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Обуховка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Зеленогай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Новогречановка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Кеңес Одағының Батыры И.М. Бережной атындағы Келлер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Красная Поляна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Кирово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Ильич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Летовочный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Горький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Краснокаменск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Мәдениет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Талап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Мироновка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Заречное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Рощинск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Макашевка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Теңдік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Тихоокеанск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Чермошнян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Бахмут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Леонидовка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Многоцветный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№1 Чкалов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№2 Чкалов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Петровка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Ясная Поляна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Вишневка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Сулы-Элеватор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С.Мұқанов атындағы Тимирязев жалпы білім беретін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Ақсуат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Белоградов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Дзержинский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Дмитриев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Жарқын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Докучаев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Интернационал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Комсомол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Ленин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Мичурин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Москворецкий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Ақжан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Степной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Хмельницкий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ауданының Целинная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№1 Кішкенекөл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Мектеп жанындағы интернаты бар №2 Кішкенекөл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Кішкенекөл қазақ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Ақтүйесай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Шағырсай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Чернигов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Озерный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Бидайық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Жамбыл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Өндіріс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Мортық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Елтай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Қайрат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Жасқайрат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Аққұдық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Қаратерек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Әуезов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Береке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Қаратал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Телжан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Көбенсай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Чехов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Қарашілік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Мағжан Жұмабаев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 1 Новоишим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Новоишим қазақ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әкімдігінің нің № 2 Новоишим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Раисовка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Возвышенка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Дружба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Володарское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Көкалажар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Сокологоровка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Ломоносовка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Афанасьевка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Қаратал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Ақан-Барақ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М.Ахметбеков атындағы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Городецкое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Жалтыр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Мерген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Ғ. Малдыбаев атындағы Жаңажол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Кеңес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Алқаағаш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Новопокровка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Ақсу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Еңбек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Жаңасу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Приишим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Бірлік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Семиполка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Ступинка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Сухорабовка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Ольгинка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Ставрополка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Нежинка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әкімдігінің нің Буденное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Ефимовка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Тоқсан би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Новоселов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әкімдігінің нің Привольное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Рузаевка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әкімдігінің Ғабит Мүсірепов атындағы ауданның мемлекеттік мекемесінің Калиновский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Березовка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Салқынкөл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Тахтаброд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Червонный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Пески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Чистопол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Гаршин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Ялты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Шөптікөл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Қарағаш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Калиновка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Алабота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Амандық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Ильичевка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Аймақ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Большой Изюм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Куприяновка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Октябрьское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№1 Смирново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№3 Смирново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Смирново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Қайырбек Оразов атындағы Аралағаш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Рублевка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Астраханка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Власовка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У.М. Ахмедсафин атындағы Совет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Куйбышев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Ивановка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Андрей Хименко атындағы Қиялы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Ленинское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Дайындық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Полтавка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Тоқшын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Шағалалы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Степное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Черкасское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Добровольское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Андреевка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Бостандық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Белое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Воскресеновка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Искра орталау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С.Г. Гуденко атындағы Дубровное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Михайловка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Краснознаменное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В.М.Скачков атындағы Қызыләскер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Леденево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Ленин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Новомихайловка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Бексейіт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Минкесер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Покровка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Афонькино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Дарын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Бірінші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4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8 орта жалпы білім беретін эстетикалық тәрбие мектеп-кешені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 Булаево қаласының Батыр Баян атындағы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ауданының Булаев мектеп-бөбекжай-бақша кешені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әкімдігінің білім басқармасы Мағжан Жұмабаев ауданы №2 Булаев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ауданының Мағжан Жұмабаев атындағы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Мамлют қазақ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 2 Мамлют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Хасан Бектұрғанов атындағы мектеп-балабақша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 1 Мамлют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Академик Е.А.Бөкетов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Кәкімбек Салықов атындағы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Социалистік Еңбек Ері Есім Шайкин атындағы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Тайынша қаласының № 3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Тайынша қаласының № 2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Тайынша қаласының № 1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Тайынша қаласының № 5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Тайынша қаласының № 4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Сафуан Шаймерденов атындағы қалалық классикалық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44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Ғабит Мүсірепов атындағы № 43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42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№27 орта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Казақстан облысы әкімдігінің білім басқармасы нің Петропавл қаласының № 12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Ю.А.Гагарин атындағы № 14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БЭСТ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№13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Н.К. Крупская атындағы № 10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Мұрат Айтхожин атындағы №1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17 ұлттық өркендеу орта мектеп-кешені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Қожаберген жырау атындағы № 6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Д.М. Карбышев атындағы № 40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әкімдігінің білім басқармасы Петропавл қаласы Мағжан Жұмабаев атындағы IT-мектеп-лицей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7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Ахмет Байтұрсынұлы атындағы № 9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5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28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Әлихан Бөкейхан атындағы № 25 жалпы білім беретін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31 орталау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Бірінші қалалық жалпы білім беретін IT-лицей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Абай атындағы мамандандырылған қазақ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Сәбит Мұқанов атындағы № 32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26 мектеп-балабақша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24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23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 21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Жұмабек Тәшенов атындағы №20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әл-Фараби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Смағұл Сәдуақасұлы атындағы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әкімдігінің білім басқармасы Петропавл қаласы № 29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Озерное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Шаховское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Рассвет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Водопроводное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Красногорка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Пеньково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Белое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Березовка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Совхоз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Соколовка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Якорь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Парасат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Архангельское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Новокаменка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Асаново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Большая Малышка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Барневка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Долматов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Бугровое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Вагулино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Красноярка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Кустовое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Сивков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Боголюбово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Вознесенка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Надежка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Бәйтерек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Приишимка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Подгорное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Глубокое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Налобино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Кондратовка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Пресновка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И. П. Шухов атындағы Преснов жалпы орта білім беретін мектеп-гимназиясы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Новоприречный негізгі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Крещенка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Лавровка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С.Ерубаев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Еңбекші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Қ.Мүсірепов атындағы №20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Байырбек Садықов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М.Ломоносов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Кезең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Дауан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Т.Иманбеков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А.Гайдар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М.Маметова атындағы шағын жинақты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О.Ағыбайұлы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А.Байтұрсынов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И.Рыбалко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Ы.Алтынсарин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Ұрбұлақ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Әл-Фараби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Нұрлыбай Қасымбеков атындағы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Ә.Молдағұлова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С.Сейфуллин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Жанзақ шағын жинақты бастауыш мектеп коммуналдқ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Тұрар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Пістелі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Ш.Уәлиханов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Жиынбай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Қ.Жандарбеков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Сеславино шағын жинақты жалпы білім беретін мектеп коммуналдық мемлекеттік мекмесі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Сабыр Рахымов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Алғабас-1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Асанбай Асқаров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М.Бағысбаев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Ш.Мұртаза атындағы шағын жинақты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Майлыкент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М.Әуезов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Т.Әубәкіров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Н.Тұрсынбеков атындағы шағын жинақты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Жамбыл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Ю.Гагарин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З.Ғұбайдуллин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Г.Титов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М.Шаханов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Түркібасы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Ә.Науаи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Жаңаталап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Қызыл-әскер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Ғ.Мұратбаев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А.Макаренко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А.Оразбаева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М.Лермонтов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Аманкелді атындағы негізгі орта мекетеп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О.Кошевой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Қабанбай шағын жинақты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Б.Момышұлы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П.Шевцов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Т.Рысқұлов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Иірсу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Көктерек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С.Бреусов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№114, 115 разъездерінің №17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С.Қожанов атындағы №42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№44 Жаңа дала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Қ.Дәрімбаев атындағы №41 жалпы жалпы білім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Ә.Молдағұлова атындағы №34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Жетісай ауданының С.Ерубаев атындағы №56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Мырзақадыр Нұрбаев атындағы №58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№57 Сарыарқа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Я.Есенбеков атындағы №59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№60 Қызылқұм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Ы.Алтынсарин атындағы №63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№65 Достық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Ғ.Мұратбаев атындағы №61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№64 Мақталы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Кенесары хан атындағы №62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№37 Еңбек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№77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№39 Асықата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№40 Ынтымақ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С.Асанов атындағы №38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№71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Ж.Сауырбаева атындағы №16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№17 Түркістан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Аманкелді атындағы №19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М.Байзақов атындағы №18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М.Жұмабаев атындағы №15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Н.Оңдасынов атындағы №14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№65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№39 Л.Жолдасов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№43 Болашақ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№40 Ғ.Мұратбаев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 64 жалпы білім беретін мектеп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№44 Сырдария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№37 Рақымжан Қошқарбаев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№59 Б.Момышұлы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№58 Ы.Алтынсарин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№34 А.Байтұрсынов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№33 Жуантөбе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№57 Ә.Жангелдин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№56 Т.Белгібаев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№55 Ферма-4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№15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№8 Т.Бегманова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№9 Көлтоған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№17 Еркіндік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№16 С.Мауленов атындағы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№14 негізгі орта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№13 Т.Бигелдинов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№11 Жолбасшы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№10 Игілік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 66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№12 Р.Әлібекұлы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№61 Абай атындағы жалпы орта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№62 Н.Шойбеков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№63 С.Сейфуллин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№60 Жамбыл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№32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№31 Ш.Уәлиханов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№25 С.Сейфуллин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№28 Мақташы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№29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№30 Мыңтөбе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№27 Н.Тілендиев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№22 З.Рүстемов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№26 Келес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№23 1 Мамыр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№24 Ұшқын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№18 С.Қожанов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№19 Б.Майлин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№46 Абай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№53 Құркелес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№47 Д.Қонаев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 52 С.Бегалин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№49 Қоңыртөбе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№51 Ы.Алтынсарин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№48 Саңырау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№50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№54 Т.Рысқұлов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№21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№20 Т.Бердияров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Қалаубек Тұрсынқұлов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О.Жандосов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Т.Рысқұлов атындағы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№76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Н.Исмайлов атындағы №45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№79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№64 А.Байтұрсынов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№35 Б.Ғафуров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№15 Ш.Қалдаяқов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№32 Қ.Аманжолов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А.Жами атындағы №24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Б.Майлин атындағы №21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А.Рудаки атындағы №23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Қ.А.Яссауи атындағы №22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Т.Рысқұлов атындағы №20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Хиуаз Доспанова атындағы №28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М.Әуезов атындағы №31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№25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М.Шоқай атындағы №26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І.Жансүгіров атындағы №30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С.Сейфуллин атындағы №29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Ә.Жангелдин атындағы №27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№68 Жібек жолы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Қазыбек би атындағы №67 жалпыбілім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 74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Ж.Сүлейменов атындағы №70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№69 Мақташы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№66 Мырзашөл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М.Мәметова атындағы №33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Ш.Құдайбердиев атындағы №32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№35 Қараөзек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№8 С. Айни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№14 Алыбай батыр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№46 Т.Тоқтаров атындағы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№20 Амангелді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№58 Ә.Марғұлан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№18 Абай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№17 Ы. Алтынсарин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№67 Т.Тәжібаев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№77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№21 Яссауи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№47 С.Көбеев атындағы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адами әлеуетті дамыту бөлімінің №19 А.Оразбаева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№50 Б.Омаров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№54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№38 М.Мақатаев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№39 Т.Айбергенов атындағы жалпы орта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№73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№16 И.В.Панфилов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№33 Б. Момышұлы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№55 О.Жәутіков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№13 Мәңгілік ел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№74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№29 Ұлықбек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№7 Төлеби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№52 М.Өтемісұлы атындағы жалпы білім беретін мектеп коммуналдық мемлекеттік мекемсі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№36 Қ.Тохмухамедов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№72 жалпы білім беретін мектеп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№53 М.Ғабдуллин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№51 Т.Рысқұлов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№56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№12 С.Сейфуллин атындағы жалпы білім беретін мектеп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№44 Ғ.Мұстафин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№26 Т.Өстеміров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№62 Т.Бокин атындағы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№41 А.Асанов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№27 Шәкәрім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№48 І.Жансүгіров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№37 Б.Майлин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№34 Ш.Уалиханов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Абай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М. Балақаев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Сауран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Ы.Алтынсарин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Х.А.Яссауи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С.Рахимов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Ә.Молдағұлова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Р.Бердібай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Әл-Фараби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Ұлықбек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Ойық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А.Югнаки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Қазыбек би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М.Мәметова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Төле би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Қарашық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Тұран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Құмтүйін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Әйтеке би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Қаражон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М.Әуезов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М.Қазыбеков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Қос-қорған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Жалаңтөс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Аманкелді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С.Қожанов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А.Үсенов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Молда Мұса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Шоқтас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Ө.Жәнібеков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Ы.Алтансарин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А.Сүлейменов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№49 М.Жұмабаев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А.Байтұрсынұлы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Ж.Тәшенев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Т.Айтжанов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Игілік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Серт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Бабайқорған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Қарабұлақ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Созақ ауданының адами әлеуетті дамыту бөлімінің Кемелұлы атындағы жалпы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Ш.Уалиханов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М.Маметова атындағы жалпы білім беретін мектеп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С.Сейфуллин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Қарағұр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Б.Батырбекова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Панфилов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Саржаз шағын жинақты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Қ.Сәтбаев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М.Әуезов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Т.Момбеков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ауданнының Науайы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Суындық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А.Байтұрсынов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Қ.Рүстемов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Ғ.Мұратбаев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Абай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М.Шаханов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Ыбырай Алтынсарин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Ж.Ташенов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Қаражантақ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Б.Кенжебаев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Бірлік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Теміржолшы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Мұхамеджан Тынышбайұлы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Жиделі жалпы білім беретін мектел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Аққала жалпы білім беретін мектеп коммуналдық мемлекттік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Б.Онтаев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Ақтас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Қабылсай жалпы білім беретін мектеп КММ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Монтайтас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Тоғансай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А.Тлеубердин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Майлықожа ақын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№5 М.Мәметова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А.Макаренко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Қ.Сатпаев атындағы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Ащыбұлақ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Алтынтөбе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Ө.Жамалов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Аққұм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1-Мамыр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Қаржан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Қосағаш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Әдіхан Ақабаев атындағы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Елшібек батыр атындағы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Жылыбұлақ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Әбдікәрім Бектаев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Жеңіс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Казығұрт ауданы Кенен Әзірбаев атындағы жалпы орта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Қарабастау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Тілектес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М.Әуезов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Абай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Диқан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Бибол Құдайназаров атындағы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Шақпақ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Ж.Есіркепов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Қоссейіт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Сырдария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Атбұлақ жалпы білім беретін мектеп жанындағы интернат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Еңбекші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Қазығұрт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Қызылдала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Тураб Тула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Шәмші Қалдаяқов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Еңбек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Қызылдихан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Таң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Жаңатірлік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Абай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Ақжар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Т.Тоқтаров атындағы жалпы білім беретін мектеп жанындағы интернат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Ызабұлақ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Ыбырай Алтынсарин атындағы жалпы білім беретін мектеп жанындағы интернат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Бақабұлақ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Д.А.Қонаев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А.Байтурсынов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М.Өтемісұлы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Талдыбұлақ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Шарбұлақ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Ақбастау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Майлыкент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А.Пушкин атындағы ақпараттық технологиялар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Абай атындағы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Жанкент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№73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Ілияс Есенберлин атындағы №54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№49 Сырдария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М.Мақатаев атындағы №47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Ә.Қастеев атындағы №46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Р.Қошқарбаев атындағы №50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№51 Дәуір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С.Сейфуллин атындағы №52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Қ.Сәтбаев атындағы №48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Әл-Фараби атындағы №12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Жетісай ауданының 11 Жеңіс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№10 Қайнар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Н.Төреқұлов атындағы №13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Қызылқұм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Т.Тәжібаев атындағы жалпы білім беретін мектеп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 Ұзын-ата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Сырбек Каттебеков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Қазақстан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ауданының бөлімінің Ш.Уалиханов атындағы жалпы білім беретін мектеп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басқармасының Шардара ауданының А.Әлімбетов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ауданының адами әлеуетті дамыту бөлімінің №11 Шардара бастауыш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№7 Шардара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Ақ алтын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Егізқұм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Достық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Жаушықұм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Т.Айбергенов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С.Ерубаев атындағы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№8 Көксу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С.Рахимов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Көкібел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Қызылата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Майбұлақ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Қызылтаң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Қақпақ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Жаңа-ұйым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Қ.Тыныбеков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Момынай жалпы білім беретін мектеп коммуналдық мемлекетік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Алатау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Төлепбек Назарбеков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Қайнар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Қосағаш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Нысанбек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Біркөлік шағын жинақты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Шұбарағаш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Бірінші мамыр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Қазығұрт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Абай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Ақбастау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Әңгірата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Ұйымшыл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Қаратөбе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Лашкар Тәжібаев атындағы шағын жинақты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Көксәйек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Төлеби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М.Х.Дулати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Жеңіс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Көксәйек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№11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Алтынбастау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Қазақстан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№10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№16 Ш.Уәлиханов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Ақайдар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М.Әуезов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Жыланбұзған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Сұлтанрабат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Балдыберек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Қостөбе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Майбұлақ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Аршалы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Қаратөбе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Төңкеріс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Қасқасу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Б.Түлкиев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Керегетас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Б.Биболатұлы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Ә.Молдағұлова атындағы шағын жинақты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Диханкөл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Қ.Байболов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Т.Тоғысбаев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Оңтүстік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Ханарық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Заңғар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А.С.Макаренко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Пернебай Акбаров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Жамбыл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А.Оразбаева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Қ.Өміралиев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Түркеш Қалқаұлы атындағы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Бауыржан Момышұлы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Сәкен Сейфуллин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Ынталы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Қызылсеңгір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П.Тәжібаева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Қ.Әбдәлиев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Амангелді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Ы.Алтынсарин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Жаңажол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Әл-Фараби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Тағайна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Ынтымақ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Шомшақты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Қ.Мамытов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Мәдени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Ж.Қаламбаев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Жетісай ауданының 72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Ю.Гагарин атындағы №53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В.Вахидов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Ә.Сығай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Егемқұл Тасанбаев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№1 О.Есімов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№3 Ә.Молдағұлова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№4 Ж.Баласағұн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№6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№2 Ө.Жәнібеков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№35 А.Оразбаева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№42 Ақжар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№36 М.Мәметова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№45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№38 Көгерту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№41 Қ.Сәтбаев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№45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№28 Абылай хан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№25 Ә. Молдағұлова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№63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№70 С. Байғозиев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№40 Н.Әбдіров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№11 М.П.Окороков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№22 Елшібек батыр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№76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№31 Т.Бигельдинов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№34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№33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№1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№4 Қ.Сәтбаев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№2 Ш.Уәлиханов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№5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Хамза атындағы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 31 бастауыш мектеп- балабақша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Ш.Ниязов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Абай атындағы №31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Әмір-Темір атындағы №3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М.Маметова атындағы №6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Н.Төреқұлов атындағы № 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Некрасов атындағы №9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С.Рахимов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Өзбекәлі Жәнібеков атындағы №27 ІТ-мектеп-лицей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Бауыржан Момышұлы атындағы №22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Мырзахан Пошанов атындағы №21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Ғ.Мұратбаев атындағы №5 жалпы білім беретін мектеп КММ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С.Сейфуллин атындағы №4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№7 Тұран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А.Байтұрсынов атындағы №5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М.Горький атындағы №1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Абай атындағы №4 жалпы білім беретін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Ю.Гагарин атындағы №3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Шардара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Қ.Аманжолов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Құрманғазы Сағырбайұлы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№75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 78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№80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№71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№61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Толыбай батыр атындағы №66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Ш.Уәлиханов атындағы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№3 П.Тәжібаева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№32 Ә.Жангелдин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№1 Е.Молдабаев атындағы мектеп-интернат коммуналдық мемлекттік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№372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№4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Ынтымақ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С.Адамбеков атындағы жалпы білім беретін мектеп коммуналдық мемлкеттік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Арыс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Сағадат Нұрмағанбетов атындағы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С.Қожанов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№8 В.Комаров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№11 Б.Момышұлы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М.Әуезов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С.Сейфуллин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№1 М.Әуезов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№2 Жамбыл Жабаев атындағы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М.Горький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№60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№1 М.Әуезов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№2 А.Сүлейменов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№12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Ы.Алтынсарин атындағы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Ш.Қанайұлы атындағы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Әл-Фараби атындағы №14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Дінмұхамед Қонаев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Өзбекәлі Жәнібеков атындағы көп салалы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Б.Момышұлы атындағы №6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Алпамыс батыр атындағы №8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Дінмұхамед Қонаев атындағы №9 IT -мектеп -лицей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Ә.Молдағұлова атындағы №19 ақпараттық технологиялар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№376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№3 М.Ломоносов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№10 Қ.Сәтбаев атындағы мектеп-гимназия интернат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№5 С.Ысмайылов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№4 Ю.Гагарин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Е.Иззатуллаев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Әйтеке би атындағы №26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Жұмабек Ташенов атындағы №23 IT-мектеп-лицейі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Мұстафа Шоқай атындағы №24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Әл-Фараби атындағы №10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Ж.Жабаев атындағы №11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Қ.Сәтбаев атындағы № 12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Ә.Науаи атындағы №13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Қазыбек би атындағы №14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М.Жұмабаев атындағы №15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Т.Бигелдинов атындағы № 16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Ататүрік атындағы № 17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Ж.Еділбаев атындағы №18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Төле би атындағы №19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Р.Исетов атындағы № 20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№35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 32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Талдықұдық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И.Журба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Т.Рысқұлов атындағы №24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Ә.Бөкейханов атындағы № 23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Ә.Науаи атындағы №17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М.Әуезов атындағы №22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Ататүрік атындағы №4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Ю.Гагарин атындағы №16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Ы.Алтынсарин атындағы №1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М.Горький атындағы №8 шағын жинақы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Ж.Жабаев атындағы №7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С.Қожанов атындағы №9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А.С.Пушкин атындағы №6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Абай атындағы №5 жалпы білім беретін мектеп коммуналдық мемлекеттік мекмесі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Шаш-төбе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Ақын-тұма №11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Қарнақ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Махмуд Қашғари атындағы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Ғани Мұратбаев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Несіпбай Оразбаев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Қалдыбай Бектаев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Нұралы Нысанбайұлы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Сыдық Ысмайлов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Сүйерхан Базарбаев атындағы №61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№18 Әбдібай Құрмантаев атындағы жалпы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№62 М.Анартаев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№80 Машат жалпы білім беретін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Бөкейхан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№47 Амангелді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№29 Керім Тленшин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№67 Көмешбұлақ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№50 Н.Тілендиев атындағы жалпы білім беретін мектеп комуналдық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№49 Ш.Уалиханов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№72 Х.Әдебеков атындағы шағын жинақты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№51 Жүнісбек Қауалов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ауданың Құрманғазы атынгдағы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ауданың №52 Мұстафа Өзтүрік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№101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Далабазар жалпы білім беретін мектеп комуналдық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баскармасының Сайрам ауданының №92 Ақсу жалпы білім беретін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№89 Қайнарбұлақ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№81 Ұлықбек атындағы жалпы білім беретін мектеп комуналдық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баскармасының Сайрам ауданының №41 Жамбыл атындағы жалпы білім беретін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баскармасының Сайрам ауданының №42 Фуркат атындағы жалпы білім беретін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баскармасының Сайрам ауданының №10 Қарабұлақ жалпы білім беретін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№100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№77 Тұран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№17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№104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№4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№37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№1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баскармасының Сайрам ауданының №6 С.Киров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№12 Т.Рүстемов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№3 Хамза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№75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№57 И.Панфилов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№14 М.Сапарбаев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№74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№83 А.Байтұрсынов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№28 Ақбай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№68 Сырым Датұлы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Сайрам ауданының адами әлеуетті дамыту бөлімінің №33 Н.Шойынбаев атындағы жалпы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№24 М.Махажанов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№69 Бес-кепе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басқарамасының Сайрам ауданының № 30 Ыбрай Алтынсарин атындағы жалпы білім беретін мектеп коммуналдық мемлекеттік мемекмесі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баскармасының Сайрам ауданының №31 Байдибек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бөлімінің Төле би атындағы шағын жинақты жалпы білім беретін мектеп коммуналдық мемлекттік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Сәкен Сейфуллин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Айтбай Шерімқұлов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Сәбит Мұқанов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Қажымұқан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Қарабастау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Болашақ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Ақбұлақ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Бейсенбай Кенжебаев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№44 Мәдени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№63 Қ.Сәтбаев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№59 Қ.Жандарбеков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№71 Қарасай батыр атындағы шағын жинакты жалпы білім беретін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№45 1-Май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Айнабұлақ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Жон-Арық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№64 Ш.Рашидов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Ибрагим ата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Сабыр Рахимов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№11 Манкент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№56 Ю.Гагарин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№27 Аққала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№15 Төрткүл-Төбе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Т.Әубәкіров атындағы №43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А.Навои атындағы №44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Әл-Фараби атындағы №47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Т.Бигелдинов атындағы №46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№41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Ж.Нұрлыбаев атындағы №49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Б.Соқпақбаев атындағы №48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Қ.Қайсенов атындағы №51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№50 Үлгілі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№58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Амангелді Иманов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Темірлан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Сағадат Нұрмағамбетов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Бәйтерек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Шоқан Уәлиханов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№13 А.Навои атындағы жалпы білім беретін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№96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№76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№26 М.Қашқари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Теспе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Абай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Мұхаммед Хайдар Дулати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Өтебай Тұрманжанов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Тың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Бейсен Оңтаев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Ыбырай Алтынсарин атындағы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Жамбыл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Көпбай Омаров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Тәукехан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Елтай Ерназаров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Ілияс Есенберлин атындағы жалпы білім беретін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Әбілхайыр Махамбетов атындағы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Қарақұм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№67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Бәйдібек Төлепбаев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Төрткүл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Ақсары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Бөген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Мағжан Жұмабаев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Жайылма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Қызылжар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Нұра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Қарсыбай Сыпатаев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Дінмұхамед Ахметұлы Қонаев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Ақбастау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Әлия Молдағұлова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Жусансай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Жамбыл атындағы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Шәуілдір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Ө.Жәнібеков атындағы №4 лицей-интернат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Зияш Қалауова атындағы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С.Сейфуллин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Қ.Мұңайтпасов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Ы.Алтынсарин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Уштам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Жұмагелді Егембердиев атындағы шағын жинақты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С.Мұқанов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С.Ерубаев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Отырар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Ергөбек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М.Әуезов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Шеңгелді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Ызакөл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Абай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Арыс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Т.Ибрагимов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Абдолла Жармұхамедов атындағы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Әжімұқан Қасымбеков атындағы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Сырдария шағын жинақты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Сейітқасым Әшіров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Рахманқұл Бердібай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Қ.Сатбаев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Ш.Уалиханов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Ғани Мұратбаев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А.Байтұрсынов атындағы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П.Айтменов атындағы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Көкмардан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А.Дәрібаев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Сарыкөл шағын жинақты негізгі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№47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Айша бибі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№82 Б.Наметов атындағы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№97 Сұраншы батыр атындағы жалпы білім беретін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№20 С.Сейфуллин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М.Мақатаев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№7 Бабыр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№93 Абылайхан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№5 М.Горький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А.Пушкин атындағы №3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Абылайхан атындағы №2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№1 Мырзакент мектеп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С.Рахымов атындағы №4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М.Ғабдуллин атындағы №52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Ғ.Мүсірепов атындағы №53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Қ.Әбдалиев атындағы №54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С.Айни атындағы №55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М.Тұрсын-Заде атындағы №56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№34 Бірлік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№31 Береке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№32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 57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№35 Болашақ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И.Панфилов атындағы №33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Х.Доспанова атындағы №16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№19 Шұғыла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Абай атындағы №17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№18 Нұрлытаң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Ә.Бөкейхан атындағы №36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Ш.Бектасов атындағы №38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Жамбыл атындағы №39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Қ.Үкібаев атындағы №37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С.Мұқанов атындағы №40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С.Датұлы атындағы №23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Қ.Аманжолов атындағы №22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№25 Жаңа жол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А.Фердауси атындағы №24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№21 Нұрлы жол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Қ.Сәтбаев атындағы №6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А.Байтұрсынұлы атындағы №9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О.Бапышев атындағы №8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В.Комаров атындағы №7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№5 Мақтаарал гуманитарлы-қоғамдық пәндер бағытындағы мектеп 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ауданының №59 жалпы білім беретін мектеп коммуналдық мемлекттік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№10 Асыл мұра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Х.Әлімжан атындағы №12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№15 Мақтажан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Қажымұқан атындағы №11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Н.Бекежанов атындағы №13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№14 Жас алаш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Ы.Алтынсарин атындағы №26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Ж.Нұрлыбаев атындағы №27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А.Тұяқбаев атындағы №29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С.Торайғыров атындағы №30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М.Өтемісұлы атындағы №28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№45 Мәдениет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М.Тоқжігітов атындағы №42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Қосжан Мүсірепов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Мұхтар Әуезов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Қаныш Сәтбаев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Балтабай Нұрлыбеков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Темір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С.Әлиев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№3 Отрабат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М.Шаханов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Күлтөбе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М.Әуезов атындағы IT-мектеп-лицей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Шаян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Есіркеп батыр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Майбұлақ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Жаңаталап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С.Сейфуллин атындағы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Ш.Уалиханов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Жолғабас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Ө.Жолдасбеков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Ж.Жүнісбеков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Ғ.Мұратбаев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Тұрмыс-1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Т.Қазақбаев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Қ.Сәтбаев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Л.Өтешов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Алмалы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С.Ерубаев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Домалақ ана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Боралдай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Қаратау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Төменгі Боралдай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Н.Арапов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Сарыбұлақ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басқармасыының Бәйдібек ауданының О.Тайманов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Қ.Өтемісұлы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Теректі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Б.Момышұлы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Ақтас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Кеңсай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Борлысай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Абай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Қ.Бәйменов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Жиенқұм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О.Орманов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Жамбыл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Жүзімдік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Тасқұдық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Ы.Алтынсарин атындағы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А.Нысанов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С.Жиренов атындағы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Қ.Сыпатаев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Бөген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Досан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Қайнар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Қосбұлақ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Мыңбұлақ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Бердібек Соқпақбаев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М.Әбенова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Б.Момышұлы атындағы №12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№28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Ш.Қалдаяқов атындағы мектеп-гимназия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Ә.Байтанаев атындағы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А.Иманов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№69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ауданының Өгем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№65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№57 С.Мұқанов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№7 IT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А.Байтұрсынов атындағы №1 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Созақ ауданының адами әлеуетті дамыту бөлімінің Сүгір Әліұлы атындағы жалпы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І.Кеңесбаев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Ләнде Бөкенов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Нәзір Төреқұлов атындағы IT-мектеп-лицей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№23 Ғ.Мұратбаев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Достық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Сейітжан Құртаев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Ұлағат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№65 Әбдірашид Мұзрапов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Ә.Молдағұлова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Ынтымақ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Мұхаметқұл Исламқұлов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Атамекен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Парасат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Зерде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Басбұлақ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Созақ ауданының адами әлеуетті дамыту бөлімінің С.Бақбергенов атындағы шағын жинақты жалпы орта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№75 Ж.Жабаев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Сәдуақас Темірбеков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Зиядин Исабеков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ауданының Ақтау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Бірлік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Ордабасы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Қалаш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Сарытоғай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Тоқсансай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Төрткүлтөбе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Жамбыл атындағы бастауыш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Сұлтан Ысқақов атындағы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 41 М.Оразалиев атындағы жалпы білім беретін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Қызылсеңгір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№6 Ж.Аймауытов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 43 Әл Фараби атындағы шағын жинақты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№42 Ә.Жангелдин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Төлеби атындағы негізгі орта мектеп коммуналдық мемлекеттік мекмесі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Мыңжасар Маңғытаев атындағы №43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№30 С.Торайғыров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№68 Т.Оспанов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№9 Майлықожа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№24 Ж.Сүлейменов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С.Қожанов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Көксарай шағын жинақты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А.Макаренко атындағы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Иманов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Жамбыл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Құрманғазы атындағы шағын жинақты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Сарқырама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№55 Жеңістің 50 жылдығы жалпы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Тасарық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№59 жалпы білім беретін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№36 негізгі орта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адами әлеуетті дамыту бөлімінің №9 Көксу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№10 Көксу бастауыш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Кеңгір селосының №2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Малшыбай селосының №15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Талап ауылының №14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Еламан Шаханов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№1 мектеп – 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Ақселеу Сейдімбек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Бименде Амалбеков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Оразалы Жұмабеков атындағы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Айнабұлақ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Ақтау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Ақтүбек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Атасу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Жаңаарқа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Бидайық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Оспан Әлібаев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Қызылжар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Ынтымақ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Көктал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№1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№12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№14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Мінәжат Мыңқаев атындағы №10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№17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Жезді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№6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Жамбыл Жабаев атындағы №15 тірек мектебі (ресурстық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№11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№18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№9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№22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№133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№26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 11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№10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№3 жалпы білім беретін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№5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№30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№11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№10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Бауыржан Момышұлы атындағы мектеп-гимназиясы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 27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С.Сейфуллин атындағы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№25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Ыбырай Алтынсарин атындағы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№14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Әлкей Марғұлан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№12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№24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№8 гимназиясы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Қаныш Сәтбаев атындағы №7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 13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Қабден Шыңғысов атындағы №5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№9 мектеп-интернаты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№21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№4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Қаныш Сәтбаев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Абай атындағы №4 мектеп-лицейі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№16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Сәкен Сейфуллин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Ынталы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№140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№69 разъезд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Теректі станциясының №6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Манадыр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Жомарт бастауыш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№135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№7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Жанайдар Сәдуақасов атындағы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Кенжебай-Самай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Талдыбұлақ жалпы білім беретін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№5 негізгі орта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Ақтайлақ негізгі орта мектебі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