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5c29" w14:textId="be95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бұйрығына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15 қаңтардағы № 17-НҚ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бекіту туралы" Қазақстан Республикасы Оқу-ағарту министрінің 2022 жылғы 15 шiлдедегi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28848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тізбесіне Іріктеу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мынадай мазмұндағы 1-1-параграфпен толықтырылсын: </w:t>
      </w:r>
    </w:p>
    <w:bookmarkEnd w:id="3"/>
    <w:bookmarkStart w:name="z8" w:id="4"/>
    <w:p>
      <w:pPr>
        <w:spacing w:after="0"/>
        <w:ind w:left="0"/>
        <w:jc w:val="both"/>
      </w:pPr>
      <w:r>
        <w:rPr>
          <w:rFonts w:ascii="Times New Roman"/>
          <w:b w:val="false"/>
          <w:i w:val="false"/>
          <w:color w:val="000000"/>
          <w:sz w:val="28"/>
        </w:rPr>
        <w:t>
      "1-1-параграф. Ғылыми жобалардың халықаралық конкурстары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Аккредиттеу – қатысушы елдер үшін әлемдік деңгейдегі ғылыми жобалардың халықаралық конкурстарына қатысу алдындағы міндетті рәсім.</w:t>
            </w:r>
          </w:p>
          <w:bookmarkEnd w:id="5"/>
          <w:p>
            <w:pPr>
              <w:spacing w:after="20"/>
              <w:ind w:left="20"/>
              <w:jc w:val="both"/>
            </w:pPr>
            <w:r>
              <w:rPr>
                <w:rFonts w:ascii="Times New Roman"/>
                <w:b w:val="false"/>
                <w:i w:val="false"/>
                <w:color w:val="000000"/>
                <w:sz w:val="20"/>
              </w:rPr>
              <w:t>
Қазақстанның құрама командасы ғылыми жобалардың халықаралық конкурстарын ұйымдастырушылар қойған квотаға сәйкес қалыптастырылады. Әлемдік маңызы бар ғылыми жобалардың халықаралық конкурстарының негізгі өлшемшарты - сандық құрамы ешқандай жағдайда өзгермейтін қатысушы елден бір құрама команданы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команданы республикалық бюджеттен қаржыландыру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континенттер елдерінің қатысуы (80-нен астам қатысушы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жыл сайын ауысуы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Олимпиаданы 15 жыл бойы өткізу (үзіліссіз)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 санының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елден бір құрама командадан артық болмау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елдің ресми сайтында жарияланған нәтижелердің орналастырылуы және оларды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6"/>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3"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Шарабасов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Ғылым және жоғары білім</w:t>
      </w:r>
    </w:p>
    <w:bookmarkEnd w:id="13"/>
    <w:bookmarkStart w:name="z20" w:id="14"/>
    <w:p>
      <w:pPr>
        <w:spacing w:after="0"/>
        <w:ind w:left="0"/>
        <w:jc w:val="both"/>
      </w:pPr>
      <w:r>
        <w:rPr>
          <w:rFonts w:ascii="Times New Roman"/>
          <w:b w:val="false"/>
          <w:i w:val="false"/>
          <w:color w:val="000000"/>
          <w:sz w:val="28"/>
        </w:rPr>
        <w:t>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Қаржы министрлігі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