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30c6" w14:textId="a3d3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2026 жылғы 5 қаңтардағы № 1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жылғы 1 қаңтар мен 2026 жылғы 3 наурыз аралығында білім беру қызметтерін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 (бұдан әрі – Пилоттық жоба) енгізілсін.";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"2-бөлім. Облыстардың аудандарын 1-бөлімде көрсетілген аудандарды қоспағанда, ваучерлік қаржыландыруға кезең-кезеңімен көшіру" деген бөлім мынадай мазмұндағы реттік нөмірі 2-жолмен толықтырылсын: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әкімдігі, Білім басқармасы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Оқу-ағарту вице-министріне (Ш.Қ. Ақпарова) жүктелсін.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Сүлейменова Жұлдыз Досбергенқызы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