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a5d51" w14:textId="26a5d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жылы ғылыми тағылымдамадан өту конкурсына қатысу үшін үміткерлердің құжаттарын қабылдау және конкурс өткізу мерзімдері мен ғылыми тағылымдамадан өту үшін ұсынылатын шетелдік жетекші жоғары және (немесе) жоғары оқу орнынан кейінгі білім беру ұйымдарының, ғылыми орталықтардың және өзге де ұйымдардың тізімін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2026 жылғы 2 сәуірдегі № 168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Қазақстан Республикасы Ғылым және жоғары білім министрінің міндетін атқарушының 2023 жылғы 18 тамыздағы № 422 бұйрығымен бекітілген Үміткерлерді іріктеу және ғылыми тағылымдамадан өту қағидаларының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БҰЙЫРАМЫН:</w:t>
      </w:r>
    </w:p>
    <w:bookmarkStart w:name="z5" w:id="0"/>
    <w:p>
      <w:pPr>
        <w:spacing w:after="0"/>
        <w:ind w:left="0"/>
        <w:jc w:val="both"/>
      </w:pPr>
      <w:r>
        <w:rPr>
          <w:rFonts w:ascii="Times New Roman"/>
          <w:b w:val="false"/>
          <w:i w:val="false"/>
          <w:color w:val="000000"/>
          <w:sz w:val="28"/>
        </w:rPr>
        <w:t>
      1. Мыналар:</w:t>
      </w:r>
    </w:p>
    <w:bookmarkEnd w:id="0"/>
    <w:bookmarkStart w:name="z6" w:id="1"/>
    <w:p>
      <w:pPr>
        <w:spacing w:after="0"/>
        <w:ind w:left="0"/>
        <w:jc w:val="both"/>
      </w:pPr>
      <w:r>
        <w:rPr>
          <w:rFonts w:ascii="Times New Roman"/>
          <w:b w:val="false"/>
          <w:i w:val="false"/>
          <w:color w:val="000000"/>
          <w:sz w:val="28"/>
        </w:rPr>
        <w:t>
      1) 2026 жылы ғылыми тағылымдамадан өту конкурсына қатысу үшін үміткерлердің құжаттарын қабылдау және конкурс өткізу мерзімдері:</w:t>
      </w:r>
    </w:p>
    <w:bookmarkEnd w:id="1"/>
    <w:bookmarkStart w:name="z7" w:id="2"/>
    <w:p>
      <w:pPr>
        <w:spacing w:after="0"/>
        <w:ind w:left="0"/>
        <w:jc w:val="both"/>
      </w:pPr>
      <w:r>
        <w:rPr>
          <w:rFonts w:ascii="Times New Roman"/>
          <w:b w:val="false"/>
          <w:i w:val="false"/>
          <w:color w:val="000000"/>
          <w:sz w:val="28"/>
        </w:rPr>
        <w:t xml:space="preserve">
      құжат қабылдау: 2026 жылғы 16 наурыз бен 30 қазан аралығы; </w:t>
      </w:r>
    </w:p>
    <w:bookmarkEnd w:id="2"/>
    <w:bookmarkStart w:name="z8" w:id="3"/>
    <w:p>
      <w:pPr>
        <w:spacing w:after="0"/>
        <w:ind w:left="0"/>
        <w:jc w:val="both"/>
      </w:pPr>
      <w:r>
        <w:rPr>
          <w:rFonts w:ascii="Times New Roman"/>
          <w:b w:val="false"/>
          <w:i w:val="false"/>
          <w:color w:val="000000"/>
          <w:sz w:val="28"/>
        </w:rPr>
        <w:t>
      конкурсты өткізу: 2026 жылғы 13 сәуір мен 31 желтоқсан аралығы болып;</w:t>
      </w:r>
    </w:p>
    <w:bookmarkEnd w:id="3"/>
    <w:bookmarkStart w:name="z9"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ғылыми тағылымдамадан өту үшін ұсынылатын шетелдік жетекші жоғары және (немесе) жоғары оқу орнынан кейінгі білім беру ұйымдарының, ғылыми орталықтардың және өзге де ұйымдардың 2026 жылға арналған тізімі бекітілсін.</w:t>
      </w:r>
    </w:p>
    <w:bookmarkEnd w:id="4"/>
    <w:bookmarkStart w:name="z10" w:id="5"/>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Қазақстан Республикасының заңнамасында белгіленген тәртіппен:</w:t>
      </w:r>
    </w:p>
    <w:bookmarkEnd w:id="5"/>
    <w:bookmarkStart w:name="z11" w:id="6"/>
    <w:p>
      <w:pPr>
        <w:spacing w:after="0"/>
        <w:ind w:left="0"/>
        <w:jc w:val="both"/>
      </w:pPr>
      <w:r>
        <w:rPr>
          <w:rFonts w:ascii="Times New Roman"/>
          <w:b w:val="false"/>
          <w:i w:val="false"/>
          <w:color w:val="000000"/>
          <w:sz w:val="28"/>
        </w:rPr>
        <w:t>
      1) осы бұйрыққа қол қойылғаннан кейін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12"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7"/>
    <w:bookmarkStart w:name="z13"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8"/>
    <w:bookmarkStart w:name="z14" w:id="9"/>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 және 2026 жылғы 16 наурыздан бастап туындаған құқықтық қатынастарға қолданылады.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p>
        </w:tc>
      </w:tr>
    </w:tbl>
    <w:bookmarkStart w:name="z17" w:id="10"/>
    <w:p>
      <w:pPr>
        <w:spacing w:after="0"/>
        <w:ind w:left="0"/>
        <w:jc w:val="left"/>
      </w:pPr>
      <w:r>
        <w:rPr>
          <w:rFonts w:ascii="Times New Roman"/>
          <w:b/>
          <w:i w:val="false"/>
          <w:color w:val="000000"/>
        </w:rPr>
        <w:t xml:space="preserve"> 2026 жылға арналған ғылыми тағылымдамадан өту үшін ұсынылатын жоғары және (немесе) жоғары оқу орнынан кейінгі білім берудің жетекші шетелдік ұйымдарының, ғылыми орталықтардың және өзге де ұйымдардың тізімі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шетелдік ұйымның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Үкіметі жанындағы Жоғары ғылыми-техникалық комиссия бекіткен Ғылыми тағылымдамадан өту үшін ғылыми зерттеулердің басым бағыттарының тізбесінен бағыттар коды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 зерттеулердің барлық бағыттары бойынша ғылыми тағылымдамадан өту үшін жетекші шетелдік жоғары оқу орындары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Маккуори университеті (Macquarie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4.2.2.5, 4.2.2.14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Мердок университеті (Murdoch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Аделаид университеті (The University of Adelaide)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1.12, 1.13, 1.14, 1.16, 1.20, 1.21</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2.7, 2.32</w:t>
            </w:r>
          </w:p>
          <w:p>
            <w:pPr>
              <w:spacing w:after="20"/>
              <w:ind w:left="20"/>
              <w:jc w:val="both"/>
            </w:pPr>
            <w:r>
              <w:rPr>
                <w:rFonts w:ascii="Times New Roman"/>
                <w:b w:val="false"/>
                <w:i w:val="false"/>
                <w:color w:val="000000"/>
                <w:sz w:val="20"/>
              </w:rPr>
              <w:t>
</w:t>
            </w:r>
            <w:r>
              <w:rPr>
                <w:rFonts w:ascii="Times New Roman"/>
                <w:b w:val="false"/>
                <w:i w:val="false"/>
                <w:color w:val="000000"/>
                <w:sz w:val="20"/>
              </w:rPr>
              <w:t>3.14</w:t>
            </w:r>
          </w:p>
          <w:p>
            <w:pPr>
              <w:spacing w:after="20"/>
              <w:ind w:left="20"/>
              <w:jc w:val="both"/>
            </w:pPr>
            <w:r>
              <w:rPr>
                <w:rFonts w:ascii="Times New Roman"/>
                <w:b w:val="false"/>
                <w:i w:val="false"/>
                <w:color w:val="000000"/>
                <w:sz w:val="20"/>
              </w:rPr>
              <w:t>
5.1, 5.10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 Маунтинс Халықаралық қонақ үй басқару мектебі (Blue Mountains International Hotel Management School (BMIHMS)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4.2.2.8</w:t>
            </w:r>
          </w:p>
          <w:bookmarkEnd w:id="12"/>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Корольдік Мельбурн технологиялық институты (RMIT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Квинсленд университеті (The University of Queensland)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1.1, 1.2, 1.3, 1.4, 1.5, 1.6, 1.7, 1.8, 1.9, 1.10, 1.11, 1.12, 1.13, 1.14, 1.16, 1.17, 1.18, 1.19, 1.20, 1.21, 1.22, 1.23, 1.25, 1.26</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2.3, 2.5, 2.6, 2.7, 2.8, 2.18, 2.20, 2.26, 2.27, 2.28, 2.29, 2.30, 2.32, 2.33</w:t>
            </w:r>
          </w:p>
          <w:p>
            <w:pPr>
              <w:spacing w:after="20"/>
              <w:ind w:left="20"/>
              <w:jc w:val="both"/>
            </w:pPr>
            <w:r>
              <w:rPr>
                <w:rFonts w:ascii="Times New Roman"/>
                <w:b w:val="false"/>
                <w:i w:val="false"/>
                <w:color w:val="000000"/>
                <w:sz w:val="20"/>
              </w:rPr>
              <w:t>
</w:t>
            </w:r>
            <w:r>
              <w:rPr>
                <w:rFonts w:ascii="Times New Roman"/>
                <w:b w:val="false"/>
                <w:i w:val="false"/>
                <w:color w:val="000000"/>
                <w:sz w:val="20"/>
              </w:rPr>
              <w:t>3.12, 3.14, 3.16</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4.2.2.2, 4.2.2.3, 4.2.2.4, 4.2.2.7, 4.2.2.8, 4.2.2.12</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w:t>
            </w:r>
          </w:p>
          <w:p>
            <w:pPr>
              <w:spacing w:after="20"/>
              <w:ind w:left="20"/>
              <w:jc w:val="both"/>
            </w:pPr>
            <w:r>
              <w:rPr>
                <w:rFonts w:ascii="Times New Roman"/>
                <w:b w:val="false"/>
                <w:i w:val="false"/>
                <w:color w:val="000000"/>
                <w:sz w:val="20"/>
              </w:rPr>
              <w:t>
</w:t>
            </w:r>
            <w:r>
              <w:rPr>
                <w:rFonts w:ascii="Times New Roman"/>
                <w:b w:val="false"/>
                <w:i w:val="false"/>
                <w:color w:val="000000"/>
                <w:sz w:val="20"/>
              </w:rPr>
              <w:t>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5.1, 5.4, 5.5, 5.6, 5.10</w:t>
            </w:r>
          </w:p>
          <w:p>
            <w:pPr>
              <w:spacing w:after="20"/>
              <w:ind w:left="20"/>
              <w:jc w:val="both"/>
            </w:pPr>
            <w:r>
              <w:rPr>
                <w:rFonts w:ascii="Times New Roman"/>
                <w:b w:val="false"/>
                <w:i w:val="false"/>
                <w:color w:val="000000"/>
                <w:sz w:val="20"/>
              </w:rPr>
              <w:t>
6.1, 6.2, 6.3, 6.4, 6.5, 6.6, 6.7, 6.8, 6.9, 6.10, 6.11, 6.12, 6.13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Дикин университеті (Deakin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4.4.4.1, 4.4.4.2, 4.4.4.3, 4.4.4.4, 4.4.4.5, 4.4.4.6, 4.4.4.7, 4.4.4.8, 4.4.4.9, 4.4.4.10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Австралия университеті (The University of Western Australia)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4"/>
          <w:p>
            <w:pPr>
              <w:spacing w:after="20"/>
              <w:ind w:left="20"/>
              <w:jc w:val="both"/>
            </w:pPr>
            <w:r>
              <w:rPr>
                <w:rFonts w:ascii="Times New Roman"/>
                <w:b w:val="false"/>
                <w:i w:val="false"/>
                <w:color w:val="000000"/>
                <w:sz w:val="20"/>
              </w:rPr>
              <w:t>
1.12, 1.13, 1.14, 1.16, 1.26</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w:t>
            </w:r>
            <w:r>
              <w:rPr>
                <w:rFonts w:ascii="Times New Roman"/>
                <w:b w:val="false"/>
                <w:i w:val="false"/>
                <w:color w:val="000000"/>
                <w:sz w:val="20"/>
              </w:rPr>
              <w:t>3.12, 3.14</w:t>
            </w:r>
          </w:p>
          <w:p>
            <w:pPr>
              <w:spacing w:after="20"/>
              <w:ind w:left="20"/>
              <w:jc w:val="both"/>
            </w:pPr>
            <w:r>
              <w:rPr>
                <w:rFonts w:ascii="Times New Roman"/>
                <w:b w:val="false"/>
                <w:i w:val="false"/>
                <w:color w:val="000000"/>
                <w:sz w:val="20"/>
              </w:rPr>
              <w:t>
</w:t>
            </w:r>
            <w:r>
              <w:rPr>
                <w:rFonts w:ascii="Times New Roman"/>
                <w:b w:val="false"/>
                <w:i w:val="false"/>
                <w:color w:val="000000"/>
                <w:sz w:val="20"/>
              </w:rPr>
              <w:t>4.4.4.7</w:t>
            </w:r>
          </w:p>
          <w:p>
            <w:pPr>
              <w:spacing w:after="20"/>
              <w:ind w:left="20"/>
              <w:jc w:val="both"/>
            </w:pPr>
            <w:r>
              <w:rPr>
                <w:rFonts w:ascii="Times New Roman"/>
                <w:b w:val="false"/>
                <w:i w:val="false"/>
                <w:color w:val="000000"/>
                <w:sz w:val="20"/>
              </w:rPr>
              <w:t>
</w:t>
            </w:r>
            <w:r>
              <w:rPr>
                <w:rFonts w:ascii="Times New Roman"/>
                <w:b w:val="false"/>
                <w:i w:val="false"/>
                <w:color w:val="000000"/>
                <w:sz w:val="20"/>
              </w:rPr>
              <w:t>5.1, 5.10</w:t>
            </w:r>
          </w:p>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Эдит Коуэн университеті (Edith Cowan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 Троб университеті (La Trobe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5"/>
          <w:p>
            <w:pPr>
              <w:spacing w:after="20"/>
              <w:ind w:left="20"/>
              <w:jc w:val="both"/>
            </w:pPr>
            <w:r>
              <w:rPr>
                <w:rFonts w:ascii="Times New Roman"/>
                <w:b w:val="false"/>
                <w:i w:val="false"/>
                <w:color w:val="000000"/>
                <w:sz w:val="20"/>
              </w:rPr>
              <w:t>
4.4.4.7</w:t>
            </w:r>
          </w:p>
          <w:bookmarkEnd w:id="15"/>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Сидней технология университеті (University of Technology Sydney)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6"/>
          <w:p>
            <w:pPr>
              <w:spacing w:after="20"/>
              <w:ind w:left="20"/>
              <w:jc w:val="both"/>
            </w:pPr>
            <w:r>
              <w:rPr>
                <w:rFonts w:ascii="Times New Roman"/>
                <w:b w:val="false"/>
                <w:i w:val="false"/>
                <w:color w:val="000000"/>
                <w:sz w:val="20"/>
              </w:rPr>
              <w:t>
2.1, 2.19</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3.1, 3.2, 3.3, 3.7, 3.9, 3.11, 3.13, 3.15 4.1.1.1</w:t>
            </w:r>
          </w:p>
          <w:p>
            <w:pPr>
              <w:spacing w:after="20"/>
              <w:ind w:left="20"/>
              <w:jc w:val="both"/>
            </w:pPr>
            <w:r>
              <w:rPr>
                <w:rFonts w:ascii="Times New Roman"/>
                <w:b w:val="false"/>
                <w:i w:val="false"/>
                <w:color w:val="000000"/>
                <w:sz w:val="20"/>
              </w:rPr>
              <w:t>
</w:t>
            </w:r>
            <w:r>
              <w:rPr>
                <w:rFonts w:ascii="Times New Roman"/>
                <w:b w:val="false"/>
                <w:i w:val="false"/>
                <w:color w:val="000000"/>
                <w:sz w:val="20"/>
              </w:rPr>
              <w:t>4.2.2.9, 4.2.2.13</w:t>
            </w:r>
          </w:p>
          <w:p>
            <w:pPr>
              <w:spacing w:after="20"/>
              <w:ind w:left="20"/>
              <w:jc w:val="both"/>
            </w:pPr>
            <w:r>
              <w:rPr>
                <w:rFonts w:ascii="Times New Roman"/>
                <w:b w:val="false"/>
                <w:i w:val="false"/>
                <w:color w:val="000000"/>
                <w:sz w:val="20"/>
              </w:rPr>
              <w:t>
</w:t>
            </w:r>
            <w:r>
              <w:rPr>
                <w:rFonts w:ascii="Times New Roman"/>
                <w:b w:val="false"/>
                <w:i w:val="false"/>
                <w:color w:val="000000"/>
                <w:sz w:val="20"/>
              </w:rPr>
              <w:t>4.4.4.6, 4.4.4.7</w:t>
            </w:r>
          </w:p>
          <w:p>
            <w:pPr>
              <w:spacing w:after="20"/>
              <w:ind w:left="20"/>
              <w:jc w:val="both"/>
            </w:pPr>
            <w:r>
              <w:rPr>
                <w:rFonts w:ascii="Times New Roman"/>
                <w:b w:val="false"/>
                <w:i w:val="false"/>
                <w:color w:val="000000"/>
                <w:sz w:val="20"/>
              </w:rPr>
              <w:t>
</w:t>
            </w:r>
            <w:r>
              <w:rPr>
                <w:rFonts w:ascii="Times New Roman"/>
                <w:b w:val="false"/>
                <w:i w:val="false"/>
                <w:color w:val="000000"/>
                <w:sz w:val="20"/>
              </w:rPr>
              <w:t>5.5</w:t>
            </w:r>
          </w:p>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Гриффит университеті (Griffith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7"/>
          <w:p>
            <w:pPr>
              <w:spacing w:after="20"/>
              <w:ind w:left="20"/>
              <w:jc w:val="both"/>
            </w:pPr>
            <w:r>
              <w:rPr>
                <w:rFonts w:ascii="Times New Roman"/>
                <w:b w:val="false"/>
                <w:i w:val="false"/>
                <w:color w:val="000000"/>
                <w:sz w:val="20"/>
              </w:rPr>
              <w:t>
4.2.2.8</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 католик университеті (Australian Catholic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4.2.2.1, 4.2.2.10, 4.2.2.12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Кертин университеті (Curtin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8"/>
          <w:p>
            <w:pPr>
              <w:spacing w:after="20"/>
              <w:ind w:left="20"/>
              <w:jc w:val="both"/>
            </w:pPr>
            <w:r>
              <w:rPr>
                <w:rFonts w:ascii="Times New Roman"/>
                <w:b w:val="false"/>
                <w:i w:val="false"/>
                <w:color w:val="000000"/>
                <w:sz w:val="20"/>
              </w:rPr>
              <w:t>
1.12, 1.13, 1.14, 1.16, 1.17, 1.20, 1.21, 1.26,</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2.7, 2.32</w:t>
            </w:r>
          </w:p>
          <w:p>
            <w:pPr>
              <w:spacing w:after="20"/>
              <w:ind w:left="20"/>
              <w:jc w:val="both"/>
            </w:pPr>
            <w:r>
              <w:rPr>
                <w:rFonts w:ascii="Times New Roman"/>
                <w:b w:val="false"/>
                <w:i w:val="false"/>
                <w:color w:val="000000"/>
                <w:sz w:val="20"/>
              </w:rPr>
              <w:t>
3.12, 3.14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Квинсленд технология университеті (Queensland University of Technology (QUT)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9"/>
          <w:p>
            <w:pPr>
              <w:spacing w:after="20"/>
              <w:ind w:left="20"/>
              <w:jc w:val="both"/>
            </w:pPr>
            <w:r>
              <w:rPr>
                <w:rFonts w:ascii="Times New Roman"/>
                <w:b w:val="false"/>
                <w:i w:val="false"/>
                <w:color w:val="000000"/>
                <w:sz w:val="20"/>
              </w:rPr>
              <w:t>
3.10,</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4.2.2.6, 4.2.2.9, 4.2.2.13, 4.2.2.14,</w:t>
            </w:r>
          </w:p>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Ньюкасл университеті, Австралия (The University of Newcastle, Australia (UON)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Монаш университеті (Monash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0"/>
          <w:p>
            <w:pPr>
              <w:spacing w:after="20"/>
              <w:ind w:left="20"/>
              <w:jc w:val="both"/>
            </w:pPr>
            <w:r>
              <w:rPr>
                <w:rFonts w:ascii="Times New Roman"/>
                <w:b w:val="false"/>
                <w:i w:val="false"/>
                <w:color w:val="000000"/>
                <w:sz w:val="20"/>
              </w:rPr>
              <w:t>
1.10, 1.12, 1.13, 1.14, 1.24, 1.25</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2.1, 2.2, 2.3, 2.4, 2.5, 2.6, 2.7, 2.8, 2.9, 2.10, 2.11, 2.12, 2.13, 2.14, 2.15, 2.17, 2.19, 2.21, 2.22, 2.23, 2.24, 2.25, 2.27, 2.29, 2.30, 2.31, 2.33, 2.34, 2.35, 2.36, 2.37, 2.39, 2.41, 2.42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3.1, 3.2, 3.3, 3.4, 3.7, 3.9, 3.11, 3.12, 3.13, 3.14, 3.15, 3.16</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4.1.1.1, 4.1.1.2, 4.1.1.5, 4.1.1.7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4.2.2.1, 4.2.2.9, 4.2.2.13</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5.1, 5.2, 5.4, 5.5, 5.6, 5.7, 5.8, 5.10</w:t>
            </w:r>
          </w:p>
          <w:p>
            <w:pPr>
              <w:spacing w:after="20"/>
              <w:ind w:left="20"/>
              <w:jc w:val="both"/>
            </w:pPr>
            <w:r>
              <w:rPr>
                <w:rFonts w:ascii="Times New Roman"/>
                <w:b w:val="false"/>
                <w:i w:val="false"/>
                <w:color w:val="000000"/>
                <w:sz w:val="20"/>
              </w:rPr>
              <w:t>
6.4, 6.9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 ұлттық университеті (The Australian National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1"/>
          <w:p>
            <w:pPr>
              <w:spacing w:after="20"/>
              <w:ind w:left="20"/>
              <w:jc w:val="both"/>
            </w:pPr>
            <w:r>
              <w:rPr>
                <w:rFonts w:ascii="Times New Roman"/>
                <w:b w:val="false"/>
                <w:i w:val="false"/>
                <w:color w:val="000000"/>
                <w:sz w:val="20"/>
              </w:rPr>
              <w:t>
1.12, 1.13, 1.16, 1.17, 1.26</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2.1, 2.2, 2.4, 2.7, 2.12, 2.13, 2.16, 2.19, 2.24, 2.25, 2.27, 2.38, 2.40</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3.1, 3.2, 3.3, 3.5, 3.6, 3.7, 3.8, 3.9, 3.10, 3.11, 3.12, 3.13, 3.15, 3.17, 3.18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4.4.4.8, 4.4.4.10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5.2</w:t>
            </w:r>
          </w:p>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Мельбурн университеті (The University of Melbourne)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2"/>
          <w:p>
            <w:pPr>
              <w:spacing w:after="20"/>
              <w:ind w:left="20"/>
              <w:jc w:val="both"/>
            </w:pPr>
            <w:r>
              <w:rPr>
                <w:rFonts w:ascii="Times New Roman"/>
                <w:b w:val="false"/>
                <w:i w:val="false"/>
                <w:color w:val="000000"/>
                <w:sz w:val="20"/>
              </w:rPr>
              <w:t>
1.1, 1.2, 1.3, 1.4, 1.5, 1.6, 1.7, 1.8, 1.9, 1.10, 1.11, 1.12, 1.13, 1.14, 1.16, 1.17, 1.18, 1.20, 1.25, 1.26</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2.1, 2.2, 2.3, 2.4, 2.5, 2.6, 2.7, 2.8, 2.12, 2.13, 2.16, 2.18, 2.19, 2.20, 2.24, 2.25, 2.26, 2.27, 2.28, 2.29, 2.30, 2.31, 2.32, 2.38, 2.40, 2.41</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4.2.2.2, 4.2.2.3, 4.2.2.4, 4.2.2.5, 4.2.2.6, 4.2.2.7, 4.2.2.8, 4.2.2.9, 4.2.2.10, 4.2.2.11, 4.2.2.12, 4.2.2.13, 4.2.2.14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6.1, 6.2, 6.3, 6.4, 6.5, 6.6, 6.7, 6.8, 6.9, 6.10, 6.11, 6.12, 6.13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Оңтүстік Уэльс университеті (Сидней) (The University of New South Wales (UNSW Sydney)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23"/>
          <w:p>
            <w:pPr>
              <w:spacing w:after="20"/>
              <w:ind w:left="20"/>
              <w:jc w:val="both"/>
            </w:pPr>
            <w:r>
              <w:rPr>
                <w:rFonts w:ascii="Times New Roman"/>
                <w:b w:val="false"/>
                <w:i w:val="false"/>
                <w:color w:val="000000"/>
                <w:sz w:val="20"/>
              </w:rPr>
              <w:t>
1.1, 1.2, 1.3, 1.4, 1.5, 1.6, 1.7, 1.8, 1.9, 1.10, 1.11, 1.12, 1.13, 1.14, 1.16, 1.17, 1.18, 1.19, 1.20, 1.21, 1.22, 1.23, 1.24, 1.25, 1.26</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4.2.2.8, 4.2.2.9, 4.2.2.13, 4.2.2.14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4.4.4.7</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5.2</w:t>
            </w:r>
          </w:p>
          <w:p>
            <w:pPr>
              <w:spacing w:after="20"/>
              <w:ind w:left="20"/>
              <w:jc w:val="both"/>
            </w:pPr>
            <w:r>
              <w:rPr>
                <w:rFonts w:ascii="Times New Roman"/>
                <w:b w:val="false"/>
                <w:i w:val="false"/>
                <w:color w:val="000000"/>
                <w:sz w:val="20"/>
              </w:rPr>
              <w:t>
6.4, 6.9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Сидней университеті (The University of Sydney)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24"/>
          <w:p>
            <w:pPr>
              <w:spacing w:after="20"/>
              <w:ind w:left="20"/>
              <w:jc w:val="both"/>
            </w:pPr>
            <w:r>
              <w:rPr>
                <w:rFonts w:ascii="Times New Roman"/>
                <w:b w:val="false"/>
                <w:i w:val="false"/>
                <w:color w:val="000000"/>
                <w:sz w:val="20"/>
              </w:rPr>
              <w:t>
1.2, 1.5, 1.8, 1.9, 1.10, 1.12, 1.13, 1.14, 1.15, 1.16, 1.19, 1.20, 1.21, 1.22, 1.23, 1.24, 1.25</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4.2.2.1, 4.2.2.2, 4.2.2.3, 4.2.2.4, 4.2.2.5, 4.2.2.6, 4.2.2.7, 4.2.2.8, 4.2.2.9, 4.2.2.10, 4.2.2.11, 4.2.2.12, 4.2.2.13, 4.2.2.14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5.1, 5.2, 5.4, 5.5, 5.6, 5.7, 5.8, 5.10</w:t>
            </w:r>
          </w:p>
          <w:p>
            <w:pPr>
              <w:spacing w:after="20"/>
              <w:ind w:left="20"/>
              <w:jc w:val="both"/>
            </w:pPr>
            <w:r>
              <w:rPr>
                <w:rFonts w:ascii="Times New Roman"/>
                <w:b w:val="false"/>
                <w:i w:val="false"/>
                <w:color w:val="000000"/>
                <w:sz w:val="20"/>
              </w:rPr>
              <w:t>
6.1, 6.3, 6.4, 6.9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музыка және орындаушылық өнер университеті (Universität für Musik und darstellende Kunst Wien)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Моцартей университеті, Зальцбург (University Mozarteum Salzburg)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ауылшаруашылық ғылымдары университеті (Universität für Bodenkultur Wien)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ветеринарлық медицина университеті (University of Veterinary Medicine Vienna)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Еуропа университеті (Central European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25"/>
          <w:p>
            <w:pPr>
              <w:spacing w:after="20"/>
              <w:ind w:left="20"/>
              <w:jc w:val="both"/>
            </w:pPr>
            <w:r>
              <w:rPr>
                <w:rFonts w:ascii="Times New Roman"/>
                <w:b w:val="false"/>
                <w:i w:val="false"/>
                <w:color w:val="000000"/>
                <w:sz w:val="20"/>
              </w:rPr>
              <w:t>
4.1.1.1, 4.1.1.3, 4.1.1.4, 4.1.1.5, 4.1.1.7</w:t>
            </w:r>
          </w:p>
          <w:bookmarkEnd w:id="25"/>
          <w:p>
            <w:pPr>
              <w:spacing w:after="20"/>
              <w:ind w:left="20"/>
              <w:jc w:val="both"/>
            </w:pPr>
            <w:r>
              <w:rPr>
                <w:rFonts w:ascii="Times New Roman"/>
                <w:b w:val="false"/>
                <w:i w:val="false"/>
                <w:color w:val="000000"/>
                <w:sz w:val="20"/>
              </w:rPr>
              <w:t>
4.2.2.7, 4.2.2.10, 4.2.2.11, 4.2.2.12, 4.2.2.14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университеті (University of Vienna)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26"/>
          <w:p>
            <w:pPr>
              <w:spacing w:after="20"/>
              <w:ind w:left="20"/>
              <w:jc w:val="both"/>
            </w:pPr>
            <w:r>
              <w:rPr>
                <w:rFonts w:ascii="Times New Roman"/>
                <w:b w:val="false"/>
                <w:i w:val="false"/>
                <w:color w:val="000000"/>
                <w:sz w:val="20"/>
              </w:rPr>
              <w:t xml:space="preserve">
3.10 </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4.1.1.2</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4.2.2.1, 4.2.2.2, 4.2.2.3, 4.2.2.4, 4.2.2.6, 4.2.2.7, 4.2.2.10, 4.2.2.12, 4.2.2.13, 4.2.2.14</w:t>
            </w:r>
          </w:p>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 университеті (Ghent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27"/>
          <w:p>
            <w:pPr>
              <w:spacing w:after="20"/>
              <w:ind w:left="20"/>
              <w:jc w:val="both"/>
            </w:pPr>
            <w:r>
              <w:rPr>
                <w:rFonts w:ascii="Times New Roman"/>
                <w:b w:val="false"/>
                <w:i w:val="false"/>
                <w:color w:val="000000"/>
                <w:sz w:val="20"/>
              </w:rPr>
              <w:t>
4.2.2.7</w:t>
            </w:r>
          </w:p>
          <w:bookmarkEnd w:id="27"/>
          <w:p>
            <w:pPr>
              <w:spacing w:after="20"/>
              <w:ind w:left="20"/>
              <w:jc w:val="both"/>
            </w:pPr>
            <w:r>
              <w:rPr>
                <w:rFonts w:ascii="Times New Roman"/>
                <w:b w:val="false"/>
                <w:i w:val="false"/>
                <w:color w:val="000000"/>
                <w:sz w:val="20"/>
              </w:rPr>
              <w:t>
6.1, 6.2, 6.3, 6.4, 6.5, 6.6, 6.7, 6.8, 6.9, 6.10, 6.11, 6.12, 6.13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 Левен университеті (KU Leuven)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28"/>
          <w:p>
            <w:pPr>
              <w:spacing w:after="20"/>
              <w:ind w:left="20"/>
              <w:jc w:val="both"/>
            </w:pPr>
            <w:r>
              <w:rPr>
                <w:rFonts w:ascii="Times New Roman"/>
                <w:b w:val="false"/>
                <w:i w:val="false"/>
                <w:color w:val="000000"/>
                <w:sz w:val="20"/>
              </w:rPr>
              <w:t>
1.10, 1.16, 1.19, 1.21, 1.22, 1.23, 1.24, 1.25</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3.2, 3.3, 3.4, 3.5, 3.6, 3.8, 3.10, 3.12, 3.14, 3.15, 3.16, 3.17, 3.18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4.2.2.1, 4.2.2.4, 4.2.2.7, 4.2.2.9, 4.2.2.10, 4.2.2.11, 4.2.2.12, 4.2.2.13</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4.4.4.7</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Лувен католиктік университеті (Université catholique de Louvain (UCLouvain)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29"/>
          <w:p>
            <w:pPr>
              <w:spacing w:after="20"/>
              <w:ind w:left="20"/>
              <w:jc w:val="both"/>
            </w:pPr>
            <w:r>
              <w:rPr>
                <w:rFonts w:ascii="Times New Roman"/>
                <w:b w:val="false"/>
                <w:i w:val="false"/>
                <w:color w:val="000000"/>
                <w:sz w:val="20"/>
              </w:rPr>
              <w:t>
1.2, 1.5, 1.8, 1.9, 1.10, 1.14, 1.15, 1.16, 1.19, 1.20, 1.21, 1.22, 1.23, 1.24, 1.25</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2.2, 2.3, 2.5, 2.6, 2.7, 2.8, 2.9, 2.10, 2.11, 2.12, 2.14, 2.15, 2.17, 2.18, 2.21, 2.22, 2.23, 2.29, 2.30, 2.31, 2.32, 2.33, 2.34, 2.35, 2.36, 2.37, 2.39, 2.41, 2.42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3.14, 3.16</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4.2.2.1, 4.2.2.7, 4.2.2.10, 4.2.2.12</w:t>
            </w:r>
          </w:p>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Сан-Паулу штаты университеті (UNESP)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 Федеративтік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Рио-де-Жанейро федералды университеті (Universidade Federal do Rio de Janeiro)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 Федеративтік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30"/>
          <w:p>
            <w:pPr>
              <w:spacing w:after="20"/>
              <w:ind w:left="20"/>
              <w:jc w:val="both"/>
            </w:pPr>
            <w:r>
              <w:rPr>
                <w:rFonts w:ascii="Times New Roman"/>
                <w:b w:val="false"/>
                <w:i w:val="false"/>
                <w:color w:val="000000"/>
                <w:sz w:val="20"/>
              </w:rPr>
              <w:t>
1.16, 1.20, 1.21</w:t>
            </w:r>
          </w:p>
          <w:bookmarkEnd w:id="30"/>
          <w:p>
            <w:pPr>
              <w:spacing w:after="20"/>
              <w:ind w:left="20"/>
              <w:jc w:val="both"/>
            </w:pPr>
            <w:r>
              <w:rPr>
                <w:rFonts w:ascii="Times New Roman"/>
                <w:b w:val="false"/>
                <w:i w:val="false"/>
                <w:color w:val="000000"/>
                <w:sz w:val="20"/>
              </w:rPr>
              <w:t>
2.7, 2.32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Кампинас мемлекеттік университеті (Universidade Estadual de Campinas (Unicamp)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 Федеративтік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Сан-Паулу университеті (Universidade de São Paulo)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 Федеративтік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31"/>
          <w:p>
            <w:pPr>
              <w:spacing w:after="20"/>
              <w:ind w:left="20"/>
              <w:jc w:val="both"/>
            </w:pPr>
            <w:r>
              <w:rPr>
                <w:rFonts w:ascii="Times New Roman"/>
                <w:b w:val="false"/>
                <w:i w:val="false"/>
                <w:color w:val="000000"/>
                <w:sz w:val="20"/>
              </w:rPr>
              <w:t>
1.12, 1.13, 1.14, 1.16, 1.20, 1.21</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2.7, 2.32</w:t>
            </w:r>
          </w:p>
          <w:p>
            <w:pPr>
              <w:spacing w:after="20"/>
              <w:ind w:left="20"/>
              <w:jc w:val="both"/>
            </w:pPr>
            <w:r>
              <w:rPr>
                <w:rFonts w:ascii="Times New Roman"/>
                <w:b w:val="false"/>
                <w:i w:val="false"/>
                <w:color w:val="000000"/>
                <w:sz w:val="20"/>
              </w:rPr>
              <w:t>
</w:t>
            </w:r>
            <w:r>
              <w:rPr>
                <w:rFonts w:ascii="Times New Roman"/>
                <w:b w:val="false"/>
                <w:i w:val="false"/>
                <w:color w:val="000000"/>
                <w:sz w:val="20"/>
              </w:rPr>
              <w:t>3.14</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4.2.2.2, 4.2.2.3, 4.2.2.4, 4.2.2.7, 4.2.2.8, 4.2.2.10, 4.2.2.11, 4.2.2.12, 4.2.2.14, </w:t>
            </w:r>
          </w:p>
          <w:p>
            <w:pPr>
              <w:spacing w:after="20"/>
              <w:ind w:left="20"/>
              <w:jc w:val="both"/>
            </w:pPr>
            <w:r>
              <w:rPr>
                <w:rFonts w:ascii="Times New Roman"/>
                <w:b w:val="false"/>
                <w:i w:val="false"/>
                <w:color w:val="000000"/>
                <w:sz w:val="20"/>
              </w:rPr>
              <w:t>
</w:t>
            </w:r>
            <w:r>
              <w:rPr>
                <w:rFonts w:ascii="Times New Roman"/>
                <w:b w:val="false"/>
                <w:i w:val="false"/>
                <w:color w:val="000000"/>
                <w:sz w:val="20"/>
              </w:rPr>
              <w:t>4.4.4.7</w:t>
            </w:r>
          </w:p>
          <w:p>
            <w:pPr>
              <w:spacing w:after="20"/>
              <w:ind w:left="20"/>
              <w:jc w:val="both"/>
            </w:pPr>
            <w:r>
              <w:rPr>
                <w:rFonts w:ascii="Times New Roman"/>
                <w:b w:val="false"/>
                <w:i w:val="false"/>
                <w:color w:val="000000"/>
                <w:sz w:val="20"/>
              </w:rPr>
              <w:t>
5.4, 5.5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Лисцова музыка академиясы (The Liszt Academy of Music)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Лестер университеті (University of Leicester)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4.2.2.2, 4.2.2.3, 4.2.2.4, 4.2.2.7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Манчестер сәулет мектебі (Manchester School of Architecture)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өнер университеті (University of the Arts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Корольдік өнер колледжі (Royal College of Art)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Курто өнер институты (The Courtauld Institute of Art)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қауымдастығының сәулет мектебі (Architectural Association School of Architecture)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Глазго өнер мектебі (Glasgow School of Art (GSA)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Корольдік музыка колледжі (Royal College of Music)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Корольдік музыка академиясы (Royal Academy of Music)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Гилдхолл музыка және драма мектебі (Guildhall School of Music and Drama)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Шотландия корольдік консерваториясы (бұрынғы корольдік Шотландия музыка және драма академиясы) (Royal Conservatoire of Scotland (Formerly Royal Scottish Academy of Music and Drama)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Корольдік музыка колледжі (RNCM) (Royal Northern College of Music (RNCM)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Лондондағы Ройял Холлоуэй университеті (Royal Holloway University of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Тринити Лабан музыка және би консерваториясы (Trinity Laban Conservatoire of Music and Dance)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Хаддерсфилд университеті (University of Huddersfield)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сөйлеу және драмалық өнер мектебі (Central School of Speech &amp; Drama)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Хериот-Уатт университеті (Heriot-Watt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32"/>
          <w:p>
            <w:pPr>
              <w:spacing w:after="20"/>
              <w:ind w:left="20"/>
              <w:jc w:val="both"/>
            </w:pPr>
            <w:r>
              <w:rPr>
                <w:rFonts w:ascii="Times New Roman"/>
                <w:b w:val="false"/>
                <w:i w:val="false"/>
                <w:color w:val="000000"/>
                <w:sz w:val="20"/>
              </w:rPr>
              <w:t>
1.16, 1.20, 1.21</w:t>
            </w:r>
          </w:p>
          <w:bookmarkEnd w:id="32"/>
          <w:p>
            <w:pPr>
              <w:spacing w:after="20"/>
              <w:ind w:left="20"/>
              <w:jc w:val="both"/>
            </w:pPr>
            <w:r>
              <w:rPr>
                <w:rFonts w:ascii="Times New Roman"/>
                <w:b w:val="false"/>
                <w:i w:val="false"/>
                <w:color w:val="000000"/>
                <w:sz w:val="20"/>
              </w:rPr>
              <w:t>
2.7, 2.32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Крейнфилд университеті (Cranfield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33"/>
          <w:p>
            <w:pPr>
              <w:spacing w:after="20"/>
              <w:ind w:left="20"/>
              <w:jc w:val="both"/>
            </w:pPr>
            <w:r>
              <w:rPr>
                <w:rFonts w:ascii="Times New Roman"/>
                <w:b w:val="false"/>
                <w:i w:val="false"/>
                <w:color w:val="000000"/>
                <w:sz w:val="20"/>
              </w:rPr>
              <w:t>
2.7, 2.13, 2.25</w:t>
            </w:r>
          </w:p>
          <w:bookmarkEnd w:id="33"/>
          <w:p>
            <w:pPr>
              <w:spacing w:after="20"/>
              <w:ind w:left="20"/>
              <w:jc w:val="both"/>
            </w:pPr>
            <w:r>
              <w:rPr>
                <w:rFonts w:ascii="Times New Roman"/>
                <w:b w:val="false"/>
                <w:i w:val="false"/>
                <w:color w:val="000000"/>
                <w:sz w:val="20"/>
              </w:rPr>
              <w:t>
3.2, 3.4, 3.5, 3.6, 3.16, 3.17, 3.18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гигиена және тропикалық медицина мектебі (London School of Hygiene &amp; Tropical Medicine)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34"/>
          <w:p>
            <w:pPr>
              <w:spacing w:after="20"/>
              <w:ind w:left="20"/>
              <w:jc w:val="both"/>
            </w:pPr>
            <w:r>
              <w:rPr>
                <w:rFonts w:ascii="Times New Roman"/>
                <w:b w:val="false"/>
                <w:i w:val="false"/>
                <w:color w:val="000000"/>
                <w:sz w:val="20"/>
              </w:rPr>
              <w:t>
2.31</w:t>
            </w:r>
          </w:p>
          <w:bookmarkEnd w:id="34"/>
          <w:p>
            <w:pPr>
              <w:spacing w:after="20"/>
              <w:ind w:left="20"/>
              <w:jc w:val="both"/>
            </w:pPr>
            <w:r>
              <w:rPr>
                <w:rFonts w:ascii="Times New Roman"/>
                <w:b w:val="false"/>
                <w:i w:val="false"/>
                <w:color w:val="000000"/>
                <w:sz w:val="20"/>
              </w:rPr>
              <w:t>
5.1, 5.2, 5.4, 5.5, 5.7, 5.8, 5.10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Ливерпуль университеті (University of Liverpool)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35"/>
          <w:p>
            <w:pPr>
              <w:spacing w:after="20"/>
              <w:ind w:left="20"/>
              <w:jc w:val="both"/>
            </w:pPr>
            <w:r>
              <w:rPr>
                <w:rFonts w:ascii="Times New Roman"/>
                <w:b w:val="false"/>
                <w:i w:val="false"/>
                <w:color w:val="000000"/>
                <w:sz w:val="20"/>
              </w:rPr>
              <w:t>
1.16, 1.20, 1.21</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2.7, 2.32</w:t>
            </w:r>
          </w:p>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Рединг университеті (University of Reading)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36"/>
          <w:p>
            <w:pPr>
              <w:spacing w:after="20"/>
              <w:ind w:left="20"/>
              <w:jc w:val="both"/>
            </w:pPr>
            <w:r>
              <w:rPr>
                <w:rFonts w:ascii="Times New Roman"/>
                <w:b w:val="false"/>
                <w:i w:val="false"/>
                <w:color w:val="000000"/>
                <w:sz w:val="20"/>
              </w:rPr>
              <w:t>
1.12, 1.17</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4.2.2.2, 4.2.2.3, 4.2.2.4, 4.2.2.7</w:t>
            </w:r>
          </w:p>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Абердин университеті (University of Aberdeen)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4.2.2.1, 4.2.2.10, 4.2.2.12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Кардифф университеті (Cardiff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37"/>
          <w:p>
            <w:pPr>
              <w:spacing w:after="20"/>
              <w:ind w:left="20"/>
              <w:jc w:val="both"/>
            </w:pPr>
            <w:r>
              <w:rPr>
                <w:rFonts w:ascii="Times New Roman"/>
                <w:b w:val="false"/>
                <w:i w:val="false"/>
                <w:color w:val="000000"/>
                <w:sz w:val="20"/>
              </w:rPr>
              <w:t>
3.10</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4.2.2.6, 4.2.2.13, 4.2.2.14, </w:t>
            </w:r>
          </w:p>
          <w:p>
            <w:pPr>
              <w:spacing w:after="20"/>
              <w:ind w:left="20"/>
              <w:jc w:val="both"/>
            </w:pPr>
            <w:r>
              <w:rPr>
                <w:rFonts w:ascii="Times New Roman"/>
                <w:b w:val="false"/>
                <w:i w:val="false"/>
                <w:color w:val="000000"/>
                <w:sz w:val="20"/>
              </w:rPr>
              <w:t>
5.4, 5.5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Англия университеті (University of East Anglia (UEA)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38"/>
          <w:p>
            <w:pPr>
              <w:spacing w:after="20"/>
              <w:ind w:left="20"/>
              <w:jc w:val="both"/>
            </w:pPr>
            <w:r>
              <w:rPr>
                <w:rFonts w:ascii="Times New Roman"/>
                <w:b w:val="false"/>
                <w:i w:val="false"/>
                <w:color w:val="000000"/>
                <w:sz w:val="20"/>
              </w:rPr>
              <w:t>
4.1.1.1, 4.1.1.2, 4.1.1.3, 4.1.1.4, 4.1.1.7, 4.2.2.12</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4.4.4.10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Ньюкасл университеті (Newcastle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39"/>
          <w:p>
            <w:pPr>
              <w:spacing w:after="20"/>
              <w:ind w:left="20"/>
              <w:jc w:val="both"/>
            </w:pPr>
            <w:r>
              <w:rPr>
                <w:rFonts w:ascii="Times New Roman"/>
                <w:b w:val="false"/>
                <w:i w:val="false"/>
                <w:color w:val="000000"/>
                <w:sz w:val="20"/>
              </w:rPr>
              <w:t>
4.2.2.4</w:t>
            </w:r>
          </w:p>
          <w:bookmarkEnd w:id="39"/>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Суррей университеті (University of Surrey)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40"/>
          <w:p>
            <w:pPr>
              <w:spacing w:after="20"/>
              <w:ind w:left="20"/>
              <w:jc w:val="both"/>
            </w:pPr>
            <w:r>
              <w:rPr>
                <w:rFonts w:ascii="Times New Roman"/>
                <w:b w:val="false"/>
                <w:i w:val="false"/>
                <w:color w:val="000000"/>
                <w:sz w:val="20"/>
              </w:rPr>
              <w:t>
1.16, 1.20, 1.21</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2.7, 2.32</w:t>
            </w:r>
          </w:p>
          <w:p>
            <w:pPr>
              <w:spacing w:after="20"/>
              <w:ind w:left="20"/>
              <w:jc w:val="both"/>
            </w:pPr>
            <w:r>
              <w:rPr>
                <w:rFonts w:ascii="Times New Roman"/>
                <w:b w:val="false"/>
                <w:i w:val="false"/>
                <w:color w:val="000000"/>
                <w:sz w:val="20"/>
              </w:rPr>
              <w:t>
</w:t>
            </w:r>
            <w:r>
              <w:rPr>
                <w:rFonts w:ascii="Times New Roman"/>
                <w:b w:val="false"/>
                <w:i w:val="false"/>
                <w:color w:val="000000"/>
                <w:sz w:val="20"/>
              </w:rPr>
              <w:t>4.2.2.8</w:t>
            </w:r>
          </w:p>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Борнмут университеті (Bournemouth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41"/>
          <w:p>
            <w:pPr>
              <w:spacing w:after="20"/>
              <w:ind w:left="20"/>
              <w:jc w:val="both"/>
            </w:pPr>
            <w:r>
              <w:rPr>
                <w:rFonts w:ascii="Times New Roman"/>
                <w:b w:val="false"/>
                <w:i w:val="false"/>
                <w:color w:val="000000"/>
                <w:sz w:val="20"/>
              </w:rPr>
              <w:t>
4.2.2.8</w:t>
            </w:r>
          </w:p>
          <w:bookmarkEnd w:id="41"/>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Оксфорд-Брукс университеті (Oxford Brookes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42"/>
          <w:p>
            <w:pPr>
              <w:spacing w:after="20"/>
              <w:ind w:left="20"/>
              <w:jc w:val="both"/>
            </w:pPr>
            <w:r>
              <w:rPr>
                <w:rFonts w:ascii="Times New Roman"/>
                <w:b w:val="false"/>
                <w:i w:val="false"/>
                <w:color w:val="000000"/>
                <w:sz w:val="20"/>
              </w:rPr>
              <w:t>
4.2.2.8</w:t>
            </w:r>
          </w:p>
          <w:bookmarkEnd w:id="42"/>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Дерби университеті (University of Derby)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43"/>
          <w:p>
            <w:pPr>
              <w:spacing w:after="20"/>
              <w:ind w:left="20"/>
              <w:jc w:val="both"/>
            </w:pPr>
            <w:r>
              <w:rPr>
                <w:rFonts w:ascii="Times New Roman"/>
                <w:b w:val="false"/>
                <w:i w:val="false"/>
                <w:color w:val="000000"/>
                <w:sz w:val="20"/>
              </w:rPr>
              <w:t>
4.2.2.8</w:t>
            </w:r>
          </w:p>
          <w:bookmarkEnd w:id="43"/>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Стратклайд университеті (University of Strathclyde)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44"/>
          <w:p>
            <w:pPr>
              <w:spacing w:after="20"/>
              <w:ind w:left="20"/>
              <w:jc w:val="both"/>
            </w:pPr>
            <w:r>
              <w:rPr>
                <w:rFonts w:ascii="Times New Roman"/>
                <w:b w:val="false"/>
                <w:i w:val="false"/>
                <w:color w:val="000000"/>
                <w:sz w:val="20"/>
              </w:rPr>
              <w:t>
4.2.2.8, 4.2.2.9, 4.2.2.13</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5.6, 5.10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қалалық университеті (City, University of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4.2.2.9, 4.2.2.13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Королева Мэри университеті (Queen Mary University of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45"/>
          <w:p>
            <w:pPr>
              <w:spacing w:after="20"/>
              <w:ind w:left="20"/>
              <w:jc w:val="both"/>
            </w:pPr>
            <w:r>
              <w:rPr>
                <w:rFonts w:ascii="Times New Roman"/>
                <w:b w:val="false"/>
                <w:i w:val="false"/>
                <w:color w:val="000000"/>
                <w:sz w:val="20"/>
              </w:rPr>
              <w:t>
4.1.1.5, 4.1.1.7</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4.2.2.5</w:t>
            </w:r>
          </w:p>
          <w:p>
            <w:pPr>
              <w:spacing w:after="20"/>
              <w:ind w:left="20"/>
              <w:jc w:val="both"/>
            </w:pPr>
            <w:r>
              <w:rPr>
                <w:rFonts w:ascii="Times New Roman"/>
                <w:b w:val="false"/>
                <w:i w:val="false"/>
                <w:color w:val="000000"/>
                <w:sz w:val="20"/>
              </w:rPr>
              <w:t>
5.4, 5.5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Сент-Эндр университеті (University of St Andrews)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4.2.2.1, 4.2.2.7, 4.2.2.10, 4.2.2.12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Йорк университеті (University of York)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46"/>
          <w:p>
            <w:pPr>
              <w:spacing w:after="20"/>
              <w:ind w:left="20"/>
              <w:jc w:val="both"/>
            </w:pPr>
            <w:r>
              <w:rPr>
                <w:rFonts w:ascii="Times New Roman"/>
                <w:b w:val="false"/>
                <w:i w:val="false"/>
                <w:color w:val="000000"/>
                <w:sz w:val="20"/>
              </w:rPr>
              <w:t>
4.1.1.2, 4.1.1.3, 4.1.1.4, 4.1.1.5, 4.1.1.7 4.2.2.2, 4.2.2.3, 4.2.2.4, 4.2.2.5, 4.2.2.7, 4.2.2.9, 4.2.2.10, 4.2.2.11, 4.2.2.12, 4.2.2.13</w:t>
            </w:r>
          </w:p>
          <w:bookmarkEnd w:id="46"/>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Белфаст корольдік университеті (Queen's University Belfast)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47"/>
          <w:p>
            <w:pPr>
              <w:spacing w:after="20"/>
              <w:ind w:left="20"/>
              <w:jc w:val="both"/>
            </w:pPr>
            <w:r>
              <w:rPr>
                <w:rFonts w:ascii="Times New Roman"/>
                <w:b w:val="false"/>
                <w:i w:val="false"/>
                <w:color w:val="000000"/>
                <w:sz w:val="20"/>
              </w:rPr>
              <w:t>
1.2, 1.5, 1.8, 1.9, 1.10, 1.14, 1.15, 1.16, 1.19, 1.20, 1.21, 1.22, 1.23, 1.24, 1.25</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2.2, 2.3, 2.5, 2.6, 2.7, 2.8, 2.9, 2.10, 2.11, 2.12, 2.14, 2.15, 2.17, 2.18, 2.21, 2.22, 2.23, 2.29, 2.30, 2.31, 2.32, 2.33, 2.34, 2.35, 2.36, 2.37, 2.39, 2.41, 2.42,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3.14, 3.16</w:t>
            </w:r>
          </w:p>
          <w:p>
            <w:pPr>
              <w:spacing w:after="20"/>
              <w:ind w:left="20"/>
              <w:jc w:val="both"/>
            </w:pPr>
            <w:r>
              <w:rPr>
                <w:rFonts w:ascii="Times New Roman"/>
                <w:b w:val="false"/>
                <w:i w:val="false"/>
                <w:color w:val="000000"/>
                <w:sz w:val="20"/>
              </w:rPr>
              <w:t>
</w:t>
            </w:r>
            <w:r>
              <w:rPr>
                <w:rFonts w:ascii="Times New Roman"/>
                <w:b w:val="false"/>
                <w:i w:val="false"/>
                <w:color w:val="000000"/>
                <w:sz w:val="20"/>
              </w:rPr>
              <w:t>5.6, 5.10</w:t>
            </w:r>
          </w:p>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Корольдік колледжі (King's College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48"/>
          <w:p>
            <w:pPr>
              <w:spacing w:after="20"/>
              <w:ind w:left="20"/>
              <w:jc w:val="both"/>
            </w:pPr>
            <w:r>
              <w:rPr>
                <w:rFonts w:ascii="Times New Roman"/>
                <w:b w:val="false"/>
                <w:i w:val="false"/>
                <w:color w:val="000000"/>
                <w:sz w:val="20"/>
              </w:rPr>
              <w:t>
2.1, 2.19, 2.31, 2.32</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3.1, 3.2, 3.3, 3.7, 3.9, 3.10, 3.11, 3.13, 3.15</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4.2.2.1, 4.2.2.4, 4.2.2.5, 4.2.2.6, 4.2.2.7, 4.2.2.9, 4.2.2.10, 4.2.2.11, 4.2.2.12, 4.2.2.13, 4.2.2.14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6.3, 6.4, 6.5, 6.10, 6.13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Сассекс университеті (University of Sussex)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49"/>
          <w:p>
            <w:pPr>
              <w:spacing w:after="20"/>
              <w:ind w:left="20"/>
              <w:jc w:val="both"/>
            </w:pPr>
            <w:r>
              <w:rPr>
                <w:rFonts w:ascii="Times New Roman"/>
                <w:b w:val="false"/>
                <w:i w:val="false"/>
                <w:color w:val="000000"/>
                <w:sz w:val="20"/>
              </w:rPr>
              <w:t>
4.1.1.1, 4.1.1.2, 4.1.1.3, 4.1.1.4, 4.1.1.7,</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4.2.2.9, 4.2.2.11, 4.2.2.12</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4.4.4.8, 4.4.4.10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университетінің Шығыс және Африканы зерттеу мектебі (SOAS University of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50"/>
          <w:p>
            <w:pPr>
              <w:spacing w:after="20"/>
              <w:ind w:left="20"/>
              <w:jc w:val="both"/>
            </w:pPr>
            <w:r>
              <w:rPr>
                <w:rFonts w:ascii="Times New Roman"/>
                <w:b w:val="false"/>
                <w:i w:val="false"/>
                <w:color w:val="000000"/>
                <w:sz w:val="20"/>
              </w:rPr>
              <w:t>
4.1.1.1, 4.1.1.2, 4.1.1.3, 4.1.1.4, 4.1.1.5, 4.1.1.7</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4.2.2.2, 4.2.2.3, 4.2.2.7, 4.2.2.10, 4.2.2.11, 4.2.2.12, 4.2.2.14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4.4.4.10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Голдсмитс, Лондон университеті (Goldsmiths, University of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51"/>
          <w:p>
            <w:pPr>
              <w:spacing w:after="20"/>
              <w:ind w:left="20"/>
              <w:jc w:val="both"/>
            </w:pPr>
            <w:r>
              <w:rPr>
                <w:rFonts w:ascii="Times New Roman"/>
                <w:b w:val="false"/>
                <w:i w:val="false"/>
                <w:color w:val="000000"/>
                <w:sz w:val="20"/>
              </w:rPr>
              <w:t>
3.10</w:t>
            </w:r>
          </w:p>
          <w:bookmarkEnd w:id="51"/>
          <w:p>
            <w:pPr>
              <w:spacing w:after="20"/>
              <w:ind w:left="20"/>
              <w:jc w:val="both"/>
            </w:pPr>
            <w:r>
              <w:rPr>
                <w:rFonts w:ascii="Times New Roman"/>
                <w:b w:val="false"/>
                <w:i w:val="false"/>
                <w:color w:val="000000"/>
                <w:sz w:val="20"/>
              </w:rPr>
              <w:t>
4.2.2.6, 4.2.2.8, 4.2.2.13, 4.2.2.14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Шеффилд университеті (The University of Sheffield)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52"/>
          <w:p>
            <w:pPr>
              <w:spacing w:after="20"/>
              <w:ind w:left="20"/>
              <w:jc w:val="both"/>
            </w:pPr>
            <w:r>
              <w:rPr>
                <w:rFonts w:ascii="Times New Roman"/>
                <w:b w:val="false"/>
                <w:i w:val="false"/>
                <w:color w:val="000000"/>
                <w:sz w:val="20"/>
              </w:rPr>
              <w:t>
2.4</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4.1.1.1, 4.1.1.2, 4.1.1.3, 4.1.1.4, 4.1.1.7 4.2.2.2, 4.2.2.3, 4.2.2.4, 4.2.2.7, 4.2.2.9, 4.2.2.12, 4.2.2.13</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4.4.4.10</w:t>
            </w:r>
          </w:p>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Ливерпуль Джон Мур университеті (Liverpool John Moores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 университеті (University of Birmingham)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53"/>
          <w:p>
            <w:pPr>
              <w:spacing w:after="20"/>
              <w:ind w:left="20"/>
              <w:jc w:val="both"/>
            </w:pPr>
            <w:r>
              <w:rPr>
                <w:rFonts w:ascii="Times New Roman"/>
                <w:b w:val="false"/>
                <w:i w:val="false"/>
                <w:color w:val="000000"/>
                <w:sz w:val="20"/>
              </w:rPr>
              <w:t>
4.2.2.1, 4.2.2.5, 4.2.2.10, 4.2.2.12, 4.2.2.14</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4.4.4.7</w:t>
            </w:r>
          </w:p>
          <w:p>
            <w:pPr>
              <w:spacing w:after="20"/>
              <w:ind w:left="20"/>
              <w:jc w:val="both"/>
            </w:pPr>
            <w:r>
              <w:rPr>
                <w:rFonts w:ascii="Times New Roman"/>
                <w:b w:val="false"/>
                <w:i w:val="false"/>
                <w:color w:val="000000"/>
                <w:sz w:val="20"/>
              </w:rPr>
              <w:t>
</w:t>
            </w:r>
            <w:r>
              <w:rPr>
                <w:rFonts w:ascii="Times New Roman"/>
                <w:b w:val="false"/>
                <w:i w:val="false"/>
                <w:color w:val="000000"/>
                <w:sz w:val="20"/>
              </w:rPr>
              <w:t>5.1, 5.4, 5.5</w:t>
            </w:r>
          </w:p>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 университеті (University of Bath)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Эксетер университеті (The University of Exeter)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54"/>
          <w:p>
            <w:pPr>
              <w:spacing w:after="20"/>
              <w:ind w:left="20"/>
              <w:jc w:val="both"/>
            </w:pPr>
            <w:r>
              <w:rPr>
                <w:rFonts w:ascii="Times New Roman"/>
                <w:b w:val="false"/>
                <w:i w:val="false"/>
                <w:color w:val="000000"/>
                <w:sz w:val="20"/>
              </w:rPr>
              <w:t>
1.1, 1.2, 1.3, 1.4, 1.5, 1.6, 1.7, 1.8, 1.9, 1.10, 1.11, 1.12, 1.13, 1.14, 1.16, 1.17, 1.18, 1.20, 1.25, 1.26</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2.3, 2.5, 2.6, 2.7, 2.8, 2.18, 2.20, 2.26, 2.27, 2.28, 2.29, 2.30</w:t>
            </w:r>
          </w:p>
          <w:p>
            <w:pPr>
              <w:spacing w:after="20"/>
              <w:ind w:left="20"/>
              <w:jc w:val="both"/>
            </w:pPr>
            <w:r>
              <w:rPr>
                <w:rFonts w:ascii="Times New Roman"/>
                <w:b w:val="false"/>
                <w:i w:val="false"/>
                <w:color w:val="000000"/>
                <w:sz w:val="20"/>
              </w:rPr>
              <w:t>
</w:t>
            </w:r>
            <w:r>
              <w:rPr>
                <w:rFonts w:ascii="Times New Roman"/>
                <w:b w:val="false"/>
                <w:i w:val="false"/>
                <w:color w:val="000000"/>
                <w:sz w:val="20"/>
              </w:rPr>
              <w:t>3.12, 3.14, 3.16</w:t>
            </w:r>
          </w:p>
          <w:p>
            <w:pPr>
              <w:spacing w:after="20"/>
              <w:ind w:left="20"/>
              <w:jc w:val="both"/>
            </w:pPr>
            <w:r>
              <w:rPr>
                <w:rFonts w:ascii="Times New Roman"/>
                <w:b w:val="false"/>
                <w:i w:val="false"/>
                <w:color w:val="000000"/>
                <w:sz w:val="20"/>
              </w:rPr>
              <w:t>
</w:t>
            </w:r>
            <w:r>
              <w:rPr>
                <w:rFonts w:ascii="Times New Roman"/>
                <w:b w:val="false"/>
                <w:i w:val="false"/>
                <w:color w:val="000000"/>
                <w:sz w:val="20"/>
              </w:rPr>
              <w:t>4.2.2.2, 4.2.2.3, 4.2.2.4, 4.2.2.5, 4.2.2.7,</w:t>
            </w:r>
          </w:p>
          <w:p>
            <w:pPr>
              <w:spacing w:after="20"/>
              <w:ind w:left="20"/>
              <w:jc w:val="both"/>
            </w:pPr>
            <w:r>
              <w:rPr>
                <w:rFonts w:ascii="Times New Roman"/>
                <w:b w:val="false"/>
                <w:i w:val="false"/>
                <w:color w:val="000000"/>
                <w:sz w:val="20"/>
              </w:rPr>
              <w:t>
</w:t>
            </w:r>
            <w:r>
              <w:rPr>
                <w:rFonts w:ascii="Times New Roman"/>
                <w:b w:val="false"/>
                <w:i w:val="false"/>
                <w:color w:val="000000"/>
                <w:sz w:val="20"/>
              </w:rPr>
              <w:t>4.4.4.7</w:t>
            </w:r>
          </w:p>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университеті (Durham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55"/>
          <w:p>
            <w:pPr>
              <w:spacing w:after="20"/>
              <w:ind w:left="20"/>
              <w:jc w:val="both"/>
            </w:pPr>
            <w:r>
              <w:rPr>
                <w:rFonts w:ascii="Times New Roman"/>
                <w:b w:val="false"/>
                <w:i w:val="false"/>
                <w:color w:val="000000"/>
                <w:sz w:val="20"/>
              </w:rPr>
              <w:t>
4.1.1.2</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4.2.2.1, 4.2.2.2, 4.2.2.3, 4.2.2.4, 4.2.2.5, 4.2.2.7, 4.2.2.10, 4.2.2.12</w:t>
            </w:r>
          </w:p>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Глазго университеті (University of Glasgow)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56"/>
          <w:p>
            <w:pPr>
              <w:spacing w:after="20"/>
              <w:ind w:left="20"/>
              <w:jc w:val="both"/>
            </w:pPr>
            <w:r>
              <w:rPr>
                <w:rFonts w:ascii="Times New Roman"/>
                <w:b w:val="false"/>
                <w:i w:val="false"/>
                <w:color w:val="000000"/>
                <w:sz w:val="20"/>
              </w:rPr>
              <w:t>
2.31</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4.2.2.2, 4.2.2.3, 4.2.2.4, 4.2.2.5, 4.2.2.7, 4.2.2.9, 4.2.2.13</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5.1, 5.2, 5.4, 5.5, 5.7, 5.8, 5.10</w:t>
            </w:r>
          </w:p>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Ноттингем университеті (University of Nottingham)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57"/>
          <w:p>
            <w:pPr>
              <w:spacing w:after="20"/>
              <w:ind w:left="20"/>
              <w:jc w:val="both"/>
            </w:pPr>
            <w:r>
              <w:rPr>
                <w:rFonts w:ascii="Times New Roman"/>
                <w:b w:val="false"/>
                <w:i w:val="false"/>
                <w:color w:val="000000"/>
                <w:sz w:val="20"/>
              </w:rPr>
              <w:t>
5.6, 5.10</w:t>
            </w:r>
          </w:p>
          <w:bookmarkEnd w:id="57"/>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бизнес мектебі (London Business School)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58"/>
          <w:p>
            <w:pPr>
              <w:spacing w:after="20"/>
              <w:ind w:left="20"/>
              <w:jc w:val="both"/>
            </w:pPr>
            <w:r>
              <w:rPr>
                <w:rFonts w:ascii="Times New Roman"/>
                <w:b w:val="false"/>
                <w:i w:val="false"/>
                <w:color w:val="000000"/>
                <w:sz w:val="20"/>
              </w:rPr>
              <w:t>
4.1.1.1, 4.1.1.2, 4.1.1.3, 4.1.1.7,</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Свонси университеті (Swansea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Лидс университеті (University of Leeds)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59"/>
          <w:p>
            <w:pPr>
              <w:spacing w:after="20"/>
              <w:ind w:left="20"/>
              <w:jc w:val="both"/>
            </w:pPr>
            <w:r>
              <w:rPr>
                <w:rFonts w:ascii="Times New Roman"/>
                <w:b w:val="false"/>
                <w:i w:val="false"/>
                <w:color w:val="000000"/>
                <w:sz w:val="20"/>
              </w:rPr>
              <w:t>
1.2, 1.5, 1.8, 1.9, 1.10, 1.12, 1.13, 1.14, 1.15, 1.16, 1.17, 1.19, 1.20, 1.21, 1.22, 1.23, 1.24, 1.25, 1.26</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2.2, 2.3, 2.5, 2.6, 2.7, 2.8, 2.9, 2.10, 2.11, 2.12, 2.14, 2.15, 2.17, 2.18, 2.21, 2.22, 2.23, 2.29, 2.30, 2.31, 2.32, 2.33, 2.34, 2.35, 2.36, 2.37, 2.39, 2.41, 2.42 3.10, 3.12, 3.14, 3.16</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4.1.1.1, 4.1.1.2, 4.1.1.3, 4.1.1.4, 4.1.1.7 4.2.2.1, 4.2.2.4, 4.2.2.5, 4.2.2.6, 4.2.2.12, 4.2.2.13, 4.2.2.14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5.1, 5.10, </w:t>
            </w:r>
          </w:p>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 (University of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60"/>
          <w:p>
            <w:pPr>
              <w:spacing w:after="20"/>
              <w:ind w:left="20"/>
              <w:jc w:val="both"/>
            </w:pPr>
            <w:r>
              <w:rPr>
                <w:rFonts w:ascii="Times New Roman"/>
                <w:b w:val="false"/>
                <w:i w:val="false"/>
                <w:color w:val="000000"/>
                <w:sz w:val="20"/>
              </w:rPr>
              <w:t>
1.1, 1.2, 1.3, 1.4, 1.5, 1.6, 1.7, 1.8, 1.9, 1.10, 1.11, 1.12, 1.13, 1.16, 1.17, 1.18, 1.19, 1.20, 1.21, 1.22, 1.23, 1.24, 1.25, 1.26</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4.2.2.1, 4.2.2.2, 4.2.2.3, 4.2.2.4, 4.2.2.5, 4.2.2.6, 4.2.2.7, 4.2.2.8, 4.2.2.9, 4.2.2.10, 4.2.2.11, 4.2.2.12, 4.2.2.13, 4.2.2.14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6.1, 6.3, 6.4, 6.5, 6.9, 6.10, 6.13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университеті (University of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61"/>
          <w:p>
            <w:pPr>
              <w:spacing w:after="20"/>
              <w:ind w:left="20"/>
              <w:jc w:val="both"/>
            </w:pPr>
            <w:r>
              <w:rPr>
                <w:rFonts w:ascii="Times New Roman"/>
                <w:b w:val="false"/>
                <w:i w:val="false"/>
                <w:color w:val="000000"/>
                <w:sz w:val="20"/>
              </w:rPr>
              <w:t>
1.1, 1.2, 1.3, 1.4, 1.5, 1.6, 1.7, 1.8, 1.9, 1.10, 1.11, 1.12, 1.13, 1.16, 1.17, 1.18, 1.19, 1.20, 1.21, 1.22, 1.23, 1.24, 1.25, 1.26</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6.3, 6.4, 6.5, 6.9, 6.10, 6.13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императорлық колледжі (Imperial College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62"/>
          <w:p>
            <w:pPr>
              <w:spacing w:after="20"/>
              <w:ind w:left="20"/>
              <w:jc w:val="both"/>
            </w:pPr>
            <w:r>
              <w:rPr>
                <w:rFonts w:ascii="Times New Roman"/>
                <w:b w:val="false"/>
                <w:i w:val="false"/>
                <w:color w:val="000000"/>
                <w:sz w:val="20"/>
              </w:rPr>
              <w:t>
1.1, 1.2, 1.3, 1.4, 1.5, 1.6, 1.7, 1.8, 1.9, 1.10, 1.11, 1.12, 1.13, 1.14, 1.16, 1.17, 1.18, 1.19, 1.20, 1.21, 1.22, 1.23, 1.24, 1.25, 1.26</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4.2.2.9, 4.2.2.13, 4.2.2.14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4.4.4.6</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6.3, 6.4, 6.5, 6.9, 6.10, 6.13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 университеті (The University of Warwick)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63"/>
          <w:p>
            <w:pPr>
              <w:spacing w:after="20"/>
              <w:ind w:left="20"/>
              <w:jc w:val="both"/>
            </w:pPr>
            <w:r>
              <w:rPr>
                <w:rFonts w:ascii="Times New Roman"/>
                <w:b w:val="false"/>
                <w:i w:val="false"/>
                <w:color w:val="000000"/>
                <w:sz w:val="20"/>
              </w:rPr>
              <w:t>
3.11</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4.1.1.1, 4.1.1.2, 4.1.1.3, 4.1.1.4, 4.1.1.7, 4.2.2.5</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64"/>
          <w:p>
            <w:pPr>
              <w:spacing w:after="20"/>
              <w:ind w:left="20"/>
              <w:jc w:val="both"/>
            </w:pPr>
            <w:r>
              <w:rPr>
                <w:rFonts w:ascii="Times New Roman"/>
                <w:b w:val="false"/>
                <w:i w:val="false"/>
                <w:color w:val="000000"/>
                <w:sz w:val="20"/>
              </w:rPr>
              <w:t>
Лондон университетінің колледжі (University College London</w:t>
            </w:r>
          </w:p>
          <w:bookmarkEnd w:id="64"/>
          <w:p>
            <w:pPr>
              <w:spacing w:after="20"/>
              <w:ind w:left="20"/>
              <w:jc w:val="both"/>
            </w:pPr>
            <w:r>
              <w:rPr>
                <w:rFonts w:ascii="Times New Roman"/>
                <w:b w:val="false"/>
                <w:i w:val="false"/>
                <w:color w:val="000000"/>
                <w:sz w:val="20"/>
              </w:rPr>
              <w:t>
(UCL)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65"/>
          <w:p>
            <w:pPr>
              <w:spacing w:after="20"/>
              <w:ind w:left="20"/>
              <w:jc w:val="both"/>
            </w:pPr>
            <w:r>
              <w:rPr>
                <w:rFonts w:ascii="Times New Roman"/>
                <w:b w:val="false"/>
                <w:i w:val="false"/>
                <w:color w:val="000000"/>
                <w:sz w:val="20"/>
              </w:rPr>
              <w:t>
1.1, 1.2, 1.3, 1.4, 1.5, 1.6, 1.7, 1.8, 1.9, 1.10, 1.11, 1.12, 1.13, 1.14, 1.15, 1.16, 1.17, 1.18, 1.19, 1.20, 1.21, 1.22, 1.23, 1.24, 1.25, 1.26</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4.2.2.1, 4.2.2.2, 4.2.2.3, 4.2.2.4, 4.2.2.5, 4.2.2.6, 4.2.2.7, 4.2.2.8, 4.2.2.9, 4.2.2.10, 4.2.2.11, 4.2.2.12, 4.2.2.13, 4.2.2.14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6.3, 6.4, 6.5, 6.9, 6.10, 6.13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экономика және саясаттану мектебі (The London School of Economics and Political Science (LSE)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66"/>
          <w:p>
            <w:pPr>
              <w:spacing w:after="20"/>
              <w:ind w:left="20"/>
              <w:jc w:val="both"/>
            </w:pPr>
            <w:r>
              <w:rPr>
                <w:rFonts w:ascii="Times New Roman"/>
                <w:b w:val="false"/>
                <w:i w:val="false"/>
                <w:color w:val="000000"/>
                <w:sz w:val="20"/>
              </w:rPr>
              <w:t>
3.10</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4.2.2.1, 4.2.2.2, 4.2.2.3, 4.2.2.4, 4.2.2.6, 4.2.2.7, 4.2.2.9, 4.2.2.10, 4.2.2.11, 4.2.2.12, 4.2.2.13, 4.2.2.14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4.4.4.8, 4.4.4.10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Эдинбург университеті (The University of Edinburgh)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67"/>
          <w:p>
            <w:pPr>
              <w:spacing w:after="20"/>
              <w:ind w:left="20"/>
              <w:jc w:val="both"/>
            </w:pPr>
            <w:r>
              <w:rPr>
                <w:rFonts w:ascii="Times New Roman"/>
                <w:b w:val="false"/>
                <w:i w:val="false"/>
                <w:color w:val="000000"/>
                <w:sz w:val="20"/>
              </w:rPr>
              <w:t>
1.1, 1.2, 1.3, 1.4, 1.5, 1.6, 1.7, 1.8, 1.9, 1.10, 1.11, 1.12, 1.13, 1.16, 1.17, 1.18, 1.20, 1.25, 1.26</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2.1, 2.2, 2.3, 2.4, 2.5, 2.6, 2.7, 2.8, 2.12, 2.13, 2.16, 2.18, 2.19, 2.20, 2.24, 2.25, 2.26, 2.27, 2.28, 2.29, 2.30, 2.31, 2.32, 2.38, 2.40</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3.1, 3.2, 3.3, 3.5, 3.6, 3.7, 3.8, 3.9, 3.10, 3.11, 3.12, 3.13, 3.15, 3.16, 3.17, 3.18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4.2.2.1, 4.2.2.2, 4.2.2.3, 4.2.2.4, 4.2.2.5, 4.2.2.6, 4.2.2.7, 4.2.2.9, 4.2.2.10, 4.2.2.11, 4.2.2.12, 4.2.2.13, 4.2.2.14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6.1, 6.3, 6.4, 6.5, 6.10, 6.13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Манчестер университеті (The University of Manchester)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68"/>
          <w:p>
            <w:pPr>
              <w:spacing w:after="20"/>
              <w:ind w:left="20"/>
              <w:jc w:val="both"/>
            </w:pPr>
            <w:r>
              <w:rPr>
                <w:rFonts w:ascii="Times New Roman"/>
                <w:b w:val="false"/>
                <w:i w:val="false"/>
                <w:color w:val="000000"/>
                <w:sz w:val="20"/>
              </w:rPr>
              <w:t>
1.1, 1.2, 1.3, 1.4, 1.5, 1.6, 1.7, 1.8, 1.9, 1.10, 1.11, 1.12, 1.16, 1.18, 1.19, 1.20, 1.21, 1.22, 1.23, 1.24, 1.25, 1.26</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3.2, 3.3, 3.4, 3.5, 3.6, 3.8, 3.10, 3.14, 3.15, 3.16, 3.17, 3.18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4.2.2.2, 4.2.2.3, 4.2.2.4, 4.2.2.5, 4.2.2.7, 4.2.2.9, 4.2.2.10, 4.2.2.11, 4.2.2.12, 4.2.2.13, 4.2.2.14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6.3, 6.5, 6.10, 6.13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Саутгемптон университеті (University of Southampton)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69"/>
          <w:p>
            <w:pPr>
              <w:spacing w:after="20"/>
              <w:ind w:left="20"/>
              <w:jc w:val="both"/>
            </w:pPr>
            <w:r>
              <w:rPr>
                <w:rFonts w:ascii="Times New Roman"/>
                <w:b w:val="false"/>
                <w:i w:val="false"/>
                <w:color w:val="000000"/>
                <w:sz w:val="20"/>
              </w:rPr>
              <w:t>
1.12, 1.17</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4.2.2.2, 4.2.2.3, 4.2.2.4, 4.2.2.7</w:t>
            </w:r>
          </w:p>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Ланкастер университеті (Lancaster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70"/>
          <w:p>
            <w:pPr>
              <w:spacing w:after="20"/>
              <w:ind w:left="20"/>
              <w:jc w:val="both"/>
            </w:pPr>
            <w:r>
              <w:rPr>
                <w:rFonts w:ascii="Times New Roman"/>
                <w:b w:val="false"/>
                <w:i w:val="false"/>
                <w:color w:val="000000"/>
                <w:sz w:val="20"/>
              </w:rPr>
              <w:t>
4.2.2.5, 4.2.2.14</w:t>
            </w:r>
          </w:p>
          <w:bookmarkEnd w:id="70"/>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Бристоль университеті (University of Bristol)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71"/>
          <w:p>
            <w:pPr>
              <w:spacing w:after="20"/>
              <w:ind w:left="20"/>
              <w:jc w:val="both"/>
            </w:pPr>
            <w:r>
              <w:rPr>
                <w:rFonts w:ascii="Times New Roman"/>
                <w:b w:val="false"/>
                <w:i w:val="false"/>
                <w:color w:val="000000"/>
                <w:sz w:val="20"/>
              </w:rPr>
              <w:t>
1.12, 1.13, 1.16, 1.17, 1.26</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4.1.1.2, 4.1.1.3, 4.1.1.4, 4.1.1.5, 4.1.1.7 4.2.2.4, 4.2.2.9, 4.2.2.10, 4.2.2.11, 4.2.2.12, 4.2.2.13</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Лафборо университеті (Loughborough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72"/>
          <w:p>
            <w:pPr>
              <w:spacing w:after="20"/>
              <w:ind w:left="20"/>
              <w:jc w:val="both"/>
            </w:pPr>
            <w:r>
              <w:rPr>
                <w:rFonts w:ascii="Times New Roman"/>
                <w:b w:val="false"/>
                <w:i w:val="false"/>
                <w:color w:val="000000"/>
                <w:sz w:val="20"/>
              </w:rPr>
              <w:t>
4.2.2.8, 4.2.2.9, 4.2.2.13</w:t>
            </w:r>
          </w:p>
          <w:bookmarkEnd w:id="72"/>
          <w:p>
            <w:pPr>
              <w:spacing w:after="20"/>
              <w:ind w:left="20"/>
              <w:jc w:val="both"/>
            </w:pPr>
            <w:r>
              <w:rPr>
                <w:rFonts w:ascii="Times New Roman"/>
                <w:b w:val="false"/>
                <w:i w:val="false"/>
                <w:color w:val="000000"/>
                <w:sz w:val="20"/>
              </w:rPr>
              <w:t>
4.4.4.7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Корольдік Ветеринарлық Колледж, Лондон Университеті (Royal Veterinary College, University of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Данди университеті (University of Dundee)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Констрактер Бремен университеті (Construсtor University Bremen)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73"/>
          <w:p>
            <w:pPr>
              <w:spacing w:after="20"/>
              <w:ind w:left="20"/>
              <w:jc w:val="both"/>
            </w:pPr>
            <w:r>
              <w:rPr>
                <w:rFonts w:ascii="Times New Roman"/>
                <w:b w:val="false"/>
                <w:i w:val="false"/>
                <w:color w:val="000000"/>
                <w:sz w:val="20"/>
              </w:rPr>
              <w:t>
1.10, 1.16, 1.19, 1.21, 1.22, 1.23, 1.24, 1.25</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2.1, 2.2, 2.3, 2.4, 2.5, 2.6, 2.7, 2.8, 2.9, 2.10, 2.11, 2.12, 2.13, 2.14, 2.15, 2.16, 2.17, 2.19, 2.21, 2.22, 2.23, 2.24, 2.25, 2.27, 2.29, 2.30, 2.31, 2.32, 2.33, 2.34, 2.35, 2.36, 2.37, 2.38, 2.39, 2.40, 2.41, 2.42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3.1, 3.2, 3.3, 3.5, 3.6, 3.7, 3.8, 3.9, 3.10, 3.11, 3.13, 3.14, 3.15, 3.16, 3.17, 3.18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4.1.1.1, 4.1.1.3, 4.1.1.7,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4.2.2.9, 4.2.2.13, 4.2.2.14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4.4.4.6</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5.2, 5.3, 5.6, 5.7, 5.8, 5.9, 5.10</w:t>
            </w:r>
          </w:p>
          <w:p>
            <w:pPr>
              <w:spacing w:after="20"/>
              <w:ind w:left="20"/>
              <w:jc w:val="both"/>
            </w:pPr>
            <w:r>
              <w:rPr>
                <w:rFonts w:ascii="Times New Roman"/>
                <w:b w:val="false"/>
                <w:i w:val="false"/>
                <w:color w:val="000000"/>
                <w:sz w:val="20"/>
              </w:rPr>
              <w:t>
6.4, 6.5, 6.10, 6.13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Кельн университеті (University of Cologne)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Берлиндегі Ганс Айслер атындағы музыкалық жоғары мектебі (Hochschule für Musik Hanns Eisler Berlin)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Мюнхендегі Музыка және театр жоғары мектебі (Hochschule für Musik und Theater München)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Берлиндегі өнер университеті (Universität der Knste Berlin)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Фрайберг тау кен академиясының техникалық университеті (Technische Universität Bergakademie Freiberg)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74"/>
          <w:p>
            <w:pPr>
              <w:spacing w:after="20"/>
              <w:ind w:left="20"/>
              <w:jc w:val="both"/>
            </w:pPr>
            <w:r>
              <w:rPr>
                <w:rFonts w:ascii="Times New Roman"/>
                <w:b w:val="false"/>
                <w:i w:val="false"/>
                <w:color w:val="000000"/>
                <w:sz w:val="20"/>
              </w:rPr>
              <w:t>
1.12, 1.13, 1.14</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Хохенхайм университеті (University of Hohenheim)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Кильдегі Кристиан Альбрехт университеті (Christian-Albrechts-University zu Kiel)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4.2.2.2, 4.2.2.3, 4.2.2.4, 4.2.2.7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Ахен Рейн-Вестфалия техникалық университеті (RWTH Aachen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75"/>
          <w:p>
            <w:pPr>
              <w:spacing w:after="20"/>
              <w:ind w:left="20"/>
              <w:jc w:val="both"/>
            </w:pPr>
            <w:r>
              <w:rPr>
                <w:rFonts w:ascii="Times New Roman"/>
                <w:b w:val="false"/>
                <w:i w:val="false"/>
                <w:color w:val="000000"/>
                <w:sz w:val="20"/>
              </w:rPr>
              <w:t>
1.2, 1.5, 1.8, 1.9, 1.10, 1.12, 1.13, 1.14, 1.15, 1.16, 1.19, 1.20, 1.21, 1.22, 1.23, 1.24, 1.25</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2.2, 2.3, 2.4, 2.5, 2.6, 2.7, 2.8, 2.9, 2.10, 2.11, 2.12, 2.13, 2.14, 2.15, 2.17, 2.18, 2.21, 2.22, 2.23, 2.25, 2.27, 2.29, 2.30, 2.31, 2.32, 2.33, 2.34, 2.35, 2.36, 2.37, 2.39, 2.41, 2.42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3.2, 3.4, 3.5, 3.6, 3.14, 3.16, 3.17, 3.18</w:t>
            </w:r>
          </w:p>
          <w:p>
            <w:pPr>
              <w:spacing w:after="20"/>
              <w:ind w:left="20"/>
              <w:jc w:val="both"/>
            </w:pPr>
            <w:r>
              <w:rPr>
                <w:rFonts w:ascii="Times New Roman"/>
                <w:b w:val="false"/>
                <w:i w:val="false"/>
                <w:color w:val="000000"/>
                <w:sz w:val="20"/>
              </w:rPr>
              <w:t xml:space="preserve">
6.3.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Дрезден техникалық университеті (Technische Universität Dresden)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76"/>
          <w:p>
            <w:pPr>
              <w:spacing w:after="20"/>
              <w:ind w:left="20"/>
              <w:jc w:val="both"/>
            </w:pPr>
            <w:r>
              <w:rPr>
                <w:rFonts w:ascii="Times New Roman"/>
                <w:b w:val="false"/>
                <w:i w:val="false"/>
                <w:color w:val="000000"/>
                <w:sz w:val="20"/>
              </w:rPr>
              <w:t>
1.10, 1.24, 1.25</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2.2, 2.3, 2.4, 2.5, 2.6, 2.7, 2.8, 2.9, 2.10, 2.11, 2.12, 2.13, 2.14, 2.15, 2.17, 2.21, 2.22, 2.23, 2.27, 2.29, 2.30, 2.31, 2.33, 2.34, 2.35, 2.36, 2.37, 2.39, 2.41, 2.42</w:t>
            </w:r>
          </w:p>
          <w:p>
            <w:pPr>
              <w:spacing w:after="20"/>
              <w:ind w:left="20"/>
              <w:jc w:val="both"/>
            </w:pPr>
            <w:r>
              <w:rPr>
                <w:rFonts w:ascii="Times New Roman"/>
                <w:b w:val="false"/>
                <w:i w:val="false"/>
                <w:color w:val="000000"/>
                <w:sz w:val="20"/>
              </w:rPr>
              <w:t>
3.2, 3.4, 3.14, 3.16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Тюбингендегі Эберхард Карлс университеті (Eberhard Karls Universität Tübingen)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4.2.2.1, 4.2.2.2, 4.2.2.3, 4.2.2.4, 4.2.2.7, 4.2.2.10, 4.2.2.12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Геттинген университеті (University of Göttingen)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77"/>
          <w:p>
            <w:pPr>
              <w:spacing w:after="20"/>
              <w:ind w:left="20"/>
              <w:jc w:val="both"/>
            </w:pPr>
            <w:r>
              <w:rPr>
                <w:rFonts w:ascii="Times New Roman"/>
                <w:b w:val="false"/>
                <w:i w:val="false"/>
                <w:color w:val="000000"/>
                <w:sz w:val="20"/>
              </w:rPr>
              <w:t>
1.2, 1.5, 1.8, 1.9, 1.10, 1.14, 1.15, 1.16, 1.19, 1.20, 1.21, 1.22, 1.23, 1.24, 1.25</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2.2, 2.3, 2.5, 2.6, 2.7, 2.8, 2.9, 2.10, 2.11, 2.12, 2.14, 2.15, 2.17, 2.18, 2.21, 2.22, 2.23, 2.29, 2.30, 2.31, 2.32, 2.33, 2.34, 2.35, 2.36, 2.37, 2.39, 2.41, 2.42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3.14, 3.16</w:t>
            </w:r>
          </w:p>
          <w:p>
            <w:pPr>
              <w:spacing w:after="20"/>
              <w:ind w:left="20"/>
              <w:jc w:val="both"/>
            </w:pPr>
            <w:r>
              <w:rPr>
                <w:rFonts w:ascii="Times New Roman"/>
                <w:b w:val="false"/>
                <w:i w:val="false"/>
                <w:color w:val="000000"/>
                <w:sz w:val="20"/>
              </w:rPr>
              <w:t xml:space="preserve">
6.2, 6.3, 6.4, 6.5, 6.6, 6.7, 6.8, 6.9, 6.10, 6.11, 6.12, 6.13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Гейдельбергтегі Рупрехт Карл университеті (Ruprecht-Karls-Universität Heidelberg)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78"/>
          <w:p>
            <w:pPr>
              <w:spacing w:after="20"/>
              <w:ind w:left="20"/>
              <w:jc w:val="both"/>
            </w:pPr>
            <w:r>
              <w:rPr>
                <w:rFonts w:ascii="Times New Roman"/>
                <w:b w:val="false"/>
                <w:i w:val="false"/>
                <w:color w:val="000000"/>
                <w:sz w:val="20"/>
              </w:rPr>
              <w:t>
2.31, 2.32</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3.15</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4.2.2.1, 4.2.2.2, 4.2.2.3, 4.2.2.4, 4.2.2.7, 4.2.2.10, 4.2.2.12</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6.3, 6.5, 6.10, 6.13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еркін университеті (Freie Universitaet Berlin)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79"/>
          <w:p>
            <w:pPr>
              <w:spacing w:after="20"/>
              <w:ind w:left="20"/>
              <w:jc w:val="both"/>
            </w:pPr>
            <w:r>
              <w:rPr>
                <w:rFonts w:ascii="Times New Roman"/>
                <w:b w:val="false"/>
                <w:i w:val="false"/>
                <w:color w:val="000000"/>
                <w:sz w:val="20"/>
              </w:rPr>
              <w:t>
3.10</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4.2.2.1, 4.2.2.2, 4.2.2.3, 4.2.2.4, 4.2.2.5, 4.2.2.6, 4.2.2.7, 4.2.2.9, 4.2.2.10, 4.2.2.11, 4.2.2.12, 4.2.2.13, 4.2.2.14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4.4.4.8, 4.4.4.10</w:t>
            </w:r>
          </w:p>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Гете-Майндағы Франкфурт университеті (Goethe-University Frankfurt am Main)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Мюнхен техникалық университеті (Technical University of Munich)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80"/>
          <w:p>
            <w:pPr>
              <w:spacing w:after="20"/>
              <w:ind w:left="20"/>
              <w:jc w:val="both"/>
            </w:pPr>
            <w:r>
              <w:rPr>
                <w:rFonts w:ascii="Times New Roman"/>
                <w:b w:val="false"/>
                <w:i w:val="false"/>
                <w:color w:val="000000"/>
                <w:sz w:val="20"/>
              </w:rPr>
              <w:t>
1.2, 1.5, 1.8, 1.9, 1.10, 1.14, 1.15, 1.16, 1.19, 1.20, 1.21, 1.22, 1.23, 1.24, 1.25 2.1, 2.2, 2.3, 2.4, 2.5, 2.6, 2.7, 2.8, 2.9, 2.10, 2.11, 2.12, 2.13, 2.14, 2.15, 2.16, 2.17, 2.18, 2.19, 2.20, 2.21, 2.22, 2.23, 2.24, 2.25, 2.26, 2.27, 2.28, 2.29, 2.30, 2.31, 2.32, 2.33, 2.34, 2.35, 2.36, 2.37, 2.38, 2.39, 2.40, 2.41, 2.42</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4.1.1.1, 4.1.1.2, 4.1.1.4, 4.1.1.7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4.2.2.8, 4.2.2.9, 4.2.2.13, 4.2.2.14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4.4.4.6 </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5.2</w:t>
            </w:r>
          </w:p>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Гумбольдт-Берлиндегі университет (Humboldt-Universität zu Berlin)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81"/>
          <w:p>
            <w:pPr>
              <w:spacing w:after="20"/>
              <w:ind w:left="20"/>
              <w:jc w:val="both"/>
            </w:pPr>
            <w:r>
              <w:rPr>
                <w:rFonts w:ascii="Times New Roman"/>
                <w:b w:val="false"/>
                <w:i w:val="false"/>
                <w:color w:val="000000"/>
                <w:sz w:val="20"/>
              </w:rPr>
              <w:t>
1.2, 1.5, 1.8, 1.9, 1.10, 1.14, 1.15, 1.16, 1.19, 1.20, 1.21, 1.22, 1.23, 1.24, 1.25</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2.2, 2.3, 2.5, 2.6, 2.7, 2.8, 2.9, 2.10, 2.11, 2.12, 2.14, 2.15, 2.17, 2.18, 2.21, 2.22, 2.23, 2.29, 2.30, 2.31, 2.32, 2.33, 2.34, 2.35, 2.36, 2.37, 2.39, 2.41, 2.42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3.14, 3.16</w:t>
            </w:r>
          </w:p>
          <w:p>
            <w:pPr>
              <w:spacing w:after="20"/>
              <w:ind w:left="20"/>
              <w:jc w:val="both"/>
            </w:pPr>
            <w:r>
              <w:rPr>
                <w:rFonts w:ascii="Times New Roman"/>
                <w:b w:val="false"/>
                <w:i w:val="false"/>
                <w:color w:val="000000"/>
                <w:sz w:val="20"/>
              </w:rPr>
              <w:t>
</w:t>
            </w:r>
            <w:r>
              <w:rPr>
                <w:rFonts w:ascii="Times New Roman"/>
                <w:b w:val="false"/>
                <w:i w:val="false"/>
                <w:color w:val="000000"/>
                <w:sz w:val="20"/>
              </w:rPr>
              <w:t>4.1.1.2, 4.1.1.3, 4.1.1.4, 4.1.1.5, 4.1.1.7 4.2.2.1, 4.2.2.4, 4.2.2.5, 4.2.2.7, 4.2.2.9, 4.2.2.10, 4.2.2.11, 4.2.2.12, 4.2.2.14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4.4.4.8, 4.4.4.10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Карлсруй технология институты (KIT, Karlsruhe Institute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82"/>
          <w:p>
            <w:pPr>
              <w:spacing w:after="20"/>
              <w:ind w:left="20"/>
              <w:jc w:val="both"/>
            </w:pPr>
            <w:r>
              <w:rPr>
                <w:rFonts w:ascii="Times New Roman"/>
                <w:b w:val="false"/>
                <w:i w:val="false"/>
                <w:color w:val="000000"/>
                <w:sz w:val="20"/>
              </w:rPr>
              <w:t>
1.2, 1.5, 1.8, 1.9, 1.10, 1.14, 1.15, 1.16, 1.19, 1.20, 1.21, 1.22, 1.23, 1.24, 1.25 2.2, 2.3, 2.4, 2.5, 2.6, 2.7, 2.8, 2.9, 2.10, 2.11, 2.12, 2.13, 2.14, 2.15, 2.17, 2.18, 2.21, 2.22, 2.23, 2.25, 2.27, 2.29, 2.30, 2.31, 2.32, 2.33, 2.34, 2.35, 2.36, 2.37, 2.39, 2.41, 2.42</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3.2, 3.4, 3.5, 3.6, 3.14, 3.16, 3.17, 3.18</w:t>
            </w:r>
          </w:p>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Мюнхендегі Людвиг-Максимилиан университеті (Ludwig-Maximilians-Universität München)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83"/>
          <w:p>
            <w:pPr>
              <w:spacing w:after="20"/>
              <w:ind w:left="20"/>
              <w:jc w:val="both"/>
            </w:pPr>
            <w:r>
              <w:rPr>
                <w:rFonts w:ascii="Times New Roman"/>
                <w:b w:val="false"/>
                <w:i w:val="false"/>
                <w:color w:val="000000"/>
                <w:sz w:val="20"/>
              </w:rPr>
              <w:t>
2.31, 2.32</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3.10, 3.15</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4.2.2.1, 4.2.2.2, 4.2.2.3, 4.2.2.4, 4.2.2.5, 4.2.2.6, 4.2.2.7, 4.2.2.10, 4.2.2.12, 4.2.2.13, 4.2.2.14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6.1, 6.3, 6.5, 6.10, 6.13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техникалық университеті (Technische Universität Berlin (TU Berlin)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84"/>
          <w:p>
            <w:pPr>
              <w:spacing w:after="20"/>
              <w:ind w:left="20"/>
              <w:jc w:val="both"/>
            </w:pPr>
            <w:r>
              <w:rPr>
                <w:rFonts w:ascii="Times New Roman"/>
                <w:b w:val="false"/>
                <w:i w:val="false"/>
                <w:color w:val="000000"/>
                <w:sz w:val="20"/>
              </w:rPr>
              <w:t>
2.4</w:t>
            </w:r>
          </w:p>
          <w:bookmarkEnd w:id="84"/>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Рур Университеті Бохум (Ruhr-Universität Bochum)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Мюнстер университеті (The University of Munster)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4.2.2.1, 4.2.2.10, 4.2.2.12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корольдік бейнелеу өнері академиясы - Дизайн мектебі (The Royal Danish Academy of Fine Arts - The School of Design)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корольдік музыка академиясы (The Royal Danish Academy of Music)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Ольборг университеті (Aalborg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1.16, 1.20, 1.21, 2.7, 2.32.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техникалық университеті (Technical University of Denmark)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85"/>
          <w:p>
            <w:pPr>
              <w:spacing w:after="20"/>
              <w:ind w:left="20"/>
              <w:jc w:val="both"/>
            </w:pPr>
            <w:r>
              <w:rPr>
                <w:rFonts w:ascii="Times New Roman"/>
                <w:b w:val="false"/>
                <w:i w:val="false"/>
                <w:color w:val="000000"/>
                <w:sz w:val="20"/>
              </w:rPr>
              <w:t>
1.1, 1.2, 1.3, 1.4, 1.5, 1.6, 1.7, 1.8, 1.9, 1.10, 1.11, 1.12, 1.14, 1.15, 1.16, 1.18, 1.19, 1.20, 1.21, 1.22, 1.23, 1.24, 1.25, 1.26</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2.2, 2.3, 2.4, 2.5, 2.6, 2.7, 2.8, 2.9, 2.10, 2.11, 2.12, 2.13, 2.14, 2.15, 2.17, 2.18, 2.20, 2.21, 2.22, 2.23, 2.24, 2.25, 2.26, 2.27, 2.28, 2.29, 2.30, 2.31, 2.32, 2.33, 2.34, 2.35, 2.36, 2.37, 2.39, 2.41, 2.42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3.2, 3.4, 3.5, 3.6, 3.12, 3.14, 3.16, 3.17, 3.18</w:t>
            </w:r>
          </w:p>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университеті (Aarhus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86"/>
          <w:p>
            <w:pPr>
              <w:spacing w:after="20"/>
              <w:ind w:left="20"/>
              <w:jc w:val="both"/>
            </w:pPr>
            <w:r>
              <w:rPr>
                <w:rFonts w:ascii="Times New Roman"/>
                <w:b w:val="false"/>
                <w:i w:val="false"/>
                <w:color w:val="000000"/>
                <w:sz w:val="20"/>
              </w:rPr>
              <w:t>
4.1.1.1, 4.1.1.2, 4.1.1.3, 4.1.1.4, 4.1.1.5, 4.1.1.7</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4.2.2.2, 4.2.2.3, 4.2.2.4, 4.2.2.7, 4.2.2.9, 4.2.2.10, 4.2.2.11, 4.2.2.12, 4.2.2.13, 4.2.2.14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Копенгаген бизнес мектебі (Copenhagen Business School)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87"/>
          <w:p>
            <w:pPr>
              <w:spacing w:after="20"/>
              <w:ind w:left="20"/>
              <w:jc w:val="both"/>
            </w:pPr>
            <w:r>
              <w:rPr>
                <w:rFonts w:ascii="Times New Roman"/>
                <w:b w:val="false"/>
                <w:i w:val="false"/>
                <w:color w:val="000000"/>
                <w:sz w:val="20"/>
              </w:rPr>
              <w:t>
1.2, 1.5, 1.8, 1.9, 1.10, 1.14, 1.15, 1.16, 1.19, 1.20, 1.21, 1.22, 1.23, 1.24, 1.25</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2.2, 2.3, 2.5, 2.6, 2.7, 2.8, 2.9, 2.10, 2.11, 2.12, 2.14, 2.15, 2.17, 2.18, 2.21, 2.22, 2.23, 2.29, 2.30, 2.31, 2.32, 2.33, 2.34, 2.35, 2.36, 2.37, 2.39, 2.41, 2.42 3.14, 3.16</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4.1.1.1, 4.1.1.3, 4.1.1.7</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Копенгаген университеті (University of Copenhagen)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88"/>
          <w:p>
            <w:pPr>
              <w:spacing w:after="20"/>
              <w:ind w:left="20"/>
              <w:jc w:val="both"/>
            </w:pPr>
            <w:r>
              <w:rPr>
                <w:rFonts w:ascii="Times New Roman"/>
                <w:b w:val="false"/>
                <w:i w:val="false"/>
                <w:color w:val="000000"/>
                <w:sz w:val="20"/>
              </w:rPr>
              <w:t>
1.2, 1.5, 1.8, 1.9, 1.10, 1.14, 1.15, 1.16, 1.19, 1.20, 1.21, 1.22, 1.23, 1.24, 1.25</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2.2, 2.3, 2.5, 2.6, 2.7, 2.8, 2.9, 2.10, 2.11, 2.12, 2.14, 2.15, 2.17, 2.18, 2.21, 2.22, 2.23, 2.29, 2.30, 2.31, 2.32, 2.33, 2.34, 2.35, 2.36, 2.37, 2.39, 2.41, 2.42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3.10, 3.14, 3.15, 3.16</w:t>
            </w:r>
          </w:p>
          <w:p>
            <w:pPr>
              <w:spacing w:after="20"/>
              <w:ind w:left="20"/>
              <w:jc w:val="both"/>
            </w:pPr>
            <w:r>
              <w:rPr>
                <w:rFonts w:ascii="Times New Roman"/>
                <w:b w:val="false"/>
                <w:i w:val="false"/>
                <w:color w:val="000000"/>
                <w:sz w:val="20"/>
              </w:rPr>
              <w:t>
</w:t>
            </w:r>
            <w:r>
              <w:rPr>
                <w:rFonts w:ascii="Times New Roman"/>
                <w:b w:val="false"/>
                <w:i w:val="false"/>
                <w:color w:val="000000"/>
                <w:sz w:val="20"/>
              </w:rPr>
              <w:t>4.1.1.2, 4.1.1.3, 4.1.1.4, 4.2.2.1</w:t>
            </w:r>
          </w:p>
          <w:p>
            <w:pPr>
              <w:spacing w:after="20"/>
              <w:ind w:left="20"/>
              <w:jc w:val="both"/>
            </w:pPr>
            <w:r>
              <w:rPr>
                <w:rFonts w:ascii="Times New Roman"/>
                <w:b w:val="false"/>
                <w:i w:val="false"/>
                <w:color w:val="000000"/>
                <w:sz w:val="20"/>
              </w:rPr>
              <w:t>
</w:t>
            </w:r>
            <w:r>
              <w:rPr>
                <w:rFonts w:ascii="Times New Roman"/>
                <w:b w:val="false"/>
                <w:i w:val="false"/>
                <w:color w:val="000000"/>
                <w:sz w:val="20"/>
              </w:rPr>
              <w:t>4.2.2.2, 4.2.2.3, 4.2.2.4, 4.2.2.6, 4.2.2.7, 4.2.2.9, 4.2.2.10, 4.2.2.11, 4.2.2.12, 4.2.2.13, 4.2.2.14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4.4.4.7, 4.4.4.8, 4.4.4.10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6.1, 6.2, 6.3, 6.4, 6.5, 6.6, 6.7, 6.8, 6.9, 6.10, 6.11, 6.12, 6.13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Үндістанның Харагпур технологиялық институты (Indian Institute of Technology Kharagpur (IIT-KGP)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89"/>
          <w:p>
            <w:pPr>
              <w:spacing w:after="20"/>
              <w:ind w:left="20"/>
              <w:jc w:val="both"/>
            </w:pPr>
            <w:r>
              <w:rPr>
                <w:rFonts w:ascii="Times New Roman"/>
                <w:b w:val="false"/>
                <w:i w:val="false"/>
                <w:color w:val="000000"/>
                <w:sz w:val="20"/>
              </w:rPr>
              <w:t>
1.12, 1.13, 1.14</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Дханбадтағы Үндістан тау-кен мектебі университеті (Indian School of Mines (ISM) University, Dhanbad)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90"/>
          <w:p>
            <w:pPr>
              <w:spacing w:after="20"/>
              <w:ind w:left="20"/>
              <w:jc w:val="both"/>
            </w:pPr>
            <w:r>
              <w:rPr>
                <w:rFonts w:ascii="Times New Roman"/>
                <w:b w:val="false"/>
                <w:i w:val="false"/>
                <w:color w:val="000000"/>
                <w:sz w:val="20"/>
              </w:rPr>
              <w:t>
1.12, 1.13, 1.14,</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Үндістанның Мадрас технология институты (Indian Institute of Technology Madras (IITM)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91"/>
          <w:p>
            <w:pPr>
              <w:spacing w:after="20"/>
              <w:ind w:left="20"/>
              <w:jc w:val="both"/>
            </w:pPr>
            <w:r>
              <w:rPr>
                <w:rFonts w:ascii="Times New Roman"/>
                <w:b w:val="false"/>
                <w:i w:val="false"/>
                <w:color w:val="000000"/>
                <w:sz w:val="20"/>
              </w:rPr>
              <w:t>
1.16, 1.20, 1.21</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Савитай медициналық және техникалық ғылымдар институты (университет болып саналады) (Saveetha Institute of Medical and Technical Sciences (deemed to be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Ахмадабадтағы Үндістан Басқару институты (Indian Institute of Management (IIM) - Ahmedabad)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92"/>
          <w:p>
            <w:pPr>
              <w:spacing w:after="20"/>
              <w:ind w:left="20"/>
              <w:jc w:val="both"/>
            </w:pPr>
            <w:r>
              <w:rPr>
                <w:rFonts w:ascii="Times New Roman"/>
                <w:b w:val="false"/>
                <w:i w:val="false"/>
                <w:color w:val="000000"/>
                <w:sz w:val="20"/>
              </w:rPr>
              <w:t>
4.1.1.1, 4.1.1.3, 4.1.1.7</w:t>
            </w:r>
          </w:p>
          <w:bookmarkEnd w:id="92"/>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менеджмент институты - Бангалор (Indian Institute of Management (IIM) - Bangalore)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93"/>
          <w:p>
            <w:pPr>
              <w:spacing w:after="20"/>
              <w:ind w:left="20"/>
              <w:jc w:val="both"/>
            </w:pPr>
            <w:r>
              <w:rPr>
                <w:rFonts w:ascii="Times New Roman"/>
                <w:b w:val="false"/>
                <w:i w:val="false"/>
                <w:color w:val="000000"/>
                <w:sz w:val="20"/>
              </w:rPr>
              <w:t>
4.1.1.1, 4.1.1.3, 4.1.1.7,</w:t>
            </w:r>
          </w:p>
          <w:bookmarkEnd w:id="93"/>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Джавахарлал Неру университеті (Jawaharlal Nehru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94"/>
          <w:p>
            <w:pPr>
              <w:spacing w:after="20"/>
              <w:ind w:left="20"/>
              <w:jc w:val="both"/>
            </w:pPr>
            <w:r>
              <w:rPr>
                <w:rFonts w:ascii="Times New Roman"/>
                <w:b w:val="false"/>
                <w:i w:val="false"/>
                <w:color w:val="000000"/>
                <w:sz w:val="20"/>
              </w:rPr>
              <w:t>
4.1.1.1, 4.1.1.2, 4.1.1.3, 4.1.1.4, 4.1.1.5, 4.1.1.7,</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4.2.2.2, 4.2.2.7, 4.2.2.9, 4.2.2.10, 4.2.2.12,</w:t>
            </w:r>
          </w:p>
          <w:p>
            <w:pPr>
              <w:spacing w:after="20"/>
              <w:ind w:left="20"/>
              <w:jc w:val="both"/>
            </w:pPr>
            <w:r>
              <w:rPr>
                <w:rFonts w:ascii="Times New Roman"/>
                <w:b w:val="false"/>
                <w:i w:val="false"/>
                <w:color w:val="000000"/>
                <w:sz w:val="20"/>
              </w:rPr>
              <w:t>
</w:t>
            </w:r>
            <w:r>
              <w:rPr>
                <w:rFonts w:ascii="Times New Roman"/>
                <w:b w:val="false"/>
                <w:i w:val="false"/>
                <w:color w:val="000000"/>
                <w:sz w:val="20"/>
              </w:rPr>
              <w:t>4.2.2.11, 4.2.2.11, 4.2.2.12, 4.2.2.14,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4.4.4.8, 4.4.4.10,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Бомбейдегі Үндістан технологиялық институты (Indian Institute of Technology Bombay (IITB)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95"/>
          <w:p>
            <w:pPr>
              <w:spacing w:after="20"/>
              <w:ind w:left="20"/>
              <w:jc w:val="both"/>
            </w:pPr>
            <w:r>
              <w:rPr>
                <w:rFonts w:ascii="Times New Roman"/>
                <w:b w:val="false"/>
                <w:i w:val="false"/>
                <w:color w:val="000000"/>
                <w:sz w:val="20"/>
              </w:rPr>
              <w:t>
1.12, 1.13, 1.14</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2.1, 2.2, 2.3, 2.5, 2.6, 2.7, 2.8, 2.13, 2.16, 2.18, 2.19, 2.20, 2.24, 2.25, 2.26, 2.27, 2.28, 2.29, 2.30, 2.34, 2.38, 2.40, 2.41, 2.42</w:t>
            </w:r>
          </w:p>
          <w:p>
            <w:pPr>
              <w:spacing w:after="20"/>
              <w:ind w:left="20"/>
              <w:jc w:val="both"/>
            </w:pPr>
            <w:r>
              <w:rPr>
                <w:rFonts w:ascii="Times New Roman"/>
                <w:b w:val="false"/>
                <w:i w:val="false"/>
                <w:color w:val="000000"/>
                <w:sz w:val="20"/>
              </w:rPr>
              <w:t>
3.2, 3.3, 3.8, 3.10, 3.14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Делидегі Үндістан технологиялық институты (Indian Institute of Technology Delhi (IITD)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96"/>
          <w:p>
            <w:pPr>
              <w:spacing w:after="20"/>
              <w:ind w:left="20"/>
              <w:jc w:val="both"/>
            </w:pPr>
            <w:r>
              <w:rPr>
                <w:rFonts w:ascii="Times New Roman"/>
                <w:b w:val="false"/>
                <w:i w:val="false"/>
                <w:color w:val="000000"/>
                <w:sz w:val="20"/>
              </w:rPr>
              <w:t>
2.1, 2.2, 2.3, 2.5, 2.6, 2.8, 2.13, 2.16, 2.18, 2.19, 2.20, 2.24, 2.25, 2.26, 2.27, 2.28, 2.29, 2.30, 2.34, 2.38, 2.40, 2.41, 2.42</w:t>
            </w:r>
          </w:p>
          <w:bookmarkEnd w:id="96"/>
          <w:p>
            <w:pPr>
              <w:spacing w:after="20"/>
              <w:ind w:left="20"/>
              <w:jc w:val="both"/>
            </w:pPr>
            <w:r>
              <w:rPr>
                <w:rFonts w:ascii="Times New Roman"/>
                <w:b w:val="false"/>
                <w:i w:val="false"/>
                <w:color w:val="000000"/>
                <w:sz w:val="20"/>
              </w:rPr>
              <w:t>
3.2, 3.3, 3.8, 3.10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Иерусалимдегі Еврей университеті (The Hebrew University of Jerusalem)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 мемлекеті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4.2.2.1, 4.2.2.10, 4.2.2.12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Корк университетінің колледжі (University College Cork)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Дублиндегі Тринити колледжі, Дублин университеті (Trinity College Dublin, The University of Dublin)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97"/>
          <w:p>
            <w:pPr>
              <w:spacing w:after="20"/>
              <w:ind w:left="20"/>
              <w:jc w:val="both"/>
            </w:pPr>
            <w:r>
              <w:rPr>
                <w:rFonts w:ascii="Times New Roman"/>
                <w:b w:val="false"/>
                <w:i w:val="false"/>
                <w:color w:val="000000"/>
                <w:sz w:val="20"/>
              </w:rPr>
              <w:t>
4.2.2.5, 4.2.2.8</w:t>
            </w:r>
          </w:p>
          <w:bookmarkEnd w:id="97"/>
          <w:p>
            <w:pPr>
              <w:spacing w:after="20"/>
              <w:ind w:left="20"/>
              <w:jc w:val="both"/>
            </w:pPr>
            <w:r>
              <w:rPr>
                <w:rFonts w:ascii="Times New Roman"/>
                <w:b w:val="false"/>
                <w:i w:val="false"/>
                <w:color w:val="000000"/>
                <w:sz w:val="20"/>
              </w:rPr>
              <w:t>
5.5, 5.6, 5.10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Дублин университетінің колледжі (University College Dublin)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98"/>
          <w:p>
            <w:pPr>
              <w:spacing w:after="20"/>
              <w:ind w:left="20"/>
              <w:jc w:val="both"/>
            </w:pPr>
            <w:r>
              <w:rPr>
                <w:rFonts w:ascii="Times New Roman"/>
                <w:b w:val="false"/>
                <w:i w:val="false"/>
                <w:color w:val="000000"/>
                <w:sz w:val="20"/>
              </w:rPr>
              <w:t>
1.16, 1.20, 1.21</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2.7, 2.32</w:t>
            </w:r>
          </w:p>
          <w:p>
            <w:pPr>
              <w:spacing w:after="20"/>
              <w:ind w:left="20"/>
              <w:jc w:val="both"/>
            </w:pPr>
            <w:r>
              <w:rPr>
                <w:rFonts w:ascii="Times New Roman"/>
                <w:b w:val="false"/>
                <w:i w:val="false"/>
                <w:color w:val="000000"/>
                <w:sz w:val="20"/>
              </w:rPr>
              <w:t>
</w:t>
            </w:r>
            <w:r>
              <w:rPr>
                <w:rFonts w:ascii="Times New Roman"/>
                <w:b w:val="false"/>
                <w:i w:val="false"/>
                <w:color w:val="000000"/>
                <w:sz w:val="20"/>
              </w:rPr>
              <w:t>4.2.2.5</w:t>
            </w:r>
          </w:p>
          <w:p>
            <w:pPr>
              <w:spacing w:after="20"/>
              <w:ind w:left="20"/>
              <w:jc w:val="both"/>
            </w:pPr>
            <w:r>
              <w:rPr>
                <w:rFonts w:ascii="Times New Roman"/>
                <w:b w:val="false"/>
                <w:i w:val="false"/>
                <w:color w:val="000000"/>
                <w:sz w:val="20"/>
              </w:rPr>
              <w:t>
5.5, 6.1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Комильяс Папалық университеті (Universidad Pontificia Comillas)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4.2.2.1, 4.2.2.10, 4.2.2.12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Мадрид политехникалық университеті (Universidad Politécnica de Madrid (UPM)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99"/>
          <w:p>
            <w:pPr>
              <w:spacing w:after="20"/>
              <w:ind w:left="20"/>
              <w:jc w:val="both"/>
            </w:pPr>
            <w:r>
              <w:rPr>
                <w:rFonts w:ascii="Times New Roman"/>
                <w:b w:val="false"/>
                <w:i w:val="false"/>
                <w:color w:val="000000"/>
                <w:sz w:val="20"/>
              </w:rPr>
              <w:t>
2.4</w:t>
            </w:r>
          </w:p>
          <w:bookmarkEnd w:id="99"/>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университет Каталонии (Universitat Internacional de Catalunya (UIC)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Каталония политехникалық университеті (Universitat Politècnica de Catalunya · BarcelonaTech (UPC)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00"/>
          <w:p>
            <w:pPr>
              <w:spacing w:after="20"/>
              <w:ind w:left="20"/>
              <w:jc w:val="both"/>
            </w:pPr>
            <w:r>
              <w:rPr>
                <w:rFonts w:ascii="Times New Roman"/>
                <w:b w:val="false"/>
                <w:i w:val="false"/>
                <w:color w:val="000000"/>
                <w:sz w:val="20"/>
              </w:rPr>
              <w:t>
2.4</w:t>
            </w:r>
          </w:p>
          <w:bookmarkEnd w:id="100"/>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 университеті (IE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01"/>
          <w:p>
            <w:pPr>
              <w:spacing w:after="20"/>
              <w:ind w:left="20"/>
              <w:jc w:val="both"/>
            </w:pPr>
            <w:r>
              <w:rPr>
                <w:rFonts w:ascii="Times New Roman"/>
                <w:b w:val="false"/>
                <w:i w:val="false"/>
                <w:color w:val="000000"/>
                <w:sz w:val="20"/>
              </w:rPr>
              <w:t>
4.1.1.1, 4.1.1.3, 4.1.1.7</w:t>
            </w:r>
          </w:p>
          <w:bookmarkEnd w:id="101"/>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Наварра университеті (University of Navarra)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02"/>
          <w:p>
            <w:pPr>
              <w:spacing w:after="20"/>
              <w:ind w:left="20"/>
              <w:jc w:val="both"/>
            </w:pPr>
            <w:r>
              <w:rPr>
                <w:rFonts w:ascii="Times New Roman"/>
                <w:b w:val="false"/>
                <w:i w:val="false"/>
                <w:color w:val="000000"/>
                <w:sz w:val="20"/>
              </w:rPr>
              <w:t>
4.1.1.1, 4.1.1.3, 4.1.1.7</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4.2.2.1, 4.2.2.10, 4.2.2.12</w:t>
            </w:r>
          </w:p>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Сан-Пол-де-Мардағы университеттің қонақ үй бизнесі және туризм мектебі (Escuela Universitaria de hosteleria y turismo de Sant Pol de Mar)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03"/>
          <w:p>
            <w:pPr>
              <w:spacing w:after="20"/>
              <w:ind w:left="20"/>
              <w:jc w:val="both"/>
            </w:pPr>
            <w:r>
              <w:rPr>
                <w:rFonts w:ascii="Times New Roman"/>
                <w:b w:val="false"/>
                <w:i w:val="false"/>
                <w:color w:val="000000"/>
                <w:sz w:val="20"/>
              </w:rPr>
              <w:t>
4.2.2.8</w:t>
            </w:r>
          </w:p>
          <w:bookmarkEnd w:id="103"/>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Помпеу Фабра университеті (Барселона) (Universitat Pompeu Fabra (Barcelona)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04"/>
          <w:p>
            <w:pPr>
              <w:spacing w:after="20"/>
              <w:ind w:left="20"/>
              <w:jc w:val="both"/>
            </w:pPr>
            <w:r>
              <w:rPr>
                <w:rFonts w:ascii="Times New Roman"/>
                <w:b w:val="false"/>
                <w:i w:val="false"/>
                <w:color w:val="000000"/>
                <w:sz w:val="20"/>
              </w:rPr>
              <w:t>
4.1.1.1, 4.1.1.2, 4.1.1.7</w:t>
            </w:r>
          </w:p>
          <w:bookmarkEnd w:id="104"/>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Барселона автономды университеті (Universitat Autònoma de Barcelona)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Мадридтің комплутен университеті (Complutense University of Madrid)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05"/>
          <w:p>
            <w:pPr>
              <w:spacing w:after="20"/>
              <w:ind w:left="20"/>
              <w:jc w:val="both"/>
            </w:pPr>
            <w:r>
              <w:rPr>
                <w:rFonts w:ascii="Times New Roman"/>
                <w:b w:val="false"/>
                <w:i w:val="false"/>
                <w:color w:val="000000"/>
                <w:sz w:val="20"/>
              </w:rPr>
              <w:t>
4.2.2.5, 4.2.2.14</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5.4, 5.5</w:t>
            </w:r>
          </w:p>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Рамон Ллуль университеті (Universitat Ramon Llull)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06"/>
          <w:p>
            <w:pPr>
              <w:spacing w:after="20"/>
              <w:ind w:left="20"/>
              <w:jc w:val="both"/>
            </w:pPr>
            <w:r>
              <w:rPr>
                <w:rFonts w:ascii="Times New Roman"/>
                <w:b w:val="false"/>
                <w:i w:val="false"/>
                <w:color w:val="000000"/>
                <w:sz w:val="20"/>
              </w:rPr>
              <w:t>
1.2, 1.5, 1.8, 1.9, 1.10, 1.14, 1.15, 1.16, 1.19, 1.20, 1.21, 1.22, 1.23, 1.24, 1.25 2.2, 2.3, 2.5, 2.6, 2.7, 2.8, 2.9, 2.10, 2.11, 2.12, 2.14, 2.15, 2.17, 2.18, 2.21, 2.22, 2.23, 2.29, 2.30, 2.31, 2.32, 2.33, 2.34, 2.35, 2.36, 2.37, 2.39, 2.41, 2.42</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3.14, 3.16</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4.1.1.1, 4.1.1.3, 4.1.1.7</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Венециядағы IUAV университеті (Universita' IUAV di Venezia)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07"/>
          <w:p>
            <w:pPr>
              <w:spacing w:after="20"/>
              <w:ind w:left="20"/>
              <w:jc w:val="both"/>
            </w:pPr>
            <w:r>
              <w:rPr>
                <w:rFonts w:ascii="Times New Roman"/>
                <w:b w:val="false"/>
                <w:i w:val="false"/>
                <w:color w:val="000000"/>
                <w:sz w:val="20"/>
              </w:rPr>
              <w:t xml:space="preserve">
Пиза Қалыпты жоғары мектебі </w:t>
            </w:r>
          </w:p>
          <w:bookmarkEnd w:id="107"/>
          <w:p>
            <w:pPr>
              <w:spacing w:after="20"/>
              <w:ind w:left="20"/>
              <w:jc w:val="both"/>
            </w:pPr>
            <w:r>
              <w:rPr>
                <w:rFonts w:ascii="Times New Roman"/>
                <w:b w:val="false"/>
                <w:i w:val="false"/>
                <w:color w:val="000000"/>
                <w:sz w:val="20"/>
              </w:rPr>
              <w:t>
(Scuola Normale Superiore di Pisa)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Римдегі "Тор Вергата" университеті (University of Rome "Tor Vergata")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Қасиетті Жүрек католик университеті (Università Cattolica del Sacro Cuore)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Пиза университеті (University of Pisa)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Турин политехникалық университеті (Politecnico di Torino)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08"/>
          <w:p>
            <w:pPr>
              <w:spacing w:after="20"/>
              <w:ind w:left="20"/>
              <w:jc w:val="both"/>
            </w:pPr>
            <w:r>
              <w:rPr>
                <w:rFonts w:ascii="Times New Roman"/>
                <w:b w:val="false"/>
                <w:i w:val="false"/>
                <w:color w:val="000000"/>
                <w:sz w:val="20"/>
              </w:rPr>
              <w:t>
1.2, 1.5, 1.8, 1.9, 1.10, 1.14, 1.15, 1.16, 1.19, 1.20, 1.21, 1.22, 1.23, 1.24, 1.25</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3.2, 3.3, 3.4, 3.5, 3.6, 3.8, 3.10, 3.12, 3.14, 3.16, 3.17, 3.18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4.2.2.8</w:t>
            </w:r>
          </w:p>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Милан политехникалық университеті (Politecnico di Milano)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09"/>
          <w:p>
            <w:pPr>
              <w:spacing w:after="20"/>
              <w:ind w:left="20"/>
              <w:jc w:val="both"/>
            </w:pPr>
            <w:r>
              <w:rPr>
                <w:rFonts w:ascii="Times New Roman"/>
                <w:b w:val="false"/>
                <w:i w:val="false"/>
                <w:color w:val="000000"/>
                <w:sz w:val="20"/>
              </w:rPr>
              <w:t>
1.10, 1.24, 1.25</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w:t>
            </w:r>
          </w:p>
          <w:p>
            <w:pPr>
              <w:spacing w:after="20"/>
              <w:ind w:left="20"/>
              <w:jc w:val="both"/>
            </w:pPr>
            <w:r>
              <w:rPr>
                <w:rFonts w:ascii="Times New Roman"/>
                <w:b w:val="false"/>
                <w:i w:val="false"/>
                <w:color w:val="000000"/>
                <w:sz w:val="20"/>
              </w:rPr>
              <w:t>
</w:t>
            </w:r>
            <w:r>
              <w:rPr>
                <w:rFonts w:ascii="Times New Roman"/>
                <w:b w:val="false"/>
                <w:i w:val="false"/>
                <w:color w:val="000000"/>
                <w:sz w:val="20"/>
              </w:rPr>
              <w:t>4.2.2.8</w:t>
            </w:r>
          </w:p>
          <w:p>
            <w:pPr>
              <w:spacing w:after="20"/>
              <w:ind w:left="20"/>
              <w:jc w:val="both"/>
            </w:pPr>
            <w:r>
              <w:rPr>
                <w:rFonts w:ascii="Times New Roman"/>
                <w:b w:val="false"/>
                <w:i w:val="false"/>
                <w:color w:val="000000"/>
                <w:sz w:val="20"/>
              </w:rPr>
              <w:t>
</w:t>
            </w:r>
            <w:r>
              <w:rPr>
                <w:rFonts w:ascii="Times New Roman"/>
                <w:b w:val="false"/>
                <w:i w:val="false"/>
                <w:color w:val="000000"/>
                <w:sz w:val="20"/>
              </w:rPr>
              <w:t>4.4.4.6</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Венециядағы Ка'Фоскари университеті (Ca' Foscari University of Venice)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университет институты (European University Institute)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4.1.1.1, 4.1.1.3, 4.1.1.4, 4.1.1.5, 4.1.1.7 4.2.2.7, 4.2.2.10, 4.2.2.11, 4.2.2.12, 4.2.2.14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Милан университеті (University of Milan)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10"/>
          <w:p>
            <w:pPr>
              <w:spacing w:after="20"/>
              <w:ind w:left="20"/>
              <w:jc w:val="both"/>
            </w:pPr>
            <w:r>
              <w:rPr>
                <w:rFonts w:ascii="Times New Roman"/>
                <w:b w:val="false"/>
                <w:i w:val="false"/>
                <w:color w:val="000000"/>
                <w:sz w:val="20"/>
              </w:rPr>
              <w:t>
5.6, 5.10</w:t>
            </w:r>
          </w:p>
          <w:bookmarkEnd w:id="110"/>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Луисс Гвидо Карли университеті (Luiss Guido Carli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4.1.1.1, 4.1.1.3, 4.1.1.4, 4.1.1.5, 4.1.1.7 4.2.2.7, 4.2.2.10, 4.2.2.11, 4.2.2.12, 4.2.2.14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Альма Матер Студиорум - Болонья университеті (Alma Mater Studiorum - University of Bologna)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11"/>
          <w:p>
            <w:pPr>
              <w:spacing w:after="20"/>
              <w:ind w:left="20"/>
              <w:jc w:val="both"/>
            </w:pPr>
            <w:r>
              <w:rPr>
                <w:rFonts w:ascii="Times New Roman"/>
                <w:b w:val="false"/>
                <w:i w:val="false"/>
                <w:color w:val="000000"/>
                <w:sz w:val="20"/>
              </w:rPr>
              <w:t>
4.1.1.5, 4.1.1.7</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4.2.2.2, 4.2.2.3, 4.2.2.4, 4.2.2.5, 4.2.2.7, 4.2.2.14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Римдағы Сапиенца университеті (Sapienza University of Rome)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4.2.2.2, 4.2.2.3, 4.2.2.4, 4.2.2.7, 4.2.2.8 4.5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Луиджи Боккони коммерциялық университеті (Боккони университеті) (Università Commerciale Luigi Bocconi (Bocconi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12"/>
          <w:p>
            <w:pPr>
              <w:spacing w:after="20"/>
              <w:ind w:left="20"/>
              <w:jc w:val="both"/>
            </w:pPr>
            <w:r>
              <w:rPr>
                <w:rFonts w:ascii="Times New Roman"/>
                <w:b w:val="false"/>
                <w:i w:val="false"/>
                <w:color w:val="000000"/>
                <w:sz w:val="20"/>
              </w:rPr>
              <w:t>
4.1.1.1, 4.1.1.2, 4.1.1.3, 4.1.1.4, 4.1.1.5, 4.1.1.7</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4.2.2.9, 4.2.2.10, 4.2.2.11, 4.2.2.12, 4.2.2.13</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Эмили Карр өнер және дизайн университеті (Emily Carr University of Art and Design)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Гуэлф университеті (University of Guelph)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Альберта университеті (University of Alberta)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13"/>
          <w:p>
            <w:pPr>
              <w:spacing w:after="20"/>
              <w:ind w:left="20"/>
              <w:jc w:val="both"/>
            </w:pPr>
            <w:r>
              <w:rPr>
                <w:rFonts w:ascii="Times New Roman"/>
                <w:b w:val="false"/>
                <w:i w:val="false"/>
                <w:color w:val="000000"/>
                <w:sz w:val="20"/>
              </w:rPr>
              <w:t>
1.12, 1.13, 1.14, 1.16, 1.20, 1.21</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2.7, 2.32</w:t>
            </w:r>
          </w:p>
          <w:p>
            <w:pPr>
              <w:spacing w:after="20"/>
              <w:ind w:left="20"/>
              <w:jc w:val="both"/>
            </w:pPr>
            <w:r>
              <w:rPr>
                <w:rFonts w:ascii="Times New Roman"/>
                <w:b w:val="false"/>
                <w:i w:val="false"/>
                <w:color w:val="000000"/>
                <w:sz w:val="20"/>
              </w:rPr>
              <w:t>
</w:t>
            </w:r>
            <w:r>
              <w:rPr>
                <w:rFonts w:ascii="Times New Roman"/>
                <w:b w:val="false"/>
                <w:i w:val="false"/>
                <w:color w:val="000000"/>
                <w:sz w:val="20"/>
              </w:rPr>
              <w:t>3.14</w:t>
            </w:r>
          </w:p>
          <w:p>
            <w:pPr>
              <w:spacing w:after="20"/>
              <w:ind w:left="20"/>
              <w:jc w:val="both"/>
            </w:pPr>
            <w:r>
              <w:rPr>
                <w:rFonts w:ascii="Times New Roman"/>
                <w:b w:val="false"/>
                <w:i w:val="false"/>
                <w:color w:val="000000"/>
                <w:sz w:val="20"/>
              </w:rPr>
              <w:t>
</w:t>
            </w:r>
            <w:r>
              <w:rPr>
                <w:rFonts w:ascii="Times New Roman"/>
                <w:b w:val="false"/>
                <w:i w:val="false"/>
                <w:color w:val="000000"/>
                <w:sz w:val="20"/>
              </w:rPr>
              <w:t>4.4.4.7</w:t>
            </w:r>
          </w:p>
          <w:p>
            <w:pPr>
              <w:spacing w:after="20"/>
              <w:ind w:left="20"/>
              <w:jc w:val="both"/>
            </w:pPr>
            <w:r>
              <w:rPr>
                <w:rFonts w:ascii="Times New Roman"/>
                <w:b w:val="false"/>
                <w:i w:val="false"/>
                <w:color w:val="000000"/>
                <w:sz w:val="20"/>
              </w:rPr>
              <w:t>
5.1, 5.5, 5.6, 5.10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Калгари университеті (University of Calgary)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14"/>
          <w:p>
            <w:pPr>
              <w:spacing w:after="20"/>
              <w:ind w:left="20"/>
              <w:jc w:val="both"/>
            </w:pPr>
            <w:r>
              <w:rPr>
                <w:rFonts w:ascii="Times New Roman"/>
                <w:b w:val="false"/>
                <w:i w:val="false"/>
                <w:color w:val="000000"/>
                <w:sz w:val="20"/>
              </w:rPr>
              <w:t>
1.16, 1.20, 1.21</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2.7, 2.32</w:t>
            </w:r>
          </w:p>
          <w:p>
            <w:pPr>
              <w:spacing w:after="20"/>
              <w:ind w:left="20"/>
              <w:jc w:val="both"/>
            </w:pPr>
            <w:r>
              <w:rPr>
                <w:rFonts w:ascii="Times New Roman"/>
                <w:b w:val="false"/>
                <w:i w:val="false"/>
                <w:color w:val="000000"/>
                <w:sz w:val="20"/>
              </w:rPr>
              <w:t>
</w:t>
            </w:r>
            <w:r>
              <w:rPr>
                <w:rFonts w:ascii="Times New Roman"/>
                <w:b w:val="false"/>
                <w:i w:val="false"/>
                <w:color w:val="000000"/>
                <w:sz w:val="20"/>
              </w:rPr>
              <w:t>4.4.4.7</w:t>
            </w:r>
          </w:p>
          <w:p>
            <w:pPr>
              <w:spacing w:after="20"/>
              <w:ind w:left="20"/>
              <w:jc w:val="both"/>
            </w:pPr>
            <w:r>
              <w:rPr>
                <w:rFonts w:ascii="Times New Roman"/>
                <w:b w:val="false"/>
                <w:i w:val="false"/>
                <w:color w:val="000000"/>
                <w:sz w:val="20"/>
              </w:rPr>
              <w:t>
</w:t>
            </w:r>
            <w:r>
              <w:rPr>
                <w:rFonts w:ascii="Times New Roman"/>
                <w:b w:val="false"/>
                <w:i w:val="false"/>
                <w:color w:val="000000"/>
                <w:sz w:val="20"/>
              </w:rPr>
              <w:t>5.1, 5.10</w:t>
            </w:r>
          </w:p>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Оттава университеті (University of Ottawa)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университеті (Western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15"/>
          <w:p>
            <w:pPr>
              <w:spacing w:after="20"/>
              <w:ind w:left="20"/>
              <w:jc w:val="both"/>
            </w:pPr>
            <w:r>
              <w:rPr>
                <w:rFonts w:ascii="Times New Roman"/>
                <w:b w:val="false"/>
                <w:i w:val="false"/>
                <w:color w:val="000000"/>
                <w:sz w:val="20"/>
              </w:rPr>
              <w:t>
1.12, 1.13, 1.14</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w:t>
            </w:r>
            <w:r>
              <w:rPr>
                <w:rFonts w:ascii="Times New Roman"/>
                <w:b w:val="false"/>
                <w:i w:val="false"/>
                <w:color w:val="000000"/>
                <w:sz w:val="20"/>
              </w:rPr>
              <w:t>3.14</w:t>
            </w:r>
          </w:p>
          <w:p>
            <w:pPr>
              <w:spacing w:after="20"/>
              <w:ind w:left="20"/>
              <w:jc w:val="both"/>
            </w:pPr>
            <w:r>
              <w:rPr>
                <w:rFonts w:ascii="Times New Roman"/>
                <w:b w:val="false"/>
                <w:i w:val="false"/>
                <w:color w:val="000000"/>
                <w:sz w:val="20"/>
              </w:rPr>
              <w:t>
</w:t>
            </w:r>
            <w:r>
              <w:rPr>
                <w:rFonts w:ascii="Times New Roman"/>
                <w:b w:val="false"/>
                <w:i w:val="false"/>
                <w:color w:val="000000"/>
                <w:sz w:val="20"/>
              </w:rPr>
              <w:t>4.2.2.1</w:t>
            </w:r>
          </w:p>
          <w:p>
            <w:pPr>
              <w:spacing w:after="20"/>
              <w:ind w:left="20"/>
              <w:jc w:val="both"/>
            </w:pPr>
            <w:r>
              <w:rPr>
                <w:rFonts w:ascii="Times New Roman"/>
                <w:b w:val="false"/>
                <w:i w:val="false"/>
                <w:color w:val="000000"/>
                <w:sz w:val="20"/>
              </w:rPr>
              <w:t>
4.4.4.7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Макмастер университеті (McMaster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16"/>
          <w:p>
            <w:pPr>
              <w:spacing w:after="20"/>
              <w:ind w:left="20"/>
              <w:jc w:val="both"/>
            </w:pPr>
            <w:r>
              <w:rPr>
                <w:rFonts w:ascii="Times New Roman"/>
                <w:b w:val="false"/>
                <w:i w:val="false"/>
                <w:color w:val="000000"/>
                <w:sz w:val="20"/>
              </w:rPr>
              <w:t>
2.31,</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4.4.4.7,</w:t>
            </w:r>
          </w:p>
          <w:p>
            <w:pPr>
              <w:spacing w:after="20"/>
              <w:ind w:left="20"/>
              <w:jc w:val="both"/>
            </w:pPr>
            <w:r>
              <w:rPr>
                <w:rFonts w:ascii="Times New Roman"/>
                <w:b w:val="false"/>
                <w:i w:val="false"/>
                <w:color w:val="000000"/>
                <w:sz w:val="20"/>
              </w:rPr>
              <w:t>
5.1, 5.2, 5.4, 5.5, 5.7, 5.8, 5.10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Кингстондағы королева университеті (Queen's University at Kingston)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17"/>
          <w:p>
            <w:pPr>
              <w:spacing w:after="20"/>
              <w:ind w:left="20"/>
              <w:jc w:val="both"/>
            </w:pPr>
            <w:r>
              <w:rPr>
                <w:rFonts w:ascii="Times New Roman"/>
                <w:b w:val="false"/>
                <w:i w:val="false"/>
                <w:color w:val="000000"/>
                <w:sz w:val="20"/>
              </w:rPr>
              <w:t>
1.12, 1.13, 1.14</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Торонто университеті (University of Toronto)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18"/>
          <w:p>
            <w:pPr>
              <w:spacing w:after="20"/>
              <w:ind w:left="20"/>
              <w:jc w:val="both"/>
            </w:pPr>
            <w:r>
              <w:rPr>
                <w:rFonts w:ascii="Times New Roman"/>
                <w:b w:val="false"/>
                <w:i w:val="false"/>
                <w:color w:val="000000"/>
                <w:sz w:val="20"/>
              </w:rPr>
              <w:t>
1.1, 1.2, 1.3, 1.4, 1.5, 1.6, 1.7, 1.8, 1.9, 1.10, 1.11, 1.12, 1.13, 1.14, 1.16, 1.17, 1.18, 1.19, 1.20, 1.21, 1.22, 1.23, 1.24, 1.25, 1.26</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4.2.2.1, 4.2.2.2, 4.2.2.3, 4.2.2.4, 4.2.2.5, 4.2.2.6, 4.2.2.7, 4.2.2.8, 4.2.2.9, 4.2.2.10, 4.2.2.11, 4.2.2.12, 4.2.2.13, 4.2.2.14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6.3, 6.4, 6.5, 6.9, 6.10, 6.13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Монреаль университеті (Université de Montréal)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19"/>
          <w:p>
            <w:pPr>
              <w:spacing w:after="20"/>
              <w:ind w:left="20"/>
              <w:jc w:val="both"/>
            </w:pPr>
            <w:r>
              <w:rPr>
                <w:rFonts w:ascii="Times New Roman"/>
                <w:b w:val="false"/>
                <w:i w:val="false"/>
                <w:color w:val="000000"/>
                <w:sz w:val="20"/>
              </w:rPr>
              <w:t>
2.1, 2.19</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3.1, 3.2, 3.3, 3.7, 3.9, 3.11, 3.13, 3.15</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4.1.1.1, 4.1.1.2, 4.1.1.4, 4.1.1.7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4.2.2.9, 4.2.2.13</w:t>
            </w:r>
          </w:p>
          <w:p>
            <w:pPr>
              <w:spacing w:after="20"/>
              <w:ind w:left="20"/>
              <w:jc w:val="both"/>
            </w:pPr>
            <w:r>
              <w:rPr>
                <w:rFonts w:ascii="Times New Roman"/>
                <w:b w:val="false"/>
                <w:i w:val="false"/>
                <w:color w:val="000000"/>
                <w:sz w:val="20"/>
              </w:rPr>
              <w:t>
</w:t>
            </w:r>
            <w:r>
              <w:rPr>
                <w:rFonts w:ascii="Times New Roman"/>
                <w:b w:val="false"/>
                <w:i w:val="false"/>
                <w:color w:val="000000"/>
                <w:sz w:val="20"/>
              </w:rPr>
              <w:t>4.4.4.6</w:t>
            </w:r>
          </w:p>
          <w:p>
            <w:pPr>
              <w:spacing w:after="20"/>
              <w:ind w:left="20"/>
              <w:jc w:val="both"/>
            </w:pPr>
            <w:r>
              <w:rPr>
                <w:rFonts w:ascii="Times New Roman"/>
                <w:b w:val="false"/>
                <w:i w:val="false"/>
                <w:color w:val="000000"/>
                <w:sz w:val="20"/>
              </w:rPr>
              <w:t>
6.1, 6.4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Британдық Колумбия университеті (University of British Columbia)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20"/>
          <w:p>
            <w:pPr>
              <w:spacing w:after="20"/>
              <w:ind w:left="20"/>
              <w:jc w:val="both"/>
            </w:pPr>
            <w:r>
              <w:rPr>
                <w:rFonts w:ascii="Times New Roman"/>
                <w:b w:val="false"/>
                <w:i w:val="false"/>
                <w:color w:val="000000"/>
                <w:sz w:val="20"/>
              </w:rPr>
              <w:t>
1.1, 1.2, 1.3, 1.4, 1.5, 1.6, 1.7, 1.8, 1.9, 1.10, 1.11, 1.12, 1.13, 1.14, 1.16, 1.17, 1.18, 1.19, 1.20, 1.21, 1.22, 1.23, 1.25, 1.26</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2.1, 2.2, 2.3, 2.4, 2.5, 2.6, 2.7, 2.8, 2.12, 2.13, 2.16, 2.18, 2.19, 2.20, 2.24, 2.25, 2.26, 2.27, 2.28, 2.29, 2.30, 2.31, 2.32, 2.33, 2.34, 2.38, 2.40, 2.41, 2.42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4.2.2.2, 4.2.2.3, 4.2.2.4, 4.2.2.5, 4.2.2.6, 4.2.2.7, 4.2.2.9, 4.2.2.10, 4.2.2.11, 4.2.2.12, 4.2.2.13, 4.2.2.14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Макгилль университеті (McGill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21"/>
          <w:p>
            <w:pPr>
              <w:spacing w:after="20"/>
              <w:ind w:left="20"/>
              <w:jc w:val="both"/>
            </w:pPr>
            <w:r>
              <w:rPr>
                <w:rFonts w:ascii="Times New Roman"/>
                <w:b w:val="false"/>
                <w:i w:val="false"/>
                <w:color w:val="000000"/>
                <w:sz w:val="20"/>
              </w:rPr>
              <w:t>
1.1, 1.2, 1.3, 1.4, 1.5, 1.6, 1.7, 1.8, 1.9, 1.10, 1.11, 1.12, 1.13, 1.14, 1.16, 1.17, 1.18, 1.20, 1.25, 1.26</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2.1, 2.2, 2.3, 2.4, 2.5, 2.6, 2.7, 2.8, 2.12, 2.13, 2.16, 2.18, 2.19, 2.20, 2.24, 2.25, 2.26, 2.27, 2.28, 2.29, 2.30, 2.31, 2.32, 2.38, 2.40</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4.2.2.1, 4.2.2.2, 4.2.2.3, 4.2.2.5, 4.2.2.7, 4.2.2.8, 4.2.2.9, 4.2.2.10, 4.2.2.11, 4.2.2.12, 4.2.2.13, 4.2.2.14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6.3, 6.4, 6.5, 6.10, 6.13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Ватерлоо университеті (University of Waterloo)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22"/>
          <w:p>
            <w:pPr>
              <w:spacing w:after="20"/>
              <w:ind w:left="20"/>
              <w:jc w:val="both"/>
            </w:pPr>
            <w:r>
              <w:rPr>
                <w:rFonts w:ascii="Times New Roman"/>
                <w:b w:val="false"/>
                <w:i w:val="false"/>
                <w:color w:val="000000"/>
                <w:sz w:val="20"/>
              </w:rPr>
              <w:t>
2.1, 2.2, 2.3, 2.4, 2.5, 2.6, 2.8, 2.12, 2.13, 2.16, 2.18, 2.19, 2.20, 2.24, 2.25, 2.26, 2.27, 2.28, 2.29, 2.30, 2.34, 2.38, 2.40, 2.41, 2.42</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3.1, 3.2, 3.3, 3.5, 3.6, 3.7, 3.8, 3.9, 3.10, 3.11, 3.13, 3.15, 3.17, 3.18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w:t>
            </w:r>
          </w:p>
          <w:p>
            <w:pPr>
              <w:spacing w:after="20"/>
              <w:ind w:left="20"/>
              <w:jc w:val="both"/>
            </w:pPr>
            <w:r>
              <w:rPr>
                <w:rFonts w:ascii="Times New Roman"/>
                <w:b w:val="false"/>
                <w:i w:val="false"/>
                <w:color w:val="000000"/>
                <w:sz w:val="20"/>
              </w:rPr>
              <w:t>
</w:t>
            </w:r>
            <w:r>
              <w:rPr>
                <w:rFonts w:ascii="Times New Roman"/>
                <w:b w:val="false"/>
                <w:i w:val="false"/>
                <w:color w:val="000000"/>
                <w:sz w:val="20"/>
              </w:rPr>
              <w:t>4.2.2.9, 4.2.2.13, 4.2.2.14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4.4.4.6</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5.2</w:t>
            </w:r>
          </w:p>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Қытайдың Орталық бейнелеу өнері академиясы (China Central Academy of Fine Arts)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Шанхай музыка консерваториясы (Shanghai Conservatory of Music (SHCM)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тау-кен технологиялық университеті (China University of Mining and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23"/>
          <w:p>
            <w:pPr>
              <w:spacing w:after="20"/>
              <w:ind w:left="20"/>
              <w:jc w:val="both"/>
            </w:pPr>
            <w:r>
              <w:rPr>
                <w:rFonts w:ascii="Times New Roman"/>
                <w:b w:val="false"/>
                <w:i w:val="false"/>
                <w:color w:val="000000"/>
                <w:sz w:val="20"/>
              </w:rPr>
              <w:t>
1.12, 1.13, 1.14,</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ауылшаруашылық университеті (China Agricultural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қытай ауылшаруашылық университеті (South China Agricultural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Нанкин ауылшаруашылық университеті (Nanjing Agricultural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24"/>
          <w:p>
            <w:pPr>
              <w:spacing w:after="20"/>
              <w:ind w:left="20"/>
              <w:jc w:val="both"/>
            </w:pPr>
            <w:r>
              <w:rPr>
                <w:rFonts w:ascii="Times New Roman"/>
                <w:b w:val="false"/>
                <w:i w:val="false"/>
                <w:color w:val="000000"/>
                <w:sz w:val="20"/>
              </w:rPr>
              <w:t>
1.2, 1.5, 1.8, 1.9, 1.10, 1.14, 1.15, 1.16, 1.19, 1.20, 1.21, 1.22, 1.23, 1.24, 1.25 2.2, 2.3, 2.5, 2.6, 2.7, 2.8, 2.9, 2.10, 2.11, 2.12, 2.14, 2.15, 2.17, 2.18, 2.21, 2.22, 2.23, 2.29, 2.30, 2.31, 2.32, 2.33, 2.34, 2.35, 2.36, 2.37, 2.39, 2.41, 2.42 3.14, 3.16</w:t>
            </w:r>
          </w:p>
          <w:bookmarkEnd w:id="124"/>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Солтүстік-батыс ауылшаруашылық және орман университеті (Northwest Agriculture and Forestry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Сычуань университеті (Sichuan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Тяньцзинь университеті (Tianjin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25"/>
          <w:p>
            <w:pPr>
              <w:spacing w:after="20"/>
              <w:ind w:left="20"/>
              <w:jc w:val="both"/>
            </w:pPr>
            <w:r>
              <w:rPr>
                <w:rFonts w:ascii="Times New Roman"/>
                <w:b w:val="false"/>
                <w:i w:val="false"/>
                <w:color w:val="000000"/>
                <w:sz w:val="20"/>
              </w:rPr>
              <w:t>
2.4</w:t>
            </w:r>
          </w:p>
          <w:bookmarkEnd w:id="125"/>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Тонцзы университеті (Tongji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26"/>
          <w:p>
            <w:pPr>
              <w:spacing w:after="20"/>
              <w:ind w:left="20"/>
              <w:jc w:val="both"/>
            </w:pPr>
            <w:r>
              <w:rPr>
                <w:rFonts w:ascii="Times New Roman"/>
                <w:b w:val="false"/>
                <w:i w:val="false"/>
                <w:color w:val="000000"/>
                <w:sz w:val="20"/>
              </w:rPr>
              <w:t>
2.4. 2.24, 2.25, 2.41</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геоғылымдар университеті (China University of Geosciences)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27"/>
          <w:p>
            <w:pPr>
              <w:spacing w:after="20"/>
              <w:ind w:left="20"/>
              <w:jc w:val="both"/>
            </w:pPr>
            <w:r>
              <w:rPr>
                <w:rFonts w:ascii="Times New Roman"/>
                <w:b w:val="false"/>
                <w:i w:val="false"/>
                <w:color w:val="000000"/>
                <w:sz w:val="20"/>
              </w:rPr>
              <w:t>
1.12, 1.13, 1.16, 1.26</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Харбин технологиялар институты (Harbin Institute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28"/>
          <w:p>
            <w:pPr>
              <w:spacing w:after="20"/>
              <w:ind w:left="20"/>
              <w:jc w:val="both"/>
            </w:pPr>
            <w:r>
              <w:rPr>
                <w:rFonts w:ascii="Times New Roman"/>
                <w:b w:val="false"/>
                <w:i w:val="false"/>
                <w:color w:val="000000"/>
                <w:sz w:val="20"/>
              </w:rPr>
              <w:t>
1.10, 1.24, 1.25</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4.1.1.1, 4.4.4.6</w:t>
            </w:r>
          </w:p>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Бейжің қалыпты университеті (Beijing Normal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29"/>
          <w:p>
            <w:pPr>
              <w:spacing w:after="20"/>
              <w:ind w:left="20"/>
              <w:jc w:val="both"/>
            </w:pPr>
            <w:r>
              <w:rPr>
                <w:rFonts w:ascii="Times New Roman"/>
                <w:b w:val="false"/>
                <w:i w:val="false"/>
                <w:color w:val="000000"/>
                <w:sz w:val="20"/>
              </w:rPr>
              <w:t>
4.2.2.4, 4.2.2.5, 4.2.2.7, 4.2.2.14</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Ухань университеті (Wuhan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30"/>
          <w:p>
            <w:pPr>
              <w:spacing w:after="20"/>
              <w:ind w:left="20"/>
              <w:jc w:val="both"/>
            </w:pPr>
            <w:r>
              <w:rPr>
                <w:rFonts w:ascii="Times New Roman"/>
                <w:b w:val="false"/>
                <w:i w:val="false"/>
                <w:color w:val="000000"/>
                <w:sz w:val="20"/>
              </w:rPr>
              <w:t>
1.2, 1.5, 1.8, 1.9, 1.10, 1.12, 1.13, 1.14, 1.15, 1.16, 1.17, 1.19, 1.20, 1.21, 1.22, 1.23, 1.24, 1.25, 1.26</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2.2, 2.3, 2.5, 2.6, 2.7, 2.8, 2.9, 2.10, 2.11, 2.12, 2.14, 2.15, 2.17, 2.18, 2.21, 2.22, 2.23, 2.29, 2.30, 2.31, 2.32, 2.33, 2.34, 2.35, 2.36, 2.37, 2.39, 2.41, 2.42 3.12, 3.14, 3.16</w:t>
            </w:r>
          </w:p>
          <w:p>
            <w:pPr>
              <w:spacing w:after="20"/>
              <w:ind w:left="20"/>
              <w:jc w:val="both"/>
            </w:pPr>
            <w:r>
              <w:rPr>
                <w:rFonts w:ascii="Times New Roman"/>
                <w:b w:val="false"/>
                <w:i w:val="false"/>
                <w:color w:val="000000"/>
                <w:sz w:val="20"/>
              </w:rPr>
              <w:t>
</w:t>
            </w:r>
            <w:r>
              <w:rPr>
                <w:rFonts w:ascii="Times New Roman"/>
                <w:b w:val="false"/>
                <w:i w:val="false"/>
                <w:color w:val="000000"/>
                <w:sz w:val="20"/>
              </w:rPr>
              <w:t>4.1.1.5, 4.1.1.7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4.2.2.1, 4.2.2.4, 4.2.2.9, 4.2.2.13</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5.4, 5.5</w:t>
            </w:r>
          </w:p>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Нанкин университеті (Nanjing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31"/>
          <w:p>
            <w:pPr>
              <w:spacing w:after="20"/>
              <w:ind w:left="20"/>
              <w:jc w:val="both"/>
            </w:pPr>
            <w:r>
              <w:rPr>
                <w:rFonts w:ascii="Times New Roman"/>
                <w:b w:val="false"/>
                <w:i w:val="false"/>
                <w:color w:val="000000"/>
                <w:sz w:val="20"/>
              </w:rPr>
              <w:t>
1.1, 1.2, 1.3, 1.4, 1.5, 1.6, 1.7, 1.8, 1.9, 1.10, 1.11, 1.12, 1.13, 1.14, 1.15, 1.16, 1.17, 1.18, 1.19, 1.20, 1.21, 1.22, 1.23, 1.24, 1.25, 1.26</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2.2, 2.3, 2.5, 2.6, 2.7, 2.8, 2.9, 2.10, 2.11, 2.12, 2.14, 2.15, 2.17, 2.18, 2.20, 2.21, 2.22, 2.23, 2.26, 2.27, 2.28, 2.29, 2.30, 2.31, 2.32, 2.33, 2.34, 2.35, 2.36, 2.37, 2.39, 2.41, 2.42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3.12, 3.14, 3.16</w:t>
            </w:r>
          </w:p>
          <w:p>
            <w:pPr>
              <w:spacing w:after="20"/>
              <w:ind w:left="20"/>
              <w:jc w:val="both"/>
            </w:pPr>
            <w:r>
              <w:rPr>
                <w:rFonts w:ascii="Times New Roman"/>
                <w:b w:val="false"/>
                <w:i w:val="false"/>
                <w:color w:val="000000"/>
                <w:sz w:val="20"/>
              </w:rPr>
              <w:t>
</w:t>
            </w:r>
            <w:r>
              <w:rPr>
                <w:rFonts w:ascii="Times New Roman"/>
                <w:b w:val="false"/>
                <w:i w:val="false"/>
                <w:color w:val="000000"/>
                <w:sz w:val="20"/>
              </w:rPr>
              <w:t>4.2.2.4, 4.2.2.5, 4.2.2.7, 4.2.2.9, 4.2.2.13, 4.2.2.14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Қытайдың Ренмин (халық) университеті (Renmin (People's) University of China)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32"/>
          <w:p>
            <w:pPr>
              <w:spacing w:after="20"/>
              <w:ind w:left="20"/>
              <w:jc w:val="both"/>
            </w:pPr>
            <w:r>
              <w:rPr>
                <w:rFonts w:ascii="Times New Roman"/>
                <w:b w:val="false"/>
                <w:i w:val="false"/>
                <w:color w:val="000000"/>
                <w:sz w:val="20"/>
              </w:rPr>
              <w:t>
4.1.1.2, 4.1.1.3, 4.1.1.4, 4.1.1.5, 4.1.1.7 4.2.2.1, 4.2.2.5, 4.2.2.9, 4.2.2.10, 4.2.2.11, 4.2.2.12, 4.2.2.13, 4.2.2.14</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4.4.4.8, 4.4.4.10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Цинхуа университеті (Tsinghua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33"/>
          <w:p>
            <w:pPr>
              <w:spacing w:after="20"/>
              <w:ind w:left="20"/>
              <w:jc w:val="both"/>
            </w:pPr>
            <w:r>
              <w:rPr>
                <w:rFonts w:ascii="Times New Roman"/>
                <w:b w:val="false"/>
                <w:i w:val="false"/>
                <w:color w:val="000000"/>
                <w:sz w:val="20"/>
              </w:rPr>
              <w:t>
1.1, 1.2, 1.3, 1.4, 1.5, 1.6, 1.7, 1.8, 1.9, 1.10, 1.11, 1.12, 1.13, 1.16, 1.17, 1.18, 1.19, 1.20, 1.21, 1.22, 1.23, 1.24, 1.25, 1.26</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4.2.2.4, 4.2.2.5, 4.2.2.6, 4.2.2.7, 4.2.2.8, 4.2.2.9, 4.2.2.10, 4.2.2.11, 4.2.2.12, 4.2.2.13, 4.2.2.14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5.1, 5.2, 5.3, 5.6, 5.7, 5.8, 5.9, 5.10</w:t>
            </w:r>
          </w:p>
          <w:p>
            <w:pPr>
              <w:spacing w:after="20"/>
              <w:ind w:left="20"/>
              <w:jc w:val="both"/>
            </w:pPr>
            <w:r>
              <w:rPr>
                <w:rFonts w:ascii="Times New Roman"/>
                <w:b w:val="false"/>
                <w:i w:val="false"/>
                <w:color w:val="000000"/>
                <w:sz w:val="20"/>
              </w:rPr>
              <w:t>
6.3, 6.4, 6.5, 6.9, 6.10, 6.13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Бейжің университеті (Peking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134"/>
          <w:p>
            <w:pPr>
              <w:spacing w:after="20"/>
              <w:ind w:left="20"/>
              <w:jc w:val="both"/>
            </w:pPr>
            <w:r>
              <w:rPr>
                <w:rFonts w:ascii="Times New Roman"/>
                <w:b w:val="false"/>
                <w:i w:val="false"/>
                <w:color w:val="000000"/>
                <w:sz w:val="20"/>
              </w:rPr>
              <w:t>
1.1, 1.2, 1.3, 1.4, 1.5, 1.6, 1.7, 1.8, 1.9, 1.10, 1.11, 1.12, 1.13, 1.16, 1.17, 1.18, 1.19, 1.20, 1.21, 1.22, 1.23, 1.24, 1.25, 1.26</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4.2.2.1, 4.2.2.2, 4.2.2.3, 4.2.2.4, 4.2.2.5, 4.2.2.6, 4.2.2.7, 4.2.2.8, 4.2.2.9, 4.2.2.10, 4.2.2.11, 4.2.2.12, 4.2.2.13, 4.2.2.14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6.3, 6.4, 6.5, 6.9, 6.10, 6.13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Шанхай Цзяо Тун университеті (Shanghai Jiao Tong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35"/>
          <w:p>
            <w:pPr>
              <w:spacing w:after="20"/>
              <w:ind w:left="20"/>
              <w:jc w:val="both"/>
            </w:pPr>
            <w:r>
              <w:rPr>
                <w:rFonts w:ascii="Times New Roman"/>
                <w:b w:val="false"/>
                <w:i w:val="false"/>
                <w:color w:val="000000"/>
                <w:sz w:val="20"/>
              </w:rPr>
              <w:t>
1.1, 1.2, 1.3, 1.4, 1.5, 1.6, 1.7, 1.8, 1.9, 1.10, 1.11, 1.12, 1.14, 1.15, 1.16, 1.18, 1.19, 1.20, 1.21, 1.22, 1.23, 1.24, 1.25, 1.26</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4.2.2.5, 4.2.2.8, 4.2.2.9, 4.2.2.13, 4.2.2.14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4.4.4.6</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5.1, 5.2, 5.6, 5.10</w:t>
            </w:r>
          </w:p>
          <w:p>
            <w:pPr>
              <w:spacing w:after="20"/>
              <w:ind w:left="20"/>
              <w:jc w:val="both"/>
            </w:pPr>
            <w:r>
              <w:rPr>
                <w:rFonts w:ascii="Times New Roman"/>
                <w:b w:val="false"/>
                <w:i w:val="false"/>
                <w:color w:val="000000"/>
                <w:sz w:val="20"/>
              </w:rPr>
              <w:t>
6.3, 6.4, 6.9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Фудан университеті (Fudan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136"/>
          <w:p>
            <w:pPr>
              <w:spacing w:after="20"/>
              <w:ind w:left="20"/>
              <w:jc w:val="both"/>
            </w:pPr>
            <w:r>
              <w:rPr>
                <w:rFonts w:ascii="Times New Roman"/>
                <w:b w:val="false"/>
                <w:i w:val="false"/>
                <w:color w:val="000000"/>
                <w:sz w:val="20"/>
              </w:rPr>
              <w:t>
1.2, 1.5, 1.8, 1.9, 1.10, 1.14, 1.15, 1.16, 1.19, 1.20, 1.21, 1.22, 1.23, 1.24, 1.25</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4.4.4.6, 4.4.4.8, 4.4.4.10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5.1, 5.2, 5.3, 5.6, 5.7, 5.8, 5.9, 5.10</w:t>
            </w:r>
          </w:p>
          <w:p>
            <w:pPr>
              <w:spacing w:after="20"/>
              <w:ind w:left="20"/>
              <w:jc w:val="both"/>
            </w:pPr>
            <w:r>
              <w:rPr>
                <w:rFonts w:ascii="Times New Roman"/>
                <w:b w:val="false"/>
                <w:i w:val="false"/>
                <w:color w:val="000000"/>
                <w:sz w:val="20"/>
              </w:rPr>
              <w:t>
6.3, 6.4, 6.5, 6.9, 6.10, 6.13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ғылым және технологиялар университеті (University of Science and Technology of China)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137"/>
          <w:p>
            <w:pPr>
              <w:spacing w:after="20"/>
              <w:ind w:left="20"/>
              <w:jc w:val="both"/>
            </w:pPr>
            <w:r>
              <w:rPr>
                <w:rFonts w:ascii="Times New Roman"/>
                <w:b w:val="false"/>
                <w:i w:val="false"/>
                <w:color w:val="000000"/>
                <w:sz w:val="20"/>
              </w:rPr>
              <w:t>
1.10, 1.16, 1.19, 1.21, 1.22, 1.23, 1.24, 1.25</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2.2, 2.3, 2.4, 2.5, 2.6, 2.7, 2.8, 2.9, 2.10, 2.11, 2.12, 2.13, 2.14, 2.15, 2.17, 2.21, 2.22, 2.23, 2.25, 2.27, 2.29, 2.30, 2.31, 2.33, 2.34, 2.35, 2.36, 2.37, 2.39, 2.41, 2.42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3.2, 3.4, 3.5, 3.6, 3.14, 3.16, 3.17, 3.18 4.2.2.9, 4.2.2.13</w:t>
            </w:r>
          </w:p>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Чжэцзян университеті (Zhejiang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138"/>
          <w:p>
            <w:pPr>
              <w:spacing w:after="20"/>
              <w:ind w:left="20"/>
              <w:jc w:val="both"/>
            </w:pPr>
            <w:r>
              <w:rPr>
                <w:rFonts w:ascii="Times New Roman"/>
                <w:b w:val="false"/>
                <w:i w:val="false"/>
                <w:color w:val="000000"/>
                <w:sz w:val="20"/>
              </w:rPr>
              <w:t>
1.1, 1.2, 1.3, 1.4, 1.5, 1.6, 1.7, 1.8, 1.9, 1.10, 1.11, 1.12, 1.16, 1.18, 1.19, 1.20, 1.21, 1.22, 1.23, 1.24, 1.25, 1.26</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4.2.2.1, 4.2.2.5, 4.2.2.8, 4.2.2.9, 4.2.2.12, 4.2.2.13, 4.2.2.14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5.1, 5.2, 5.3, 5.6, 5.7, 5.8, 5.9, 5.10</w:t>
            </w:r>
          </w:p>
          <w:p>
            <w:pPr>
              <w:spacing w:after="20"/>
              <w:ind w:left="20"/>
              <w:jc w:val="both"/>
            </w:pPr>
            <w:r>
              <w:rPr>
                <w:rFonts w:ascii="Times New Roman"/>
                <w:b w:val="false"/>
                <w:i w:val="false"/>
                <w:color w:val="000000"/>
                <w:sz w:val="20"/>
              </w:rPr>
              <w:t>
6.3, 6.4, 6.5, 6.9, 6.10, 6.13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Ғылым Академиясының университеті (University of Chinese Academy of Sciences)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139"/>
          <w:p>
            <w:pPr>
              <w:spacing w:after="20"/>
              <w:ind w:left="20"/>
              <w:jc w:val="both"/>
            </w:pPr>
            <w:r>
              <w:rPr>
                <w:rFonts w:ascii="Times New Roman"/>
                <w:b w:val="false"/>
                <w:i w:val="false"/>
                <w:color w:val="000000"/>
                <w:sz w:val="20"/>
              </w:rPr>
              <w:t>
1.10, 1.12, 1.13, 1.16, 1.17, 1.19, 1.21, 1.22, 1.23, 1.24, 1.25, 1.26</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2.2, 2.3, 2.4, 2.5, 2.6, 2.7, 2.8, 2.9, 2.10, 2.11, 2.12, 2.13, 2.14, 2.15, 2.17, 2.21, 2.22, 2.23, 2.27, 2.29, 2.30, 2.31, 2.33, 2.34, 2.35, 2.36, 2.37, 2.39, 2.41, 2.42 3.2, 3.4, 3.12, 3.14, 3.16</w:t>
            </w:r>
          </w:p>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Университеті (Southeast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140"/>
          <w:p>
            <w:pPr>
              <w:spacing w:after="20"/>
              <w:ind w:left="20"/>
              <w:jc w:val="both"/>
            </w:pPr>
            <w:r>
              <w:rPr>
                <w:rFonts w:ascii="Times New Roman"/>
                <w:b w:val="false"/>
                <w:i w:val="false"/>
                <w:color w:val="000000"/>
                <w:sz w:val="20"/>
              </w:rPr>
              <w:t>
2.4</w:t>
            </w:r>
          </w:p>
          <w:bookmarkEnd w:id="140"/>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Бейжің Шетелтану Университеті (Beijing Foreign Studies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4.2.2.5, 4.2.2.14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Сунь Ятсен Университеті (Sun Yat-sen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141"/>
          <w:p>
            <w:pPr>
              <w:spacing w:after="20"/>
              <w:ind w:left="20"/>
              <w:jc w:val="both"/>
            </w:pPr>
            <w:r>
              <w:rPr>
                <w:rFonts w:ascii="Times New Roman"/>
                <w:b w:val="false"/>
                <w:i w:val="false"/>
                <w:color w:val="000000"/>
                <w:sz w:val="20"/>
              </w:rPr>
              <w:t>
4.2.2.1, 4.2.2.8</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5.4, 5.5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Сиань Цзяотун Университеті (Xi’an Jiaotong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142"/>
          <w:p>
            <w:pPr>
              <w:spacing w:after="20"/>
              <w:ind w:left="20"/>
              <w:jc w:val="both"/>
            </w:pPr>
            <w:r>
              <w:rPr>
                <w:rFonts w:ascii="Times New Roman"/>
                <w:b w:val="false"/>
                <w:i w:val="false"/>
                <w:color w:val="000000"/>
                <w:sz w:val="20"/>
              </w:rPr>
              <w:t>
2.7, 2.13, 2.25</w:t>
            </w:r>
          </w:p>
          <w:bookmarkEnd w:id="142"/>
          <w:p>
            <w:pPr>
              <w:spacing w:after="20"/>
              <w:ind w:left="20"/>
              <w:jc w:val="both"/>
            </w:pPr>
            <w:r>
              <w:rPr>
                <w:rFonts w:ascii="Times New Roman"/>
                <w:b w:val="false"/>
                <w:i w:val="false"/>
                <w:color w:val="000000"/>
                <w:sz w:val="20"/>
              </w:rPr>
              <w:t>
3.2, 3.4, 3.5, 3.6, 3.16, 3.17, 3.18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Хуажун Аграрлық Университеті (Huazhong Agricultural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орындаушылық өнер академиясы (Hong Kong Academy of Performing Arts)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арнайы әкімшілік ауданы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білім беру университеті (The Education University of Hong Kong)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арнайы әкімшілік ауданы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4.4.4.1, 4.4.4.2, 4.4.4.3, 4.4.4.4, 4.4.4.5, 4.4.4.6, 4.4.4.7, 4.4.4.8, 4.4.4.9, 4.4.4.10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ғылым және технологиялар университеті (The Hong Kong University of Science and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арнайы әкімшілік ауданы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143"/>
          <w:p>
            <w:pPr>
              <w:spacing w:after="20"/>
              <w:ind w:left="20"/>
              <w:jc w:val="both"/>
            </w:pPr>
            <w:r>
              <w:rPr>
                <w:rFonts w:ascii="Times New Roman"/>
                <w:b w:val="false"/>
                <w:i w:val="false"/>
                <w:color w:val="000000"/>
                <w:sz w:val="20"/>
              </w:rPr>
              <w:t>
1.10, 1.16, 1.19, 1.21, 1.22, 1.23, 1.24, 1.25</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4.2.2.9, 4.2.2.13, 4.2.2.14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4.4.4.6</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5.2</w:t>
            </w:r>
          </w:p>
          <w:p>
            <w:pPr>
              <w:spacing w:after="20"/>
              <w:ind w:left="20"/>
              <w:jc w:val="both"/>
            </w:pPr>
            <w:r>
              <w:rPr>
                <w:rFonts w:ascii="Times New Roman"/>
                <w:b w:val="false"/>
                <w:i w:val="false"/>
                <w:color w:val="000000"/>
                <w:sz w:val="20"/>
              </w:rPr>
              <w:t>
6.4, 6.9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университеті (The University of Hong Kong)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арнайы әкімшілік ауданы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144"/>
          <w:p>
            <w:pPr>
              <w:spacing w:after="20"/>
              <w:ind w:left="20"/>
              <w:jc w:val="both"/>
            </w:pPr>
            <w:r>
              <w:rPr>
                <w:rFonts w:ascii="Times New Roman"/>
                <w:b w:val="false"/>
                <w:i w:val="false"/>
                <w:color w:val="000000"/>
                <w:sz w:val="20"/>
              </w:rPr>
              <w:t>
1.1, 1.2, 1.3, 1.4, 1.5, 1.6, 1.7, 1.8, 1.9, 1.10, 1.11, 1.12, 1.13, 1.14, 1.16, 1.17, 1.18, 1.19, 1.20, 1.21, 1.22, 1.23, 1.25, 1.26</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2.1, 2.2, 2.3, 2.4, 2.5, 2.6, 2.7, 2.8, 2.12, 2.13, 2.16, 2.18, 2.19, 2.20, 2.24, 2.25, 2.26, 2.27, 2.28, 2.29, 2.30, 2.31, 2.32, 2.33, 2.34, 2.38, 2.40, 2.41, 2.42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4.2.2.2, 4.2.2.3, 4.2.2.4, 4.2.2.5, 4.2.2.6, 4.2.2.7, 4.2.2.8, 4.2.2.9, 4.2.2.10, 4.2.2.11, 4.2.2.12, 4.2.2.13, 4.2.2.14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6.3, 6.4, 6.5, 6.9, 6.10, 6.13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қалалық университеті (City University of Hong Kong)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арнайы әкімшілік ауданы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145"/>
          <w:p>
            <w:pPr>
              <w:spacing w:after="20"/>
              <w:ind w:left="20"/>
              <w:jc w:val="both"/>
            </w:pPr>
            <w:r>
              <w:rPr>
                <w:rFonts w:ascii="Times New Roman"/>
                <w:b w:val="false"/>
                <w:i w:val="false"/>
                <w:color w:val="000000"/>
                <w:sz w:val="20"/>
              </w:rPr>
              <w:t>
2.1, 2.19</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3.1, 3.2, 3.3, 3.7, 3.9, 3.10, 3.11, 3.13, 3.15</w:t>
            </w:r>
          </w:p>
          <w:p>
            <w:pPr>
              <w:spacing w:after="20"/>
              <w:ind w:left="20"/>
              <w:jc w:val="both"/>
            </w:pPr>
            <w:r>
              <w:rPr>
                <w:rFonts w:ascii="Times New Roman"/>
                <w:b w:val="false"/>
                <w:i w:val="false"/>
                <w:color w:val="000000"/>
                <w:sz w:val="20"/>
              </w:rPr>
              <w:t>
</w:t>
            </w:r>
            <w:r>
              <w:rPr>
                <w:rFonts w:ascii="Times New Roman"/>
                <w:b w:val="false"/>
                <w:i w:val="false"/>
                <w:color w:val="000000"/>
                <w:sz w:val="20"/>
              </w:rPr>
              <w:t>4.1.1.1</w:t>
            </w:r>
          </w:p>
          <w:p>
            <w:pPr>
              <w:spacing w:after="20"/>
              <w:ind w:left="20"/>
              <w:jc w:val="both"/>
            </w:pPr>
            <w:r>
              <w:rPr>
                <w:rFonts w:ascii="Times New Roman"/>
                <w:b w:val="false"/>
                <w:i w:val="false"/>
                <w:color w:val="000000"/>
                <w:sz w:val="20"/>
              </w:rPr>
              <w:t>
</w:t>
            </w:r>
            <w:r>
              <w:rPr>
                <w:rFonts w:ascii="Times New Roman"/>
                <w:b w:val="false"/>
                <w:i w:val="false"/>
                <w:color w:val="000000"/>
                <w:sz w:val="20"/>
              </w:rPr>
              <w:t>4.2.2.5, 4.2.2.6, 4.2.2.13, 4.2.2.14, 4.4.4.6</w:t>
            </w:r>
          </w:p>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Қытай университеті (The Chinese University of Hong Kong (CUHK)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арнайы әкімшілік ауданы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146"/>
          <w:p>
            <w:pPr>
              <w:spacing w:after="20"/>
              <w:ind w:left="20"/>
              <w:jc w:val="both"/>
            </w:pPr>
            <w:r>
              <w:rPr>
                <w:rFonts w:ascii="Times New Roman"/>
                <w:b w:val="false"/>
                <w:i w:val="false"/>
                <w:color w:val="000000"/>
                <w:sz w:val="20"/>
              </w:rPr>
              <w:t>
1.2, 1.5, 1.8, 1.9, 1.10, 1.14, 1.15, 1.16, 1.19, 1.20, 1.21, 1.22, 1.23, 1.24, 1.25</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2.1, 2.2, 2.3, 2.4, 2.5, 2.6, 2.7, 2.8, 2.9, 2.10, 2.11, 2.12, 2.13, 2.14, 2.15, 2.16, 2.17, 2.18, 2.19, 2.21, 2.22, 2.23, 2.24, 2.25, 2.27, 2.29, 2.30, 2.31, 2.32, 2.33, 2.34, 2.35, 2.36, 2.37, 2.38, 2.39, 2.40, 2.41, 2.42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3.1, 3.2, 3.3, 3.5, 3.6, 3.7, 3.8, 3.9, 3.10, 3.11, 3.13, 3.14, 3.15, 3.16, 3.17, 3.18 4.1.1.1, 4.1.1.2, 4.1.1.3, 4.1.1.4, 4.1.1.5, 4.1.1.6, 4.1.1.7, 4.2.2.1</w:t>
            </w:r>
          </w:p>
          <w:p>
            <w:pPr>
              <w:spacing w:after="20"/>
              <w:ind w:left="20"/>
              <w:jc w:val="both"/>
            </w:pPr>
            <w:r>
              <w:rPr>
                <w:rFonts w:ascii="Times New Roman"/>
                <w:b w:val="false"/>
                <w:i w:val="false"/>
                <w:color w:val="000000"/>
                <w:sz w:val="20"/>
              </w:rPr>
              <w:t>
</w:t>
            </w:r>
            <w:r>
              <w:rPr>
                <w:rFonts w:ascii="Times New Roman"/>
                <w:b w:val="false"/>
                <w:i w:val="false"/>
                <w:color w:val="000000"/>
                <w:sz w:val="20"/>
              </w:rPr>
              <w:t>4.2.2.2, 4.2.2.3, 4.2.2.4, 4.2.2.5, 4.2.2.6, 4.2.2.7, 4.2.2.8, 4.2.2.9, 4.2.2.10, 4.2.2.11, 4.2.2.12, 4.2.2.13, 4.2.2.14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5.1, 5.2, 5.4, 5.5, 5.6, 5.7, 5.8, 5.10</w:t>
            </w:r>
          </w:p>
          <w:p>
            <w:pPr>
              <w:spacing w:after="20"/>
              <w:ind w:left="20"/>
              <w:jc w:val="both"/>
            </w:pPr>
            <w:r>
              <w:rPr>
                <w:rFonts w:ascii="Times New Roman"/>
                <w:b w:val="false"/>
                <w:i w:val="false"/>
                <w:color w:val="000000"/>
                <w:sz w:val="20"/>
              </w:rPr>
              <w:t>
6.3, 6.4, 6.9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политехникалық университеті (The Hong Kong Polytechnic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арнайы әкімшілік ауданы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147"/>
          <w:p>
            <w:pPr>
              <w:spacing w:after="20"/>
              <w:ind w:left="20"/>
              <w:jc w:val="both"/>
            </w:pPr>
            <w:r>
              <w:rPr>
                <w:rFonts w:ascii="Times New Roman"/>
                <w:b w:val="false"/>
                <w:i w:val="false"/>
                <w:color w:val="000000"/>
                <w:sz w:val="20"/>
              </w:rPr>
              <w:t>
1.1, 1.2, 1.3, 1.4, 1.5, 1.6, 1.7, 1.8, 1.9, 1.10, 1.11, 1.12, 1.18, 1.20, 1.25, 1.26 2.1, 2.3, 2.4, 2.5, 2.6, 2.7, 2.8, 2.13, 2.18, 2.19, 2.20, 2.24, 2.25, 2.26, 2.27, 2.28, 2.29, 2.30, 2.41</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3.1, 3.2, 3.3, 3.4, 3.5, 3.6, 3.7, 3.9, 3.11, 3.12, 3.13, 3.15, 3.16, 3.17, 3.18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4.1.1.1, 4.1.1.2, 4.1.1.3, 4.1.1.4, 4.1.1.7, 4.2.2.4, 4.2.2.8</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4.4.4.6, 4.4.4.7</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5.5</w:t>
            </w:r>
          </w:p>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Макао туризм институты (Macao Institute for Tourism Studies (IFTM)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Макао арнайы әкімшілік ауданы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148"/>
          <w:p>
            <w:pPr>
              <w:spacing w:after="20"/>
              <w:ind w:left="20"/>
              <w:jc w:val="both"/>
            </w:pPr>
            <w:r>
              <w:rPr>
                <w:rFonts w:ascii="Times New Roman"/>
                <w:b w:val="false"/>
                <w:i w:val="false"/>
                <w:color w:val="000000"/>
                <w:sz w:val="20"/>
              </w:rPr>
              <w:t>
4.2.2.8,</w:t>
            </w:r>
          </w:p>
          <w:bookmarkEnd w:id="148"/>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ПЕТРОНАС технологиялар университеті (Universiti Teknologi PETRONAS (UTP)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 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149"/>
          <w:p>
            <w:pPr>
              <w:spacing w:after="20"/>
              <w:ind w:left="20"/>
              <w:jc w:val="both"/>
            </w:pPr>
            <w:r>
              <w:rPr>
                <w:rFonts w:ascii="Times New Roman"/>
                <w:b w:val="false"/>
                <w:i w:val="false"/>
                <w:color w:val="000000"/>
                <w:sz w:val="20"/>
              </w:rPr>
              <w:t>
1.16, 1.20, 1.21</w:t>
            </w:r>
          </w:p>
          <w:bookmarkEnd w:id="149"/>
          <w:p>
            <w:pPr>
              <w:spacing w:after="20"/>
              <w:ind w:left="20"/>
              <w:jc w:val="both"/>
            </w:pPr>
            <w:r>
              <w:rPr>
                <w:rFonts w:ascii="Times New Roman"/>
                <w:b w:val="false"/>
                <w:i w:val="false"/>
                <w:color w:val="000000"/>
                <w:sz w:val="20"/>
              </w:rPr>
              <w:t>
2.7, 2.32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 Путра университеті (Universiti Putra Malaysia (UPM)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 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ғылым университеті (Management and Science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 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150"/>
          <w:p>
            <w:pPr>
              <w:spacing w:after="20"/>
              <w:ind w:left="20"/>
              <w:jc w:val="both"/>
            </w:pPr>
            <w:r>
              <w:rPr>
                <w:rFonts w:ascii="Times New Roman"/>
                <w:b w:val="false"/>
                <w:i w:val="false"/>
                <w:color w:val="000000"/>
                <w:sz w:val="20"/>
              </w:rPr>
              <w:t>
4.2.2.8,</w:t>
            </w:r>
          </w:p>
          <w:bookmarkEnd w:id="150"/>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UCSI университеті (UCSI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 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 университеті (Universiti Malaya (UM)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 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151"/>
          <w:p>
            <w:pPr>
              <w:spacing w:after="20"/>
              <w:ind w:left="20"/>
              <w:jc w:val="both"/>
            </w:pPr>
            <w:r>
              <w:rPr>
                <w:rFonts w:ascii="Times New Roman"/>
                <w:b w:val="false"/>
                <w:i w:val="false"/>
                <w:color w:val="000000"/>
                <w:sz w:val="20"/>
              </w:rPr>
              <w:t>
2.1, 2.19</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3.1, 3.2, 3.3, 3.7, 3.9, 3.11, 3.13, 3.15</w:t>
            </w:r>
          </w:p>
          <w:p>
            <w:pPr>
              <w:spacing w:after="20"/>
              <w:ind w:left="20"/>
              <w:jc w:val="both"/>
            </w:pPr>
            <w:r>
              <w:rPr>
                <w:rFonts w:ascii="Times New Roman"/>
                <w:b w:val="false"/>
                <w:i w:val="false"/>
                <w:color w:val="000000"/>
                <w:sz w:val="20"/>
              </w:rPr>
              <w:t>
</w:t>
            </w:r>
            <w:r>
              <w:rPr>
                <w:rFonts w:ascii="Times New Roman"/>
                <w:b w:val="false"/>
                <w:i w:val="false"/>
                <w:color w:val="000000"/>
                <w:sz w:val="20"/>
              </w:rPr>
              <w:t>4.1.1.1</w:t>
            </w:r>
          </w:p>
          <w:p>
            <w:pPr>
              <w:spacing w:after="20"/>
              <w:ind w:left="20"/>
              <w:jc w:val="both"/>
            </w:pPr>
            <w:r>
              <w:rPr>
                <w:rFonts w:ascii="Times New Roman"/>
                <w:b w:val="false"/>
                <w:i w:val="false"/>
                <w:color w:val="000000"/>
                <w:sz w:val="20"/>
              </w:rPr>
              <w:t>
</w:t>
            </w:r>
            <w:r>
              <w:rPr>
                <w:rFonts w:ascii="Times New Roman"/>
                <w:b w:val="false"/>
                <w:i w:val="false"/>
                <w:color w:val="000000"/>
                <w:sz w:val="20"/>
              </w:rPr>
              <w:t>4.2.2.5, 4.2.2.9, 4.2.2.13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Тейлор университеті (Taylor's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 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152"/>
          <w:p>
            <w:pPr>
              <w:spacing w:after="20"/>
              <w:ind w:left="20"/>
              <w:jc w:val="both"/>
            </w:pPr>
            <w:r>
              <w:rPr>
                <w:rFonts w:ascii="Times New Roman"/>
                <w:b w:val="false"/>
                <w:i w:val="false"/>
                <w:color w:val="000000"/>
                <w:sz w:val="20"/>
              </w:rPr>
              <w:t>
4.2.2.8</w:t>
            </w:r>
          </w:p>
          <w:bookmarkEnd w:id="152"/>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 технологиялық университеті (Universiti Teknologi Malaysia)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 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153"/>
          <w:p>
            <w:pPr>
              <w:spacing w:after="20"/>
              <w:ind w:left="20"/>
              <w:jc w:val="both"/>
            </w:pPr>
            <w:r>
              <w:rPr>
                <w:rFonts w:ascii="Times New Roman"/>
                <w:b w:val="false"/>
                <w:i w:val="false"/>
                <w:color w:val="000000"/>
                <w:sz w:val="20"/>
              </w:rPr>
              <w:t>
1.16, 1.20, 1.21</w:t>
            </w:r>
          </w:p>
          <w:bookmarkEnd w:id="153"/>
          <w:p>
            <w:pPr>
              <w:spacing w:after="20"/>
              <w:ind w:left="20"/>
              <w:jc w:val="both"/>
            </w:pPr>
            <w:r>
              <w:rPr>
                <w:rFonts w:ascii="Times New Roman"/>
                <w:b w:val="false"/>
                <w:i w:val="false"/>
                <w:color w:val="000000"/>
                <w:sz w:val="20"/>
              </w:rPr>
              <w:t>
2.7, 2.32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Мехико ұлттық автономиялық университеті (Universidad Nacional Autónoma de México (UNAM)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Мексиканские Соединенные Штаты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154"/>
          <w:p>
            <w:pPr>
              <w:spacing w:after="20"/>
              <w:ind w:left="20"/>
              <w:jc w:val="both"/>
            </w:pPr>
            <w:r>
              <w:rPr>
                <w:rFonts w:ascii="Times New Roman"/>
                <w:b w:val="false"/>
                <w:i w:val="false"/>
                <w:color w:val="000000"/>
                <w:sz w:val="20"/>
              </w:rPr>
              <w:t>
1.16, 1.20, 1.21</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2.7, 2.32</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4.2.2.2, 4.2.2.3, 4.2.2.4, 4.2.2.5, 4.2.2.7, 4.2.2.8, 4.2.2.9, 4.2.2.10, 4.2.2.11, 4.2.2.12, 4.2.2.14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4.4.4.8, 4.4.4.10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Монтеррей техникалық университеті (Tecnológico de Monterrey)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Мексиканские Соединенные Штаты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155"/>
          <w:p>
            <w:pPr>
              <w:spacing w:after="20"/>
              <w:ind w:left="20"/>
              <w:jc w:val="both"/>
            </w:pPr>
            <w:r>
              <w:rPr>
                <w:rFonts w:ascii="Times New Roman"/>
                <w:b w:val="false"/>
                <w:i w:val="false"/>
                <w:color w:val="000000"/>
                <w:sz w:val="20"/>
              </w:rPr>
              <w:t>
4.1.1.1, 4.1.1.3, 4.1.1.7</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4.2.2.8</w:t>
            </w:r>
          </w:p>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Эйндховендегі дизайн академиясы (Design Academy Eindhoven)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Амстердам стоматология академиялық орталығы (Academic Centre for Dentistry Amsterdam (ACTA)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Радбуд университеті (Radboud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4.2.2.1, 4.2.2.10, 4.2.2.12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Вагенинген университеті және зерттеу орталығы (Wageningen University &amp; Research)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156"/>
          <w:p>
            <w:pPr>
              <w:spacing w:after="20"/>
              <w:ind w:left="20"/>
              <w:jc w:val="both"/>
            </w:pPr>
            <w:r>
              <w:rPr>
                <w:rFonts w:ascii="Times New Roman"/>
                <w:b w:val="false"/>
                <w:i w:val="false"/>
                <w:color w:val="000000"/>
                <w:sz w:val="20"/>
              </w:rPr>
              <w:t>
1.1, 1.2, 1.3, 1.4, 1.5, 1.6, 1.7, 1.8, 1.9, 1.10, 1.11, 1.12, 1.13, 1.16, 1.17, 1.18, 1.20, 1.25, 1.26</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2.3, 2.5, 2.6, 2.7, 2.8, 2.18, 2.20, 2.26, 2.27, 2.28, 2.29, 2.30, 2.31, 2.32</w:t>
            </w:r>
          </w:p>
          <w:p>
            <w:pPr>
              <w:spacing w:after="20"/>
              <w:ind w:left="20"/>
              <w:jc w:val="both"/>
            </w:pPr>
            <w:r>
              <w:rPr>
                <w:rFonts w:ascii="Times New Roman"/>
                <w:b w:val="false"/>
                <w:i w:val="false"/>
                <w:color w:val="000000"/>
                <w:sz w:val="20"/>
              </w:rPr>
              <w:t>
</w:t>
            </w:r>
            <w:r>
              <w:rPr>
                <w:rFonts w:ascii="Times New Roman"/>
                <w:b w:val="false"/>
                <w:i w:val="false"/>
                <w:color w:val="000000"/>
                <w:sz w:val="20"/>
              </w:rPr>
              <w:t>3.12, 3.15, 3.16</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4.1.1.1, 4.1.1.2, 4.1.1.3, 4.1.1.4, 4.1.1.7 4.2.2.12</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5.2, 5.3, 5.6, 5.7, 5.8, 5.9, 5.10</w:t>
            </w:r>
          </w:p>
          <w:p>
            <w:pPr>
              <w:spacing w:after="20"/>
              <w:ind w:left="20"/>
              <w:jc w:val="both"/>
            </w:pPr>
            <w:r>
              <w:rPr>
                <w:rFonts w:ascii="Times New Roman"/>
                <w:b w:val="false"/>
                <w:i w:val="false"/>
                <w:color w:val="000000"/>
                <w:sz w:val="20"/>
              </w:rPr>
              <w:t>
6.1, 6.2, 6.3, 6.4, 6.5, 6.6, 6.7, 6.8, 6.9, 6.10, 6.11, 6.12, 6.13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Гаагадағы қонақ үй мектебі (Hotelschool The Hague)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157"/>
          <w:p>
            <w:pPr>
              <w:spacing w:after="20"/>
              <w:ind w:left="20"/>
              <w:jc w:val="both"/>
            </w:pPr>
            <w:r>
              <w:rPr>
                <w:rFonts w:ascii="Times New Roman"/>
                <w:b w:val="false"/>
                <w:i w:val="false"/>
                <w:color w:val="000000"/>
                <w:sz w:val="20"/>
              </w:rPr>
              <w:t>
4.2.2.8,</w:t>
            </w:r>
          </w:p>
          <w:bookmarkEnd w:id="157"/>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Бреда қолданбалы ғылымдар университеті (NHTV Breda University of Applied Sciences)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158"/>
          <w:p>
            <w:pPr>
              <w:spacing w:after="20"/>
              <w:ind w:left="20"/>
              <w:jc w:val="both"/>
            </w:pPr>
            <w:r>
              <w:rPr>
                <w:rFonts w:ascii="Times New Roman"/>
                <w:b w:val="false"/>
                <w:i w:val="false"/>
                <w:color w:val="000000"/>
                <w:sz w:val="20"/>
              </w:rPr>
              <w:t>
4.2.2.8,</w:t>
            </w:r>
          </w:p>
          <w:bookmarkEnd w:id="158"/>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Лейден университеті (Leiden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159"/>
          <w:p>
            <w:pPr>
              <w:spacing w:after="20"/>
              <w:ind w:left="20"/>
              <w:jc w:val="both"/>
            </w:pPr>
            <w:r>
              <w:rPr>
                <w:rFonts w:ascii="Times New Roman"/>
                <w:b w:val="false"/>
                <w:i w:val="false"/>
                <w:color w:val="000000"/>
                <w:sz w:val="20"/>
              </w:rPr>
              <w:t>
4.1.1.1, 4.1.1.2, 4.1.1.3, 4.1.1.4, 4.1.1.5, 4.1.1.7</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4.2.2.1, 4.2.2.2, 4.2.2.3, 4.2.2.4, 4.2.2.5, 4.2.2.7, 4.2.2.9, 4.2.2.10, 4.2.2.11, 4.2.2.12, 4.2.2.13, 4.2.2.14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5.6, 5.10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Амстердам еркін университеті (Vrije Universiteit Amsterdam)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160"/>
          <w:p>
            <w:pPr>
              <w:spacing w:after="20"/>
              <w:ind w:left="20"/>
              <w:jc w:val="both"/>
            </w:pPr>
            <w:r>
              <w:rPr>
                <w:rFonts w:ascii="Times New Roman"/>
                <w:b w:val="false"/>
                <w:i w:val="false"/>
                <w:color w:val="000000"/>
                <w:sz w:val="20"/>
              </w:rPr>
              <w:t>
4.1.1.6</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4.2.2.1, 4.2.2.10, 4.2.2.12</w:t>
            </w:r>
          </w:p>
          <w:p>
            <w:pPr>
              <w:spacing w:after="20"/>
              <w:ind w:left="20"/>
              <w:jc w:val="both"/>
            </w:pPr>
            <w:r>
              <w:rPr>
                <w:rFonts w:ascii="Times New Roman"/>
                <w:b w:val="false"/>
                <w:i w:val="false"/>
                <w:color w:val="000000"/>
                <w:sz w:val="20"/>
              </w:rPr>
              <w:t>
4.4.4.7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Гронинген университеті (University of Groningen)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161"/>
          <w:p>
            <w:pPr>
              <w:spacing w:after="20"/>
              <w:ind w:left="20"/>
              <w:jc w:val="both"/>
            </w:pPr>
            <w:r>
              <w:rPr>
                <w:rFonts w:ascii="Times New Roman"/>
                <w:b w:val="false"/>
                <w:i w:val="false"/>
                <w:color w:val="000000"/>
                <w:sz w:val="20"/>
              </w:rPr>
              <w:t>
4.1.1.6</w:t>
            </w:r>
          </w:p>
          <w:bookmarkEnd w:id="161"/>
          <w:p>
            <w:pPr>
              <w:spacing w:after="20"/>
              <w:ind w:left="20"/>
              <w:jc w:val="both"/>
            </w:pPr>
            <w:r>
              <w:rPr>
                <w:rFonts w:ascii="Times New Roman"/>
                <w:b w:val="false"/>
                <w:i w:val="false"/>
                <w:color w:val="000000"/>
                <w:sz w:val="20"/>
              </w:rPr>
              <w:t>
4.2.2.1, 4.2.2.10, 4.2.2.12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Утрехт университеті (Utrecht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162"/>
          <w:p>
            <w:pPr>
              <w:spacing w:after="20"/>
              <w:ind w:left="20"/>
              <w:jc w:val="both"/>
            </w:pPr>
            <w:r>
              <w:rPr>
                <w:rFonts w:ascii="Times New Roman"/>
                <w:b w:val="false"/>
                <w:i w:val="false"/>
                <w:color w:val="000000"/>
                <w:sz w:val="20"/>
              </w:rPr>
              <w:t>
1.1, 1.2, 1.3, 1.4, 1.5, 1.6, 1.7, 1.8, 1.9, 1.10, 1.11, 1.12, 1.13, 1.16, 1.17, 1.18, 1.20, 1.25, 1.26</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2.3, 2.5, 2.6, 2.7, 2.8, 2.18, 2.20, 2.26, 2.27, 2.28, 2.29, 2.30</w:t>
            </w:r>
          </w:p>
          <w:p>
            <w:pPr>
              <w:spacing w:after="20"/>
              <w:ind w:left="20"/>
              <w:jc w:val="both"/>
            </w:pPr>
            <w:r>
              <w:rPr>
                <w:rFonts w:ascii="Times New Roman"/>
                <w:b w:val="false"/>
                <w:i w:val="false"/>
                <w:color w:val="000000"/>
                <w:sz w:val="20"/>
              </w:rPr>
              <w:t>
</w:t>
            </w:r>
            <w:r>
              <w:rPr>
                <w:rFonts w:ascii="Times New Roman"/>
                <w:b w:val="false"/>
                <w:i w:val="false"/>
                <w:color w:val="000000"/>
                <w:sz w:val="20"/>
              </w:rPr>
              <w:t>3.12, 3.16</w:t>
            </w:r>
          </w:p>
          <w:p>
            <w:pPr>
              <w:spacing w:after="20"/>
              <w:ind w:left="20"/>
              <w:jc w:val="both"/>
            </w:pPr>
            <w:r>
              <w:rPr>
                <w:rFonts w:ascii="Times New Roman"/>
                <w:b w:val="false"/>
                <w:i w:val="false"/>
                <w:color w:val="000000"/>
                <w:sz w:val="20"/>
              </w:rPr>
              <w:t>
</w:t>
            </w:r>
            <w:r>
              <w:rPr>
                <w:rFonts w:ascii="Times New Roman"/>
                <w:b w:val="false"/>
                <w:i w:val="false"/>
                <w:color w:val="000000"/>
                <w:sz w:val="20"/>
              </w:rPr>
              <w:t>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4.2.2.4, 4.2.2.9, 4.2.2.10, 4.2.2.11, 4.2.2.12, 4.2.2.13</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5.6, 5.10</w:t>
            </w:r>
          </w:p>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Дельфт технологиялық университеті (Delft University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163"/>
          <w:p>
            <w:pPr>
              <w:spacing w:after="20"/>
              <w:ind w:left="20"/>
              <w:jc w:val="both"/>
            </w:pPr>
            <w:r>
              <w:rPr>
                <w:rFonts w:ascii="Times New Roman"/>
                <w:b w:val="false"/>
                <w:i w:val="false"/>
                <w:color w:val="000000"/>
                <w:sz w:val="20"/>
              </w:rPr>
              <w:t>
1.1, 1.2, 1.3, 1.4, 1.5, 1.6, 1.7, 1.8, 1.9, 1.10, 1.11, 1.12, 1.13, 1.14, 1.16, 1.17, 1.18, 1.19, 1.20, 1.21, 1.22, 1.23, 1.24, 1.25, 1.26</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4.1.1.1, 4.1.1.2, 4.1.1.4, 4.1.1.7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4.2.2.8</w:t>
            </w:r>
          </w:p>
          <w:p>
            <w:pPr>
              <w:spacing w:after="20"/>
              <w:ind w:left="20"/>
              <w:jc w:val="both"/>
            </w:pPr>
            <w:r>
              <w:rPr>
                <w:rFonts w:ascii="Times New Roman"/>
                <w:b w:val="false"/>
                <w:i w:val="false"/>
                <w:color w:val="000000"/>
                <w:sz w:val="20"/>
              </w:rPr>
              <w:t>
</w:t>
            </w:r>
            <w:r>
              <w:rPr>
                <w:rFonts w:ascii="Times New Roman"/>
                <w:b w:val="false"/>
                <w:i w:val="false"/>
                <w:color w:val="000000"/>
                <w:sz w:val="20"/>
              </w:rPr>
              <w:t>4.4.4.6</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Эразм Роттердам университеті (Erasmus University Rotterdam)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164"/>
          <w:p>
            <w:pPr>
              <w:spacing w:after="20"/>
              <w:ind w:left="20"/>
              <w:jc w:val="both"/>
            </w:pPr>
            <w:r>
              <w:rPr>
                <w:rFonts w:ascii="Times New Roman"/>
                <w:b w:val="false"/>
                <w:i w:val="false"/>
                <w:color w:val="000000"/>
                <w:sz w:val="20"/>
              </w:rPr>
              <w:t>
2.31</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4.2.2.12</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4.4.4.10</w:t>
            </w:r>
          </w:p>
          <w:p>
            <w:pPr>
              <w:spacing w:after="20"/>
              <w:ind w:left="20"/>
              <w:jc w:val="both"/>
            </w:pPr>
            <w:r>
              <w:rPr>
                <w:rFonts w:ascii="Times New Roman"/>
                <w:b w:val="false"/>
                <w:i w:val="false"/>
                <w:color w:val="000000"/>
                <w:sz w:val="20"/>
              </w:rPr>
              <w:t>
5.1, 5.2, 5.4, 5.5, 5.7, 5.8, 5.10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Эйндховен технологиялық университеті (Eindhoven University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Амстердам университеті (University of Amsterdam)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165"/>
          <w:p>
            <w:pPr>
              <w:spacing w:after="20"/>
              <w:ind w:left="20"/>
              <w:jc w:val="both"/>
            </w:pPr>
            <w:r>
              <w:rPr>
                <w:rFonts w:ascii="Times New Roman"/>
                <w:b w:val="false"/>
                <w:i w:val="false"/>
                <w:color w:val="000000"/>
                <w:sz w:val="20"/>
              </w:rPr>
              <w:t>
2.1, 2.2, 2.4, 2.12, 2.13, 2.16, 2.19, 2.24, 2.25, 2.27, 2.31, 2.38, 2.40</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3.1, 3.2, 3.3, 3.5, 3.6, 3.7, 3.8, 3.9, 3.10, 3.11, 3.13, 3.15, 3.17, 3.18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4.2.2.1, 4.2.2.2, 4.2.2.3, 4.2.2.4, 4.2.2.5, 4.2.2.6, 4.2.2.7, 4.2.2.9, 4.2.2.10, 4.2.2.11, 4.2.2.12, 4.2.2.13, 4.2.2.14,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4.4.4.8, 4.4.4.10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5.1, 5.2, 5.4, 5.5, 5.7, 5.8, 5.10</w:t>
            </w:r>
          </w:p>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 университеті (Massey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Зеландия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Отаго университеті (University of Otago)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Зеландия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166"/>
          <w:p>
            <w:pPr>
              <w:spacing w:after="20"/>
              <w:ind w:left="20"/>
              <w:jc w:val="both"/>
            </w:pPr>
            <w:r>
              <w:rPr>
                <w:rFonts w:ascii="Times New Roman"/>
                <w:b w:val="false"/>
                <w:i w:val="false"/>
                <w:color w:val="000000"/>
                <w:sz w:val="20"/>
              </w:rPr>
              <w:t>
4.4.4.7</w:t>
            </w:r>
          </w:p>
          <w:bookmarkEnd w:id="166"/>
          <w:p>
            <w:pPr>
              <w:spacing w:after="20"/>
              <w:ind w:left="20"/>
              <w:jc w:val="both"/>
            </w:pPr>
            <w:r>
              <w:rPr>
                <w:rFonts w:ascii="Times New Roman"/>
                <w:b w:val="false"/>
                <w:i w:val="false"/>
                <w:color w:val="000000"/>
                <w:sz w:val="20"/>
              </w:rPr>
              <w:t>
5.1, 5.4, 5.5, 5.10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Окленд технологиялық университеті (Auckland University of Technology (AUT)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Зеландия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Окленд университеті (The University of Auckland)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Зеландия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167"/>
          <w:p>
            <w:pPr>
              <w:spacing w:after="20"/>
              <w:ind w:left="20"/>
              <w:jc w:val="both"/>
            </w:pPr>
            <w:r>
              <w:rPr>
                <w:rFonts w:ascii="Times New Roman"/>
                <w:b w:val="false"/>
                <w:i w:val="false"/>
                <w:color w:val="000000"/>
                <w:sz w:val="20"/>
              </w:rPr>
              <w:t>
2.4, 2.24, 2.25, 2.41</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4.2.2.2, 4.2.2.3, 4.2.2.4, 4.2.2.7</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4.4.4.1, 4.4.4.2, 4.4.4.3, 4.4.4.4, 4.4.4.5, 4.4.4.6, 4.4.4.7, 4.4.4.8, 4.4.4.9, 4.4.4.10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музыка академиясы (Norwegian Academy of Music)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168"/>
          <w:p>
            <w:pPr>
              <w:spacing w:after="20"/>
              <w:ind w:left="20"/>
              <w:jc w:val="both"/>
            </w:pPr>
            <w:r>
              <w:rPr>
                <w:rFonts w:ascii="Times New Roman"/>
                <w:b w:val="false"/>
                <w:i w:val="false"/>
                <w:color w:val="000000"/>
                <w:sz w:val="20"/>
              </w:rPr>
              <w:t>
1.2, 1.5, 1.8, 1.9, 1.10, 1.14, 1.15, 1.16, 1.19, 1.20, 1.21, 1.22, 1.23, 1.24, 1.25 2.2, 2.3, 2.5, 2.6, 2.7, 2.8, 2.9, 2.10, 2.11, 2.12, 2.14, 2.15, 2.17, 2.18, 2.21, 2.22, 2.23, 2.29, 2.30, 2.31, 2.32, 2.33, 2.34, 2.35, 2.36, 2.37, 2.39, 2.41, 2.42 3.14, 3.16</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4.2.2.8</w:t>
            </w:r>
          </w:p>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өмір ғылымдары университеті (Norwegian University of Life Sciences (UMB)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ғылым және технологиялар университеті (Norwegian University of Science And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169"/>
          <w:p>
            <w:pPr>
              <w:spacing w:after="20"/>
              <w:ind w:left="20"/>
              <w:jc w:val="both"/>
            </w:pPr>
            <w:r>
              <w:rPr>
                <w:rFonts w:ascii="Times New Roman"/>
                <w:b w:val="false"/>
                <w:i w:val="false"/>
                <w:color w:val="000000"/>
                <w:sz w:val="20"/>
              </w:rPr>
              <w:t>
1.16, 1.20, 1.21</w:t>
            </w:r>
          </w:p>
          <w:bookmarkEnd w:id="169"/>
          <w:p>
            <w:pPr>
              <w:spacing w:after="20"/>
              <w:ind w:left="20"/>
              <w:jc w:val="both"/>
            </w:pPr>
            <w:r>
              <w:rPr>
                <w:rFonts w:ascii="Times New Roman"/>
                <w:b w:val="false"/>
                <w:i w:val="false"/>
                <w:color w:val="000000"/>
                <w:sz w:val="20"/>
              </w:rPr>
              <w:t>
2.7, 2.32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 университеті (University of Oslo)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170"/>
          <w:p>
            <w:pPr>
              <w:spacing w:after="20"/>
              <w:ind w:left="20"/>
              <w:jc w:val="both"/>
            </w:pPr>
            <w:r>
              <w:rPr>
                <w:rFonts w:ascii="Times New Roman"/>
                <w:b w:val="false"/>
                <w:i w:val="false"/>
                <w:color w:val="000000"/>
                <w:sz w:val="20"/>
              </w:rPr>
              <w:t>
1.12, 1.13, 1.16, 1.20, 1.21, 1.26</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2.7, 2.32</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4.1.1.2, 4.2.2.1</w:t>
            </w:r>
          </w:p>
          <w:p>
            <w:pPr>
              <w:spacing w:after="20"/>
              <w:ind w:left="20"/>
              <w:jc w:val="both"/>
            </w:pPr>
            <w:r>
              <w:rPr>
                <w:rFonts w:ascii="Times New Roman"/>
                <w:b w:val="false"/>
                <w:i w:val="false"/>
                <w:color w:val="000000"/>
                <w:sz w:val="20"/>
              </w:rPr>
              <w:t>
4.2.2.2, 4.2.2.3, 4.2.2.7, 4.2.2.10, 4.2.2.12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Халифа ғылым және технологиялар университеті (Khalifa University of Science and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Араб Әмірліктері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171"/>
          <w:p>
            <w:pPr>
              <w:spacing w:after="20"/>
              <w:ind w:left="20"/>
              <w:jc w:val="both"/>
            </w:pPr>
            <w:r>
              <w:rPr>
                <w:rFonts w:ascii="Times New Roman"/>
                <w:b w:val="false"/>
                <w:i w:val="false"/>
                <w:color w:val="000000"/>
                <w:sz w:val="20"/>
              </w:rPr>
              <w:t>
1.16, 1.20, 1.21,</w:t>
            </w:r>
          </w:p>
          <w:bookmarkEnd w:id="171"/>
          <w:p>
            <w:pPr>
              <w:spacing w:after="20"/>
              <w:ind w:left="20"/>
              <w:jc w:val="both"/>
            </w:pPr>
            <w:r>
              <w:rPr>
                <w:rFonts w:ascii="Times New Roman"/>
                <w:b w:val="false"/>
                <w:i w:val="false"/>
                <w:color w:val="000000"/>
                <w:sz w:val="20"/>
              </w:rPr>
              <w:t>
2.7, 2.32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Эмират қонақ үй менеджменті академиясы (The Emirates Academy of Hospitality Management (EAHM)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Араб Әмірліктері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172"/>
          <w:p>
            <w:pPr>
              <w:spacing w:after="20"/>
              <w:ind w:left="20"/>
              <w:jc w:val="both"/>
            </w:pPr>
            <w:r>
              <w:rPr>
                <w:rFonts w:ascii="Times New Roman"/>
                <w:b w:val="false"/>
                <w:i w:val="false"/>
                <w:color w:val="000000"/>
                <w:sz w:val="20"/>
              </w:rPr>
              <w:t>
4.2.2.8,</w:t>
            </w:r>
          </w:p>
          <w:bookmarkEnd w:id="172"/>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Варшава өмір ғылымдары университеті – SGGW (Warsaw University of Life Sciences – SGGW (WULS-SGGW)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Гнесин атындағы Ресей музыка академиясы (The Gnesins Russian Academy of Music)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 Чайковский атындағы Мәскеу консерваториясы (Moscow P. I. Tchaikovsky Conservatory)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Римский-Корсаков атындағы Санкт-Петербург мемлекеттік консерваториясы (Rimsky-Korsakov St. Petersburg State Conservatory)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Томск политехникалық ұлттық зерттеу университеті (National Research Tomsk Polytechnic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173"/>
          <w:p>
            <w:pPr>
              <w:spacing w:after="20"/>
              <w:ind w:left="20"/>
              <w:jc w:val="both"/>
            </w:pPr>
            <w:r>
              <w:rPr>
                <w:rFonts w:ascii="Times New Roman"/>
                <w:b w:val="false"/>
                <w:i w:val="false"/>
                <w:color w:val="000000"/>
                <w:sz w:val="20"/>
              </w:rPr>
              <w:t>
1.16, 1.20, 1.21,</w:t>
            </w:r>
          </w:p>
          <w:bookmarkEnd w:id="173"/>
          <w:p>
            <w:pPr>
              <w:spacing w:after="20"/>
              <w:ind w:left="20"/>
              <w:jc w:val="both"/>
            </w:pPr>
            <w:r>
              <w:rPr>
                <w:rFonts w:ascii="Times New Roman"/>
                <w:b w:val="false"/>
                <w:i w:val="false"/>
                <w:color w:val="000000"/>
                <w:sz w:val="20"/>
              </w:rPr>
              <w:t>
2.7, 2.32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Санкт-Петербург тау-кен университеті (Saint-Petersburg Mining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174"/>
          <w:p>
            <w:pPr>
              <w:spacing w:after="20"/>
              <w:ind w:left="20"/>
              <w:jc w:val="both"/>
            </w:pPr>
            <w:r>
              <w:rPr>
                <w:rFonts w:ascii="Times New Roman"/>
                <w:b w:val="false"/>
                <w:i w:val="false"/>
                <w:color w:val="000000"/>
                <w:sz w:val="20"/>
              </w:rPr>
              <w:t>
1.16, 1.20, 1.21</w:t>
            </w:r>
          </w:p>
          <w:bookmarkEnd w:id="174"/>
          <w:p>
            <w:pPr>
              <w:spacing w:after="20"/>
              <w:ind w:left="20"/>
              <w:jc w:val="both"/>
            </w:pPr>
            <w:r>
              <w:rPr>
                <w:rFonts w:ascii="Times New Roman"/>
                <w:b w:val="false"/>
                <w:i w:val="false"/>
                <w:color w:val="000000"/>
                <w:sz w:val="20"/>
              </w:rPr>
              <w:t>
2.7, 2.32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Санкт-Петербург мемлекеттік университеті (Saint Petersburg State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175"/>
          <w:p>
            <w:pPr>
              <w:spacing w:after="20"/>
              <w:ind w:left="20"/>
              <w:jc w:val="both"/>
            </w:pPr>
            <w:r>
              <w:rPr>
                <w:rFonts w:ascii="Times New Roman"/>
                <w:b w:val="false"/>
                <w:i w:val="false"/>
                <w:color w:val="000000"/>
                <w:sz w:val="20"/>
              </w:rPr>
              <w:t>
1.12, 1.13, 1.14</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(Еділ) федералды университеті (Kazan (Volga region) Federal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176"/>
          <w:p>
            <w:pPr>
              <w:spacing w:after="20"/>
              <w:ind w:left="20"/>
              <w:jc w:val="both"/>
            </w:pPr>
            <w:r>
              <w:rPr>
                <w:rFonts w:ascii="Times New Roman"/>
                <w:b w:val="false"/>
                <w:i w:val="false"/>
                <w:color w:val="000000"/>
                <w:sz w:val="20"/>
              </w:rPr>
              <w:t>
1.16, 1.20, 1.21</w:t>
            </w:r>
          </w:p>
          <w:bookmarkEnd w:id="176"/>
          <w:p>
            <w:pPr>
              <w:spacing w:after="20"/>
              <w:ind w:left="20"/>
              <w:jc w:val="both"/>
            </w:pPr>
            <w:r>
              <w:rPr>
                <w:rFonts w:ascii="Times New Roman"/>
                <w:b w:val="false"/>
                <w:i w:val="false"/>
                <w:color w:val="000000"/>
                <w:sz w:val="20"/>
              </w:rPr>
              <w:t>
2.7, 2.32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 университеті (RUDN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177"/>
          <w:p>
            <w:pPr>
              <w:spacing w:after="20"/>
              <w:ind w:left="20"/>
              <w:jc w:val="both"/>
            </w:pPr>
            <w:r>
              <w:rPr>
                <w:rFonts w:ascii="Times New Roman"/>
                <w:b w:val="false"/>
                <w:i w:val="false"/>
                <w:color w:val="000000"/>
                <w:sz w:val="20"/>
              </w:rPr>
              <w:t>
1.16, 1.19, 1.20, 1.21, 1.22, 1.23</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2.7, 2.32, 2.33</w:t>
            </w:r>
          </w:p>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 (Lomonosov Moscow State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178"/>
          <w:p>
            <w:pPr>
              <w:spacing w:after="20"/>
              <w:ind w:left="20"/>
              <w:jc w:val="both"/>
            </w:pPr>
            <w:r>
              <w:rPr>
                <w:rFonts w:ascii="Times New Roman"/>
                <w:b w:val="false"/>
                <w:i w:val="false"/>
                <w:color w:val="000000"/>
                <w:sz w:val="20"/>
              </w:rPr>
              <w:t>
1.12, 1.13, 1.14</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w:t>
            </w:r>
            <w:r>
              <w:rPr>
                <w:rFonts w:ascii="Times New Roman"/>
                <w:b w:val="false"/>
                <w:i w:val="false"/>
                <w:color w:val="000000"/>
                <w:sz w:val="20"/>
              </w:rPr>
              <w:t>3.14</w:t>
            </w:r>
          </w:p>
          <w:p>
            <w:pPr>
              <w:spacing w:after="20"/>
              <w:ind w:left="20"/>
              <w:jc w:val="both"/>
            </w:pPr>
            <w:r>
              <w:rPr>
                <w:rFonts w:ascii="Times New Roman"/>
                <w:b w:val="false"/>
                <w:i w:val="false"/>
                <w:color w:val="000000"/>
                <w:sz w:val="20"/>
              </w:rPr>
              <w:t>
4.2.2.5, 4.2.2.14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 және технология университеті "МИСИС" (National University Sciense and technology "MISIS")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1.12, 1.13, 1.14, 2.7, 3.14.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ұлттық университеті (National University of Singapore (NUS)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179"/>
          <w:p>
            <w:pPr>
              <w:spacing w:after="20"/>
              <w:ind w:left="20"/>
              <w:jc w:val="both"/>
            </w:pPr>
            <w:r>
              <w:rPr>
                <w:rFonts w:ascii="Times New Roman"/>
                <w:b w:val="false"/>
                <w:i w:val="false"/>
                <w:color w:val="000000"/>
                <w:sz w:val="20"/>
              </w:rPr>
              <w:t>
1.1, 1.2, 1.3, 1.4, 1.5, 1.6, 1.7, 1.8, 1.9, 1.10, 1.11, 1.12, 1.16, 1.18, 1.19, 1.20, 1.21, 1.22, 1.23, 1.24, 1.25, 1.26</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4.2.2.1, 4.2.2.2, 4.2.2.3, 4.2.2.4, 4.2.2.5, 4.2.2.6, 4.2.2.7, 4.2.2.8, 4.2.2.9, 4.2.2.10, 4.2.2.11, 4.2.2.12, 4.2.2.13, 4.2.2.14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4.4.4.6, 4.4.4.7, 4.4.4.8, 4.4.4.10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6.3, 6.4, 6.5, 6.9, 6.10, 6.13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Наньян технологиялық университеті, Сингапур (Nanyang Technological University, Singapore (NTU)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180"/>
          <w:p>
            <w:pPr>
              <w:spacing w:after="20"/>
              <w:ind w:left="20"/>
              <w:jc w:val="both"/>
            </w:pPr>
            <w:r>
              <w:rPr>
                <w:rFonts w:ascii="Times New Roman"/>
                <w:b w:val="false"/>
                <w:i w:val="false"/>
                <w:color w:val="000000"/>
                <w:sz w:val="20"/>
              </w:rPr>
              <w:t>
1.1, 1.2, 1.3, 1.4, 1.5, 1.6, 1.7, 1.8, 1.9, 1.10, 1.11, 1.12, 1.13, 1.16, 1.17, 1.18, 1.19, 1.20, 1.21, 1.22, 1.23, 1.24, 1.25, 1.26</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4.2.2.4, 4.2.2.5, 4.2.2.6, 4.2.2.7, 4.2.2.8, 4.2.2.9, 4.2.2.10, 4.2.2.11, 4.2.2.12, 4.2.2.13, 4.2.2.14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5.2, 5.3, 5.6, 5.7, 5.8, 5.9, 5.10</w:t>
            </w:r>
          </w:p>
          <w:p>
            <w:pPr>
              <w:spacing w:after="20"/>
              <w:ind w:left="20"/>
              <w:jc w:val="both"/>
            </w:pPr>
            <w:r>
              <w:rPr>
                <w:rFonts w:ascii="Times New Roman"/>
                <w:b w:val="false"/>
                <w:i w:val="false"/>
                <w:color w:val="000000"/>
                <w:sz w:val="20"/>
              </w:rPr>
              <w:t>
6.3, 6.4, 6.5, 6.9, 6.10, 6.13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мектеп жанындағы Парсонс дизайн мектебі (Parsons School of Design at The New School)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Чикаго өнер институтының мектебі (School of the Art Institute of Chicago (SAIC)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орталығының дизайн колледжі (Art Center College of Design)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Саванна өнер және дизайн колледжі (Savannah College of Art and Design)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мектебі (School of Visual Arts (SVA)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мектеп (The New School)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Род-Айленд дизайн мектебі (Rhode Island School of Design (RISD)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Пратт институты (Pratt Institute)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Джулиард мектебі (Juilliard School)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Кертис музыкалық институты (Curtis Institute of Music)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өнер институты (California Institute of the Arts)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Нью-Мексико тау-кен технологиялық институты (New Mexico Institute of Mining and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181"/>
          <w:p>
            <w:pPr>
              <w:spacing w:after="20"/>
              <w:ind w:left="20"/>
              <w:jc w:val="both"/>
            </w:pPr>
            <w:r>
              <w:rPr>
                <w:rFonts w:ascii="Times New Roman"/>
                <w:b w:val="false"/>
                <w:i w:val="false"/>
                <w:color w:val="000000"/>
                <w:sz w:val="20"/>
              </w:rPr>
              <w:t>
1.2, 1.5, 1.8, 1.9, 1.10, 1.12, 1.13, 1.14, 1.15, 1.16, 1.19, 1.20, 1.21, 1.22, 1.23, 1.24, 1.25</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2.2, 2.3, 2.5, 2.6, 2.7, 2.8, 2.9, 2.10, 2.11, 2.12, 2.14, 2.15, 2.17, 2.18, 2.21, 2.22, 2.23, 2.29, 2.30, 2.31, 2.32, 2.33, 2.34, 2.35, 2.36, 2.37, 2.39, 2.41, 2.42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3.14, 3.16</w:t>
            </w:r>
          </w:p>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Невада - Рино университеті (University of Nevada - Reno)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182"/>
          <w:p>
            <w:pPr>
              <w:spacing w:after="20"/>
              <w:ind w:left="20"/>
              <w:jc w:val="both"/>
            </w:pPr>
            <w:r>
              <w:rPr>
                <w:rFonts w:ascii="Times New Roman"/>
                <w:b w:val="false"/>
                <w:i w:val="false"/>
                <w:color w:val="000000"/>
                <w:sz w:val="20"/>
              </w:rPr>
              <w:t>
1.12, 1.13, 1.14,</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Небраска - Линкольн университеті (University of Nebraska - Lincoln)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Юта университеті (University of Utah)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183"/>
          <w:p>
            <w:pPr>
              <w:spacing w:after="20"/>
              <w:ind w:left="20"/>
              <w:jc w:val="both"/>
            </w:pPr>
            <w:r>
              <w:rPr>
                <w:rFonts w:ascii="Times New Roman"/>
                <w:b w:val="false"/>
                <w:i w:val="false"/>
                <w:color w:val="000000"/>
                <w:sz w:val="20"/>
              </w:rPr>
              <w:t>
1.12, 1.13, 1.14</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Рочестер университеті (University of Rochester)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Сент-Луистегі Вашингтон университеті (Washington University in St. Louis)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184"/>
          <w:p>
            <w:pPr>
              <w:spacing w:after="20"/>
              <w:ind w:left="20"/>
              <w:jc w:val="both"/>
            </w:pPr>
            <w:r>
              <w:rPr>
                <w:rFonts w:ascii="Times New Roman"/>
                <w:b w:val="false"/>
                <w:i w:val="false"/>
                <w:color w:val="000000"/>
                <w:sz w:val="20"/>
              </w:rPr>
              <w:t>
2.31, 2.32</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3.15</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6.3, 6.5, 6.10, 6.13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Эмори университеті (Emory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185"/>
          <w:p>
            <w:pPr>
              <w:spacing w:after="20"/>
              <w:ind w:left="20"/>
              <w:jc w:val="both"/>
            </w:pPr>
            <w:r>
              <w:rPr>
                <w:rFonts w:ascii="Times New Roman"/>
                <w:b w:val="false"/>
                <w:i w:val="false"/>
                <w:color w:val="000000"/>
                <w:sz w:val="20"/>
              </w:rPr>
              <w:t>
2.31</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4.2.2.1, 4.2.2.10, 4.2.2.12</w:t>
            </w:r>
          </w:p>
          <w:p>
            <w:pPr>
              <w:spacing w:after="20"/>
              <w:ind w:left="20"/>
              <w:jc w:val="both"/>
            </w:pPr>
            <w:r>
              <w:rPr>
                <w:rFonts w:ascii="Times New Roman"/>
                <w:b w:val="false"/>
                <w:i w:val="false"/>
                <w:color w:val="000000"/>
                <w:sz w:val="20"/>
              </w:rPr>
              <w:t>
5.1, 5.2, 5.4, 5.5, 5.7, 5.8, 5.10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Кейстің батыс резервтік университеті (Case Western Reserve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Айова университеті (University of Iowa)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университеті, Сан-Франциско (University of California, San Francisco (UCSF)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186"/>
          <w:p>
            <w:pPr>
              <w:spacing w:after="20"/>
              <w:ind w:left="20"/>
              <w:jc w:val="both"/>
            </w:pPr>
            <w:r>
              <w:rPr>
                <w:rFonts w:ascii="Times New Roman"/>
                <w:b w:val="false"/>
                <w:i w:val="false"/>
                <w:color w:val="000000"/>
                <w:sz w:val="20"/>
              </w:rPr>
              <w:t>
2.31, 2.32</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3.15</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6.3, 6.5, 6.10, 6.13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Айова штатының университеті (Iowa State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6.1, 6.2, 6.3, 6.4, 6.5, 6.6, 6.7, 6.8, 6.9, 6.10, 6.11, 6.12, 6.13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Канзас штатының университеті (Kansas State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6.1, 6.2, 6.3, 6.4, 6.5, 6.6, 6.7, 6.8, 6.9, 6.10, 6.11, 6.12, 6.13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Тафтс университеті (Tufts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187"/>
          <w:p>
            <w:pPr>
              <w:spacing w:after="20"/>
              <w:ind w:left="20"/>
              <w:jc w:val="both"/>
            </w:pPr>
            <w:r>
              <w:rPr>
                <w:rFonts w:ascii="Times New Roman"/>
                <w:b w:val="false"/>
                <w:i w:val="false"/>
                <w:color w:val="000000"/>
                <w:sz w:val="20"/>
              </w:rPr>
              <w:t>
5.4, 5.5</w:t>
            </w:r>
          </w:p>
          <w:bookmarkEnd w:id="187"/>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Колорадо тау-кен мектебі (Colorado School of Mines)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188"/>
          <w:p>
            <w:pPr>
              <w:spacing w:after="20"/>
              <w:ind w:left="20"/>
              <w:jc w:val="both"/>
            </w:pPr>
            <w:r>
              <w:rPr>
                <w:rFonts w:ascii="Times New Roman"/>
                <w:b w:val="false"/>
                <w:i w:val="false"/>
                <w:color w:val="000000"/>
                <w:sz w:val="20"/>
              </w:rPr>
              <w:t>
1.12, 1.13, 1.14, 1.16, 1.17, 1.20, 1.21 2.7, 2.32</w:t>
            </w:r>
          </w:p>
          <w:bookmarkEnd w:id="188"/>
          <w:p>
            <w:pPr>
              <w:spacing w:after="20"/>
              <w:ind w:left="20"/>
              <w:jc w:val="both"/>
            </w:pPr>
            <w:r>
              <w:rPr>
                <w:rFonts w:ascii="Times New Roman"/>
                <w:b w:val="false"/>
                <w:i w:val="false"/>
                <w:color w:val="000000"/>
                <w:sz w:val="20"/>
              </w:rPr>
              <w:t>
3.12, 3.14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Орегон штатының университеті (Oregon State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Колорадо Боулдер университеті (University of Colorado Boulder)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189"/>
          <w:p>
            <w:pPr>
              <w:spacing w:after="20"/>
              <w:ind w:left="20"/>
              <w:jc w:val="both"/>
            </w:pPr>
            <w:r>
              <w:rPr>
                <w:rFonts w:ascii="Times New Roman"/>
                <w:b w:val="false"/>
                <w:i w:val="false"/>
                <w:color w:val="000000"/>
                <w:sz w:val="20"/>
              </w:rPr>
              <w:t>
1.12, 1.13, 1.14, 1.16, 1.17, 1.26</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3.12, 3.14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Колорадо штатының университеті (Colorado State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190"/>
          <w:p>
            <w:pPr>
              <w:spacing w:after="20"/>
              <w:ind w:left="20"/>
              <w:jc w:val="both"/>
            </w:pPr>
            <w:r>
              <w:rPr>
                <w:rFonts w:ascii="Times New Roman"/>
                <w:b w:val="false"/>
                <w:i w:val="false"/>
                <w:color w:val="000000"/>
                <w:sz w:val="20"/>
              </w:rPr>
              <w:t>
1.2, 1.5, 1.8, 1.9, 1.10, 1.12, 1.13, 1.14, 1.15, 1.16, 1.17, 1.19, 1.20, 1.21, 1.22, 1.23, 1.24, 1.25, 1.26</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2.2, 2.3, 2.5, 2.6, 2.7, 2.8, 2.9, 2.10, 2.11, 2.12, 2.14, 2.15, 2.17, 2.18, 2.21, 2.22, 2.23, 2.29, 2.30, 2.31, 2.32, 2.33, 2.34, 2.35, 2.36, 2.37, 2.39, 2.41, 2.42, 3.12, 3.14, 3.16</w:t>
            </w:r>
          </w:p>
          <w:p>
            <w:pPr>
              <w:spacing w:after="20"/>
              <w:ind w:left="20"/>
              <w:jc w:val="both"/>
            </w:pPr>
            <w:r>
              <w:rPr>
                <w:rFonts w:ascii="Times New Roman"/>
                <w:b w:val="false"/>
                <w:i w:val="false"/>
                <w:color w:val="000000"/>
                <w:sz w:val="20"/>
              </w:rPr>
              <w:t>
6.1, 6.3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университеті, Санта-Барбара (University of California, Santa Barbara (UCSB)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191"/>
          <w:p>
            <w:pPr>
              <w:spacing w:after="20"/>
              <w:ind w:left="20"/>
              <w:jc w:val="both"/>
            </w:pPr>
            <w:r>
              <w:rPr>
                <w:rFonts w:ascii="Times New Roman"/>
                <w:b w:val="false"/>
                <w:i w:val="false"/>
                <w:color w:val="000000"/>
                <w:sz w:val="20"/>
              </w:rPr>
              <w:t>
1.10, 1.24, 1.25</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2.2, 2.3, 2.4, 2.5, 2.6, 2.7, 2.8, 2.9, 2.10, 2.11, 2.12, 2.13, 2.14, 2.15, 2.17, 2.21, 2.22, 2.23, 2.27, 2.29, 2.30, 2.31, 2.33, 2.34, 2.35, 2.36, 2.37, 2.39, 2.41, 2.42 3.2, 3.4, 3.10, 3.14, 3.16</w:t>
            </w:r>
          </w:p>
          <w:p>
            <w:pPr>
              <w:spacing w:after="20"/>
              <w:ind w:left="20"/>
              <w:jc w:val="both"/>
            </w:pPr>
            <w:r>
              <w:rPr>
                <w:rFonts w:ascii="Times New Roman"/>
                <w:b w:val="false"/>
                <w:i w:val="false"/>
                <w:color w:val="000000"/>
                <w:sz w:val="20"/>
              </w:rPr>
              <w:t>
</w:t>
            </w:r>
            <w:r>
              <w:rPr>
                <w:rFonts w:ascii="Times New Roman"/>
                <w:b w:val="false"/>
                <w:i w:val="false"/>
                <w:color w:val="000000"/>
                <w:sz w:val="20"/>
              </w:rPr>
              <w:t>4.2.2.6, 4.2.2.13, 4.2.2.14</w:t>
            </w:r>
          </w:p>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технологиялық институты (California Institute of Technology (Caltech)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192"/>
          <w:p>
            <w:pPr>
              <w:spacing w:after="20"/>
              <w:ind w:left="20"/>
              <w:jc w:val="both"/>
            </w:pPr>
            <w:r>
              <w:rPr>
                <w:rFonts w:ascii="Times New Roman"/>
                <w:b w:val="false"/>
                <w:i w:val="false"/>
                <w:color w:val="000000"/>
                <w:sz w:val="20"/>
              </w:rPr>
              <w:t>
1.1, 1.2, 1.3, 1.4, 1.5, 1.6, 1.7, 1.8, 1.9, 1.10, 1.11, 1.12, 1.13, 1.16, 1.17, 1.18, 1.19, 1.20, 1.21, 1.22, 1.23, 1.24, 1.25, 1.26</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w:t>
            </w:r>
          </w:p>
          <w:p>
            <w:pPr>
              <w:spacing w:after="20"/>
              <w:ind w:left="20"/>
              <w:jc w:val="both"/>
            </w:pPr>
            <w:r>
              <w:rPr>
                <w:rFonts w:ascii="Times New Roman"/>
                <w:b w:val="false"/>
                <w:i w:val="false"/>
                <w:color w:val="000000"/>
                <w:sz w:val="20"/>
              </w:rPr>
              <w:t>
</w:t>
            </w:r>
            <w:r>
              <w:rPr>
                <w:rFonts w:ascii="Times New Roman"/>
                <w:b w:val="false"/>
                <w:i w:val="false"/>
                <w:color w:val="000000"/>
                <w:sz w:val="20"/>
              </w:rPr>
              <w:t>4.4.4.6</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5.2, 5.3, 5.6, 5.7, 5.8, 5.9, 5.10\</w:t>
            </w:r>
          </w:p>
          <w:p>
            <w:pPr>
              <w:spacing w:after="20"/>
              <w:ind w:left="20"/>
              <w:jc w:val="both"/>
            </w:pPr>
            <w:r>
              <w:rPr>
                <w:rFonts w:ascii="Times New Roman"/>
                <w:b w:val="false"/>
                <w:i w:val="false"/>
                <w:color w:val="000000"/>
                <w:sz w:val="20"/>
              </w:rPr>
              <w:t>
6.3, 6.4, 6.5, 6.10, 6.13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Вандербильт университеті (Vanderbilt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193"/>
          <w:p>
            <w:pPr>
              <w:spacing w:after="20"/>
              <w:ind w:left="20"/>
              <w:jc w:val="both"/>
            </w:pPr>
            <w:r>
              <w:rPr>
                <w:rFonts w:ascii="Times New Roman"/>
                <w:b w:val="false"/>
                <w:i w:val="false"/>
                <w:color w:val="000000"/>
                <w:sz w:val="20"/>
              </w:rPr>
              <w:t>
4.2.2.1, 4.2.2.10, 4.2.2.12</w:t>
            </w:r>
          </w:p>
          <w:bookmarkEnd w:id="193"/>
          <w:p>
            <w:pPr>
              <w:spacing w:after="20"/>
              <w:ind w:left="20"/>
              <w:jc w:val="both"/>
            </w:pPr>
            <w:r>
              <w:rPr>
                <w:rFonts w:ascii="Times New Roman"/>
                <w:b w:val="false"/>
                <w:i w:val="false"/>
                <w:color w:val="000000"/>
                <w:sz w:val="20"/>
              </w:rPr>
              <w:t>
4.4.4.1, 4.4.4.2, 4.4.4.3, 4.4.4.4, 4.4.4.5, 4.4.4.6, 4.4.4.7, 4.4.4.8, 4.4.4.9, 4.4.4.10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Невада университеті - Лас-Вегас (University of Nevada - Las Vegas)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194"/>
          <w:p>
            <w:pPr>
              <w:spacing w:after="20"/>
              <w:ind w:left="20"/>
              <w:jc w:val="both"/>
            </w:pPr>
            <w:r>
              <w:rPr>
                <w:rFonts w:ascii="Times New Roman"/>
                <w:b w:val="false"/>
                <w:i w:val="false"/>
                <w:color w:val="000000"/>
                <w:sz w:val="20"/>
              </w:rPr>
              <w:t>
4.2.2.8</w:t>
            </w:r>
          </w:p>
          <w:bookmarkEnd w:id="194"/>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Флорида университеті (University of Central Florida)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195"/>
          <w:p>
            <w:pPr>
              <w:spacing w:after="20"/>
              <w:ind w:left="20"/>
              <w:jc w:val="both"/>
            </w:pPr>
            <w:r>
              <w:rPr>
                <w:rFonts w:ascii="Times New Roman"/>
                <w:b w:val="false"/>
                <w:i w:val="false"/>
                <w:color w:val="000000"/>
                <w:sz w:val="20"/>
              </w:rPr>
              <w:t>
4.2.2.8</w:t>
            </w:r>
          </w:p>
          <w:bookmarkEnd w:id="195"/>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Виргин политехникалық институты және мемлекеттік университет (Virginia Polytechnic Institute and State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196"/>
          <w:p>
            <w:pPr>
              <w:spacing w:after="20"/>
              <w:ind w:left="20"/>
              <w:jc w:val="both"/>
            </w:pPr>
            <w:r>
              <w:rPr>
                <w:rFonts w:ascii="Times New Roman"/>
                <w:b w:val="false"/>
                <w:i w:val="false"/>
                <w:color w:val="000000"/>
                <w:sz w:val="20"/>
              </w:rPr>
              <w:t>
1.12, 1.13, 1.14</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w:t>
            </w:r>
            <w:r>
              <w:rPr>
                <w:rFonts w:ascii="Times New Roman"/>
                <w:b w:val="false"/>
                <w:i w:val="false"/>
                <w:color w:val="000000"/>
                <w:sz w:val="20"/>
              </w:rPr>
              <w:t>3.14</w:t>
            </w:r>
          </w:p>
          <w:p>
            <w:pPr>
              <w:spacing w:after="20"/>
              <w:ind w:left="20"/>
              <w:jc w:val="both"/>
            </w:pPr>
            <w:r>
              <w:rPr>
                <w:rFonts w:ascii="Times New Roman"/>
                <w:b w:val="false"/>
                <w:i w:val="false"/>
                <w:color w:val="000000"/>
                <w:sz w:val="20"/>
              </w:rPr>
              <w:t>
</w:t>
            </w:r>
            <w:r>
              <w:rPr>
                <w:rFonts w:ascii="Times New Roman"/>
                <w:b w:val="false"/>
                <w:i w:val="false"/>
                <w:color w:val="000000"/>
                <w:sz w:val="20"/>
              </w:rPr>
              <w:t>4.2.2.8</w:t>
            </w:r>
          </w:p>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Флорида халықаралық университеті (Florida International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197"/>
          <w:p>
            <w:pPr>
              <w:spacing w:after="20"/>
              <w:ind w:left="20"/>
              <w:jc w:val="both"/>
            </w:pPr>
            <w:r>
              <w:rPr>
                <w:rFonts w:ascii="Times New Roman"/>
                <w:b w:val="false"/>
                <w:i w:val="false"/>
                <w:color w:val="000000"/>
                <w:sz w:val="20"/>
              </w:rPr>
              <w:t>
4.2.2.8</w:t>
            </w:r>
          </w:p>
          <w:bookmarkEnd w:id="197"/>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Хьюстон университеті (University of Houston)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198"/>
          <w:p>
            <w:pPr>
              <w:spacing w:after="20"/>
              <w:ind w:left="20"/>
              <w:jc w:val="both"/>
            </w:pPr>
            <w:r>
              <w:rPr>
                <w:rFonts w:ascii="Times New Roman"/>
                <w:b w:val="false"/>
                <w:i w:val="false"/>
                <w:color w:val="000000"/>
                <w:sz w:val="20"/>
              </w:rPr>
              <w:t>
4.2.2.8</w:t>
            </w:r>
          </w:p>
          <w:bookmarkEnd w:id="198"/>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Вашингтон штатының университеті (Washington State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199"/>
          <w:p>
            <w:pPr>
              <w:spacing w:after="20"/>
              <w:ind w:left="20"/>
              <w:jc w:val="both"/>
            </w:pPr>
            <w:r>
              <w:rPr>
                <w:rFonts w:ascii="Times New Roman"/>
                <w:b w:val="false"/>
                <w:i w:val="false"/>
                <w:color w:val="000000"/>
                <w:sz w:val="20"/>
              </w:rPr>
              <w:t>
4.2.2.8</w:t>
            </w:r>
          </w:p>
          <w:bookmarkEnd w:id="199"/>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Маноадағы Гавайи университеті (University of Hawaiʻi at Mānoa)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4.2.2.5, 4.2.2.14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Техас технологиялық университеті (Texas Tech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200"/>
          <w:p>
            <w:pPr>
              <w:spacing w:after="20"/>
              <w:ind w:left="20"/>
              <w:jc w:val="both"/>
            </w:pPr>
            <w:r>
              <w:rPr>
                <w:rFonts w:ascii="Times New Roman"/>
                <w:b w:val="false"/>
                <w:i w:val="false"/>
                <w:color w:val="000000"/>
                <w:sz w:val="20"/>
              </w:rPr>
              <w:t>
1.16, 1.20, 1.21</w:t>
            </w:r>
          </w:p>
          <w:bookmarkEnd w:id="200"/>
          <w:p>
            <w:pPr>
              <w:spacing w:after="20"/>
              <w:ind w:left="20"/>
              <w:jc w:val="both"/>
            </w:pPr>
            <w:r>
              <w:rPr>
                <w:rFonts w:ascii="Times New Roman"/>
                <w:b w:val="false"/>
                <w:i w:val="false"/>
                <w:color w:val="000000"/>
                <w:sz w:val="20"/>
              </w:rPr>
              <w:t>
2.7, 2.32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Нью-Брансуиктегі Ратгерс университеті (Rutgers University–New Brunswick)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4.2.2.1, 4.2.2.9, 4.2.2.13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Питтсбург университеті (University of Pittsburgh)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201"/>
          <w:p>
            <w:pPr>
              <w:spacing w:after="20"/>
              <w:ind w:left="20"/>
              <w:jc w:val="both"/>
            </w:pPr>
            <w:r>
              <w:rPr>
                <w:rFonts w:ascii="Times New Roman"/>
                <w:b w:val="false"/>
                <w:i w:val="false"/>
                <w:color w:val="000000"/>
                <w:sz w:val="20"/>
              </w:rPr>
              <w:t>
2.31</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4.2.2.1, 4.2.2.9, 4.2.2.13</w:t>
            </w:r>
          </w:p>
          <w:p>
            <w:pPr>
              <w:spacing w:after="20"/>
              <w:ind w:left="20"/>
              <w:jc w:val="both"/>
            </w:pPr>
            <w:r>
              <w:rPr>
                <w:rFonts w:ascii="Times New Roman"/>
                <w:b w:val="false"/>
                <w:i w:val="false"/>
                <w:color w:val="000000"/>
                <w:sz w:val="20"/>
              </w:rPr>
              <w:t>
5.1, 5.2, 5.4, 5.5, 5.7, 5.8, 5.10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Аризона университеті (The University of Arizona)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202"/>
          <w:p>
            <w:pPr>
              <w:spacing w:after="20"/>
              <w:ind w:left="20"/>
              <w:jc w:val="both"/>
            </w:pPr>
            <w:r>
              <w:rPr>
                <w:rFonts w:ascii="Times New Roman"/>
                <w:b w:val="false"/>
                <w:i w:val="false"/>
                <w:color w:val="000000"/>
                <w:sz w:val="20"/>
              </w:rPr>
              <w:t>
1.12, 1.13, 1.14, 1.16, 1.17, 1.26</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w:t>
            </w:r>
            <w:r>
              <w:rPr>
                <w:rFonts w:ascii="Times New Roman"/>
                <w:b w:val="false"/>
                <w:i w:val="false"/>
                <w:color w:val="000000"/>
                <w:sz w:val="20"/>
              </w:rPr>
              <w:t>3.12, 3.14</w:t>
            </w:r>
          </w:p>
          <w:p>
            <w:pPr>
              <w:spacing w:after="20"/>
              <w:ind w:left="20"/>
              <w:jc w:val="both"/>
            </w:pPr>
            <w:r>
              <w:rPr>
                <w:rFonts w:ascii="Times New Roman"/>
                <w:b w:val="false"/>
                <w:i w:val="false"/>
                <w:color w:val="000000"/>
                <w:sz w:val="20"/>
              </w:rPr>
              <w:t>
</w:t>
            </w:r>
            <w:r>
              <w:rPr>
                <w:rFonts w:ascii="Times New Roman"/>
                <w:b w:val="false"/>
                <w:i w:val="false"/>
                <w:color w:val="000000"/>
                <w:sz w:val="20"/>
              </w:rPr>
              <w:t>4.1.1.2</w:t>
            </w:r>
          </w:p>
          <w:p>
            <w:pPr>
              <w:spacing w:after="20"/>
              <w:ind w:left="20"/>
              <w:jc w:val="both"/>
            </w:pPr>
            <w:r>
              <w:rPr>
                <w:rFonts w:ascii="Times New Roman"/>
                <w:b w:val="false"/>
                <w:i w:val="false"/>
                <w:color w:val="000000"/>
                <w:sz w:val="20"/>
              </w:rPr>
              <w:t>
4.2.2.2, 4.2.2.3, 4.2.2.4, 4.2.2.5, 4.2.2.7, 4.2.2.9, 4.2.2.10, 4.2.2.12, 4.2.2.13, 4.2.2.14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Джорджтаун университеті (Georgetown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4.1.1.1, 4.1.1.3, 4.1.1.4, 4.1.1.5, 4.1.1.7 4.2.2.7, 4.2.2.10, 4.2.2.11, 4.2.2.12, 4.2.2.14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Нотр-Дам университеті (University of Notre Dame)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4.2.2.1, 4.2.2.10, 4.2.2.12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Сиракуз университеті (Syracuse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203"/>
          <w:p>
            <w:pPr>
              <w:spacing w:after="20"/>
              <w:ind w:left="20"/>
              <w:jc w:val="both"/>
            </w:pPr>
            <w:r>
              <w:rPr>
                <w:rFonts w:ascii="Times New Roman"/>
                <w:b w:val="false"/>
                <w:i w:val="false"/>
                <w:color w:val="000000"/>
                <w:sz w:val="20"/>
              </w:rPr>
              <w:t>
4.1.1.2, 4.1.1.3, 4.1.1.4, 4.1.1.5, 4.1.1.7, 4.2.2.9, 4.2.2.10, 4.2.2.11, 4.2.2.12, 4.2.2.13</w:t>
            </w:r>
          </w:p>
          <w:bookmarkEnd w:id="203"/>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Джорджия университеті (The University of Georgia)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Мэриленд университеті, Колледж Паркі (University of Maryland, College Park)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204"/>
          <w:p>
            <w:pPr>
              <w:spacing w:after="20"/>
              <w:ind w:left="20"/>
              <w:jc w:val="both"/>
            </w:pPr>
            <w:r>
              <w:rPr>
                <w:rFonts w:ascii="Times New Roman"/>
                <w:b w:val="false"/>
                <w:i w:val="false"/>
                <w:color w:val="000000"/>
                <w:sz w:val="20"/>
              </w:rPr>
              <w:t>
1.2, 1.5, 1.8, 1.9, 1.10, 1.12, 1.13, 1.14, 1.15, 1.16, 1.17, 1.19, 1.20, 1.21, 1.22, 1.23, 1.24, 1.25, 1.26</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2.2, 2.3, 2.5, 2.6, 2.7, 2.8, 2.9, 2.10, 2.11, 2.12, 2.14, 2.15, 2.17, 2.18, 2.21, 2.22, 2.23, 2.29, 2.30, 2.31, 2.32, 2.33, 2.34, 2.35, 2.36, 2.37, 2.39, 2.41, 2.42 3.12, 3.14, 3.16</w:t>
            </w:r>
          </w:p>
          <w:p>
            <w:pPr>
              <w:spacing w:after="20"/>
              <w:ind w:left="20"/>
              <w:jc w:val="both"/>
            </w:pPr>
            <w:r>
              <w:rPr>
                <w:rFonts w:ascii="Times New Roman"/>
                <w:b w:val="false"/>
                <w:i w:val="false"/>
                <w:color w:val="000000"/>
                <w:sz w:val="20"/>
              </w:rPr>
              <w:t>
</w:t>
            </w:r>
            <w:r>
              <w:rPr>
                <w:rFonts w:ascii="Times New Roman"/>
                <w:b w:val="false"/>
                <w:i w:val="false"/>
                <w:color w:val="000000"/>
                <w:sz w:val="20"/>
              </w:rPr>
              <w:t>4.1.1.6</w:t>
            </w:r>
          </w:p>
          <w:p>
            <w:pPr>
              <w:spacing w:after="20"/>
              <w:ind w:left="20"/>
              <w:jc w:val="both"/>
            </w:pPr>
            <w:r>
              <w:rPr>
                <w:rFonts w:ascii="Times New Roman"/>
                <w:b w:val="false"/>
                <w:i w:val="false"/>
                <w:color w:val="000000"/>
                <w:sz w:val="20"/>
              </w:rPr>
              <w:t>
</w:t>
            </w:r>
            <w:r>
              <w:rPr>
                <w:rFonts w:ascii="Times New Roman"/>
                <w:b w:val="false"/>
                <w:i w:val="false"/>
                <w:color w:val="000000"/>
                <w:sz w:val="20"/>
              </w:rPr>
              <w:t>4.2.2.5, 4.2.2.9, 4.2.2.13, 4.2.2.14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университеті (Brown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205"/>
          <w:p>
            <w:pPr>
              <w:spacing w:after="20"/>
              <w:ind w:left="20"/>
              <w:jc w:val="both"/>
            </w:pPr>
            <w:r>
              <w:rPr>
                <w:rFonts w:ascii="Times New Roman"/>
                <w:b w:val="false"/>
                <w:i w:val="false"/>
                <w:color w:val="000000"/>
                <w:sz w:val="20"/>
              </w:rPr>
              <w:t>
4.1.1.1, 4.1.1.2, 4.1.1.7</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4.2.2.2, 4.2.2.3, 4.2.2.5, 4.2.2.7, 4.2.2.10, 4.2.2.12</w:t>
            </w:r>
          </w:p>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Флорида университеті (University of Florida)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206"/>
          <w:p>
            <w:pPr>
              <w:spacing w:after="20"/>
              <w:ind w:left="20"/>
              <w:jc w:val="both"/>
            </w:pPr>
            <w:r>
              <w:rPr>
                <w:rFonts w:ascii="Times New Roman"/>
                <w:b w:val="false"/>
                <w:i w:val="false"/>
                <w:color w:val="000000"/>
                <w:sz w:val="20"/>
              </w:rPr>
              <w:t>
4.2.2.8</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4.4.4.7</w:t>
            </w:r>
          </w:p>
          <w:p>
            <w:pPr>
              <w:spacing w:after="20"/>
              <w:ind w:left="20"/>
              <w:jc w:val="both"/>
            </w:pPr>
            <w:r>
              <w:rPr>
                <w:rFonts w:ascii="Times New Roman"/>
                <w:b w:val="false"/>
                <w:i w:val="false"/>
                <w:color w:val="000000"/>
                <w:sz w:val="20"/>
              </w:rPr>
              <w:t>
6.1, 6.2, 6.3, 6.4, 6.5, 6.6, 6.7, 6.8, 6.9, 6.10, 6.11, 6.12, 6.13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Огайо штатының университеті (The Ohio State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207"/>
          <w:p>
            <w:pPr>
              <w:spacing w:after="20"/>
              <w:ind w:left="20"/>
              <w:jc w:val="both"/>
            </w:pPr>
            <w:r>
              <w:rPr>
                <w:rFonts w:ascii="Times New Roman"/>
                <w:b w:val="false"/>
                <w:i w:val="false"/>
                <w:color w:val="000000"/>
                <w:sz w:val="20"/>
              </w:rPr>
              <w:t>
1.2, 1.5, 1.8, 1.9, 1.10, 1.14, 1.15, 1.16, 1.19, 1.20, 1.21, 1.22, 1.23, 1.24, 1.25 2.2, 2.3, 2.5, 2.6, 2.7, 2.8, 2.9, 2.10, 2.11, 2.12, 2.14, 2.15, 2.17, 2.18, 2.21, 2.22, 2.23, 2.29, 2.30, 2.31, 2.32, 2.33, 2.34, 2.35, 2.36, 2.37, 2.39, 2.41, 2.42 3.10, 3.14, 3.16</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4.2.2.5, 4.2.2.6, 4.2.2.13, 4.2.2.14 4.4.4.1, 4.4.4.2, 4.4.4.3, 4.4.4.4, 4.4.4.5, 4.4.4.6, 4.4.4.7, 4.4.4.8, 4.4.4.9, 4.4.4.10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5.4, 5.5</w:t>
            </w:r>
          </w:p>
          <w:p>
            <w:pPr>
              <w:spacing w:after="20"/>
              <w:ind w:left="20"/>
              <w:jc w:val="both"/>
            </w:pPr>
            <w:r>
              <w:rPr>
                <w:rFonts w:ascii="Times New Roman"/>
                <w:b w:val="false"/>
                <w:i w:val="false"/>
                <w:color w:val="000000"/>
                <w:sz w:val="20"/>
              </w:rPr>
              <w:t>
6.1, 6.2, 6.3, 6.4, 6.5, 6.6, 6.7, 6.8, 6.9, 6.10, 6.11, 6.12, 6.13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Индиана Блумингтон университеті (Indiana University Bloomington)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208"/>
          <w:p>
            <w:pPr>
              <w:spacing w:after="20"/>
              <w:ind w:left="20"/>
              <w:jc w:val="both"/>
            </w:pPr>
            <w:r>
              <w:rPr>
                <w:rFonts w:ascii="Times New Roman"/>
                <w:b w:val="false"/>
                <w:i w:val="false"/>
                <w:color w:val="000000"/>
                <w:sz w:val="20"/>
              </w:rPr>
              <w:t>
4.1.1.2, 4.1.1.3, 4.1.1.4, 4.1.1.5, 4.1.1.7</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4.2.2.8, 4.2.2.9, 4.2.2.10, 4.2.2.11, 4.2.2.12, 4.2.2.13</w:t>
            </w:r>
          </w:p>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Массачусетс Амхерст университеті (University of Massachusetts Amherst)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209"/>
          <w:p>
            <w:pPr>
              <w:spacing w:after="20"/>
              <w:ind w:left="20"/>
              <w:jc w:val="both"/>
            </w:pPr>
            <w:r>
              <w:rPr>
                <w:rFonts w:ascii="Times New Roman"/>
                <w:b w:val="false"/>
                <w:i w:val="false"/>
                <w:color w:val="000000"/>
                <w:sz w:val="20"/>
              </w:rPr>
              <w:t>
4.1.1.1, 4.1.1.2, 4.1.1.3, 4.1.1.4, 4.1.1.7</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4.2.2.5, 4.2.2.8, 4.2.2.12, 4.2.2.14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4.4.4.7, 4.4.4.10</w:t>
            </w:r>
          </w:p>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Массачусетс технологиялық институты (Massachusetts Institute of Technology (MIT)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210"/>
          <w:p>
            <w:pPr>
              <w:spacing w:after="20"/>
              <w:ind w:left="20"/>
              <w:jc w:val="both"/>
            </w:pPr>
            <w:r>
              <w:rPr>
                <w:rFonts w:ascii="Times New Roman"/>
                <w:b w:val="false"/>
                <w:i w:val="false"/>
                <w:color w:val="000000"/>
                <w:sz w:val="20"/>
              </w:rPr>
              <w:t>
1.1, 1.2, 1.3, 1.4, 1.5, 1.6, 1.7, 1.8, 1.9, 1.10, 1.11, 1.12, 1.13, 1.16, 1.17, 1.18, 1.19, 1.20, 1.21, 1.22, 1.23, 1.24, 1.25, 1.26</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4.2.2.1, 4.2.2.5, 4.2.2.6, 4.2.2.7, 4.2.2.8, 4.2.2.9, 4.2.2.10, 4.2.2.11, 4.2.2.12, 4.2.2.13, 4.2.2.14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4.4.4.6, 4.4.4.8, 4.4.4.10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6.3, 6.4, 6.5, 6.9, 6.10, 6.13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университеті (Stanford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211"/>
          <w:p>
            <w:pPr>
              <w:spacing w:after="20"/>
              <w:ind w:left="20"/>
              <w:jc w:val="both"/>
            </w:pPr>
            <w:r>
              <w:rPr>
                <w:rFonts w:ascii="Times New Roman"/>
                <w:b w:val="false"/>
                <w:i w:val="false"/>
                <w:color w:val="000000"/>
                <w:sz w:val="20"/>
              </w:rPr>
              <w:t>
1.1, 1.2, 1.3, 1.4, 1.5, 1.6, 1.7, 1.8, 1.9, 1.10, 1.11, 1.12, 1.13, 1.16, 1.17, 1.18, 1.19, 1.20, 1.21, 1.22, 1.23, 1.24, 1.25, 1.26</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4.2.2.1, 4.2.2.2, 4.2.2.3, 4.2.2.4, 4.2.2.5, 4.2.2.6, 4.2.2.7, 4.2.2.8, 4.2.2.9, 4.2.2.10, 4.2.2.11, 4.2.2.12, 4.2.2.13, 4.2.2.14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6.3, 6.4, 6.5, 6.9, 6.10, 6.13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Гарвард университеті (Harvard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212"/>
          <w:p>
            <w:pPr>
              <w:spacing w:after="20"/>
              <w:ind w:left="20"/>
              <w:jc w:val="both"/>
            </w:pPr>
            <w:r>
              <w:rPr>
                <w:rFonts w:ascii="Times New Roman"/>
                <w:b w:val="false"/>
                <w:i w:val="false"/>
                <w:color w:val="000000"/>
                <w:sz w:val="20"/>
              </w:rPr>
              <w:t>
1.1, 1.2, 1.3, 1.4, 1.5, 1.6, 1.7, 1.8, 1.9, 1.10, 1.11, 1.12, 1.13, 1.16, 1.17, 1.18, 1.19, 1.20, 1.21, 1.22, 1.23, 1.24, 1.25, 1.26</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4.2.2.1, 4.2.2.2, 4.2.2.3, 4.2.2.4, 4.2.2.5, 4.2.2.6, 4.2.2.7, 4.2.2.8, 4.2.2.9, 4.2.2.10, 4.2.2.11, 4.2.2.12, 4.2.2.13, 4.2.2.14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6.3, 6.4, 6.5, 6.9, 6.10, 6.13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университеті, Беркли (University of California, Berkeley (UCB)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213"/>
          <w:p>
            <w:pPr>
              <w:spacing w:after="20"/>
              <w:ind w:left="20"/>
              <w:jc w:val="both"/>
            </w:pPr>
            <w:r>
              <w:rPr>
                <w:rFonts w:ascii="Times New Roman"/>
                <w:b w:val="false"/>
                <w:i w:val="false"/>
                <w:color w:val="000000"/>
                <w:sz w:val="20"/>
              </w:rPr>
              <w:t>
1.1, 1.2, 1.3, 1.4, 1.5, 1.6, 1.7, 1.8, 1.9, 1.10, 1.11, 1.12, 1.13, 1.16, 1.17, 1.18, 1.19, 1.20, 1.21, 1.22, 1.23, 1.24, 1.25, 1.26</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4.2.2.1, 4.2.2.2, 4.2.2.3, 4.2.2.4, 4.2.2.5, 4.2.2.6, 4.2.2.7, 4.2.2.8, 4.2.2.9, 4.2.2.10, 4.2.2.11, 4.2.2.12, 4.2.2.13, 4.2.2.14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Джорджия технологиялық институты (Georgia Institute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214"/>
          <w:p>
            <w:pPr>
              <w:spacing w:after="20"/>
              <w:ind w:left="20"/>
              <w:jc w:val="both"/>
            </w:pPr>
            <w:r>
              <w:rPr>
                <w:rFonts w:ascii="Times New Roman"/>
                <w:b w:val="false"/>
                <w:i w:val="false"/>
                <w:color w:val="000000"/>
                <w:sz w:val="20"/>
              </w:rPr>
              <w:t>
1.1, 1.2, 1.3, 1.4, 1.5, 1.6, 1.7, 1.8, 1.9, 1.10, 1.11, 1.12, 1.16, 1.18, 1.19, 1.20, 1.21, 1.22, 1.23, 1.24, 1.25, 1.26</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4.1.1.1, 4.1.1.2, 4.1.1.4, 4.1.1.7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4.2.2.9, 4.2.2.13, 4.2.2.14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4.4.4.6</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5.2</w:t>
            </w:r>
          </w:p>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Принстон университеті (Princeton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215"/>
          <w:p>
            <w:pPr>
              <w:spacing w:after="20"/>
              <w:ind w:left="20"/>
              <w:jc w:val="both"/>
            </w:pPr>
            <w:r>
              <w:rPr>
                <w:rFonts w:ascii="Times New Roman"/>
                <w:b w:val="false"/>
                <w:i w:val="false"/>
                <w:color w:val="000000"/>
                <w:sz w:val="20"/>
              </w:rPr>
              <w:t>
1.1, 1.2, 1.3, 1.4, 1.5, 1.6, 1.7, 1.8, 1.9, 1.10, 1.11, 1.12, 1.13, 1.16, 1.17, 1.18, 1.19, 1.20, 1.21, 1.22, 1.23, 1.25, 1.26</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2.1, 2.2, 2.3, 2.4, 2.5, 2.6, 2.7, 2.8, 2.12, 2.13, 2.16, 2.18, 2.19, 2.20, 2.24, 2.25, 2.26, 2.27, 2.28, 2.29, 2.30, 2.31, 2.32, 2.33, 2.34, 2.38, 2.40, 2.41, 2.42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5.2, 5.3, 5.6, 5.7, 5.8, 5.9, 5.10, 6.3, 6.4, 6.5, 6.9, 6.10, 6.13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Колумбия университеті (Columbia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216"/>
          <w:p>
            <w:pPr>
              <w:spacing w:after="20"/>
              <w:ind w:left="20"/>
              <w:jc w:val="both"/>
            </w:pPr>
            <w:r>
              <w:rPr>
                <w:rFonts w:ascii="Times New Roman"/>
                <w:b w:val="false"/>
                <w:i w:val="false"/>
                <w:color w:val="000000"/>
                <w:sz w:val="20"/>
              </w:rPr>
              <w:t>
1.1, 1.2, 1.3, 1.4, 1.5, 1.6, 1.7, 1.8, 1.9, 1.10, 1.11, 1.12, 1.13, 1.16, 1.17, 1.18, 1.19, 1.20, 1.21, 1.22, 1.23, 1.25, 1.26 2.1, 2.2, 2.3, 2.4, 2.5, 2.6, 2.7, 2.8, 2.12, 2.13, 2.16, 2.18, 2.19, 2.20, 2.24, 2.25, 2.26, 2.27, 2.28, 2.29, 2.30, 2.31, 2.32, 2.33, 2.34, 2.38, 2.40, 2.41, 2.42</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3.1, 3.2, 3.3, 3.5, 3.6, 3.7, 3.8, 3.9, 3.10, 3.11, 3.12, 3.13, 3.15, 3.16, 3.17, 3.18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4.2.2.1, 4.2.2.2, 4.2.2.3, 4.2.2.5, 4.2.2.6, 4.2.2.7, 4.2.2.8, 4.2.2.9, 4.2.2.10, 4.2.2.11, 4.2.2.12, 4.2.2.13, 4.2.2.14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6.3, 6.4, 6.5, 6.9, 6.10, 6.13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Карнеги-Меллон университеті (Carnegie Mellon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217"/>
          <w:p>
            <w:pPr>
              <w:spacing w:after="20"/>
              <w:ind w:left="20"/>
              <w:jc w:val="both"/>
            </w:pPr>
            <w:r>
              <w:rPr>
                <w:rFonts w:ascii="Times New Roman"/>
                <w:b w:val="false"/>
                <w:i w:val="false"/>
                <w:color w:val="000000"/>
                <w:sz w:val="20"/>
              </w:rPr>
              <w:t>
2.1, 2.2, 2.3, 2.4, 2.5, 2.6, 2.8, 2.12, 2.13, 2.16, 2.18, 2.19, 2.20, 2.24, 2.25, 2.26, 2.27, 2.28, 2.29, 2.30, 2.34, 2.38, 2.40, 2.41, 2.42</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3.1, 3.2, 3.3, 3.5, 3.6, 3.7, 3.8, 3.9, 3.10, 3.11, 3.13, 3.15, 3.17, 3.18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4.1.1.1, 4.1.1.2, 4.1.1.4, 4.1.1.6, 4.1.1.7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4.2.2.8, 4.2.2.9, 4.2.2.13, 4.2.2.14, 4.4.4.6</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5.2</w:t>
            </w:r>
          </w:p>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Чикаго университеті (University of Chicago)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218"/>
          <w:p>
            <w:pPr>
              <w:spacing w:after="20"/>
              <w:ind w:left="20"/>
              <w:jc w:val="both"/>
            </w:pPr>
            <w:r>
              <w:rPr>
                <w:rFonts w:ascii="Times New Roman"/>
                <w:b w:val="false"/>
                <w:i w:val="false"/>
                <w:color w:val="000000"/>
                <w:sz w:val="20"/>
              </w:rPr>
              <w:t>
1.16, 1.19, 1.21, 1.22, 1.23</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2.1, 2.2, 2.4, 2.12, 2.13, 2.16, 2.19, 2.24, 2.25, 2.27, 2.31, 2.32, 2.33, 2.38, 2.40 3.1, 3.2, 3.3, 3.5, 3.6, 3.7, 3.8, 3.9, 3.10, 3.11, 3.13, 3.15, 3.17, 3.18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4.2.2.1, 4.2.2.2, 4.2.2.3, 4.2.2.4, 4.2.2.5, 4.2.2.6, 4.2.2.7, 4.2.2.9, 4.2.2.10, 4.2.2.11, 4.2.2.12, 4.2.2.13, 4.2.2.14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4.4.4.6, 4.4.4.8, 4.4.4.10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6.3, 6.4, 6.5, 6.9, 6.10, 6.13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Мичиган-Анн-Арбор университеті (University of Michigan-Ann Arbor)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219"/>
          <w:p>
            <w:pPr>
              <w:spacing w:after="20"/>
              <w:ind w:left="20"/>
              <w:jc w:val="both"/>
            </w:pPr>
            <w:r>
              <w:rPr>
                <w:rFonts w:ascii="Times New Roman"/>
                <w:b w:val="false"/>
                <w:i w:val="false"/>
                <w:color w:val="000000"/>
                <w:sz w:val="20"/>
              </w:rPr>
              <w:t>
1.1, 1.2, 1.3, 1.4, 1.5, 1.6, 1.7, 1.8, 1.9, 1.10, 1.11, 1.12, 1.17, 1.18, 1.20, 1.24, 1.25, 1.26</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4.2.2.1, 4.2.2.2, 4.2.2.3, 4.2.2.4, 4.2.2.5, 4.2.2.6, 4.2.2.7, 4.2.2.9, 4.2.2.10, 4.2.2.11, 4.2.2.12, 4.2.2.13, 4.2.2.14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6.3, 6.4, 6.5, 6.9, 6.10, 6.13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Корнел университеті (Cornell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220"/>
          <w:p>
            <w:pPr>
              <w:spacing w:after="20"/>
              <w:ind w:left="20"/>
              <w:jc w:val="both"/>
            </w:pPr>
            <w:r>
              <w:rPr>
                <w:rFonts w:ascii="Times New Roman"/>
                <w:b w:val="false"/>
                <w:i w:val="false"/>
                <w:color w:val="000000"/>
                <w:sz w:val="20"/>
              </w:rPr>
              <w:t>
1.1, 1.2, 1.3, 1.4, 1.5, 1.6, 1.7, 1.8, 1.9, 1.10, 1.11, 1.12, 1.13, 1.16, 1.17, 1.18, 1.19, 1.20, 1.21, 1.22, 1.23, 1.24, 1.25, 1.26</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4.2.2.2, 4.2.2.3, 4.2.2.4, 4.2.2.5, 4.2.2.6, 4.2.2.7, 4.2.2.8, 4.2.2.9, 4.2.2.10, 4.2.2.11, 4.2.2.12, 4.2.2.13, 4.2.2.14, 4.3</w:t>
            </w:r>
          </w:p>
          <w:p>
            <w:pPr>
              <w:spacing w:after="20"/>
              <w:ind w:left="20"/>
              <w:jc w:val="both"/>
            </w:pPr>
            <w:r>
              <w:rPr>
                <w:rFonts w:ascii="Times New Roman"/>
                <w:b w:val="false"/>
                <w:i w:val="false"/>
                <w:color w:val="000000"/>
                <w:sz w:val="20"/>
              </w:rPr>
              <w:t>
</w:t>
            </w:r>
            <w:r>
              <w:rPr>
                <w:rFonts w:ascii="Times New Roman"/>
                <w:b w:val="false"/>
                <w:i w:val="false"/>
                <w:color w:val="000000"/>
                <w:sz w:val="20"/>
              </w:rPr>
              <w:t>4.4.4.6, 4.4.4.8, 4.4.4.10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5.1, 5.2, 5.3, 5.4, 5.5, 5.6, 5.7, 5.8, 5.9, 5.10, 6.1, 6.2, 6.3, 6.4, 6.5, 6.6, 6.7, 6.8, 6.9, 6.10, 6.11, 6.12, 6.13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университеті, Лос-Анджелес (University of California, Los Angeles (UCLA)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221"/>
          <w:p>
            <w:pPr>
              <w:spacing w:after="20"/>
              <w:ind w:left="20"/>
              <w:jc w:val="both"/>
            </w:pPr>
            <w:r>
              <w:rPr>
                <w:rFonts w:ascii="Times New Roman"/>
                <w:b w:val="false"/>
                <w:i w:val="false"/>
                <w:color w:val="000000"/>
                <w:sz w:val="20"/>
              </w:rPr>
              <w:t>
1.1, 1.2, 1.3, 1.4, 1.5, 1.6, 1.7, 1.8, 1.9, 1.10, 1.11, 1.12, 1.13, 1.16, 1.17, 1.18, 1.19, 1.20, 1.21, 1.22, 1.23, 1.24, 1.25, 1.26</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4.2.2.2, 4.2.2.3, 4.2.2.4, 4.2.2.5, 4.2.2.6, 4.2.2.7, 4.2.2.8, 4.2.2.9, 4.2.2.10, 4.2.2.11, 4.2.2.12, 4.2.2.13, 4.2.2.14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6.3, 6.4, 6.5, 6.9, 6.10, 6.13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Пенсильвания университеті (University of Pennsylvania)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222"/>
          <w:p>
            <w:pPr>
              <w:spacing w:after="20"/>
              <w:ind w:left="20"/>
              <w:jc w:val="both"/>
            </w:pPr>
            <w:r>
              <w:rPr>
                <w:rFonts w:ascii="Times New Roman"/>
                <w:b w:val="false"/>
                <w:i w:val="false"/>
                <w:color w:val="000000"/>
                <w:sz w:val="20"/>
              </w:rPr>
              <w:t>
1.16, 1.19, 1.21, 1.22, 1.23</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2.1, 2.2, 2.4, 2.12, 2.13, 2.16, 2.19, 2.24, 2.25, 2.27, 2.31, 2.32, 2.33, 2.38, 2.40 3.1, 3.2, 3.3, 3.5, 3.6, 3.7, 3.8, 3.9, 3.10, 3.11, 3.13, 3.15, 3.17, 3.18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4.2.2.2, 4.2.2.3, 4.2.2.4, 4.2.2.5, 4.2.2.6, 4.2.2.7, 4.2.2.8, 4.2.2.9, 4.2.2.10, 4.2.2.11, 4.2.2.12, 4.2.2.13, 4.2.2.14,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4.4.4.1, 4.4.4.2, 4.4.4.3, 4.4.4.4, 4.4.4.5, 4.4.4.6, 4.4.4.7, 4.4.4.8, 4.4.4.9, 4.4.4.10 4.5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6.1, 6.3, 6.4, 6.5, 6.9, 6.10, 6.13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Дьюк университеті (Duke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223"/>
          <w:p>
            <w:pPr>
              <w:spacing w:after="20"/>
              <w:ind w:left="20"/>
              <w:jc w:val="both"/>
            </w:pPr>
            <w:r>
              <w:rPr>
                <w:rFonts w:ascii="Times New Roman"/>
                <w:b w:val="false"/>
                <w:i w:val="false"/>
                <w:color w:val="000000"/>
                <w:sz w:val="20"/>
              </w:rPr>
              <w:t>
1.1, 1.2, 1.3, 1.4, 1.5, 1.6, 1.7, 1.8, 1.9, 1.10, 1.11, 1.12, 1.18, 1.20, 1.25, 1.26, 2.3, 2.5, 2.6, 2.8, 2.18, 2.20, 2.26, 2.27, 2.28, 2.29, 2.30, 2.31, 2.32</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3.11, 3.15, 3.16</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4.2.2.1, 4.2.2.2, 4.2.2.3, 4.2.2.5, 4.2.2.7, 4.2.2.9, 4.2.2.10, 4.2.2.11, 4.2.2.12, 4.2.2.13, 4.2.2.14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4.4.4.8, 4.4.4.10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6.3, 6.5, 6.9, 6.10, 6.13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Вашингтон университеті (University of Washington)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224"/>
          <w:p>
            <w:pPr>
              <w:spacing w:after="20"/>
              <w:ind w:left="20"/>
              <w:jc w:val="both"/>
            </w:pPr>
            <w:r>
              <w:rPr>
                <w:rFonts w:ascii="Times New Roman"/>
                <w:b w:val="false"/>
                <w:i w:val="false"/>
                <w:color w:val="000000"/>
                <w:sz w:val="20"/>
              </w:rPr>
              <w:t>
1.1, 1.2, 1.3, 1.4, 1.5, 1.6, 1.7, 1.8, 1.9, 1.10, 1.11, 1.12, 1.13, 1.16, 1.17, 1.18, 1.20, 1.25, 1.26</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2.1, 2.2, 2.3, 2.4, 2.5, 2.6, 2.7, 2.8, 2.12, 2.13, 2.16, 2.18, 2.19, 2.20, 2.24, 2.25, 2.26, 2.27, 2.28, 2.29, 2.30, 2.31, 2.32, 2.38, 2.40</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3.1, 3.2, 3.3, 3.5, 3.6, 3.7, 3.8, 3.9, 3.10, 3.11, 3.12, 3.13, 3.15, 3.16, 3.17, 3.18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4.1.1.1, 4.1.1.2, 4.1.1.4, 4.1.1.6, 4.1.1.7 4.2.2.5, 4.2.2.9, 4.2.2.13, 4.2.2.14 4.4.4.1, 4.4.4.2, 4.4.4.3, 4.4.4.4, 4.4.4.5, 4.4.4.6, 4.4.4.7, 4.4.4.8, 4.4.4.9, 4.4.4.10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6.3, 6.4, 6.5, 6.10, 6.13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Йель университеті (Yale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225"/>
          <w:p>
            <w:pPr>
              <w:spacing w:after="20"/>
              <w:ind w:left="20"/>
              <w:jc w:val="both"/>
            </w:pPr>
            <w:r>
              <w:rPr>
                <w:rFonts w:ascii="Times New Roman"/>
                <w:b w:val="false"/>
                <w:i w:val="false"/>
                <w:color w:val="000000"/>
                <w:sz w:val="20"/>
              </w:rPr>
              <w:t>
1.1, 1.2, 1.3, 1.4, 1.5, 1.6, 1.7, 1.8, 1.9, 1.10, 1.11, 1.12, 1.13, 1.16, 1.17, 1.18, 1.19, 1.20, 1.21, 1.22, 1.23, 1.25, 1.26 2.1, 2.2, 2.3, 2.4, 2.5, 2.6, 2.7, 2.8, 2.12, 2.13, 2.16, 2.18, 2.19, 2.20, 2.24, 2.25, 2.26, 2.27, 2.28, 2.29, 2.30, 2.31, 2.32, 2.33, 2.34, 2.38, 2.40, 2.41, 2.42</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3.1, 3.2, 3.3, 3.5, 3.6, 3.7, 3.8, 3.9, 3.10, 3.11, 3.12, 3.13, 3.15, 3.16, 3.17, 3.18 4.1.1.1, 4.1.1.2, 4.1.1.3, 4.1.1.4, 4.1.1.5, 4.1.1.6, 4.1.1.7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4.2.2.1, 4.2.2.2, 4.2.2.3, 4.2.2.4, 4.2.2.5, 4.2.2.6, 4.2.2.7, 4.2.2.8, 4.2.2.9, 4.2.2.10, 4.2.2.11, 4.2.2.12, 4.2.2.13, 4.2.2.14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4.4.4.6, 4.4.4.8, 4.4.4.10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6.3, 6.4, 6.5, 6.9, 6.10, 6.13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Пердью университеті (Purdue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226"/>
          <w:p>
            <w:pPr>
              <w:spacing w:after="20"/>
              <w:ind w:left="20"/>
              <w:jc w:val="both"/>
            </w:pPr>
            <w:r>
              <w:rPr>
                <w:rFonts w:ascii="Times New Roman"/>
                <w:b w:val="false"/>
                <w:i w:val="false"/>
                <w:color w:val="000000"/>
                <w:sz w:val="20"/>
              </w:rPr>
              <w:t>
1.10, 1.24, 1.25</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2.2, 2.3, 2.4, 2.5, 2.6, 2.7, 2.8, 2.9, 2.10, 2.11, 2.12, 2.13, 2.14, 2.15, 2.17, 2.21, 2.22, 2.23, 2.24, 2.25, 2.27, 2.29, 2.30, 2.31, 2.33, 2.34, 2.35, 2.36, 2.37, 2.39, 2.41, 2.42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3.2, 3.4, 3.5, 3.6, 3.11, 3.12, 3.14, 3.16, 3.17, 3.18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4.1.1.1, 4.1.1.2, 4.1.1.4, 4.1.1.7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4.2.2.8, 4.2.2.9, 4.2.2.13</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5.6, 5.10</w:t>
            </w:r>
          </w:p>
          <w:p>
            <w:pPr>
              <w:spacing w:after="20"/>
              <w:ind w:left="20"/>
              <w:jc w:val="both"/>
            </w:pPr>
            <w:r>
              <w:rPr>
                <w:rFonts w:ascii="Times New Roman"/>
                <w:b w:val="false"/>
                <w:i w:val="false"/>
                <w:color w:val="000000"/>
                <w:sz w:val="20"/>
              </w:rPr>
              <w:t>
6.1, 6.2, 6.3, 6.4, 6.5, 6.6, 6.7, 6.8, 6.9, 6.10, 6.11, 6.12, 6.13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Джон Хопкинс университеті (Johns Hopkins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227"/>
          <w:p>
            <w:pPr>
              <w:spacing w:after="20"/>
              <w:ind w:left="20"/>
              <w:jc w:val="both"/>
            </w:pPr>
            <w:r>
              <w:rPr>
                <w:rFonts w:ascii="Times New Roman"/>
                <w:b w:val="false"/>
                <w:i w:val="false"/>
                <w:color w:val="000000"/>
                <w:sz w:val="20"/>
              </w:rPr>
              <w:t>
1.1, 1.2, 1.3, 1.4, 1.5, 1.6, 1.7, 1.8, 1.9, 1.10, 1.11, 1.12, 1.14, 1.15, 1.16, 1.18, 1.19, 1.20, 1.21, 1.22, 1.23, 1.24, 1.25, 1.26</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2.1, 2.2, 2.3, 2.5, 2.6, 2.7, 2.8, 2.9, 2.10, 2.11, 2.12, 2.14, 2.15, 2.17, 2.18, 2.19, 2.20, 2.21, 2.22, 2.23, 2.26, 2.27, 2.28, 2.29, 2.30, 2.31, 2.32, 2.33, 2.34, 2.35, 2.36, 2.37, 2.39, 2.41, 2.42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3.1, 3.2, 3.3, 3.7, 3.9, 3.11, 3.13, 3.14, 3.15, 3.16</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4.2.2.1, 4.2.2.7, 4.2.2.9, 4.2.2.10, 4.2.2.11, 4.2.2.12, 4.2.2.13, 4.2.2.14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6.3, 6.4, 6.5, 6.10, 6.13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университеті (New York University (NYU)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228"/>
          <w:p>
            <w:pPr>
              <w:spacing w:after="20"/>
              <w:ind w:left="20"/>
              <w:jc w:val="both"/>
            </w:pPr>
            <w:r>
              <w:rPr>
                <w:rFonts w:ascii="Times New Roman"/>
                <w:b w:val="false"/>
                <w:i w:val="false"/>
                <w:color w:val="000000"/>
                <w:sz w:val="20"/>
              </w:rPr>
              <w:t>
2.1, 2.2, 2.4, 2.12, 2.13, 2.16, 2.19, 2.24, 2.25, 2.27, 2.31, 2.32, 2.38, 2.40</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3.1, 3.2, 3.3, 3.5, 3.6, 3.7, 3.8, 3.9, 3.10, 3.11, 3.13, 3.15, 3.17, 3.18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4.2.2.1, 4.2.2.2, 4.2.2.3, 4.2.2.4, 4.2.2.5, 4.2.2.6, 4.2.2.7, 4.2.2.8, 4.2.2.9, 4.2.2.10, 4.2.2.11, 4.2.2.12, 4.2.2.13, 4.2.2.14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6.3, 6.4, 6.5, 6.9, 6.10, 6.13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Висконсин-Мэдисон университеті (University of Wisconsin-Madison)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229"/>
          <w:p>
            <w:pPr>
              <w:spacing w:after="20"/>
              <w:ind w:left="20"/>
              <w:jc w:val="both"/>
            </w:pPr>
            <w:r>
              <w:rPr>
                <w:rFonts w:ascii="Times New Roman"/>
                <w:b w:val="false"/>
                <w:i w:val="false"/>
                <w:color w:val="000000"/>
                <w:sz w:val="20"/>
              </w:rPr>
              <w:t>
3.10, 3.11</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4.1.1.1, 4.1.1.2, 4.1.1.3, 4.1.1.4, 4.1.1.7, 4.2.2.2, 4.2.2.3, 4.2.2.4, 4.2.2.6, 4.2.2.7, 4.2.2.9, 4.2.2.10, 4.2.2.11, 4.2.2.12, 4.2.2.13, 4.2.2.14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4.4.4.1, 4.4.4.2, 4.4.4.3, 4.4.4.4, 4.4.4.5, 4.4.4.6, 4.4.4.7, 4.4.4.8, 4.4.4.9, 4.4.4.10 4.5</w:t>
            </w:r>
          </w:p>
          <w:p>
            <w:pPr>
              <w:spacing w:after="20"/>
              <w:ind w:left="20"/>
              <w:jc w:val="both"/>
            </w:pPr>
            <w:r>
              <w:rPr>
                <w:rFonts w:ascii="Times New Roman"/>
                <w:b w:val="false"/>
                <w:i w:val="false"/>
                <w:color w:val="000000"/>
                <w:sz w:val="20"/>
              </w:rPr>
              <w:t>
</w:t>
            </w:r>
            <w:r>
              <w:rPr>
                <w:rFonts w:ascii="Times New Roman"/>
                <w:b w:val="false"/>
                <w:i w:val="false"/>
                <w:color w:val="000000"/>
                <w:sz w:val="20"/>
              </w:rPr>
              <w:t>5.6, 5.10</w:t>
            </w:r>
          </w:p>
          <w:p>
            <w:pPr>
              <w:spacing w:after="20"/>
              <w:ind w:left="20"/>
              <w:jc w:val="both"/>
            </w:pPr>
            <w:r>
              <w:rPr>
                <w:rFonts w:ascii="Times New Roman"/>
                <w:b w:val="false"/>
                <w:i w:val="false"/>
                <w:color w:val="000000"/>
                <w:sz w:val="20"/>
              </w:rPr>
              <w:t>
6.1, 6.2, 6.3, 6.4, 6.5, 6.6, 6.7, 6.8, 6.9, 6.10, 6.11, 6.12, 6.13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Солтүстік-Батыс университеті (Northwestern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230"/>
          <w:p>
            <w:pPr>
              <w:spacing w:after="20"/>
              <w:ind w:left="20"/>
              <w:jc w:val="both"/>
            </w:pPr>
            <w:r>
              <w:rPr>
                <w:rFonts w:ascii="Times New Roman"/>
                <w:b w:val="false"/>
                <w:i w:val="false"/>
                <w:color w:val="000000"/>
                <w:sz w:val="20"/>
              </w:rPr>
              <w:t>
1.10, 1.16, 1.19, 1.21, 1.22, 1.23, 1.24, 1.25</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2.2, 2.3, 2.4, 2.5, 2.6, 2.7, 2.8, 2.9, 2.10, 2.11, 2.12, 2.13, 2.14, 2.15, 2.17, 2.21, 2.22, 2.23, 2.25, 2.27, 2.29, 2.30, 2.31, 2.33, 2.34, 2.35, 2.36, 2.37, 2.39, 2.41, 2.42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3.2, 3.4, 3.5, 3.6, 3.10, 3.11, 3.14, 3.16, 3.17, 3.18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4.2.2.6, 4.2.2.8, 4.2.2.9, 4.2.2.11, 4.2.2.12, 4.2.2.13, 4.2.2.14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4.4.4.8, 4.4.4.10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5.1, 5.2, 5.4, 5.5, 5.7, 5.8, 5.10</w:t>
            </w:r>
          </w:p>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Остиндегі Техас университеті (University of Texas at Austin)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231"/>
          <w:p>
            <w:pPr>
              <w:spacing w:after="20"/>
              <w:ind w:left="20"/>
              <w:jc w:val="both"/>
            </w:pPr>
            <w:r>
              <w:rPr>
                <w:rFonts w:ascii="Times New Roman"/>
                <w:b w:val="false"/>
                <w:i w:val="false"/>
                <w:color w:val="000000"/>
                <w:sz w:val="20"/>
              </w:rPr>
              <w:t>
1.10, 1.12, 1.13, 1.16, 1.17, 1.19, 1.20, 1.21, 1.22, 1.23, 1.24, 1.25, 1.26</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4.1.1.1, 4.1.1.2, 4.1.1.3, 4.1.1.4, 4.1.1.6, 4.2.2.2, 4.2.2.3, 4.2.2.5, 4.2.2.6, 4.2.2.7, 4.2.2.9, 4.2.2.10, 4.2.2.11, 4.2.2.12, 4.2.2.13, 4.2.2.14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5.2, 5.6, 5.10</w:t>
            </w:r>
          </w:p>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Аризона штатының университеті (Arizona State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232"/>
          <w:p>
            <w:pPr>
              <w:spacing w:after="20"/>
              <w:ind w:left="20"/>
              <w:jc w:val="both"/>
            </w:pPr>
            <w:r>
              <w:rPr>
                <w:rFonts w:ascii="Times New Roman"/>
                <w:b w:val="false"/>
                <w:i w:val="false"/>
                <w:color w:val="000000"/>
                <w:sz w:val="20"/>
              </w:rPr>
              <w:t>
4.1.1.2</w:t>
            </w:r>
          </w:p>
          <w:bookmarkEnd w:id="232"/>
          <w:p>
            <w:pPr>
              <w:spacing w:after="20"/>
              <w:ind w:left="20"/>
              <w:jc w:val="both"/>
            </w:pPr>
            <w:r>
              <w:rPr>
                <w:rFonts w:ascii="Times New Roman"/>
                <w:b w:val="false"/>
                <w:i w:val="false"/>
                <w:color w:val="000000"/>
                <w:sz w:val="20"/>
              </w:rPr>
              <w:t>
4.2.2.2, 4.2.2.3, 4.2.2.4, 4.2.2.7, 4.2.2.9, 4.2.2.10, 4.2.2.12, 4.2.2.13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Мичиган штатының университеті (Michigan State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233"/>
          <w:p>
            <w:pPr>
              <w:spacing w:after="20"/>
              <w:ind w:left="20"/>
              <w:jc w:val="both"/>
            </w:pPr>
            <w:r>
              <w:rPr>
                <w:rFonts w:ascii="Times New Roman"/>
                <w:b w:val="false"/>
                <w:i w:val="false"/>
                <w:color w:val="000000"/>
                <w:sz w:val="20"/>
              </w:rPr>
              <w:t>
3.10</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4.1.1.6</w:t>
            </w:r>
          </w:p>
          <w:p>
            <w:pPr>
              <w:spacing w:after="20"/>
              <w:ind w:left="20"/>
              <w:jc w:val="both"/>
            </w:pPr>
            <w:r>
              <w:rPr>
                <w:rFonts w:ascii="Times New Roman"/>
                <w:b w:val="false"/>
                <w:i w:val="false"/>
                <w:color w:val="000000"/>
                <w:sz w:val="20"/>
              </w:rPr>
              <w:t>
</w:t>
            </w:r>
            <w:r>
              <w:rPr>
                <w:rFonts w:ascii="Times New Roman"/>
                <w:b w:val="false"/>
                <w:i w:val="false"/>
                <w:color w:val="000000"/>
                <w:sz w:val="20"/>
              </w:rPr>
              <w:t>4.2.2.5, 4.2.2.6, 4.2.2.8, 4.2.2.13, 4.2.2.14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6.1, 6.2, 6.3, 6.4, 6.5, 6.6, 6.7, 6.8, 6.9, 6.10, 6.11, 6.12, 6.13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Каролина штатының университеті (North Carolina State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6.1, 6.2, 6.3, 6.4, 6.5, 6.6, 6.7, 6.8, 6.9, 6.10, 6.11, 6.12, 6.13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Пенсильвания штатының университеті (Pennsylvania State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234"/>
          <w:p>
            <w:pPr>
              <w:spacing w:after="20"/>
              <w:ind w:left="20"/>
              <w:jc w:val="both"/>
            </w:pPr>
            <w:r>
              <w:rPr>
                <w:rFonts w:ascii="Times New Roman"/>
                <w:b w:val="false"/>
                <w:i w:val="false"/>
                <w:color w:val="000000"/>
                <w:sz w:val="20"/>
              </w:rPr>
              <w:t>
1.1, 1.2, 1.3, 1.4, 1.5, 1.6, 1.7, 1.8, 1.9, 1.10, 1.11, 1.12, 1.13, 1.14, 1.15, 1.16, 1.17, 1.18, 1.19, 1.20, 1.21,1.22, 1.23, 1.24, 1.25, 1.26</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2.1, 2.2, 2.3, 2.4, 2.5, 2.6, 2.7, 2.8, 2.9, 2.10, 2.11, 2.12, 2.13, 2.14, 2.15, 2.17, 2.18, 2.19, 2.20, 2.21, 2.22, 2.23, 2.24, 2.25, 2.26, 2.27, 2.28, 2.29, 2.30, 2.31, 2.32, 2.33, 2.34, 2.35, 2.36, 2.37, 2.39, 2.41, 2.42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4.1.1.1, 4.1.1.2, 4.1.1.3, 4.1.1.4, 4.1.1.6, 4.1.1.7, 4.2.2.2, 4.2.2.3, 4.2.2.4, 4.2.2.5, 4.2.2.6, 4.2.2.7, 4.2.2.8,4.2.2.10, 4.2.2.12, 4.2.2.13, 4.2.2.14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5.1, 5.5, 5.10</w:t>
            </w:r>
          </w:p>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Техас A &amp; M университеті (Texas A&amp;M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235"/>
          <w:p>
            <w:pPr>
              <w:spacing w:after="20"/>
              <w:ind w:left="20"/>
              <w:jc w:val="both"/>
            </w:pPr>
            <w:r>
              <w:rPr>
                <w:rFonts w:ascii="Times New Roman"/>
                <w:b w:val="false"/>
                <w:i w:val="false"/>
                <w:color w:val="000000"/>
                <w:sz w:val="20"/>
              </w:rPr>
              <w:t>
1.1, 1.2, 1.3, 1.4, 1.5, 1.6, 1.7, 1.8, 1.9, 1.10, 1.11, 1.12, 1.13, 1.14, 1.15, 1.16, 1.17, 1.18, 1.19, 1.20, 1.21, 1.22, 1.23, 1.24, 1.25, 1.26</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2.2, 2.3, 2.4, 2.5, 2.6, 2.7, 2.8, 2.9, 2.10, 2.11, 2.12, 2.13, 2.14, 2.15, 2.17, 2.18, 2.20, 2.21, 2.22, 2.23, 2.24, 2.25, 2.26, 2.27, 2.28, 2.29, 2.30, 2.31, 2.32, 2.33, 2.34, 2.35, 2.36, 2.37, 2.39, 2.41, 2.42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3.2, 3.4, 3.5, 3.6, 3.12, 3.14, 3.16, 3.17, 3.18</w:t>
            </w:r>
          </w:p>
          <w:p>
            <w:pPr>
              <w:spacing w:after="20"/>
              <w:ind w:left="20"/>
              <w:jc w:val="both"/>
            </w:pPr>
            <w:r>
              <w:rPr>
                <w:rFonts w:ascii="Times New Roman"/>
                <w:b w:val="false"/>
                <w:i w:val="false"/>
                <w:color w:val="000000"/>
                <w:sz w:val="20"/>
              </w:rPr>
              <w:t>
6.1, 6.2, 6.3, 6.4, 6.5, 6.6, 6.7, 6.8, 6.9, 6.10, 6.11, 6.12, 6.13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университеті, Сан-Диего (University of California, San Diego (UCSD)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236"/>
          <w:p>
            <w:pPr>
              <w:spacing w:after="20"/>
              <w:ind w:left="20"/>
              <w:jc w:val="both"/>
            </w:pPr>
            <w:r>
              <w:rPr>
                <w:rFonts w:ascii="Times New Roman"/>
                <w:b w:val="false"/>
                <w:i w:val="false"/>
                <w:color w:val="000000"/>
                <w:sz w:val="20"/>
              </w:rPr>
              <w:t>
1.2, 1.5, 1.8, 1.9, 1.10, 1.12, 1.13, 1.14, 1.15, 1.16, 1.17, 1.19, 1.20, 1.21, 1.22, 1.23, 1.24, 1.25, 1.26</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4.2.2.7, 4.2.2.9, 4.2.2.10, 4.2.2.11, 4.2.2.12, 4.2.2.13, 4.2.2.14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4.4.4.6</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6.3, 6.4, 6.5, 6.9, 6.10, 6.13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Урбана-Шампейндегі Иллинойс университеті (University of Illinois at Urbana-Champaign)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237"/>
          <w:p>
            <w:pPr>
              <w:spacing w:after="20"/>
              <w:ind w:left="20"/>
              <w:jc w:val="both"/>
            </w:pPr>
            <w:r>
              <w:rPr>
                <w:rFonts w:ascii="Times New Roman"/>
                <w:b w:val="false"/>
                <w:i w:val="false"/>
                <w:color w:val="000000"/>
                <w:sz w:val="20"/>
              </w:rPr>
              <w:t>
1.1, 1.2, 1.3, 1.4, 1.5, 1.6, 1.7, 1.8, 1.9, 1.10, 1.11, 1.12, 1.13, 1.14, 1.15, 1.16, 1.18, 1.19, 1.20, 1.21, 1.22, 1.23, 1.24, 1.25, 1.26</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4.1.1.1, 4.1.1.2, 4.1.1.4, 4.1.1.6, 4.1.1.7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4.2.2.6, 4.2.2.9, 4.2.2.13, 4.2.2.14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5.2</w:t>
            </w:r>
          </w:p>
          <w:p>
            <w:pPr>
              <w:spacing w:after="20"/>
              <w:ind w:left="20"/>
              <w:jc w:val="both"/>
            </w:pPr>
            <w:r>
              <w:rPr>
                <w:rFonts w:ascii="Times New Roman"/>
                <w:b w:val="false"/>
                <w:i w:val="false"/>
                <w:color w:val="000000"/>
                <w:sz w:val="20"/>
              </w:rPr>
              <w:t>
6.1, 6.2, 6.3, 6.4, 6.5, 6.6, 6.7, 6.8, 6.9, 6.10, 6.11, 6.12, 6.13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Миннесота университеті Твин-Ситис (University of Minnesota Twin Cities)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238"/>
          <w:p>
            <w:pPr>
              <w:spacing w:after="20"/>
              <w:ind w:left="20"/>
              <w:jc w:val="both"/>
            </w:pPr>
            <w:r>
              <w:rPr>
                <w:rFonts w:ascii="Times New Roman"/>
                <w:b w:val="false"/>
                <w:i w:val="false"/>
                <w:color w:val="000000"/>
                <w:sz w:val="20"/>
              </w:rPr>
              <w:t>
1.2, 1.5, 1.8, 1.9, 1.10, 1.14, 1.15, 1.16, 1.19, 1.20, 1.21, 1.22, 1.23, 1.24, 1.25 2.2, 2.3, 2.5, 2.6, 2.7, 2.8, 2.9, 2.10, 2.11, 2.12, 2.14, 2.15, 2.17, 2.18, 2.21, 2.22, 2.23, 2.29, 2.30, 2.31, 2.32, 2.33, 2.34, 2.35, 2.36, 2.37, 2.39, 2.41, 2.42 3.14, 3.16</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4.1.1.6</w:t>
            </w:r>
          </w:p>
          <w:p>
            <w:pPr>
              <w:spacing w:after="20"/>
              <w:ind w:left="20"/>
              <w:jc w:val="both"/>
            </w:pPr>
            <w:r>
              <w:rPr>
                <w:rFonts w:ascii="Times New Roman"/>
                <w:b w:val="false"/>
                <w:i w:val="false"/>
                <w:color w:val="000000"/>
                <w:sz w:val="20"/>
              </w:rPr>
              <w:t>
6.1, 6.2, 6.3, 6.4, 6.5, 6.6, 6.7, 6.8, 6.9, 6.10, 6.11, 6.12, 6.13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Каролина университеті, Чапел Хилл (University of North Carolina, Chapel Hill)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239"/>
          <w:p>
            <w:pPr>
              <w:spacing w:after="20"/>
              <w:ind w:left="20"/>
              <w:jc w:val="both"/>
            </w:pPr>
            <w:r>
              <w:rPr>
                <w:rFonts w:ascii="Times New Roman"/>
                <w:b w:val="false"/>
                <w:i w:val="false"/>
                <w:color w:val="000000"/>
                <w:sz w:val="20"/>
              </w:rPr>
              <w:t>
4.1.1.6</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4.2.2.9, 4.2.2.13</w:t>
            </w:r>
          </w:p>
          <w:p>
            <w:pPr>
              <w:spacing w:after="20"/>
              <w:ind w:left="20"/>
              <w:jc w:val="both"/>
            </w:pPr>
            <w:r>
              <w:rPr>
                <w:rFonts w:ascii="Times New Roman"/>
                <w:b w:val="false"/>
                <w:i w:val="false"/>
                <w:color w:val="000000"/>
                <w:sz w:val="20"/>
              </w:rPr>
              <w:t>
</w:t>
            </w:r>
            <w:r>
              <w:rPr>
                <w:rFonts w:ascii="Times New Roman"/>
                <w:b w:val="false"/>
                <w:i w:val="false"/>
                <w:color w:val="000000"/>
                <w:sz w:val="20"/>
              </w:rPr>
              <w:t>4.4.4.7</w:t>
            </w:r>
          </w:p>
          <w:p>
            <w:pPr>
              <w:spacing w:after="20"/>
              <w:ind w:left="20"/>
              <w:jc w:val="both"/>
            </w:pPr>
            <w:r>
              <w:rPr>
                <w:rFonts w:ascii="Times New Roman"/>
                <w:b w:val="false"/>
                <w:i w:val="false"/>
                <w:color w:val="000000"/>
                <w:sz w:val="20"/>
              </w:rPr>
              <w:t>
5.1, 5.4, 5.5, 5.6, 5.10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Каролина университеті (University of South Carolina)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Буффало университеті SUNY (University at Buffalo SUNY)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240"/>
          <w:p>
            <w:pPr>
              <w:spacing w:after="20"/>
              <w:ind w:left="20"/>
              <w:jc w:val="both"/>
            </w:pPr>
            <w:r>
              <w:rPr>
                <w:rFonts w:ascii="Times New Roman"/>
                <w:b w:val="false"/>
                <w:i w:val="false"/>
                <w:color w:val="000000"/>
                <w:sz w:val="20"/>
              </w:rPr>
              <w:t>
1.2, 1.5, 1.8, 1.9, 1.10, 1.14, 1.15, 1.16, 1.19, 1.20, 1.21, 1.22, 1.23, 1.24, 1.25 2.2, 2.3, 2.5, 2.6, 2.7, 2.8, 2.9, 2.10, 2.11, 2.12, 2.14, 2.15, 2.17, 2.18, 2.21, 2.22, 2.23, 2.29, 2.30, 2.31, 2.32, 2.33, 2.34, 2.35, 2.36, 2.37, 2.39, 2.41, 2.42 3.14, 3.16</w:t>
            </w:r>
          </w:p>
          <w:bookmarkEnd w:id="240"/>
          <w:p>
            <w:pPr>
              <w:spacing w:after="20"/>
              <w:ind w:left="20"/>
              <w:jc w:val="both"/>
            </w:pPr>
            <w:r>
              <w:rPr>
                <w:rFonts w:ascii="Times New Roman"/>
                <w:b w:val="false"/>
                <w:i w:val="false"/>
                <w:color w:val="000000"/>
                <w:sz w:val="20"/>
              </w:rPr>
              <w:t>
5.4, 5.5, 6.3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Миссури университеті, Колумбия (University of Missouri, Columbia)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241"/>
          <w:p>
            <w:pPr>
              <w:spacing w:after="20"/>
              <w:ind w:left="20"/>
              <w:jc w:val="both"/>
            </w:pPr>
            <w:r>
              <w:rPr>
                <w:rFonts w:ascii="Times New Roman"/>
                <w:b w:val="false"/>
                <w:i w:val="false"/>
                <w:color w:val="000000"/>
                <w:sz w:val="20"/>
              </w:rPr>
              <w:t>
3.10</w:t>
            </w:r>
          </w:p>
          <w:bookmarkEnd w:id="241"/>
          <w:p>
            <w:pPr>
              <w:spacing w:after="20"/>
              <w:ind w:left="20"/>
              <w:jc w:val="both"/>
            </w:pPr>
            <w:r>
              <w:rPr>
                <w:rFonts w:ascii="Times New Roman"/>
                <w:b w:val="false"/>
                <w:i w:val="false"/>
                <w:color w:val="000000"/>
                <w:sz w:val="20"/>
              </w:rPr>
              <w:t>
4.2.2.6, 4.2.2.13, 4.2.2.14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Теннесси Университеті, Ноксвилл (The University of Tennessee, Knoxville)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Далластағы Техас Университетінің Оңтүстік-Батыс Медициналық Орталығы (The University of Texas Southwestern Medical Center at Dallas)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Техас университетінің М. Д. Андерсон атындағы онкологиялық орталығы (The University of Texas M.D. Anderson Cancer Center)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242"/>
          <w:p>
            <w:pPr>
              <w:spacing w:after="20"/>
              <w:ind w:left="20"/>
              <w:jc w:val="both"/>
            </w:pPr>
            <w:r>
              <w:rPr>
                <w:rFonts w:ascii="Times New Roman"/>
                <w:b w:val="false"/>
                <w:i w:val="false"/>
                <w:color w:val="000000"/>
                <w:sz w:val="20"/>
              </w:rPr>
              <w:t>
2.31</w:t>
            </w:r>
          </w:p>
          <w:bookmarkEnd w:id="242"/>
          <w:p>
            <w:pPr>
              <w:spacing w:after="20"/>
              <w:ind w:left="20"/>
              <w:jc w:val="both"/>
            </w:pPr>
            <w:r>
              <w:rPr>
                <w:rFonts w:ascii="Times New Roman"/>
                <w:b w:val="false"/>
                <w:i w:val="false"/>
                <w:color w:val="000000"/>
                <w:sz w:val="20"/>
              </w:rPr>
              <w:t>
5.1, 5.2, 5.4, 5.5, 5.7, 5.8, 5.10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Таяу Шығыс техникалық университеті (Middle East Technical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243"/>
          <w:p>
            <w:pPr>
              <w:spacing w:after="20"/>
              <w:ind w:left="20"/>
              <w:jc w:val="both"/>
            </w:pPr>
            <w:r>
              <w:rPr>
                <w:rFonts w:ascii="Times New Roman"/>
                <w:b w:val="false"/>
                <w:i w:val="false"/>
                <w:color w:val="000000"/>
                <w:sz w:val="20"/>
              </w:rPr>
              <w:t>
1.16, 1.20, 1.21</w:t>
            </w:r>
          </w:p>
          <w:bookmarkEnd w:id="243"/>
          <w:p>
            <w:pPr>
              <w:spacing w:after="20"/>
              <w:ind w:left="20"/>
              <w:jc w:val="both"/>
            </w:pPr>
            <w:r>
              <w:rPr>
                <w:rFonts w:ascii="Times New Roman"/>
                <w:b w:val="false"/>
                <w:i w:val="false"/>
                <w:color w:val="000000"/>
                <w:sz w:val="20"/>
              </w:rPr>
              <w:t>
2.7, 2.32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Стамбул техникалық университеті (Istanbul Technical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244"/>
          <w:p>
            <w:pPr>
              <w:spacing w:after="20"/>
              <w:ind w:left="20"/>
              <w:jc w:val="both"/>
            </w:pPr>
            <w:r>
              <w:rPr>
                <w:rFonts w:ascii="Times New Roman"/>
                <w:b w:val="false"/>
                <w:i w:val="false"/>
                <w:color w:val="000000"/>
                <w:sz w:val="20"/>
              </w:rPr>
              <w:t>
1.2, 1.5, 1.8, 1.9, 1.10, 1.12, 1.13, 1.14, 1.15, 1.16, 1.19, 1.20, 1.21, 1.22, 1.23, 1.24, 1.25</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2.2, 2.3, 2.5, 2.6, 2.7, 2.8, 2.9, 2.10, 2.11, 2.12, 2.14, 2.15, 2.17, 2.18, 2.21, 2.22, 2.23, 2.29, 2.30, 2.31, 2.32, 2.33, 2.34, 2.35, 2.36, 2.37, 2.39, 2.41, 2.42 3.14, 3.16</w:t>
            </w:r>
          </w:p>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Хельсинки өнер университеті (University of the Arts Helsinki)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Турку университеті (University of Turku)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Тампере университеті (Tampere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4.2.2.9, 4.2.2.13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Хельсинки университеті (University of Helsinki)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245"/>
          <w:p>
            <w:pPr>
              <w:spacing w:after="20"/>
              <w:ind w:left="20"/>
              <w:jc w:val="both"/>
            </w:pPr>
            <w:r>
              <w:rPr>
                <w:rFonts w:ascii="Times New Roman"/>
                <w:b w:val="false"/>
                <w:i w:val="false"/>
                <w:color w:val="000000"/>
                <w:sz w:val="20"/>
              </w:rPr>
              <w:t>
4.2.2.1, 4.2.2.10, 4.2.2.12</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w:t>
            </w:r>
          </w:p>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Ювяскюля университеті (University of Jyväskylä)</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Аалто университеті (Aalto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246"/>
          <w:p>
            <w:pPr>
              <w:spacing w:after="20"/>
              <w:ind w:left="20"/>
              <w:jc w:val="both"/>
            </w:pPr>
            <w:r>
              <w:rPr>
                <w:rFonts w:ascii="Times New Roman"/>
                <w:b w:val="false"/>
                <w:i w:val="false"/>
                <w:color w:val="000000"/>
                <w:sz w:val="20"/>
              </w:rPr>
              <w:t>
2.4, 4.2.2.8</w:t>
            </w:r>
          </w:p>
          <w:bookmarkEnd w:id="246"/>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ұлттық сәндік өнер мектебі (Ecole Nationale Supérieure des Arts Décoratifs (ENSAD)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Экс-Марсель университеті (Aix-Marseille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4.2.2.2, 4.2.2.3, 4.2.2.4, 4.2.2.7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жоғары ұлттық музыка және би консерваториясы (Conservatoire national supérieur de musique et de danse de Paris (CNSMDP)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Лион жоғары ұлттық музыка және би консерваториясы (Conservatoire national supérieur de musique et de danse de Lyon)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247"/>
          <w:p>
            <w:pPr>
              <w:spacing w:after="20"/>
              <w:ind w:left="20"/>
              <w:jc w:val="both"/>
            </w:pPr>
            <w:r>
              <w:rPr>
                <w:rFonts w:ascii="Times New Roman"/>
                <w:b w:val="false"/>
                <w:i w:val="false"/>
                <w:color w:val="000000"/>
                <w:sz w:val="20"/>
              </w:rPr>
              <w:t>
1.2, 1.5, 1.8, 1.9, 1.10, 1.14, 1.15, 1.16, 1.19, 1.20, 1.21, 1.22, 1.23, 1.24, 1.25 2.2, 2.3, 2.5, 2.6, 2.7, 2.8, 2.9, 2.10, 2.11, 2.12, 2.14, 2.15, 2.17, 2.18, 2.21, 2.22, 2.23, 2.29, 2.30, 2.31, 2.32, 2.33, 2.34, 2.35, 2.36, 2.37, 2.39, 2.41, 2.42 3.14, 3.16</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4.2.2.8</w:t>
            </w:r>
          </w:p>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институты (Агро Дижон институты, Агро Монпелье институты, Агро Ибн Анжер институты) (L'Institut Agro (L'Institut Agro Dijon, L'Institut Agro Montpellier, L'Institut Agro Rennes Angers)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248"/>
          <w:p>
            <w:pPr>
              <w:spacing w:after="20"/>
              <w:ind w:left="20"/>
              <w:jc w:val="both"/>
            </w:pPr>
            <w:r>
              <w:rPr>
                <w:rFonts w:ascii="Times New Roman"/>
                <w:b w:val="false"/>
                <w:i w:val="false"/>
                <w:color w:val="000000"/>
                <w:sz w:val="20"/>
              </w:rPr>
              <w:t>
1.2, 1.5, 1.8, 1.9, 1.10, 1.14, 1.15, 1.16, 1.19, 1.20, 1.21, 1.22, 1.23, 1.24, 1.25 2.2, 2.3, 2.5, 2.6, 2.7, 2.8, 2.9, 2.10, 2.11, 2.12, 2.14, 2.15, 2.17, 2.18, 2.21, 2.22, 2.23, 2.29, 2.30, 2.31, 2.32, 2.33, 2.34, 2.35, 2.36, 2.37, 2.39, 2.41, 2.42 3.14, 3.16</w:t>
            </w:r>
          </w:p>
          <w:bookmarkEnd w:id="248"/>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VetAgro Sup, Лион ветеринарлық кампусы (VetAgro Sup, Campus Vétérinaire de Lyon)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ветеринарлық мектеп, Альфор (École Nationale Vétérinaire, Alfort)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Страсбург университеті (Université de Strasbourg)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249"/>
          <w:p>
            <w:pPr>
              <w:spacing w:after="20"/>
              <w:ind w:left="20"/>
              <w:jc w:val="both"/>
            </w:pPr>
            <w:r>
              <w:rPr>
                <w:rFonts w:ascii="Times New Roman"/>
                <w:b w:val="false"/>
                <w:i w:val="false"/>
                <w:color w:val="000000"/>
                <w:sz w:val="20"/>
              </w:rPr>
              <w:t>
1.16, 1.19, 1.21, 1.22, 1.23</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2.33</w:t>
            </w:r>
          </w:p>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Гренобль-Альп университеті (Université Grenoble Alpes)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250"/>
          <w:p>
            <w:pPr>
              <w:spacing w:after="20"/>
              <w:ind w:left="20"/>
              <w:jc w:val="both"/>
            </w:pPr>
            <w:r>
              <w:rPr>
                <w:rFonts w:ascii="Times New Roman"/>
                <w:b w:val="false"/>
                <w:i w:val="false"/>
                <w:color w:val="000000"/>
                <w:sz w:val="20"/>
              </w:rPr>
              <w:t>
1.12, 1.13, 1.16, 1.17, 1.26</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Ватель қонақ үй бизнесі мектебі (Hotel School Vatel)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251"/>
          <w:p>
            <w:pPr>
              <w:spacing w:after="20"/>
              <w:ind w:left="20"/>
              <w:jc w:val="both"/>
            </w:pPr>
            <w:r>
              <w:rPr>
                <w:rFonts w:ascii="Times New Roman"/>
                <w:b w:val="false"/>
                <w:i w:val="false"/>
                <w:color w:val="000000"/>
                <w:sz w:val="20"/>
              </w:rPr>
              <w:t>
4.2.2.8</w:t>
            </w:r>
          </w:p>
          <w:bookmarkEnd w:id="251"/>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1 Пантеон-Сорбонна университеті (Université Paris 1 Panthéon-Sorbonne)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252"/>
          <w:p>
            <w:pPr>
              <w:spacing w:after="20"/>
              <w:ind w:left="20"/>
              <w:jc w:val="both"/>
            </w:pPr>
            <w:r>
              <w:rPr>
                <w:rFonts w:ascii="Times New Roman"/>
                <w:b w:val="false"/>
                <w:i w:val="false"/>
                <w:color w:val="000000"/>
                <w:sz w:val="20"/>
              </w:rPr>
              <w:t>
4.1.1.1, 4.1.1.2, 4.1.1.3, 4.1.1.4, 4.1.1.5, 4.1.1.7</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4.2.2.1, 4.2.2.2, 4.2.2.3, 4.2.2.4, 4.2.2.5, 4.2.2.7, 4.2.2.8, 4.2.2.10, 4.2.2.12, 4.2.2.14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4.4.4.10</w:t>
            </w:r>
          </w:p>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Сайнз По (Sciences Po)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253"/>
          <w:p>
            <w:pPr>
              <w:spacing w:after="20"/>
              <w:ind w:left="20"/>
              <w:jc w:val="both"/>
            </w:pPr>
            <w:r>
              <w:rPr>
                <w:rFonts w:ascii="Times New Roman"/>
                <w:b w:val="false"/>
                <w:i w:val="false"/>
                <w:color w:val="000000"/>
                <w:sz w:val="20"/>
              </w:rPr>
              <w:t>
4.1.1.1, 4.1.1.2, 4.1.1.3, 4.1.1.4, 4.1.1.5, 4.1.1.7</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4.2.2.7, 4.2.2.9, 4.2.2.10, 4.2.2.11, 4.2.2.12, 4.2.2.13, 4.2.2.14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4.4.4.8, 4.4.4.10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жоғары мектебі (Ecole des Hautes Etudes en Sciences Sociales (EHESS)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254"/>
          <w:p>
            <w:pPr>
              <w:spacing w:after="20"/>
              <w:ind w:left="20"/>
              <w:jc w:val="both"/>
            </w:pPr>
            <w:r>
              <w:rPr>
                <w:rFonts w:ascii="Times New Roman"/>
                <w:b w:val="false"/>
                <w:i w:val="false"/>
                <w:color w:val="000000"/>
                <w:sz w:val="20"/>
              </w:rPr>
              <w:t>
4.1.1.2</w:t>
            </w:r>
          </w:p>
          <w:bookmarkEnd w:id="254"/>
          <w:p>
            <w:pPr>
              <w:spacing w:after="20"/>
              <w:ind w:left="20"/>
              <w:jc w:val="both"/>
            </w:pPr>
            <w:r>
              <w:rPr>
                <w:rFonts w:ascii="Times New Roman"/>
                <w:b w:val="false"/>
                <w:i w:val="false"/>
                <w:color w:val="000000"/>
                <w:sz w:val="20"/>
              </w:rPr>
              <w:t>
4.2.2.2, 4.2.2.3, 4.2.2.7, 4.2.2.10, 4.2.2.12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жоғары коммерциялық мектебі (HEC Paris)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255"/>
          <w:p>
            <w:pPr>
              <w:spacing w:after="20"/>
              <w:ind w:left="20"/>
              <w:jc w:val="both"/>
            </w:pPr>
            <w:r>
              <w:rPr>
                <w:rFonts w:ascii="Times New Roman"/>
                <w:b w:val="false"/>
                <w:i w:val="false"/>
                <w:color w:val="000000"/>
                <w:sz w:val="20"/>
              </w:rPr>
              <w:t>
4.1.1.1, 4.1.1.3, 4.1.1.7</w:t>
            </w:r>
          </w:p>
          <w:bookmarkEnd w:id="255"/>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бизнес мектебі және ғылыми-зерттеу институты (INSEAD (France)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256"/>
          <w:p>
            <w:pPr>
              <w:spacing w:after="20"/>
              <w:ind w:left="20"/>
              <w:jc w:val="both"/>
            </w:pPr>
            <w:r>
              <w:rPr>
                <w:rFonts w:ascii="Times New Roman"/>
                <w:b w:val="false"/>
                <w:i w:val="false"/>
                <w:color w:val="000000"/>
                <w:sz w:val="20"/>
              </w:rPr>
              <w:t>
4.1.1.1, 4.1.1.3, 4.1.1.7</w:t>
            </w:r>
          </w:p>
          <w:bookmarkEnd w:id="256"/>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бизнес мектебі (ESCP Europe)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ESSEC бизнес мектебі, Париж (ESSEC Business School, Paris)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257"/>
          <w:p>
            <w:pPr>
              <w:spacing w:after="20"/>
              <w:ind w:left="20"/>
              <w:jc w:val="both"/>
            </w:pPr>
            <w:r>
              <w:rPr>
                <w:rFonts w:ascii="Times New Roman"/>
                <w:b w:val="false"/>
                <w:i w:val="false"/>
                <w:color w:val="000000"/>
                <w:sz w:val="20"/>
              </w:rPr>
              <w:t>
4.1.1.1, 4.1.1.3, 4.1.1.7</w:t>
            </w:r>
          </w:p>
          <w:bookmarkEnd w:id="257"/>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политехникалық институты (Institut Polytechnique de Paris)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258"/>
          <w:p>
            <w:pPr>
              <w:spacing w:after="20"/>
              <w:ind w:left="20"/>
              <w:jc w:val="both"/>
            </w:pPr>
            <w:r>
              <w:rPr>
                <w:rFonts w:ascii="Times New Roman"/>
                <w:b w:val="false"/>
                <w:i w:val="false"/>
                <w:color w:val="000000"/>
                <w:sz w:val="20"/>
              </w:rPr>
              <w:t>
3.11</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4.1.1.1, 4.1.1.2, 4.1.1.4, 4.1.1.7</w:t>
            </w:r>
          </w:p>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Сорбонн университеті (Sorbonne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259"/>
          <w:p>
            <w:pPr>
              <w:spacing w:after="20"/>
              <w:ind w:left="20"/>
              <w:jc w:val="both"/>
            </w:pPr>
            <w:r>
              <w:rPr>
                <w:rFonts w:ascii="Times New Roman"/>
                <w:b w:val="false"/>
                <w:i w:val="false"/>
                <w:color w:val="000000"/>
                <w:sz w:val="20"/>
              </w:rPr>
              <w:t>
1.12, 1.13, 1.16, 1.17, 1.26</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2.7, 2.31, 2.32</w:t>
            </w:r>
          </w:p>
          <w:p>
            <w:pPr>
              <w:spacing w:after="20"/>
              <w:ind w:left="20"/>
              <w:jc w:val="both"/>
            </w:pPr>
            <w:r>
              <w:rPr>
                <w:rFonts w:ascii="Times New Roman"/>
                <w:b w:val="false"/>
                <w:i w:val="false"/>
                <w:color w:val="000000"/>
                <w:sz w:val="20"/>
              </w:rPr>
              <w:t>
</w:t>
            </w:r>
            <w:r>
              <w:rPr>
                <w:rFonts w:ascii="Times New Roman"/>
                <w:b w:val="false"/>
                <w:i w:val="false"/>
                <w:color w:val="000000"/>
                <w:sz w:val="20"/>
              </w:rPr>
              <w:t>3.11, 3.12, 3.15</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4.1.1.1, 4.1.1.2, 4.1.1.4, 4.1.1.7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4.2.2.1, 4.2.2.5, 4.2.2.7, 4.2.2.14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6.3, 6.5, 6.10, 6.13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PSL университеті (Université PSL)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260"/>
          <w:p>
            <w:pPr>
              <w:spacing w:after="20"/>
              <w:ind w:left="20"/>
              <w:jc w:val="both"/>
            </w:pPr>
            <w:r>
              <w:rPr>
                <w:rFonts w:ascii="Times New Roman"/>
                <w:b w:val="false"/>
                <w:i w:val="false"/>
                <w:color w:val="000000"/>
                <w:sz w:val="20"/>
              </w:rPr>
              <w:t>
1.12, 1.13, 1.14, 1.16, 1.17, 1.26</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2.1, 2.7, 2.19</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3.1, 3.2, 3.3, 3.7, 3.9, 3.11, 3.12, 3.13, 3.14, 3.15</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4.1.1.1, 4.1.1.2, 4.1.1.4, 4.1.1.7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w:t>
            </w:r>
          </w:p>
          <w:p>
            <w:pPr>
              <w:spacing w:after="20"/>
              <w:ind w:left="20"/>
              <w:jc w:val="both"/>
            </w:pPr>
            <w:r>
              <w:rPr>
                <w:rFonts w:ascii="Times New Roman"/>
                <w:b w:val="false"/>
                <w:i w:val="false"/>
                <w:color w:val="000000"/>
                <w:sz w:val="20"/>
              </w:rPr>
              <w:t>
</w:t>
            </w:r>
            <w:r>
              <w:rPr>
                <w:rFonts w:ascii="Times New Roman"/>
                <w:b w:val="false"/>
                <w:i w:val="false"/>
                <w:color w:val="000000"/>
                <w:sz w:val="20"/>
              </w:rPr>
              <w:t>4.4.4.6</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Париж-Сакле университеті (Université Paris-Saclay)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261"/>
          <w:p>
            <w:pPr>
              <w:spacing w:after="20"/>
              <w:ind w:left="20"/>
              <w:jc w:val="both"/>
            </w:pPr>
            <w:r>
              <w:rPr>
                <w:rFonts w:ascii="Times New Roman"/>
                <w:b w:val="false"/>
                <w:i w:val="false"/>
                <w:color w:val="000000"/>
                <w:sz w:val="20"/>
              </w:rPr>
              <w:t>
1.2, 1.5, 1.8, 1.9, 1.10, 1.14, 1.15, 1.16, 1.19, 1.20, 1.21, 1.22, 1.23, 1.24, 1.25 2.1, 2.2, 2.3, 2.5, 2.6, 2.7, 2.8, 2.9, 2.10, 2.11, 2.12, 2.13, 2.14, 2.15, 2.16, 2.17, 2.18, 2.19, 2.20, 2.21, 2.22, 2.23, 2.24, 2.25, 2.26, 2.27, 2.28, 2.29, 2.30, 2.31, 2.32, 2.33, 2.34, 2.35, 2.36, 2.37, 2.38, 2.39, 2.40, 2.41, 2.42</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3.2, 3.3, 3.8, 3.10, 3.11, 3.14, 3.16 4.1.1.1, 4.1.1.2, 4.1.1.4, 4.1.1.7</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 университеті (Universidad de Chile)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262"/>
          <w:p>
            <w:pPr>
              <w:spacing w:after="20"/>
              <w:ind w:left="20"/>
              <w:jc w:val="both"/>
            </w:pPr>
            <w:r>
              <w:rPr>
                <w:rFonts w:ascii="Times New Roman"/>
                <w:b w:val="false"/>
                <w:i w:val="false"/>
                <w:color w:val="000000"/>
                <w:sz w:val="20"/>
              </w:rPr>
              <w:t>
1.12, 1.13, 1.14</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w:t>
            </w:r>
            <w:r>
              <w:rPr>
                <w:rFonts w:ascii="Times New Roman"/>
                <w:b w:val="false"/>
                <w:i w:val="false"/>
                <w:color w:val="000000"/>
                <w:sz w:val="20"/>
              </w:rPr>
              <w:t>3.14</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4.2.2.12</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4.4.4.10</w:t>
            </w:r>
          </w:p>
          <w:p>
            <w:pPr>
              <w:spacing w:after="20"/>
              <w:ind w:left="20"/>
              <w:jc w:val="both"/>
            </w:pPr>
            <w:r>
              <w:rPr>
                <w:rFonts w:ascii="Times New Roman"/>
                <w:b w:val="false"/>
                <w:i w:val="false"/>
                <w:color w:val="000000"/>
                <w:sz w:val="20"/>
              </w:rPr>
              <w:t>
5.4, 5.5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 католик университеті (Pontificia Universidad Católica de Chile (UC)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263"/>
          <w:p>
            <w:pPr>
              <w:spacing w:after="20"/>
              <w:ind w:left="20"/>
              <w:jc w:val="both"/>
            </w:pPr>
            <w:r>
              <w:rPr>
                <w:rFonts w:ascii="Times New Roman"/>
                <w:b w:val="false"/>
                <w:i w:val="false"/>
                <w:color w:val="000000"/>
                <w:sz w:val="20"/>
              </w:rPr>
              <w:t>
1.12, 1.13, 1.14</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2.4, 2.7, 2.24, 2.25, 2.41</w:t>
            </w:r>
          </w:p>
          <w:p>
            <w:pPr>
              <w:spacing w:after="20"/>
              <w:ind w:left="20"/>
              <w:jc w:val="both"/>
            </w:pPr>
            <w:r>
              <w:rPr>
                <w:rFonts w:ascii="Times New Roman"/>
                <w:b w:val="false"/>
                <w:i w:val="false"/>
                <w:color w:val="000000"/>
                <w:sz w:val="20"/>
              </w:rPr>
              <w:t>
</w:t>
            </w:r>
            <w:r>
              <w:rPr>
                <w:rFonts w:ascii="Times New Roman"/>
                <w:b w:val="false"/>
                <w:i w:val="false"/>
                <w:color w:val="000000"/>
                <w:sz w:val="20"/>
              </w:rPr>
              <w:t>3.10, 3.12, 3.14</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4.2.2.1, 4.2.2.5, 4.2.2.6, 4.2.2.7, 4.2.2.10, 4.2.2.11, 4.2.2.12, 4.2.2.13, 4.2.2.14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4.4.4.1, 4.4.4.2, 4.4.4.3, 4.4.4.4, 4.4.4.5, 4.4.4.6, 4.4.4.7, 4.4.4.8, 4.4.4.9, 4.4.4.10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Цюрих өнер университеті (Zurich University of the Arts (ZHdK)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медицина факультеті Берн және Цюрих (Vetsuisse Faculty Bern and Zurich)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Берн университеті (University of Bern)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Лозанна федералды политехникалық мектебі (EPFL)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264"/>
          <w:p>
            <w:pPr>
              <w:spacing w:after="20"/>
              <w:ind w:left="20"/>
              <w:jc w:val="both"/>
            </w:pPr>
            <w:r>
              <w:rPr>
                <w:rFonts w:ascii="Times New Roman"/>
                <w:b w:val="false"/>
                <w:i w:val="false"/>
                <w:color w:val="000000"/>
                <w:sz w:val="20"/>
              </w:rPr>
              <w:t>
1.10, 1.16, 1.19, 1.21, 1.22, 1.23, 1.24, 1.25</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4.1.1.1, 4.1.1.2, 4.1.1.4, 4.1.1.7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4.2.2.9, 4.2.2.13, 4.2.2.14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4.4.4.6</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5.2, 5.3, 5.6, 5.7, 5.8, 5.9, 5.10</w:t>
            </w:r>
          </w:p>
          <w:p>
            <w:pPr>
              <w:spacing w:after="20"/>
              <w:ind w:left="20"/>
              <w:jc w:val="both"/>
            </w:pPr>
            <w:r>
              <w:rPr>
                <w:rFonts w:ascii="Times New Roman"/>
                <w:b w:val="false"/>
                <w:i w:val="false"/>
                <w:color w:val="000000"/>
                <w:sz w:val="20"/>
              </w:rPr>
              <w:t>
6.3, 6.4, 6.5, 6.10, 6.13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Лозанна қонақ үй бизнесі мектебі (Ecole hôtelière de Lausanne (EHL Hospitality Business School)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265"/>
          <w:p>
            <w:pPr>
              <w:spacing w:after="20"/>
              <w:ind w:left="20"/>
              <w:jc w:val="both"/>
            </w:pPr>
            <w:r>
              <w:rPr>
                <w:rFonts w:ascii="Times New Roman"/>
                <w:b w:val="false"/>
                <w:i w:val="false"/>
                <w:color w:val="000000"/>
                <w:sz w:val="20"/>
              </w:rPr>
              <w:t>
4.2.2.8</w:t>
            </w:r>
          </w:p>
          <w:bookmarkEnd w:id="265"/>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SHMS - Швейцария қонақ үй менеджменті мектебі (SHMS - Swiss Hotel Management School)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266"/>
          <w:p>
            <w:pPr>
              <w:spacing w:after="20"/>
              <w:ind w:left="20"/>
              <w:jc w:val="both"/>
            </w:pPr>
            <w:r>
              <w:rPr>
                <w:rFonts w:ascii="Times New Roman"/>
                <w:b w:val="false"/>
                <w:i w:val="false"/>
                <w:color w:val="000000"/>
                <w:sz w:val="20"/>
              </w:rPr>
              <w:t>
4.2.2.8</w:t>
            </w:r>
          </w:p>
          <w:bookmarkEnd w:id="266"/>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Сезар Ритц Колледждері (Cesar Ritz Colleges)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267"/>
          <w:p>
            <w:pPr>
              <w:spacing w:after="20"/>
              <w:ind w:left="20"/>
              <w:jc w:val="both"/>
            </w:pPr>
            <w:r>
              <w:rPr>
                <w:rFonts w:ascii="Times New Roman"/>
                <w:b w:val="false"/>
                <w:i w:val="false"/>
                <w:color w:val="000000"/>
                <w:sz w:val="20"/>
              </w:rPr>
              <w:t>
4.2.2.8</w:t>
            </w:r>
          </w:p>
          <w:bookmarkEnd w:id="267"/>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Ле-Роштағы дүниежүзілік қонақжайлылық менеджменті мектебі (Les Roches Global Hospitality Education)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268"/>
          <w:p>
            <w:pPr>
              <w:spacing w:after="20"/>
              <w:ind w:left="20"/>
              <w:jc w:val="both"/>
            </w:pPr>
            <w:r>
              <w:rPr>
                <w:rFonts w:ascii="Times New Roman"/>
                <w:b w:val="false"/>
                <w:i w:val="false"/>
                <w:color w:val="000000"/>
                <w:sz w:val="20"/>
              </w:rPr>
              <w:t>
4.2.2.8</w:t>
            </w:r>
          </w:p>
          <w:bookmarkEnd w:id="268"/>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HIM – Монтре қонақ үй институты (Hotel Institute Montreux – HIM)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269"/>
          <w:p>
            <w:pPr>
              <w:spacing w:after="20"/>
              <w:ind w:left="20"/>
              <w:jc w:val="both"/>
            </w:pPr>
            <w:r>
              <w:rPr>
                <w:rFonts w:ascii="Times New Roman"/>
                <w:b w:val="false"/>
                <w:i w:val="false"/>
                <w:color w:val="000000"/>
                <w:sz w:val="20"/>
              </w:rPr>
              <w:t>
4.2.2.8</w:t>
            </w:r>
          </w:p>
          <w:bookmarkEnd w:id="269"/>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аспаздық өнер академиясы (Culinary Arts Academy Switzerland)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270"/>
          <w:p>
            <w:pPr>
              <w:spacing w:after="20"/>
              <w:ind w:left="20"/>
              <w:jc w:val="both"/>
            </w:pPr>
            <w:r>
              <w:rPr>
                <w:rFonts w:ascii="Times New Roman"/>
                <w:b w:val="false"/>
                <w:i w:val="false"/>
                <w:color w:val="000000"/>
                <w:sz w:val="20"/>
              </w:rPr>
              <w:t>
4.2.2.8</w:t>
            </w:r>
          </w:p>
          <w:bookmarkEnd w:id="270"/>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Глион жоғары білім институты (Glion Institute of Higher Education)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271"/>
          <w:p>
            <w:pPr>
              <w:spacing w:after="20"/>
              <w:ind w:left="20"/>
              <w:jc w:val="both"/>
            </w:pPr>
            <w:r>
              <w:rPr>
                <w:rFonts w:ascii="Times New Roman"/>
                <w:b w:val="false"/>
                <w:i w:val="false"/>
                <w:color w:val="000000"/>
                <w:sz w:val="20"/>
              </w:rPr>
              <w:t>
4.2.2.8</w:t>
            </w:r>
          </w:p>
          <w:bookmarkEnd w:id="271"/>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IMI-Luzern - Халықаралық қонақ үй менеджменті мектебі, Швейцария (IMI-Luzern - International Hotel Management School, Switzerland)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272"/>
          <w:p>
            <w:pPr>
              <w:spacing w:after="20"/>
              <w:ind w:left="20"/>
              <w:jc w:val="both"/>
            </w:pPr>
            <w:r>
              <w:rPr>
                <w:rFonts w:ascii="Times New Roman"/>
                <w:b w:val="false"/>
                <w:i w:val="false"/>
                <w:color w:val="000000"/>
                <w:sz w:val="20"/>
              </w:rPr>
              <w:t>
4.2.2.8</w:t>
            </w:r>
          </w:p>
          <w:bookmarkEnd w:id="272"/>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және туризмді басқару институты, Швейцария (Hotel and Tourism Management Institute, Switzerland)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273"/>
          <w:p>
            <w:pPr>
              <w:spacing w:after="20"/>
              <w:ind w:left="20"/>
              <w:jc w:val="both"/>
            </w:pPr>
            <w:r>
              <w:rPr>
                <w:rFonts w:ascii="Times New Roman"/>
                <w:b w:val="false"/>
                <w:i w:val="false"/>
                <w:color w:val="000000"/>
                <w:sz w:val="20"/>
              </w:rPr>
              <w:t>
4.2.2.8</w:t>
            </w:r>
          </w:p>
          <w:bookmarkEnd w:id="273"/>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bhms - Бизнес және қонақ үй менеджменті мектебі (Business and hotel management school - BHMS)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274"/>
          <w:p>
            <w:pPr>
              <w:spacing w:after="20"/>
              <w:ind w:left="20"/>
              <w:jc w:val="both"/>
            </w:pPr>
            <w:r>
              <w:rPr>
                <w:rFonts w:ascii="Times New Roman"/>
                <w:b w:val="false"/>
                <w:i w:val="false"/>
                <w:color w:val="000000"/>
                <w:sz w:val="20"/>
              </w:rPr>
              <w:t>
4.2.2.8</w:t>
            </w:r>
          </w:p>
          <w:bookmarkEnd w:id="274"/>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Женева университеті (University of Geneva)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275"/>
          <w:p>
            <w:pPr>
              <w:spacing w:after="20"/>
              <w:ind w:left="20"/>
              <w:jc w:val="both"/>
            </w:pPr>
            <w:r>
              <w:rPr>
                <w:rFonts w:ascii="Times New Roman"/>
                <w:b w:val="false"/>
                <w:i w:val="false"/>
                <w:color w:val="000000"/>
                <w:sz w:val="20"/>
              </w:rPr>
              <w:t>
4.2.2.7</w:t>
            </w:r>
          </w:p>
          <w:bookmarkEnd w:id="275"/>
          <w:p>
            <w:pPr>
              <w:spacing w:after="20"/>
              <w:ind w:left="20"/>
              <w:jc w:val="both"/>
            </w:pPr>
            <w:r>
              <w:rPr>
                <w:rFonts w:ascii="Times New Roman"/>
                <w:b w:val="false"/>
                <w:i w:val="false"/>
                <w:color w:val="000000"/>
                <w:sz w:val="20"/>
              </w:rPr>
              <w:t>
5.4, 5.5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Сайнт-Галлен университеті (University of St.Gallen (HSG)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276"/>
          <w:p>
            <w:pPr>
              <w:spacing w:after="20"/>
              <w:ind w:left="20"/>
              <w:jc w:val="both"/>
            </w:pPr>
            <w:r>
              <w:rPr>
                <w:rFonts w:ascii="Times New Roman"/>
                <w:b w:val="false"/>
                <w:i w:val="false"/>
                <w:color w:val="000000"/>
                <w:sz w:val="20"/>
              </w:rPr>
              <w:t>
1.2, 1.5, 1.8, 1.9, 1.10, 1.14, 1.15, 1.16, 1.19, 1.20, 1.21, 1.22, 1.23, 1.24, 1.25 2.2, 2.3, 2.5, 2.6, 2.7, 2.8, 2.9, 2.10, 2.11, 2.12, 2.14, 2.15, 2.17, 2.18, 2.21, 2.22, 2.23, 2.29, 2.30, 2.31, 2.32, 2.33, 2.34, 2.35, 2.36, 2.37, 2.39, 2.41, 2.42 3.14, 3.16</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4.1.1.1, 4.1.1.3, 4.1.1.7</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Цюрихтегі Швейцария Федералдық Технологиялық Университеті (ETH Zurich) (ETH Zurich - Swiss Federal Institute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277"/>
          <w:p>
            <w:pPr>
              <w:spacing w:after="20"/>
              <w:ind w:left="20"/>
              <w:jc w:val="both"/>
            </w:pPr>
            <w:r>
              <w:rPr>
                <w:rFonts w:ascii="Times New Roman"/>
                <w:b w:val="false"/>
                <w:i w:val="false"/>
                <w:color w:val="000000"/>
                <w:sz w:val="20"/>
              </w:rPr>
              <w:t>
1.1, 1.2, 1.3, 1.4, 1.5, 1.6, 1.7, 1.8, 1.9, 1.10, 1.11, 1.12, 1.13, 1.16, 1.17, 1.18, 1.19, 1.20, 1.21, 1.22, 1.23, 1.24, 1.25, 1.26</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4.2.2.7, 4.2.2.9, 4.2.2.10, 4.2.2.11, 4.2.2.12, 4.2.2.13, 4.2.2.14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5.2, 5.3, 5.6, 5.7, 5.8, 5.9, 5.10</w:t>
            </w:r>
          </w:p>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Цюрих университеті (University of Zurich)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278"/>
          <w:p>
            <w:pPr>
              <w:spacing w:after="20"/>
              <w:ind w:left="20"/>
              <w:jc w:val="both"/>
            </w:pPr>
            <w:r>
              <w:rPr>
                <w:rFonts w:ascii="Times New Roman"/>
                <w:b w:val="false"/>
                <w:i w:val="false"/>
                <w:color w:val="000000"/>
                <w:sz w:val="20"/>
              </w:rPr>
              <w:t>
3.10</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4.1.1.1, 4.1.1.2, 4.1.1.6, 4.1.1.7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4.2.2.6, 4.2.2.13, 4.2.2.14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5.4, 5.5</w:t>
            </w:r>
          </w:p>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Женева қонақжайлылық мектебі (Ecole Hoteliere de Geneve)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279"/>
          <w:p>
            <w:pPr>
              <w:spacing w:after="20"/>
              <w:ind w:left="20"/>
              <w:jc w:val="both"/>
            </w:pPr>
            <w:r>
              <w:rPr>
                <w:rFonts w:ascii="Times New Roman"/>
                <w:b w:val="false"/>
                <w:i w:val="false"/>
                <w:color w:val="000000"/>
                <w:sz w:val="20"/>
              </w:rPr>
              <w:t>
4.2.2.8</w:t>
            </w:r>
          </w:p>
          <w:bookmarkEnd w:id="279"/>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Konstfack – өнер, қолөнер және дизайн колледжі (Konstfack University College of Arts, Crafts and Design)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Мальме университеті (Malmo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Каролинска институты (Karolinska Institute)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280"/>
          <w:p>
            <w:pPr>
              <w:spacing w:after="20"/>
              <w:ind w:left="20"/>
              <w:jc w:val="both"/>
            </w:pPr>
            <w:r>
              <w:rPr>
                <w:rFonts w:ascii="Times New Roman"/>
                <w:b w:val="false"/>
                <w:i w:val="false"/>
                <w:color w:val="000000"/>
                <w:sz w:val="20"/>
              </w:rPr>
              <w:t>
1.2, 1.5, 1.8, 1.9, 1.10, 1.14, 1.15, 1.16, 1.19, 1.20, 1.21, 1.22, 1.23, 1.24, 1.25 2.2, 2.3, 2.5, 2.6, 2.7, 2.8, 2.9, 2.10, 2.11, 2.12, 2.14, 2.15, 2.17, 2.18, 2.21, 2.22, 2.23, 2.29, 2.30, 2.31, 2.32, 2.33, 2.34, 2.35, 2.36, 2.37, 2.39, 2.41, 2.42</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3.14, 3.15, 3.16</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6.3, 6.5, 6.10, 6.13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ауылшаруашылық ғылымдары университеті (Swedish University of Agricultural Sciences)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Гетеборг университеті (University of Gothenburg)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Стокгольм университеті (Stockholm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281"/>
          <w:p>
            <w:pPr>
              <w:spacing w:after="20"/>
              <w:ind w:left="20"/>
              <w:jc w:val="both"/>
            </w:pPr>
            <w:r>
              <w:rPr>
                <w:rFonts w:ascii="Times New Roman"/>
                <w:b w:val="false"/>
                <w:i w:val="false"/>
                <w:color w:val="000000"/>
                <w:sz w:val="20"/>
              </w:rPr>
              <w:t>
1.1, 1.2, 1.3, 1.4, 1.5, 1.6, 1.7, 1.8, 1.9, 1.10, 1.11, 1.12, 1.14, 1.15, 1.16, 1.18, 1.19, 1.20, 1.21, 1.22, 1.23, 1.24, 1.25, 1.26</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2.2, 2.3, 2.5, 2.6, 2.7, 2.8, 2.9, 2.10, 2.11, 2.12, 2.14, 2.15, 2.17, 2.18, 2.20, 2.21, 2.22, 2.23, 2.26, 2.27, 2.28, 2.29, 2.30, 2.31, 2.32, 2.33, 2.34, 2.35, 2.36, 2.37, 2.39, 2.41, 2.42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3.14, 3.16</w:t>
            </w:r>
          </w:p>
          <w:p>
            <w:pPr>
              <w:spacing w:after="20"/>
              <w:ind w:left="20"/>
              <w:jc w:val="both"/>
            </w:pPr>
            <w:r>
              <w:rPr>
                <w:rFonts w:ascii="Times New Roman"/>
                <w:b w:val="false"/>
                <w:i w:val="false"/>
                <w:color w:val="000000"/>
                <w:sz w:val="20"/>
              </w:rPr>
              <w:t>
</w:t>
            </w:r>
            <w:r>
              <w:rPr>
                <w:rFonts w:ascii="Times New Roman"/>
                <w:b w:val="false"/>
                <w:i w:val="false"/>
                <w:color w:val="000000"/>
                <w:sz w:val="20"/>
              </w:rPr>
              <w:t>4.1.1.2, 4.1.1.3, 4.1.1.4, 4.1.1.5, 4.1.1.7 4.2.2.4, 4.2.2.9, 4.2.2.10, 4.2.2.11, 4.2.2.12, 4.2.2.13</w:t>
            </w:r>
          </w:p>
          <w:p>
            <w:pPr>
              <w:spacing w:after="20"/>
              <w:ind w:left="20"/>
              <w:jc w:val="both"/>
            </w:pPr>
            <w:r>
              <w:rPr>
                <w:rFonts w:ascii="Times New Roman"/>
                <w:b w:val="false"/>
                <w:i w:val="false"/>
                <w:color w:val="000000"/>
                <w:sz w:val="20"/>
              </w:rPr>
              <w:t>
</w:t>
            </w:r>
            <w:r>
              <w:rPr>
                <w:rFonts w:ascii="Times New Roman"/>
                <w:b w:val="false"/>
                <w:i w:val="false"/>
                <w:color w:val="000000"/>
                <w:sz w:val="20"/>
              </w:rPr>
              <w:t>4.3, 4.5</w:t>
            </w:r>
          </w:p>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Лунд университеті (Lund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282"/>
          <w:p>
            <w:pPr>
              <w:spacing w:after="20"/>
              <w:ind w:left="20"/>
              <w:jc w:val="both"/>
            </w:pPr>
            <w:r>
              <w:rPr>
                <w:rFonts w:ascii="Times New Roman"/>
                <w:b w:val="false"/>
                <w:i w:val="false"/>
                <w:color w:val="000000"/>
                <w:sz w:val="20"/>
              </w:rPr>
              <w:t>
1.1, 1.2, 1.3, 1.4, 1.5, 1.6, 1.7, 1.8, 1.9, 1.10, 1.11, 1.12, 1.18, 1.20, 1.25, 1.26 2.3, 2.5, 2.6, 2.8, 2.18, 2.20, 2.26, 2.27, 2.28, 2.29, 2.30</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3.16</w:t>
            </w:r>
          </w:p>
          <w:p>
            <w:pPr>
              <w:spacing w:after="20"/>
              <w:ind w:left="20"/>
              <w:jc w:val="both"/>
            </w:pPr>
            <w:r>
              <w:rPr>
                <w:rFonts w:ascii="Times New Roman"/>
                <w:b w:val="false"/>
                <w:i w:val="false"/>
                <w:color w:val="000000"/>
                <w:sz w:val="20"/>
              </w:rPr>
              <w:t>
</w:t>
            </w:r>
            <w:r>
              <w:rPr>
                <w:rFonts w:ascii="Times New Roman"/>
                <w:b w:val="false"/>
                <w:i w:val="false"/>
                <w:color w:val="000000"/>
                <w:sz w:val="20"/>
              </w:rPr>
              <w:t>4.2.2.4</w:t>
            </w:r>
          </w:p>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Уппсала университеті (Uppsala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KTH Корольдік технологиялық институты (KTH Royal Institute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283"/>
          <w:p>
            <w:pPr>
              <w:spacing w:after="20"/>
              <w:ind w:left="20"/>
              <w:jc w:val="both"/>
            </w:pPr>
            <w:r>
              <w:rPr>
                <w:rFonts w:ascii="Times New Roman"/>
                <w:b w:val="false"/>
                <w:i w:val="false"/>
                <w:color w:val="000000"/>
                <w:sz w:val="20"/>
              </w:rPr>
              <w:t>
1.10, 1.24, 1.25</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3.2, 3.3, 3.4, 3.5, 3.6, 3.8, 3.10, 3.12, 3.14, 3.16, 3.17, 3.18</w:t>
            </w:r>
          </w:p>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Лулео Университеті (Lulea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284"/>
          <w:p>
            <w:pPr>
              <w:spacing w:after="20"/>
              <w:ind w:left="20"/>
              <w:jc w:val="both"/>
            </w:pPr>
            <w:r>
              <w:rPr>
                <w:rFonts w:ascii="Times New Roman"/>
                <w:b w:val="false"/>
                <w:i w:val="false"/>
                <w:color w:val="000000"/>
                <w:sz w:val="20"/>
              </w:rPr>
              <w:t>
1.12, 1.13, 1.14</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Стокгольм Корольдік музыка колледжі (Royal College of Music in Stockholm)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Поханг ғылым және технология университеті (POSTECH)) (Pohang University of Science And Technology (POSTECH)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285"/>
          <w:p>
            <w:pPr>
              <w:spacing w:after="20"/>
              <w:ind w:left="20"/>
              <w:jc w:val="both"/>
            </w:pPr>
            <w:r>
              <w:rPr>
                <w:rFonts w:ascii="Times New Roman"/>
                <w:b w:val="false"/>
                <w:i w:val="false"/>
                <w:color w:val="000000"/>
                <w:sz w:val="20"/>
              </w:rPr>
              <w:t>
1.10, 1.16, 1.19, 1.21, 1.22, 1.23, 1.24, 1.25</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2.1, 2.2, 2.3, 2.4, 2.5, 2.6, 2.7, 2.8, 2.9, 2.10, 2.11, 2.12, 2.13, 2.14, 2.15, 2.17, 2.19, 2.21, 2.22, 2.23, 2.25, 2.27, 2.29, 2.30, 2.31, 2.33, 2.34, 2.35, 2.36, 2.37, 2.39, 2.41, 2.42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3.1, 3.2, 3.3, 3.4, 3.5, 3.6, 3.7, 3.9, 3.11, 3.13, 3.14, 3.15, 3.16, 3.17, 3.18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w:t>
            </w:r>
          </w:p>
          <w:p>
            <w:pPr>
              <w:spacing w:after="20"/>
              <w:ind w:left="20"/>
              <w:jc w:val="both"/>
            </w:pPr>
            <w:r>
              <w:rPr>
                <w:rFonts w:ascii="Times New Roman"/>
                <w:b w:val="false"/>
                <w:i w:val="false"/>
                <w:color w:val="000000"/>
                <w:sz w:val="20"/>
              </w:rPr>
              <w:t>
</w:t>
            </w:r>
            <w:r>
              <w:rPr>
                <w:rFonts w:ascii="Times New Roman"/>
                <w:b w:val="false"/>
                <w:i w:val="false"/>
                <w:color w:val="000000"/>
                <w:sz w:val="20"/>
              </w:rPr>
              <w:t>4.4.4.6</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KAIST Корея ғылым және технологиялар дамыған институты (KAIST - Korea Advanced Institute of Science &amp;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286"/>
          <w:p>
            <w:pPr>
              <w:spacing w:after="20"/>
              <w:ind w:left="20"/>
              <w:jc w:val="both"/>
            </w:pPr>
            <w:r>
              <w:rPr>
                <w:rFonts w:ascii="Times New Roman"/>
                <w:b w:val="false"/>
                <w:i w:val="false"/>
                <w:color w:val="000000"/>
                <w:sz w:val="20"/>
              </w:rPr>
              <w:t>
1.10, 1.16, 1.19, 1.21, 1.22, 1.23, 1.24, 1.25</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4.2.2.8, 4.2.2.9, 4.2.2.13, 4.2.2.14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5.2</w:t>
            </w:r>
          </w:p>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Седжон университеті (Sejong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287"/>
          <w:p>
            <w:pPr>
              <w:spacing w:after="20"/>
              <w:ind w:left="20"/>
              <w:jc w:val="both"/>
            </w:pPr>
            <w:r>
              <w:rPr>
                <w:rFonts w:ascii="Times New Roman"/>
                <w:b w:val="false"/>
                <w:i w:val="false"/>
                <w:color w:val="000000"/>
                <w:sz w:val="20"/>
              </w:rPr>
              <w:t>
4.2.2.8</w:t>
            </w:r>
          </w:p>
          <w:bookmarkEnd w:id="287"/>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университеті (Korea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288"/>
          <w:p>
            <w:pPr>
              <w:spacing w:after="20"/>
              <w:ind w:left="20"/>
              <w:jc w:val="both"/>
            </w:pPr>
            <w:r>
              <w:rPr>
                <w:rFonts w:ascii="Times New Roman"/>
                <w:b w:val="false"/>
                <w:i w:val="false"/>
                <w:color w:val="000000"/>
                <w:sz w:val="20"/>
              </w:rPr>
              <w:t>
1.10, 1.24, 1.25</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2.1, 2.2, 2.3, 2.4, 2.5, 2.6, 2.7, 2.8, 2.9, 2.10, 2.11, 2.12, 2.13, 2.14, 2.15, 2.17, 2.19, 2.21, 2.22, 2.23, 2.27, 2.29, 2.30, 2.31, 2.33, 2.34, 2.35, 2.36, 2.37, 2.39, 2.41, 2.42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3.1, 3.2, 3.3, 3.4, 3.7, 3.9, 3.11, 3.13, 3.14, 3.15, 3.16</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4.2.2.5, 4.2.2.7, 4.2.2.9, 4.2.2.10, 4.2.2.11, 4.2.2.12, 4.2.2.13, 4.2.2.14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6.4, 6.9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Сеул ұлттық университеті (Seoul National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289"/>
          <w:p>
            <w:pPr>
              <w:spacing w:after="20"/>
              <w:ind w:left="20"/>
              <w:jc w:val="both"/>
            </w:pPr>
            <w:r>
              <w:rPr>
                <w:rFonts w:ascii="Times New Roman"/>
                <w:b w:val="false"/>
                <w:i w:val="false"/>
                <w:color w:val="000000"/>
                <w:sz w:val="20"/>
              </w:rPr>
              <w:t>
1.1, 1.2, 1.3, 1.4, 1.5, 1.6, 1.7, 1.8, 1.9, 1.10, 1.11, 1.12, 1.14, 1.15, 1.16, 1.18, 1.19, 1.20, 1.21, 1.22, 1.23, 1.24, 1.25, 1.26</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4.2.2.1, 4.2.2.2, 4.2.2.3, 4.2.2.4, 4.2.2.5, 4.2.2.6, 4.2.2.7, 4.2.2.8, 4.2.2.9, 4.2.2.10, 4.2.2.11, 4.2.2.12, 4.2.2.13, 4.2.2.14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4.4.4.1, 4.4.4.2, 4.4.4.3, 4.4.4.4, 4.4.4.5, 4.4.4.6, 4.4.4.7, 4.4.4.8, 4.4.4.9, 4.4.4.10 4.5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Йонсей университеті (Yonsei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290"/>
          <w:p>
            <w:pPr>
              <w:spacing w:after="20"/>
              <w:ind w:left="20"/>
              <w:jc w:val="both"/>
            </w:pPr>
            <w:r>
              <w:rPr>
                <w:rFonts w:ascii="Times New Roman"/>
                <w:b w:val="false"/>
                <w:i w:val="false"/>
                <w:color w:val="000000"/>
                <w:sz w:val="20"/>
              </w:rPr>
              <w:t>
1.2, 1.5, 1.8, 1.9, 1.10, 1.14, 1.15, 1.16, 1.19, 1.20, 1.21, 1.22, 1.23, 1.24, 1.25 2.2, 2.3, 2.4, 2.5, 2.6, 2.7, 2.8, 2.9, 2.10, 2.11, 2.12, 2.13, 2.14, 2.15, 2.17, 2.18, 2.21, 2.22, 2.23, 2.24, 2.25, 2.27, 2.29, 2.30, 2.31, 2.32, 2.33, 2.34, 2.35, 2.36, 2.37, 2.39, 2.41, 2.42</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3.2, 3.4, 3.5, 3.6, 3.10, 3.12, 3.14, 3.16, 3.17, 3.18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4.2.2.1, 4.2.2.5, 4.2.2.6, 4.2.2.7, 4.2.2.9, 4.2.2.10, 4.2.2.11, 4.2.2.12, 4.2.2.13, 4.2.2.14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4.4.4.7, 4.4.4.8, 4.4.4.10</w:t>
            </w:r>
          </w:p>
          <w:p>
            <w:pPr>
              <w:spacing w:after="20"/>
              <w:ind w:left="20"/>
              <w:jc w:val="both"/>
            </w:pPr>
            <w:r>
              <w:rPr>
                <w:rFonts w:ascii="Times New Roman"/>
                <w:b w:val="false"/>
                <w:i w:val="false"/>
                <w:color w:val="000000"/>
                <w:sz w:val="20"/>
              </w:rPr>
              <w:t>
</w:t>
            </w:r>
            <w:r>
              <w:rPr>
                <w:rFonts w:ascii="Times New Roman"/>
                <w:b w:val="false"/>
                <w:i w:val="false"/>
                <w:color w:val="000000"/>
                <w:sz w:val="20"/>
              </w:rPr>
              <w:t>5.4, 5.5</w:t>
            </w:r>
          </w:p>
          <w:p>
            <w:pPr>
              <w:spacing w:after="20"/>
              <w:ind w:left="20"/>
              <w:jc w:val="both"/>
            </w:pPr>
            <w:r>
              <w:rPr>
                <w:rFonts w:ascii="Times New Roman"/>
                <w:b w:val="false"/>
                <w:i w:val="false"/>
                <w:color w:val="000000"/>
                <w:sz w:val="20"/>
              </w:rPr>
              <w:t>
6.3, 6.9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Сонгюнгван университеті (SKKU) (Sungkyunkwan University (SKKU)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291"/>
          <w:p>
            <w:pPr>
              <w:spacing w:after="20"/>
              <w:ind w:left="20"/>
              <w:jc w:val="both"/>
            </w:pPr>
            <w:r>
              <w:rPr>
                <w:rFonts w:ascii="Times New Roman"/>
                <w:b w:val="false"/>
                <w:i w:val="false"/>
                <w:color w:val="000000"/>
                <w:sz w:val="20"/>
              </w:rPr>
              <w:t>
1.10, 1.24, 1.25</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2.2, 2.3, 2.4, 2.5, 2.6, 2.7, 2.8, 2.9, 2.10, 2.11, 2.12, 2.13, 2.14, 2.15, 2.17, 2.21, 2.22, 2.23, 2.27, 2.29, 2.30, 2.31, 2.33, 2.34, 2.35, 2.36, 2.37, 2.39, 2.41, 2.42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3.2, 3.4, 3.14, 3.16</w:t>
            </w:r>
          </w:p>
          <w:p>
            <w:pPr>
              <w:spacing w:after="20"/>
              <w:ind w:left="20"/>
              <w:jc w:val="both"/>
            </w:pPr>
            <w:r>
              <w:rPr>
                <w:rFonts w:ascii="Times New Roman"/>
                <w:b w:val="false"/>
                <w:i w:val="false"/>
                <w:color w:val="000000"/>
                <w:sz w:val="20"/>
              </w:rPr>
              <w:t>
</w:t>
            </w:r>
            <w:r>
              <w:rPr>
                <w:rFonts w:ascii="Times New Roman"/>
                <w:b w:val="false"/>
                <w:i w:val="false"/>
                <w:color w:val="000000"/>
                <w:sz w:val="20"/>
              </w:rPr>
              <w:t>4.1.1.2, 4.1.1.3, 4.1.1.4, 4.1.1.5, 4.1.1.7 4.2.2.7, 4.2.2.9, 4.2.2.10, 4.2.2.11, 4.2.2.12, 4.2.2.13</w:t>
            </w:r>
          </w:p>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Хонгик Университеті (Hongik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Хангук (Корея) шетел тілдері университеті (HUFS) (HUFS - Hankuk (Korea) University of Foreign Studies)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4.2.2.5, 4.2.2.14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Ханьян Университеті (Hanyang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292"/>
          <w:p>
            <w:pPr>
              <w:spacing w:after="20"/>
              <w:ind w:left="20"/>
              <w:jc w:val="both"/>
            </w:pPr>
            <w:r>
              <w:rPr>
                <w:rFonts w:ascii="Times New Roman"/>
                <w:b w:val="false"/>
                <w:i w:val="false"/>
                <w:color w:val="000000"/>
                <w:sz w:val="20"/>
              </w:rPr>
              <w:t>
1.12, 1.13, 1.14</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Ұлттық өнер университеті (Korea National University of Arts)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Хи Университеті (Kyung Hee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293"/>
          <w:p>
            <w:pPr>
              <w:spacing w:after="20"/>
              <w:ind w:left="20"/>
              <w:jc w:val="both"/>
            </w:pPr>
            <w:r>
              <w:rPr>
                <w:rFonts w:ascii="Times New Roman"/>
                <w:b w:val="false"/>
                <w:i w:val="false"/>
                <w:color w:val="000000"/>
                <w:sz w:val="20"/>
              </w:rPr>
              <w:t>
4.2.2.8</w:t>
            </w:r>
          </w:p>
          <w:bookmarkEnd w:id="293"/>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Янгсан Университеті (Youngsan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294"/>
          <w:p>
            <w:pPr>
              <w:spacing w:after="20"/>
              <w:ind w:left="20"/>
              <w:jc w:val="both"/>
            </w:pPr>
            <w:r>
              <w:rPr>
                <w:rFonts w:ascii="Times New Roman"/>
                <w:b w:val="false"/>
                <w:i w:val="false"/>
                <w:color w:val="000000"/>
                <w:sz w:val="20"/>
              </w:rPr>
              <w:t>
4.2.2.8</w:t>
            </w:r>
          </w:p>
          <w:bookmarkEnd w:id="294"/>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Кейптаун университеті (University of Cape Town)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Африка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295"/>
          <w:p>
            <w:pPr>
              <w:spacing w:after="20"/>
              <w:ind w:left="20"/>
              <w:jc w:val="both"/>
            </w:pPr>
            <w:r>
              <w:rPr>
                <w:rFonts w:ascii="Times New Roman"/>
                <w:b w:val="false"/>
                <w:i w:val="false"/>
                <w:color w:val="000000"/>
                <w:sz w:val="20"/>
              </w:rPr>
              <w:t>
4.1.1.1, 4.1.1.2, 4.1.1.3, 4.1.1.4, 4.1.1.7</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4.2.2.12</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4.4.4.10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Витватерсранд университеті (University of Witwatersrand)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Африка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296"/>
          <w:p>
            <w:pPr>
              <w:spacing w:after="20"/>
              <w:ind w:left="20"/>
              <w:jc w:val="both"/>
            </w:pPr>
            <w:r>
              <w:rPr>
                <w:rFonts w:ascii="Times New Roman"/>
                <w:b w:val="false"/>
                <w:i w:val="false"/>
                <w:color w:val="000000"/>
                <w:sz w:val="20"/>
              </w:rPr>
              <w:t>
1.12, 1.13, 1.14</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w:t>
            </w:r>
            <w:r>
              <w:rPr>
                <w:rFonts w:ascii="Times New Roman"/>
                <w:b w:val="false"/>
                <w:i w:val="false"/>
                <w:color w:val="000000"/>
                <w:sz w:val="20"/>
              </w:rPr>
              <w:t>3.14</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4.2.2.12</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4.4.4.10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Претория университеті (University of Pretoria)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Африка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297"/>
          <w:p>
            <w:pPr>
              <w:spacing w:after="20"/>
              <w:ind w:left="20"/>
              <w:jc w:val="both"/>
            </w:pPr>
            <w:r>
              <w:rPr>
                <w:rFonts w:ascii="Times New Roman"/>
                <w:b w:val="false"/>
                <w:i w:val="false"/>
                <w:color w:val="000000"/>
                <w:sz w:val="20"/>
              </w:rPr>
              <w:t>
1.12, 1.13, 1.14</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Токио медициналық және стоматологиялық университеті (Tokyo Medical and Dental University (TMDU)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Тохоку университеті (Tohoku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Васэда университеті (Waseda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4.2.2.5, 4.2.2.8, 4.2.2.14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Токио университеті (The University of Tokyo)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298"/>
          <w:p>
            <w:pPr>
              <w:spacing w:after="20"/>
              <w:ind w:left="20"/>
              <w:jc w:val="both"/>
            </w:pPr>
            <w:r>
              <w:rPr>
                <w:rFonts w:ascii="Times New Roman"/>
                <w:b w:val="false"/>
                <w:i w:val="false"/>
                <w:color w:val="000000"/>
                <w:sz w:val="20"/>
              </w:rPr>
              <w:t>
1.1, 1.2, 1.3, 1.4, 1.5, 1.6, 1.7, 1.8, 1.9, 1.10, 1.11, 1.12, 1.13, 1.16, 1.17, 1.18, 1.19, 1.20, 1.21, 1.22, 1.23, 1.24, 1.25, 1.26</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2.1, 2.2, 2.3, 2.4, 2.5, 2.6, 2.7, 2.8, 2.9, 2.10, 2.11, 2.12, 2.13, 2.14, 2.15, 2.16, 2.17, 2.18, 2.19, 2.20, 2.21, 2.22, 2.23, 2.24, 2.25, 2.26, 2.27, 2.28, 2.29, 2.30, 2.31, 2.32, 2.33, 2.34, 2.35, 2.36, 2.37, 2.38, 2.39, 2.40, 2.41, 2.42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3.1, 3.2, 3.3, 3.4, 3.5, 3.6, 3.7, 3.8, 3.9, 3.10, 3.11, 3.12, 3.13, 3.14, 3.15, 3.16, 3.17, 3.18</w:t>
            </w:r>
          </w:p>
          <w:p>
            <w:pPr>
              <w:spacing w:after="20"/>
              <w:ind w:left="20"/>
              <w:jc w:val="both"/>
            </w:pPr>
            <w:r>
              <w:rPr>
                <w:rFonts w:ascii="Times New Roman"/>
                <w:b w:val="false"/>
                <w:i w:val="false"/>
                <w:color w:val="000000"/>
                <w:sz w:val="20"/>
              </w:rPr>
              <w:t>
</w:t>
            </w:r>
            <w:r>
              <w:rPr>
                <w:rFonts w:ascii="Times New Roman"/>
                <w:b w:val="false"/>
                <w:i w:val="false"/>
                <w:color w:val="000000"/>
                <w:sz w:val="20"/>
              </w:rPr>
              <w:t>4.1.1.1, 4.1.1.2, 4.1.1.3, 4.1.1.4, 4.1.1.5, 4.1.1.7</w:t>
            </w:r>
          </w:p>
          <w:p>
            <w:pPr>
              <w:spacing w:after="20"/>
              <w:ind w:left="20"/>
              <w:jc w:val="both"/>
            </w:pPr>
            <w:r>
              <w:rPr>
                <w:rFonts w:ascii="Times New Roman"/>
                <w:b w:val="false"/>
                <w:i w:val="false"/>
                <w:color w:val="000000"/>
                <w:sz w:val="20"/>
              </w:rPr>
              <w:t>
</w:t>
            </w:r>
            <w:r>
              <w:rPr>
                <w:rFonts w:ascii="Times New Roman"/>
                <w:b w:val="false"/>
                <w:i w:val="false"/>
                <w:color w:val="000000"/>
                <w:sz w:val="20"/>
              </w:rPr>
              <w:t>4.2.2.2, 4.2.2.3, 4.2.2.4, 4.2.2.5, 4.2.2.7, 4.2.2.8, 4.2.2.9, 4.2.2.10, 4.2.2.11, 4.2.2.12, 4.2.2.13, 4.2.2.14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4.4.4.1, 4.4.4.2, 4.4.4.3, 4.4.4.4, 4.4.4.5, 4.4.4.6, 4.4.4.7, 4.4.4.8, 4.4.4.9, 4.4.4.10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5.1, 5.2, 5.3, 5.4, 5.5, 5.6, 5.7, 5.8, 5.9, 5.10</w:t>
            </w:r>
          </w:p>
          <w:p>
            <w:pPr>
              <w:spacing w:after="20"/>
              <w:ind w:left="20"/>
              <w:jc w:val="both"/>
            </w:pPr>
            <w:r>
              <w:rPr>
                <w:rFonts w:ascii="Times New Roman"/>
                <w:b w:val="false"/>
                <w:i w:val="false"/>
                <w:color w:val="000000"/>
                <w:sz w:val="20"/>
              </w:rPr>
              <w:t>
6.1, 6.2, 6.3, 6.4, 6.5, 6.6, 6.7, 6.8, 6.9, 6.10, 6.11, 6.12, 6.13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Киото университеті (The (Kyoto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299"/>
          <w:p>
            <w:pPr>
              <w:spacing w:after="20"/>
              <w:ind w:left="20"/>
              <w:jc w:val="both"/>
            </w:pPr>
            <w:r>
              <w:rPr>
                <w:rFonts w:ascii="Times New Roman"/>
                <w:b w:val="false"/>
                <w:i w:val="false"/>
                <w:color w:val="000000"/>
                <w:sz w:val="20"/>
              </w:rPr>
              <w:t>
1.2, 1.5, 1.8, 1.9, 1.10, 1.12, 1.13, 1.14, 1.15, 1.16, 1.19, 1.20, 1.21, 1.22, 1.23, 1.24, 1.25</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2.2, 2.3, 2.4, 2.5, 2.6, 2.7, 2.8, 2.9, 2.10, 2.11, 2.12, 2.14, 2.15, 2.17, 2.18, 2.21, 2.22, 2.23, 2.24, 2.25, 2.29, 2.30, 2.31, 2.32, 2.33, 2.34, 2.35, 2.36, 2.37, 2.39, 2.41, 2.42</w:t>
            </w:r>
          </w:p>
          <w:p>
            <w:pPr>
              <w:spacing w:after="20"/>
              <w:ind w:left="20"/>
              <w:jc w:val="both"/>
            </w:pPr>
            <w:r>
              <w:rPr>
                <w:rFonts w:ascii="Times New Roman"/>
                <w:b w:val="false"/>
                <w:i w:val="false"/>
                <w:color w:val="000000"/>
                <w:sz w:val="20"/>
              </w:rPr>
              <w:t>
</w:t>
            </w:r>
            <w:r>
              <w:rPr>
                <w:rFonts w:ascii="Times New Roman"/>
                <w:b w:val="false"/>
                <w:i w:val="false"/>
                <w:color w:val="000000"/>
                <w:sz w:val="20"/>
              </w:rPr>
              <w:t>3.12, 3.14, 3.16</w:t>
            </w:r>
          </w:p>
          <w:p>
            <w:pPr>
              <w:spacing w:after="20"/>
              <w:ind w:left="20"/>
              <w:jc w:val="both"/>
            </w:pPr>
            <w:r>
              <w:rPr>
                <w:rFonts w:ascii="Times New Roman"/>
                <w:b w:val="false"/>
                <w:i w:val="false"/>
                <w:color w:val="000000"/>
                <w:sz w:val="20"/>
              </w:rPr>
              <w:t>
</w:t>
            </w:r>
            <w:r>
              <w:rPr>
                <w:rFonts w:ascii="Times New Roman"/>
                <w:b w:val="false"/>
                <w:i w:val="false"/>
                <w:color w:val="000000"/>
                <w:sz w:val="20"/>
              </w:rPr>
              <w:t>4.1.1.2</w:t>
            </w:r>
          </w:p>
          <w:p>
            <w:pPr>
              <w:spacing w:after="20"/>
              <w:ind w:left="20"/>
              <w:jc w:val="both"/>
            </w:pPr>
            <w:r>
              <w:rPr>
                <w:rFonts w:ascii="Times New Roman"/>
                <w:b w:val="false"/>
                <w:i w:val="false"/>
                <w:color w:val="000000"/>
                <w:sz w:val="20"/>
              </w:rPr>
              <w:t>
</w:t>
            </w:r>
            <w:r>
              <w:rPr>
                <w:rFonts w:ascii="Times New Roman"/>
                <w:b w:val="false"/>
                <w:i w:val="false"/>
                <w:color w:val="000000"/>
                <w:sz w:val="20"/>
              </w:rPr>
              <w:t>4.2.2.1, 4.2.2.2, 4.2.2.3, 4.2.2.4, 4.2.2.5, 4.2.2.7, 4.2.2.9, 4.2.2.10, 4.2.2.12, 4.2.2.13, 4.2.2.14</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5.1, 5.10</w:t>
            </w:r>
          </w:p>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Токио технологиялық институты (Tokyo Institute of Technology (Tokyo Tech)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300"/>
          <w:p>
            <w:pPr>
              <w:spacing w:after="20"/>
              <w:ind w:left="20"/>
              <w:jc w:val="both"/>
            </w:pPr>
            <w:r>
              <w:rPr>
                <w:rFonts w:ascii="Times New Roman"/>
                <w:b w:val="false"/>
                <w:i w:val="false"/>
                <w:color w:val="000000"/>
                <w:sz w:val="20"/>
              </w:rPr>
              <w:t>
2.1, 2.2, 2.3, 2.4, 2.5, 2.6, 2.8, 2.13, 2.16, 2.18, 2.19, 2.20, 2.24, 2.25, 2.26, 2.27, 2.28, 2.29, 2.30, 2.34, 2.38, 2.40, 2.41, 2.42</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3.2, 3.3, 3.8, 3.10, 3.12</w:t>
            </w:r>
          </w:p>
          <w:p>
            <w:pPr>
              <w:spacing w:after="20"/>
              <w:ind w:left="20"/>
              <w:jc w:val="both"/>
            </w:pPr>
            <w:r>
              <w:rPr>
                <w:rFonts w:ascii="Times New Roman"/>
                <w:b w:val="false"/>
                <w:i w:val="false"/>
                <w:color w:val="000000"/>
                <w:sz w:val="20"/>
              </w:rPr>
              <w:t>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Цукуба университеті (University of Tsukuba)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4.2.2.9, 4.2.2.13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Кюсю университеті (Kyushu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301"/>
          <w:p>
            <w:pPr>
              <w:spacing w:after="20"/>
              <w:ind w:left="20"/>
              <w:jc w:val="both"/>
            </w:pPr>
            <w:r>
              <w:rPr>
                <w:rFonts w:ascii="Times New Roman"/>
                <w:b w:val="false"/>
                <w:i w:val="false"/>
                <w:color w:val="000000"/>
                <w:sz w:val="20"/>
              </w:rPr>
              <w:t>
1.12, 1.13, 1.14</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Рицумейкан университеті (Ritsumeikan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Токио ауыл шаруашылығы және технология университеті (Tokyo University of Agriculture and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6.2, 6.3, 6.4, 6.5, 6.6, 6.7, 6.8, 6.9, 6.10, 6.11, 6.12, 6.13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Рицумейкан Азия-Тынық мұхиты университеті (Ritsumeikan Asia Pacific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302"/>
          <w:p>
            <w:pPr>
              <w:spacing w:after="20"/>
              <w:ind w:left="20"/>
              <w:jc w:val="both"/>
            </w:pPr>
            <w:r>
              <w:rPr>
                <w:rFonts w:ascii="Times New Roman"/>
                <w:b w:val="false"/>
                <w:i w:val="false"/>
                <w:color w:val="000000"/>
                <w:sz w:val="20"/>
              </w:rPr>
              <w:t>
2.25</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4.1.1.1, 4.1.1.3, 4.1.1.4, 4.1.1.6</w:t>
            </w:r>
          </w:p>
          <w:p>
            <w:pPr>
              <w:spacing w:after="20"/>
              <w:ind w:left="20"/>
              <w:jc w:val="both"/>
            </w:pPr>
            <w:r>
              <w:rPr>
                <w:rFonts w:ascii="Times New Roman"/>
                <w:b w:val="false"/>
                <w:i w:val="false"/>
                <w:color w:val="000000"/>
                <w:sz w:val="20"/>
              </w:rPr>
              <w:t>
</w:t>
            </w:r>
            <w:r>
              <w:rPr>
                <w:rFonts w:ascii="Times New Roman"/>
                <w:b w:val="false"/>
                <w:i w:val="false"/>
                <w:color w:val="000000"/>
                <w:sz w:val="20"/>
              </w:rPr>
              <w:t>4.2.2.13</w:t>
            </w:r>
          </w:p>
          <w:p>
            <w:pPr>
              <w:spacing w:after="20"/>
              <w:ind w:left="20"/>
              <w:jc w:val="both"/>
            </w:pPr>
            <w:r>
              <w:rPr>
                <w:rFonts w:ascii="Times New Roman"/>
                <w:b w:val="false"/>
                <w:i w:val="false"/>
                <w:color w:val="000000"/>
                <w:sz w:val="20"/>
              </w:rPr>
              <w:t>
</w:t>
            </w:r>
            <w:r>
              <w:rPr>
                <w:rFonts w:ascii="Times New Roman"/>
                <w:b w:val="false"/>
                <w:i w:val="false"/>
                <w:color w:val="000000"/>
                <w:sz w:val="20"/>
              </w:rPr>
              <w:t>4.4.4.1, 4.4.4.2, 4.4.4.3, 4.4.4.5, 4.4.4.6, 4.4.4.7, 4.4.4.8, 4.4.4.9</w:t>
            </w:r>
          </w:p>
          <w:p>
            <w:pPr>
              <w:spacing w:after="20"/>
              <w:ind w:left="20"/>
              <w:jc w:val="both"/>
            </w:pPr>
            <w:r>
              <w:rPr>
                <w:rFonts w:ascii="Times New Roman"/>
                <w:b w:val="false"/>
                <w:i w:val="false"/>
                <w:color w:val="000000"/>
                <w:sz w:val="20"/>
              </w:rPr>
              <w:t>
5.1, 5.2, 5.4, 5.5, 5.10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Бағыттар бойынша ғылыми тағылымдамадан өту үшін ұсынылатын ғылыми орталықтар мен өзге де ұйымдардың тізімі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ғылым академиясы (Chinese Academy of Sciences)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зерттеулер орталығы (Centre National de la Recherche Scientifique)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Гельмгольц қоғамы (Helmholtz Gemeinschaft)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ғылым академиясы (Russian Academy of Sciences)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денсаулық сақтау институттары (National Institutes of Health)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DeepMind Technologies Ltd компаниясы, Ұлыбритания (DeepMind Technologies Ltd, UK)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Американдық қатерлі ісік қоғамы (American Cancer Society)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геномдық орталығы (The New York Genome Center)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жөніндегі жоғары кеңес (Consejo Superior de Investigaciones Cientificas)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Паркердің қатерлі ісікке қарсы иммунотерапия институты (Parker Institute for Cancer Immunotherapy)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денсаулық сақтау және медициналық зерттеулер институты (Institut National de la Sante et de la Recherche Medicale)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EMBL Еуропалық биоинформатика институты (European Bioinformatics Institute EMBL)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Аллен атындағы жасанды интеллект институты (Allen Institute for Artificial Intelligence)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Планк қоғамы (Max Planck Gesellschaft)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биотехнологиялық ақпарат орталығы (National Center for Biotechnology Information)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Ховард Хьюз медициналық институты (Howard Hughes Medical Institute)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 клиникасы (Mayo Clinic)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Карлос III денсаулық сақтау институты (Instituto de Salud Carlos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медицина кітапханасы (National Library of Medicine)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республикалық ауруханасы (Assistance Publique Hopitaux de Paris)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Бригам және әйелдер ауруханасы (Brigham and Women's Hospital)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Каталондық зерттеу орталығы (Centres de Recerca de Catalunya)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зерттеулер кеңесі (Consiglio Nazionale delle Ricerche)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Гейдельберг Еуропалық молекулалық биология зертханасы (European Molecular Biology Laboratory Heidelberg)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иммунологиялық желісі (Singapore Immunology Network)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зерттеулер кеңесі (Medical Research Council)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 зерттеу институты Кэннон (Sarah Cannon Research Institute)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аллергия және жұқпалы аурулар институты (National Institute of Allergy and Infectious Diseases)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Регенерон Фармасьютикалз Инк (Regeneron Pharmaceuticals Inc)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Дана-Фарбер қатерлі ісік институты (Dana Farber Cancer Institute)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молекулярлық биология ұйымы (European Molecular Biology Organization)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Маунт Синай денсаулық сақтау жүйесі (Mount Sinai Health System)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 Слоан-Кеттеринг онкологиялық орталығы (Memorial Sloan-Kettering Cancer Center)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Скриппс зерттеу институты (Scripps Research Institute)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Чан Цукерберг атындағы Биохаб (Chan Zuckerberg Biohub)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Leibniz Gemeinschaft – неміс ғылыми-зерттеу ұйымдарының қауымдастығы (Leibniz Gemeinschaft)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Людвиг онкологиялық зерттеулер институты (Ludwig Institute for Cancer Research)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Сэнджера Велком Траст институты (Wellcome Trust Sanger Institute)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Ухань вирусология институты, Қытай ғылым академиясы (Wuhan Institute of Virology, Chinese Academy of Sciences)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онкологиялық институт (National Cancer Institute)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биомедициналық зерттеулер институты, АҚШ (Novartis Institutes for Biomedical Research, United States)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Дэвид Гладстон институты (J. David Gladstone Institutes)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Планк атындағы информатика институты (Max Planck Institut fur Informatik)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Колд Спринг Харбор лабораториясы (Cold Spring Harbor Laboratory)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Ұлыбританиядағы онкологиялық зерттеулер (Cancer Research UK)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Метрика және денсаулықты бағалау институты (Institute for Health Metrics and Evaluation)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 бақылау және алдын алу орталықтары (Centers for Disease Control and Prevention)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Фредерик Ұлттық онкологиялық зертханасы (Frederick National Laboratory for Cancer Research)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Вистар институты (Wistar Institute)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IBM Thomas J Watson зерттеу орталығы (IBM Thomas J Watson Research Center)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векторлық институты (Vector Institute for Artificial Intelligence)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Salk биологиялық зерттеулер институты (Salk Institute for Biological Studies)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UCSF Helen Diller отбасылық кешенді онкологиялық орталық (UCSF Helen Diller Family Comprehensive Cancer Center)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Шанхай биологиялық ғылымдар институты, Қытай ғылым академиясы (Shanghai Institutes for Biological Sciences, Chinese Academy of Sciences)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зертханалық орталығы (Deutsches Krebsforschungszentrum)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Сэнфорд Бернхэм Пребис медициналық ашу институты (Sanford Burnham Prebys Medical Discovery Institute)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Vall dвЂ™Hebron онкологиялық институты (Vall dвЂ™Hebron Instituto de Oncologia)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Вудруф денсаулық сақтау ғылыми орталығы (Woodruff Health Sciences Center)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Кливленд клиникасы (Cleveland Clinic)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Роберт Х. Лури атындағы Кешенді онкологиялық орталық (Robert H. Lurie Comprehensive Cancer Center)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тамақтану және қоршаған ортаны қорғау ұлттық ғылыми-зерттеу институты (Institut National de Recherche pour l'Agriculture, l'Alimentation et l'Environnement)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Эразмус медициналық орталығы (Erasmus Medical Center)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Доу Біріккен геномдық институты (Doe Joint Genome Institute)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Гуанчжоу биомедицина және денсаулық институты, Қытай ғылым академиясы (Guangzhou Institute of Biomedicine and Health, Chinese Academy of Sciences)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технологиялар орталығы (Centre de Visio per Computador)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Планк зияткерлік жүйелер институты (Max Planck Institut fur Intelligente Systeme)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аэронавтика және ғарыш басқармасы (National Aeronautics and Space Administration)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биоэнергетика институты (Joint BioEnergy Institute)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геном институты (Genome Institute of Singapore)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Трансляциялық геномика ғылыми-зерттеу институты (Translational Genomics Research Institute)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жұқпалы аурулар орталығы (National Centre for Infectious Diseases)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Бостон балалар ауруханасы (Children's Hospital Boston)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АҚШ (Sanofi, United States)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Хоффманн-Ля Рош, ГмбХ, Германия (Hoffmann-La Roche, GmbH., Germany)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жүрек, өкпе және қан институты (National Heart Lung and Blood Institute)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институты, Қытай ғылым академиясы (Institute of Automation, Chinese Academy of Sciences)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Джексон лабораториясы (Jackson Laboratory)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қартаю институты (National Institute on Aging)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биология институты (Institute for Systems Biology)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"Бристол-Майерс Сквибб", АҚШ (Bristol-Myers Squibb Company, United States)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Новартис биомедициналық зерттеулер институты, Швейцария (Novartis Institutes for Biomedical Research, Switzerland)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ГлаксоСмитКляйн, АҚШ (GlaxoSmithKline, United States)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Фрэнсис Крик институты (The Francis Crick Institute)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Пастер институты (Institut Pasteur de Paris)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биоинформатика институты (Swiss Institute of Bioinformatics)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стоматологиялық және краниофасиалды зерттеулер институты (National Institute of Dental and Craniofacial Research)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онкологиялық зерттеулер орталығы (Centro Nacional de Investigaciones Oncologicas)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Планк молекулалық генетика институты (Max Planck Institut fur Molekulare Genetik)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 қартаюды зерттеу институты (The Buck Institute for Research on Aging)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Катала де ла Салют институты, Барселона (Institut Catala de la Salut Barcelona)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Лоуренс Беркли ұлттық зертханасы (Lawrence Berkeley National Laboratory)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Фраунгофер Гезельшафт (Fraunhofer Gesellschaft)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Планк медициналық зерттеулер институты (Max Planck Institut fur Medizinische Forschung)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Генрих Герцтің Фраунгофер техника және технология институты (Fraunhofer Institut fur Nachrichtentechnik Heinrich Hertz Institut)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қант диабеті және ас қорыту және бүйрек аурулары институты (National Institute of Diabetes and Digestive and Kidney Diseases)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Биофизика институты, Қытай ғылым академиясы (Institute of Biophysics, Chinese Academy of Sciences)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Телетон қоры (Fondazione Telethon)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Филипс Ресерч, Эйндховен (Philips Research, Eindhoven)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және баламалы энергия көздері жөніндегі Комиссариат (Commissariat a l'Energie Atomique et aux Energies Alternatives)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зерттеулер институты (Institute of Cancer Research)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Шэньчжэнь озық технологиялар институты, Қытай ғылым академиясы (Shenzhen Institutes of Advanced Technology, Chinese Academy of Sciences)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ісіктерді зерттеу институты, Гент (Cancer Research Institute Ghent)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неврологиялық бұзылулар және инсульт институты (National Institute of Neurological Disorders and Stroke)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Пфайзер Инк, АҚШ (Pfizer Inc, United States)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Достастықтың ғылыми және өндірістік зерттеулерін ұйымдастыру (Commonwealth Scientific and Industrial Research Organization)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Макс-Дельбрук-Молекулалық медицина орталығы (Max-Delbruck-Centrum fur Molekulare Medizin)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технологиялары институты, Қытай ғылым академиясы (Institute of Computing Technology, Chinese Academy of Sciences)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Янссен Биотех Инк (Janssen Biotech Inc)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институты, Қытай ғылым академиясы (Institute of Microbiology, Chinese Academy of Sciences)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 медицина институты (Institute for Molecular Medicine)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Амген, АҚШ (Amgen, USA)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Санофи, Франция (Sanofi, France)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Гуанчжоу халықаралық био аралы (Guangzhou International Bio Island)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Самсунг озық технологиялық институты (Samsung Advanced Institute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Барселона клиникасы (Hospital Clinic de Barcelona)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Биологияны бағалау және зерттеу орталығы (Center for Biologics Evaluation and Research)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артрит, тірек-қимыл аппараты және тері аурулары институты (National Institute of Arthritis and Musculoskeletal and Skin Diseases)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Wellcome қоры (Wellcome Trust)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Уайтхед биомедициналық зерттеулер институты (Whitehead Institute for Biomedical Research)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Inception жасанды интеллект институты (Inception Institute of Artificial Intelligence)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Араб Әмірліктері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ғылым академиясының молекулалық медицина ғылыми-зерттеу орталығы (Forschungszentrum für Molekulare Medizin der Österreichischen Akademie der Wissenschaften)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 озық зерттеулер институты (Canadian Institute for Advanced Research)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медициналық орталық (Academisch Medisch Centrum)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Жапонияның медициналық зерттеулер және әзірлемелер агенттігі (Japan Agency for Medical Research and Development)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Тяньцзинь өнеркәсіптік биотехнология институты (Tianjin Institute of Industrial Biotechnology)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Планк атындағы биохимия институты (Max Planck Institut für Biochemie)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Сингапурдың Ғылым, технология және зерттеулер агенттігі (Agency for Science, Technology and Research Singapore)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Аустралиялық зерттеу кеңесінің Гравитациялық толқындарды ашу жөніндегі озық зерттеулер орталығы (Australian Research Council Centre of Excellence for Gravitational Wave Discovery)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Одағы (Аустралия)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Бенароя зерттеу институты (Benaroya Research Institute)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ByteDance желілік технологиялар компаниясы, Қытай (ByteDance Network Technology Co, China)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Марсельдегі Бөлшектер физикасы орталығы (Centre de Physique des Particules de Marseille)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Қытайдың Ауыл шаруашылығы ғылымдары академиясы (Chinese Academy of Agricultural Sciences)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Ванкувер простата орталығы (Vancouver Prostate Centre)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Германияның Инфекциялық ауруларды зерттеу орталығы (Deutsches Zentrum fur Infektionsforschung)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Eli Lilly and Company фармацевтикалық компаниясы, АҚШ (Eli Lilly and Company, United States)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Ericsson компаниясы, Швеция (Ericsson Sweden)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Фламандия университетаралық биотехнология институты (Flanders Interuniversity Institute for Biotechnology)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Фред Хатчинсон қатерлі ісік зерттеу орталығы (Fred Hutchinson Cancer Center)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Frontiers Media SA баспа компаниясы (Frontiers Media 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Fujitsu компаниясы, Жапония (Fujitsu, Japan)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BBVA қоры (Fundacion BBVA)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Genentech Inc биотехнологиялық компаниясы (Genentech Inc)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Германияның Қатерлі ісік консорциумы (German Cancer Consortium)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Gilead Sciences Inc компаниясы, АҚШ (Gilead Sciences Inc, United States)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Гейдельберг теориялық зерттеулер институты (Heidelberger Institut fur Theoretische Studien)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Hewlett Packard Enterprise компаниясы, АҚШ (Hewlett Packard Enterprise, United States)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Hoffmann-La Roche Ltd фармацевтикалық компаниясы, АҚШ (Hoffmann-La Roche Ltd, United States)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Гонконгтың Нейродегенеративтік аурулар орталығы (Hong Kong Center for Neurodegenerative Diseases)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арнайы әкімшілік ауданы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Хюбрехт институты (Hubrecht Institute)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IMDEA Networks институты (Instituto IMDEA Networks)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Intel зертханалары, АҚШ (Intel Labs, USA)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зерттеу жөніндегі халықаралық агенттік, Франция (International Agency for Research on Cancer, France)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Кавли атындағы Энергия және наноғылым институты (Kavli Energy NanoScience Institute)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Кавли атындағы Бөлшектер астрофизикасы және космология институты (Kavli Institute for Particle Astrophysics and Cosmology)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Mass General Brigham медициналық зерттеу ұйымы (Mass General Brigham)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Мюнхен жүйелік неврология кластері (Munich Cluster for Systems Neurology)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 Ұлттық ғылым академиясы (National Academy of Sciences of Ukraine)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Трансляциялық ғылымдарды дамыту ұлттық орталығы (National Center for Advancing Translational Sciences)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Иммундау және респираторлық аурулар ұлттық орталығы (National Center for Immunization and Respiratory Diseases)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Субатомдық физика ұлттық институты (National Institute for Subatatomic Physics)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Nordic Bioscience A/S биомедициналық компаниясы (Nordic Bioscience A/S)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Novo Nordisk A/S фармацевтикалық компаниясы (Novo Nordisk A/S)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 Caixa қорының әлеуметтік қоры (Obra Social Fundacion La Caixa)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Oncode институты (Oncode Institute)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 Ғылым академиясы (Polish Academy of Sciences)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денсаулығын зерттеу институты (Population Health Research Institute)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Корольдік өнер және ғылым академиясы (Royal Netherlands Academy of Arts and Sciences)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Сандра және Эдвард Мейер қатерлі ісік орталығы (Sandra and Edward Meyer Cancer Center)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Шанхай жасанды интеллект зертханасы (Shanghai Artificial Intelligence Laboratory)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Ұлыбританияның Зерттеулер және инновациялар агенттігі (UK Research and Innovation)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Apprentify Group компаниясы (Apprentify Group)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және жоғары білім беру орталығы – Экономикалық институт (CERGE-EI)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тестілеу қызметі (Educational Testing Service)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Смитсон институты (Smithsonian Institution)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bl>
    <w:bookmarkStart w:name="z1137" w:id="303"/>
    <w:p>
      <w:pPr>
        <w:spacing w:after="0"/>
        <w:ind w:left="0"/>
        <w:jc w:val="both"/>
      </w:pPr>
      <w:r>
        <w:rPr>
          <w:rFonts w:ascii="Times New Roman"/>
          <w:b w:val="false"/>
          <w:i w:val="false"/>
          <w:color w:val="000000"/>
          <w:sz w:val="28"/>
        </w:rPr>
        <w:t>
      * 1. Экология, қоршаған орта және табиғатты тиімді пайдалану</w:t>
      </w:r>
    </w:p>
    <w:bookmarkEnd w:id="303"/>
    <w:bookmarkStart w:name="z1138" w:id="304"/>
    <w:p>
      <w:pPr>
        <w:spacing w:after="0"/>
        <w:ind w:left="0"/>
        <w:jc w:val="both"/>
      </w:pPr>
      <w:r>
        <w:rPr>
          <w:rFonts w:ascii="Times New Roman"/>
          <w:b w:val="false"/>
          <w:i w:val="false"/>
          <w:color w:val="000000"/>
          <w:sz w:val="28"/>
        </w:rPr>
        <w:t>
      1.1.  Экологиялық қауіпсіздік;</w:t>
      </w:r>
    </w:p>
    <w:bookmarkEnd w:id="304"/>
    <w:bookmarkStart w:name="z1139" w:id="305"/>
    <w:p>
      <w:pPr>
        <w:spacing w:after="0"/>
        <w:ind w:left="0"/>
        <w:jc w:val="both"/>
      </w:pPr>
      <w:r>
        <w:rPr>
          <w:rFonts w:ascii="Times New Roman"/>
          <w:b w:val="false"/>
          <w:i w:val="false"/>
          <w:color w:val="000000"/>
          <w:sz w:val="28"/>
        </w:rPr>
        <w:t>
      1.2.  Тиімді экологиялық мониторингтің және "жасыл технологиялардың" заманауи технологияларын әзірлеу;</w:t>
      </w:r>
    </w:p>
    <w:bookmarkEnd w:id="305"/>
    <w:bookmarkStart w:name="z1140" w:id="306"/>
    <w:p>
      <w:pPr>
        <w:spacing w:after="0"/>
        <w:ind w:left="0"/>
        <w:jc w:val="both"/>
      </w:pPr>
      <w:r>
        <w:rPr>
          <w:rFonts w:ascii="Times New Roman"/>
          <w:b w:val="false"/>
          <w:i w:val="false"/>
          <w:color w:val="000000"/>
          <w:sz w:val="28"/>
        </w:rPr>
        <w:t>
      1.3.  Климаттың өзгеруіне бейімделу;</w:t>
      </w:r>
    </w:p>
    <w:bookmarkEnd w:id="306"/>
    <w:bookmarkStart w:name="z1141" w:id="307"/>
    <w:p>
      <w:pPr>
        <w:spacing w:after="0"/>
        <w:ind w:left="0"/>
        <w:jc w:val="both"/>
      </w:pPr>
      <w:r>
        <w:rPr>
          <w:rFonts w:ascii="Times New Roman"/>
          <w:b w:val="false"/>
          <w:i w:val="false"/>
          <w:color w:val="000000"/>
          <w:sz w:val="28"/>
        </w:rPr>
        <w:t>
      1.4.  Су ресурстары;</w:t>
      </w:r>
    </w:p>
    <w:bookmarkEnd w:id="307"/>
    <w:bookmarkStart w:name="z1142" w:id="308"/>
    <w:p>
      <w:pPr>
        <w:spacing w:after="0"/>
        <w:ind w:left="0"/>
        <w:jc w:val="both"/>
      </w:pPr>
      <w:r>
        <w:rPr>
          <w:rFonts w:ascii="Times New Roman"/>
          <w:b w:val="false"/>
          <w:i w:val="false"/>
          <w:color w:val="000000"/>
          <w:sz w:val="28"/>
        </w:rPr>
        <w:t>
      1.5.  Топырақ сапасының, жердің деградациясының және шөлейттенудің өзекті мәселелерін зерттеу;</w:t>
      </w:r>
    </w:p>
    <w:bookmarkEnd w:id="308"/>
    <w:bookmarkStart w:name="z1143" w:id="309"/>
    <w:p>
      <w:pPr>
        <w:spacing w:after="0"/>
        <w:ind w:left="0"/>
        <w:jc w:val="both"/>
      </w:pPr>
      <w:r>
        <w:rPr>
          <w:rFonts w:ascii="Times New Roman"/>
          <w:b w:val="false"/>
          <w:i w:val="false"/>
          <w:color w:val="000000"/>
          <w:sz w:val="28"/>
        </w:rPr>
        <w:t>
      1.6.  Ауа сапасының өзекті мәселелерін зерттеу;</w:t>
      </w:r>
    </w:p>
    <w:bookmarkEnd w:id="309"/>
    <w:bookmarkStart w:name="z1144" w:id="310"/>
    <w:p>
      <w:pPr>
        <w:spacing w:after="0"/>
        <w:ind w:left="0"/>
        <w:jc w:val="both"/>
      </w:pPr>
      <w:r>
        <w:rPr>
          <w:rFonts w:ascii="Times New Roman"/>
          <w:b w:val="false"/>
          <w:i w:val="false"/>
          <w:color w:val="000000"/>
          <w:sz w:val="28"/>
        </w:rPr>
        <w:t>
      1.7.  Жануарлар мен өсімдіктер әлемін сақтау және тиімді пайдалану;</w:t>
      </w:r>
    </w:p>
    <w:bookmarkEnd w:id="310"/>
    <w:bookmarkStart w:name="z1145" w:id="311"/>
    <w:p>
      <w:pPr>
        <w:spacing w:after="0"/>
        <w:ind w:left="0"/>
        <w:jc w:val="both"/>
      </w:pPr>
      <w:r>
        <w:rPr>
          <w:rFonts w:ascii="Times New Roman"/>
          <w:b w:val="false"/>
          <w:i w:val="false"/>
          <w:color w:val="000000"/>
          <w:sz w:val="28"/>
        </w:rPr>
        <w:t>
      1.8.  Суды тазарту, газ тазарту, топырақ және шаң жинау жүйелері;</w:t>
      </w:r>
    </w:p>
    <w:bookmarkEnd w:id="311"/>
    <w:bookmarkStart w:name="z1146" w:id="312"/>
    <w:p>
      <w:pPr>
        <w:spacing w:after="0"/>
        <w:ind w:left="0"/>
        <w:jc w:val="both"/>
      </w:pPr>
      <w:r>
        <w:rPr>
          <w:rFonts w:ascii="Times New Roman"/>
          <w:b w:val="false"/>
          <w:i w:val="false"/>
          <w:color w:val="000000"/>
          <w:sz w:val="28"/>
        </w:rPr>
        <w:t xml:space="preserve">
      1.9.  Өнеркәсіптік және тұрмыстық қалдықтарды қайта өңдеу және кәдеге жарату; </w:t>
      </w:r>
    </w:p>
    <w:bookmarkEnd w:id="312"/>
    <w:bookmarkStart w:name="z1147" w:id="313"/>
    <w:p>
      <w:pPr>
        <w:spacing w:after="0"/>
        <w:ind w:left="0"/>
        <w:jc w:val="both"/>
      </w:pPr>
      <w:r>
        <w:rPr>
          <w:rFonts w:ascii="Times New Roman"/>
          <w:b w:val="false"/>
          <w:i w:val="false"/>
          <w:color w:val="000000"/>
          <w:sz w:val="28"/>
        </w:rPr>
        <w:t xml:space="preserve">
      1.10.  Парниктік газдар шығарындыларын азайту және сіңіру жүйелері; </w:t>
      </w:r>
    </w:p>
    <w:bookmarkEnd w:id="313"/>
    <w:bookmarkStart w:name="z1148" w:id="314"/>
    <w:p>
      <w:pPr>
        <w:spacing w:after="0"/>
        <w:ind w:left="0"/>
        <w:jc w:val="both"/>
      </w:pPr>
      <w:r>
        <w:rPr>
          <w:rFonts w:ascii="Times New Roman"/>
          <w:b w:val="false"/>
          <w:i w:val="false"/>
          <w:color w:val="000000"/>
          <w:sz w:val="28"/>
        </w:rPr>
        <w:t>
      1.11.  Табиғи және техногендік сипаттағы төтенше жағдайлар;</w:t>
      </w:r>
    </w:p>
    <w:bookmarkEnd w:id="314"/>
    <w:bookmarkStart w:name="z1149" w:id="315"/>
    <w:p>
      <w:pPr>
        <w:spacing w:after="0"/>
        <w:ind w:left="0"/>
        <w:jc w:val="both"/>
      </w:pPr>
      <w:r>
        <w:rPr>
          <w:rFonts w:ascii="Times New Roman"/>
          <w:b w:val="false"/>
          <w:i w:val="false"/>
          <w:color w:val="000000"/>
          <w:sz w:val="28"/>
        </w:rPr>
        <w:t xml:space="preserve">
      1.12.  Геоақпараттық жүйелер және қоршаған орта объектілерінің мониторингі; </w:t>
      </w:r>
    </w:p>
    <w:bookmarkEnd w:id="315"/>
    <w:bookmarkStart w:name="z1150" w:id="316"/>
    <w:p>
      <w:pPr>
        <w:spacing w:after="0"/>
        <w:ind w:left="0"/>
        <w:jc w:val="both"/>
      </w:pPr>
      <w:r>
        <w:rPr>
          <w:rFonts w:ascii="Times New Roman"/>
          <w:b w:val="false"/>
          <w:i w:val="false"/>
          <w:color w:val="000000"/>
          <w:sz w:val="28"/>
        </w:rPr>
        <w:t xml:space="preserve">
      1.13.  Геология және пайдалы қазбалар кен орындарын игеру; </w:t>
      </w:r>
    </w:p>
    <w:bookmarkEnd w:id="316"/>
    <w:bookmarkStart w:name="z1151" w:id="317"/>
    <w:p>
      <w:pPr>
        <w:spacing w:after="0"/>
        <w:ind w:left="0"/>
        <w:jc w:val="both"/>
      </w:pPr>
      <w:r>
        <w:rPr>
          <w:rFonts w:ascii="Times New Roman"/>
          <w:b w:val="false"/>
          <w:i w:val="false"/>
          <w:color w:val="000000"/>
          <w:sz w:val="28"/>
        </w:rPr>
        <w:t>
      1.14.  Минералды және органикалық ресурстарды терең өңдеу;</w:t>
      </w:r>
    </w:p>
    <w:bookmarkEnd w:id="317"/>
    <w:bookmarkStart w:name="z1152" w:id="318"/>
    <w:p>
      <w:pPr>
        <w:spacing w:after="0"/>
        <w:ind w:left="0"/>
        <w:jc w:val="both"/>
      </w:pPr>
      <w:r>
        <w:rPr>
          <w:rFonts w:ascii="Times New Roman"/>
          <w:b w:val="false"/>
          <w:i w:val="false"/>
          <w:color w:val="000000"/>
          <w:sz w:val="28"/>
        </w:rPr>
        <w:t xml:space="preserve">
      1.15.  Каталитикалық жүйелер мен технологиялар; </w:t>
      </w:r>
    </w:p>
    <w:bookmarkEnd w:id="318"/>
    <w:bookmarkStart w:name="z1153" w:id="319"/>
    <w:p>
      <w:pPr>
        <w:spacing w:after="0"/>
        <w:ind w:left="0"/>
        <w:jc w:val="both"/>
      </w:pPr>
      <w:r>
        <w:rPr>
          <w:rFonts w:ascii="Times New Roman"/>
          <w:b w:val="false"/>
          <w:i w:val="false"/>
          <w:color w:val="000000"/>
          <w:sz w:val="28"/>
        </w:rPr>
        <w:t>
      1.16.  Қабаттардың мұнай беруін арттыру әдістері;</w:t>
      </w:r>
    </w:p>
    <w:bookmarkEnd w:id="319"/>
    <w:bookmarkStart w:name="z1154" w:id="320"/>
    <w:p>
      <w:pPr>
        <w:spacing w:after="0"/>
        <w:ind w:left="0"/>
        <w:jc w:val="both"/>
      </w:pPr>
      <w:r>
        <w:rPr>
          <w:rFonts w:ascii="Times New Roman"/>
          <w:b w:val="false"/>
          <w:i w:val="false"/>
          <w:color w:val="000000"/>
          <w:sz w:val="28"/>
        </w:rPr>
        <w:t>
      1.17.  Жер туралы ғылым;</w:t>
      </w:r>
    </w:p>
    <w:bookmarkEnd w:id="320"/>
    <w:bookmarkStart w:name="z1155" w:id="321"/>
    <w:p>
      <w:pPr>
        <w:spacing w:after="0"/>
        <w:ind w:left="0"/>
        <w:jc w:val="both"/>
      </w:pPr>
      <w:r>
        <w:rPr>
          <w:rFonts w:ascii="Times New Roman"/>
          <w:b w:val="false"/>
          <w:i w:val="false"/>
          <w:color w:val="000000"/>
          <w:sz w:val="28"/>
        </w:rPr>
        <w:t xml:space="preserve">
      1.18.  Тиімді экологиялық мониторинг пен экологиялық бақылауды қамтамасыз ету; </w:t>
      </w:r>
    </w:p>
    <w:bookmarkEnd w:id="321"/>
    <w:bookmarkStart w:name="z1156" w:id="322"/>
    <w:p>
      <w:pPr>
        <w:spacing w:after="0"/>
        <w:ind w:left="0"/>
        <w:jc w:val="both"/>
      </w:pPr>
      <w:r>
        <w:rPr>
          <w:rFonts w:ascii="Times New Roman"/>
          <w:b w:val="false"/>
          <w:i w:val="false"/>
          <w:color w:val="000000"/>
          <w:sz w:val="28"/>
        </w:rPr>
        <w:t>
      1.19.  Химия ғылымындағы қолданбалы зерттеулер;</w:t>
      </w:r>
    </w:p>
    <w:bookmarkEnd w:id="322"/>
    <w:bookmarkStart w:name="z1157" w:id="323"/>
    <w:p>
      <w:pPr>
        <w:spacing w:after="0"/>
        <w:ind w:left="0"/>
        <w:jc w:val="both"/>
      </w:pPr>
      <w:r>
        <w:rPr>
          <w:rFonts w:ascii="Times New Roman"/>
          <w:b w:val="false"/>
          <w:i w:val="false"/>
          <w:color w:val="000000"/>
          <w:sz w:val="28"/>
        </w:rPr>
        <w:t xml:space="preserve">
      1.20.  Мұнай-газ құбырларын, газ қоймаларын жобалау және тасымалдау; </w:t>
      </w:r>
    </w:p>
    <w:bookmarkEnd w:id="323"/>
    <w:bookmarkStart w:name="z1158" w:id="324"/>
    <w:p>
      <w:pPr>
        <w:spacing w:after="0"/>
        <w:ind w:left="0"/>
        <w:jc w:val="both"/>
      </w:pPr>
      <w:r>
        <w:rPr>
          <w:rFonts w:ascii="Times New Roman"/>
          <w:b w:val="false"/>
          <w:i w:val="false"/>
          <w:color w:val="000000"/>
          <w:sz w:val="28"/>
        </w:rPr>
        <w:t>
      1.21.  Мұнай және газ кен орындарын игеру және пайдалану;</w:t>
      </w:r>
    </w:p>
    <w:bookmarkEnd w:id="324"/>
    <w:bookmarkStart w:name="z1159" w:id="325"/>
    <w:p>
      <w:pPr>
        <w:spacing w:after="0"/>
        <w:ind w:left="0"/>
        <w:jc w:val="both"/>
      </w:pPr>
      <w:r>
        <w:rPr>
          <w:rFonts w:ascii="Times New Roman"/>
          <w:b w:val="false"/>
          <w:i w:val="false"/>
          <w:color w:val="000000"/>
          <w:sz w:val="28"/>
        </w:rPr>
        <w:t>
      1.22.  Каталитикалық жүйелер мен химиялық технологиялар саласындағы әзірлемелер;</w:t>
      </w:r>
    </w:p>
    <w:bookmarkEnd w:id="325"/>
    <w:bookmarkStart w:name="z1160" w:id="326"/>
    <w:p>
      <w:pPr>
        <w:spacing w:after="0"/>
        <w:ind w:left="0"/>
        <w:jc w:val="both"/>
      </w:pPr>
      <w:r>
        <w:rPr>
          <w:rFonts w:ascii="Times New Roman"/>
          <w:b w:val="false"/>
          <w:i w:val="false"/>
          <w:color w:val="000000"/>
          <w:sz w:val="28"/>
        </w:rPr>
        <w:t>
      1.23.  Өндіру, өңдеу, мұнай-химия салалары үшін химиялық технологиялар және полидисперсті композиттер және функционалдық мақсаттағы реагенттер;</w:t>
      </w:r>
    </w:p>
    <w:bookmarkEnd w:id="326"/>
    <w:bookmarkStart w:name="z1161" w:id="327"/>
    <w:p>
      <w:pPr>
        <w:spacing w:after="0"/>
        <w:ind w:left="0"/>
        <w:jc w:val="both"/>
      </w:pPr>
      <w:r>
        <w:rPr>
          <w:rFonts w:ascii="Times New Roman"/>
          <w:b w:val="false"/>
          <w:i w:val="false"/>
          <w:color w:val="000000"/>
          <w:sz w:val="28"/>
        </w:rPr>
        <w:t>
      1.24.  Төмен көміртекті өндірісті дамытуға арналған энергия және ресурс үнемдейтін химиялық технологиялар мен наноқұрылымды материалдар;</w:t>
      </w:r>
    </w:p>
    <w:bookmarkEnd w:id="327"/>
    <w:bookmarkStart w:name="z1162" w:id="328"/>
    <w:p>
      <w:pPr>
        <w:spacing w:after="0"/>
        <w:ind w:left="0"/>
        <w:jc w:val="both"/>
      </w:pPr>
      <w:r>
        <w:rPr>
          <w:rFonts w:ascii="Times New Roman"/>
          <w:b w:val="false"/>
          <w:i w:val="false"/>
          <w:color w:val="000000"/>
          <w:sz w:val="28"/>
        </w:rPr>
        <w:t>
      1.25.  Экология, қоршаған орта және табиғатты тиімді пайдалану саласындағы іргелі және қолданбалы зерттеулер;</w:t>
      </w:r>
    </w:p>
    <w:bookmarkEnd w:id="328"/>
    <w:bookmarkStart w:name="z1163" w:id="329"/>
    <w:p>
      <w:pPr>
        <w:spacing w:after="0"/>
        <w:ind w:left="0"/>
        <w:jc w:val="both"/>
      </w:pPr>
      <w:r>
        <w:rPr>
          <w:rFonts w:ascii="Times New Roman"/>
          <w:b w:val="false"/>
          <w:i w:val="false"/>
          <w:color w:val="000000"/>
          <w:sz w:val="28"/>
        </w:rPr>
        <w:t>
      1.26.  Табиғи ресурстарды тұрақты пайдаланудың инновациялық әдістерін әзірлеу мақсатында экология және технология саласындағы пәнаралық ғылыми зерттеулер мен әзірлемелер.</w:t>
      </w:r>
    </w:p>
    <w:bookmarkEnd w:id="329"/>
    <w:bookmarkStart w:name="z1164" w:id="330"/>
    <w:p>
      <w:pPr>
        <w:spacing w:after="0"/>
        <w:ind w:left="0"/>
        <w:jc w:val="both"/>
      </w:pPr>
      <w:r>
        <w:rPr>
          <w:rFonts w:ascii="Times New Roman"/>
          <w:b w:val="false"/>
          <w:i w:val="false"/>
          <w:color w:val="000000"/>
          <w:sz w:val="28"/>
        </w:rPr>
        <w:t>
      2. Энергия, озық материалдар және көлік</w:t>
      </w:r>
    </w:p>
    <w:bookmarkEnd w:id="330"/>
    <w:bookmarkStart w:name="z1165" w:id="331"/>
    <w:p>
      <w:pPr>
        <w:spacing w:after="0"/>
        <w:ind w:left="0"/>
        <w:jc w:val="both"/>
      </w:pPr>
      <w:r>
        <w:rPr>
          <w:rFonts w:ascii="Times New Roman"/>
          <w:b w:val="false"/>
          <w:i w:val="false"/>
          <w:color w:val="000000"/>
          <w:sz w:val="28"/>
        </w:rPr>
        <w:t>
      2.1.  IT энергетикасы;</w:t>
      </w:r>
    </w:p>
    <w:bookmarkEnd w:id="331"/>
    <w:bookmarkStart w:name="z1166" w:id="332"/>
    <w:p>
      <w:pPr>
        <w:spacing w:after="0"/>
        <w:ind w:left="0"/>
        <w:jc w:val="both"/>
      </w:pPr>
      <w:r>
        <w:rPr>
          <w:rFonts w:ascii="Times New Roman"/>
          <w:b w:val="false"/>
          <w:i w:val="false"/>
          <w:color w:val="000000"/>
          <w:sz w:val="28"/>
        </w:rPr>
        <w:t>
      2.2.  Аддитивті өндіріс технологиялары;</w:t>
      </w:r>
    </w:p>
    <w:bookmarkEnd w:id="332"/>
    <w:bookmarkStart w:name="z1167" w:id="333"/>
    <w:p>
      <w:pPr>
        <w:spacing w:after="0"/>
        <w:ind w:left="0"/>
        <w:jc w:val="both"/>
      </w:pPr>
      <w:r>
        <w:rPr>
          <w:rFonts w:ascii="Times New Roman"/>
          <w:b w:val="false"/>
          <w:i w:val="false"/>
          <w:color w:val="000000"/>
          <w:sz w:val="28"/>
        </w:rPr>
        <w:t>
      2.3.  Баламалы энергия;</w:t>
      </w:r>
    </w:p>
    <w:bookmarkEnd w:id="333"/>
    <w:bookmarkStart w:name="z1168" w:id="334"/>
    <w:p>
      <w:pPr>
        <w:spacing w:after="0"/>
        <w:ind w:left="0"/>
        <w:jc w:val="both"/>
      </w:pPr>
      <w:r>
        <w:rPr>
          <w:rFonts w:ascii="Times New Roman"/>
          <w:b w:val="false"/>
          <w:i w:val="false"/>
          <w:color w:val="000000"/>
          <w:sz w:val="28"/>
        </w:rPr>
        <w:t>
      2.4.  Сәулет және құрылыс;</w:t>
      </w:r>
    </w:p>
    <w:bookmarkEnd w:id="334"/>
    <w:bookmarkStart w:name="z1169" w:id="335"/>
    <w:p>
      <w:pPr>
        <w:spacing w:after="0"/>
        <w:ind w:left="0"/>
        <w:jc w:val="both"/>
      </w:pPr>
      <w:r>
        <w:rPr>
          <w:rFonts w:ascii="Times New Roman"/>
          <w:b w:val="false"/>
          <w:i w:val="false"/>
          <w:color w:val="000000"/>
          <w:sz w:val="28"/>
        </w:rPr>
        <w:t>
      2.5.  Сутегі және балама энергетика;</w:t>
      </w:r>
    </w:p>
    <w:bookmarkEnd w:id="335"/>
    <w:bookmarkStart w:name="z1170" w:id="336"/>
    <w:p>
      <w:pPr>
        <w:spacing w:after="0"/>
        <w:ind w:left="0"/>
        <w:jc w:val="both"/>
      </w:pPr>
      <w:r>
        <w:rPr>
          <w:rFonts w:ascii="Times New Roman"/>
          <w:b w:val="false"/>
          <w:i w:val="false"/>
          <w:color w:val="000000"/>
          <w:sz w:val="28"/>
        </w:rPr>
        <w:t>
      2.6.  Сутегі энергетикасы және технологиясы;</w:t>
      </w:r>
    </w:p>
    <w:bookmarkEnd w:id="336"/>
    <w:bookmarkStart w:name="z1171" w:id="337"/>
    <w:p>
      <w:pPr>
        <w:spacing w:after="0"/>
        <w:ind w:left="0"/>
        <w:jc w:val="both"/>
      </w:pPr>
      <w:r>
        <w:rPr>
          <w:rFonts w:ascii="Times New Roman"/>
          <w:b w:val="false"/>
          <w:i w:val="false"/>
          <w:color w:val="000000"/>
          <w:sz w:val="28"/>
        </w:rPr>
        <w:t>
      2.7.  Тау-кен металлургия және мұнай-газ өнеркәсібі;</w:t>
      </w:r>
    </w:p>
    <w:bookmarkEnd w:id="337"/>
    <w:bookmarkStart w:name="z1172" w:id="338"/>
    <w:p>
      <w:pPr>
        <w:spacing w:after="0"/>
        <w:ind w:left="0"/>
        <w:jc w:val="both"/>
      </w:pPr>
      <w:r>
        <w:rPr>
          <w:rFonts w:ascii="Times New Roman"/>
          <w:b w:val="false"/>
          <w:i w:val="false"/>
          <w:color w:val="000000"/>
          <w:sz w:val="28"/>
        </w:rPr>
        <w:t>
      2.8.  Жасыл технологиялар;</w:t>
      </w:r>
    </w:p>
    <w:bookmarkEnd w:id="338"/>
    <w:bookmarkStart w:name="z1173" w:id="339"/>
    <w:p>
      <w:pPr>
        <w:spacing w:after="0"/>
        <w:ind w:left="0"/>
        <w:jc w:val="both"/>
      </w:pPr>
      <w:r>
        <w:rPr>
          <w:rFonts w:ascii="Times New Roman"/>
          <w:b w:val="false"/>
          <w:i w:val="false"/>
          <w:color w:val="000000"/>
          <w:sz w:val="28"/>
        </w:rPr>
        <w:t>
      2.9.  Беттік инженерия және материалдарды өңдеу технологиясы;</w:t>
      </w:r>
    </w:p>
    <w:bookmarkEnd w:id="339"/>
    <w:bookmarkStart w:name="z1174" w:id="340"/>
    <w:p>
      <w:pPr>
        <w:spacing w:after="0"/>
        <w:ind w:left="0"/>
        <w:jc w:val="both"/>
      </w:pPr>
      <w:r>
        <w:rPr>
          <w:rFonts w:ascii="Times New Roman"/>
          <w:b w:val="false"/>
          <w:i w:val="false"/>
          <w:color w:val="000000"/>
          <w:sz w:val="28"/>
        </w:rPr>
        <w:t>
      2.10.  Инновациялық материалдар және олардың технологиялары;</w:t>
      </w:r>
    </w:p>
    <w:bookmarkEnd w:id="340"/>
    <w:bookmarkStart w:name="z1175" w:id="341"/>
    <w:p>
      <w:pPr>
        <w:spacing w:after="0"/>
        <w:ind w:left="0"/>
        <w:jc w:val="both"/>
      </w:pPr>
      <w:r>
        <w:rPr>
          <w:rFonts w:ascii="Times New Roman"/>
          <w:b w:val="false"/>
          <w:i w:val="false"/>
          <w:color w:val="000000"/>
          <w:sz w:val="28"/>
        </w:rPr>
        <w:t>
      2.11.  Композиттік және функционалды материалдар;</w:t>
      </w:r>
    </w:p>
    <w:bookmarkEnd w:id="341"/>
    <w:bookmarkStart w:name="z1176" w:id="342"/>
    <w:p>
      <w:pPr>
        <w:spacing w:after="0"/>
        <w:ind w:left="0"/>
        <w:jc w:val="both"/>
      </w:pPr>
      <w:r>
        <w:rPr>
          <w:rFonts w:ascii="Times New Roman"/>
          <w:b w:val="false"/>
          <w:i w:val="false"/>
          <w:color w:val="000000"/>
          <w:sz w:val="28"/>
        </w:rPr>
        <w:t>
      2.12.  Лазерлік, плазмалық, радиациялық технологиялар мен жабдықтар;</w:t>
      </w:r>
    </w:p>
    <w:bookmarkEnd w:id="342"/>
    <w:bookmarkStart w:name="z1177" w:id="343"/>
    <w:p>
      <w:pPr>
        <w:spacing w:after="0"/>
        <w:ind w:left="0"/>
        <w:jc w:val="both"/>
      </w:pPr>
      <w:r>
        <w:rPr>
          <w:rFonts w:ascii="Times New Roman"/>
          <w:b w:val="false"/>
          <w:i w:val="false"/>
          <w:color w:val="000000"/>
          <w:sz w:val="28"/>
        </w:rPr>
        <w:t>
      2.13.  Машина жасау және көлік;</w:t>
      </w:r>
    </w:p>
    <w:bookmarkEnd w:id="343"/>
    <w:bookmarkStart w:name="z1178" w:id="344"/>
    <w:p>
      <w:pPr>
        <w:spacing w:after="0"/>
        <w:ind w:left="0"/>
        <w:jc w:val="both"/>
      </w:pPr>
      <w:r>
        <w:rPr>
          <w:rFonts w:ascii="Times New Roman"/>
          <w:b w:val="false"/>
          <w:i w:val="false"/>
          <w:color w:val="000000"/>
          <w:sz w:val="28"/>
        </w:rPr>
        <w:t>
      2.14.  Арнайы қасиеттері бар металдар мен қорытпалар;</w:t>
      </w:r>
    </w:p>
    <w:bookmarkEnd w:id="344"/>
    <w:bookmarkStart w:name="z1179" w:id="345"/>
    <w:p>
      <w:pPr>
        <w:spacing w:after="0"/>
        <w:ind w:left="0"/>
        <w:jc w:val="both"/>
      </w:pPr>
      <w:r>
        <w:rPr>
          <w:rFonts w:ascii="Times New Roman"/>
          <w:b w:val="false"/>
          <w:i w:val="false"/>
          <w:color w:val="000000"/>
          <w:sz w:val="28"/>
        </w:rPr>
        <w:t>
      2.15.  Жаңа материалдар және нанотехнология;</w:t>
      </w:r>
    </w:p>
    <w:bookmarkEnd w:id="345"/>
    <w:bookmarkStart w:name="z1180" w:id="346"/>
    <w:p>
      <w:pPr>
        <w:spacing w:after="0"/>
        <w:ind w:left="0"/>
        <w:jc w:val="both"/>
      </w:pPr>
      <w:r>
        <w:rPr>
          <w:rFonts w:ascii="Times New Roman"/>
          <w:b w:val="false"/>
          <w:i w:val="false"/>
          <w:color w:val="000000"/>
          <w:sz w:val="28"/>
        </w:rPr>
        <w:t>
      2.16.  Аспап жасау, автоматтандыру құралдары мен жүйелері;</w:t>
      </w:r>
    </w:p>
    <w:bookmarkEnd w:id="346"/>
    <w:bookmarkStart w:name="z1181" w:id="347"/>
    <w:p>
      <w:pPr>
        <w:spacing w:after="0"/>
        <w:ind w:left="0"/>
        <w:jc w:val="both"/>
      </w:pPr>
      <w:r>
        <w:rPr>
          <w:rFonts w:ascii="Times New Roman"/>
          <w:b w:val="false"/>
          <w:i w:val="false"/>
          <w:color w:val="000000"/>
          <w:sz w:val="28"/>
        </w:rPr>
        <w:t>
      2.17.  Материалдарды өңдеудің прогрессивті технологиялары;</w:t>
      </w:r>
    </w:p>
    <w:bookmarkEnd w:id="347"/>
    <w:bookmarkStart w:name="z1182" w:id="348"/>
    <w:p>
      <w:pPr>
        <w:spacing w:after="0"/>
        <w:ind w:left="0"/>
        <w:jc w:val="both"/>
      </w:pPr>
      <w:r>
        <w:rPr>
          <w:rFonts w:ascii="Times New Roman"/>
          <w:b w:val="false"/>
          <w:i w:val="false"/>
          <w:color w:val="000000"/>
          <w:sz w:val="28"/>
        </w:rPr>
        <w:t>
      2.18.  Өнеркәсіптік қауіпсіздік;</w:t>
      </w:r>
    </w:p>
    <w:bookmarkEnd w:id="348"/>
    <w:bookmarkStart w:name="z1183" w:id="349"/>
    <w:p>
      <w:pPr>
        <w:spacing w:after="0"/>
        <w:ind w:left="0"/>
        <w:jc w:val="both"/>
      </w:pPr>
      <w:r>
        <w:rPr>
          <w:rFonts w:ascii="Times New Roman"/>
          <w:b w:val="false"/>
          <w:i w:val="false"/>
          <w:color w:val="000000"/>
          <w:sz w:val="28"/>
        </w:rPr>
        <w:t>
      2.19.  Робототехника және мехатроника;</w:t>
      </w:r>
    </w:p>
    <w:bookmarkEnd w:id="349"/>
    <w:bookmarkStart w:name="z1184" w:id="350"/>
    <w:p>
      <w:pPr>
        <w:spacing w:after="0"/>
        <w:ind w:left="0"/>
        <w:jc w:val="both"/>
      </w:pPr>
      <w:r>
        <w:rPr>
          <w:rFonts w:ascii="Times New Roman"/>
          <w:b w:val="false"/>
          <w:i w:val="false"/>
          <w:color w:val="000000"/>
          <w:sz w:val="28"/>
        </w:rPr>
        <w:t>
      2.20.  Жылу және электр энергетикасы;</w:t>
      </w:r>
    </w:p>
    <w:bookmarkEnd w:id="350"/>
    <w:bookmarkStart w:name="z1185" w:id="351"/>
    <w:p>
      <w:pPr>
        <w:spacing w:after="0"/>
        <w:ind w:left="0"/>
        <w:jc w:val="both"/>
      </w:pPr>
      <w:r>
        <w:rPr>
          <w:rFonts w:ascii="Times New Roman"/>
          <w:b w:val="false"/>
          <w:i w:val="false"/>
          <w:color w:val="000000"/>
          <w:sz w:val="28"/>
        </w:rPr>
        <w:t>
      2.21.  Полимерлі және композиттік материалдарды өңдеу технологиялары;</w:t>
      </w:r>
    </w:p>
    <w:bookmarkEnd w:id="351"/>
    <w:bookmarkStart w:name="z1186" w:id="352"/>
    <w:p>
      <w:pPr>
        <w:spacing w:after="0"/>
        <w:ind w:left="0"/>
        <w:jc w:val="both"/>
      </w:pPr>
      <w:r>
        <w:rPr>
          <w:rFonts w:ascii="Times New Roman"/>
          <w:b w:val="false"/>
          <w:i w:val="false"/>
          <w:color w:val="000000"/>
          <w:sz w:val="28"/>
        </w:rPr>
        <w:t>
      2.22.  Құрылымдық наноматериалдарды алу және өңдеу технологиялары;</w:t>
      </w:r>
    </w:p>
    <w:bookmarkEnd w:id="352"/>
    <w:bookmarkStart w:name="z1187" w:id="353"/>
    <w:p>
      <w:pPr>
        <w:spacing w:after="0"/>
        <w:ind w:left="0"/>
        <w:jc w:val="both"/>
      </w:pPr>
      <w:r>
        <w:rPr>
          <w:rFonts w:ascii="Times New Roman"/>
          <w:b w:val="false"/>
          <w:i w:val="false"/>
          <w:color w:val="000000"/>
          <w:sz w:val="28"/>
        </w:rPr>
        <w:t>
      2.23.  Бірегей қасиеттері бар құрылымдық материалдарды алу технологиялары;</w:t>
      </w:r>
    </w:p>
    <w:bookmarkEnd w:id="353"/>
    <w:bookmarkStart w:name="z1188" w:id="354"/>
    <w:p>
      <w:pPr>
        <w:spacing w:after="0"/>
        <w:ind w:left="0"/>
        <w:jc w:val="both"/>
      </w:pPr>
      <w:r>
        <w:rPr>
          <w:rFonts w:ascii="Times New Roman"/>
          <w:b w:val="false"/>
          <w:i w:val="false"/>
          <w:color w:val="000000"/>
          <w:sz w:val="28"/>
        </w:rPr>
        <w:t>
      2.24.  Көлік қауіпсіздігі;</w:t>
      </w:r>
    </w:p>
    <w:bookmarkEnd w:id="354"/>
    <w:bookmarkStart w:name="z1189" w:id="355"/>
    <w:p>
      <w:pPr>
        <w:spacing w:after="0"/>
        <w:ind w:left="0"/>
        <w:jc w:val="both"/>
      </w:pPr>
      <w:r>
        <w:rPr>
          <w:rFonts w:ascii="Times New Roman"/>
          <w:b w:val="false"/>
          <w:i w:val="false"/>
          <w:color w:val="000000"/>
          <w:sz w:val="28"/>
        </w:rPr>
        <w:t>
      2.25.  Көлік технологиялары;</w:t>
      </w:r>
    </w:p>
    <w:bookmarkEnd w:id="355"/>
    <w:bookmarkStart w:name="z1190" w:id="356"/>
    <w:p>
      <w:pPr>
        <w:spacing w:after="0"/>
        <w:ind w:left="0"/>
        <w:jc w:val="both"/>
      </w:pPr>
      <w:r>
        <w:rPr>
          <w:rFonts w:ascii="Times New Roman"/>
          <w:b w:val="false"/>
          <w:i w:val="false"/>
          <w:color w:val="000000"/>
          <w:sz w:val="28"/>
        </w:rPr>
        <w:t>
      2.26.  Энергетикалық қауіпсіздік;</w:t>
      </w:r>
    </w:p>
    <w:bookmarkEnd w:id="356"/>
    <w:bookmarkStart w:name="z1191" w:id="357"/>
    <w:p>
      <w:pPr>
        <w:spacing w:after="0"/>
        <w:ind w:left="0"/>
        <w:jc w:val="both"/>
      </w:pPr>
      <w:r>
        <w:rPr>
          <w:rFonts w:ascii="Times New Roman"/>
          <w:b w:val="false"/>
          <w:i w:val="false"/>
          <w:color w:val="000000"/>
          <w:sz w:val="28"/>
        </w:rPr>
        <w:t>
      2.27.  Энергия жинақтау жүйелері мен технологиялары;</w:t>
      </w:r>
    </w:p>
    <w:bookmarkEnd w:id="357"/>
    <w:bookmarkStart w:name="z1192" w:id="358"/>
    <w:p>
      <w:pPr>
        <w:spacing w:after="0"/>
        <w:ind w:left="0"/>
        <w:jc w:val="both"/>
      </w:pPr>
      <w:r>
        <w:rPr>
          <w:rFonts w:ascii="Times New Roman"/>
          <w:b w:val="false"/>
          <w:i w:val="false"/>
          <w:color w:val="000000"/>
          <w:sz w:val="28"/>
        </w:rPr>
        <w:t>
      2.28.  Энергияны үнемдейтін технологиялар;</w:t>
      </w:r>
    </w:p>
    <w:bookmarkEnd w:id="358"/>
    <w:bookmarkStart w:name="z1193" w:id="359"/>
    <w:p>
      <w:pPr>
        <w:spacing w:after="0"/>
        <w:ind w:left="0"/>
        <w:jc w:val="both"/>
      </w:pPr>
      <w:r>
        <w:rPr>
          <w:rFonts w:ascii="Times New Roman"/>
          <w:b w:val="false"/>
          <w:i w:val="false"/>
          <w:color w:val="000000"/>
          <w:sz w:val="28"/>
        </w:rPr>
        <w:t>
      2.29.  Ядролық энергетикасы;</w:t>
      </w:r>
    </w:p>
    <w:bookmarkEnd w:id="359"/>
    <w:bookmarkStart w:name="z1194" w:id="360"/>
    <w:p>
      <w:pPr>
        <w:spacing w:after="0"/>
        <w:ind w:left="0"/>
        <w:jc w:val="both"/>
      </w:pPr>
      <w:r>
        <w:rPr>
          <w:rFonts w:ascii="Times New Roman"/>
          <w:b w:val="false"/>
          <w:i w:val="false"/>
          <w:color w:val="000000"/>
          <w:sz w:val="28"/>
        </w:rPr>
        <w:t>
      2.30.  Атом энергетикасы, Ядролық технологиялар және атом энергиясын пайдалану;</w:t>
      </w:r>
    </w:p>
    <w:bookmarkEnd w:id="360"/>
    <w:bookmarkStart w:name="z1195" w:id="361"/>
    <w:p>
      <w:pPr>
        <w:spacing w:after="0"/>
        <w:ind w:left="0"/>
        <w:jc w:val="both"/>
      </w:pPr>
      <w:r>
        <w:rPr>
          <w:rFonts w:ascii="Times New Roman"/>
          <w:b w:val="false"/>
          <w:i w:val="false"/>
          <w:color w:val="000000"/>
          <w:sz w:val="28"/>
        </w:rPr>
        <w:t>
      2.31.  Заттар, материалдар, композициялар және биомедициналық мақсаттағы бұйымдар;</w:t>
      </w:r>
    </w:p>
    <w:bookmarkEnd w:id="361"/>
    <w:bookmarkStart w:name="z1196" w:id="362"/>
    <w:p>
      <w:pPr>
        <w:spacing w:after="0"/>
        <w:ind w:left="0"/>
        <w:jc w:val="both"/>
      </w:pPr>
      <w:r>
        <w:rPr>
          <w:rFonts w:ascii="Times New Roman"/>
          <w:b w:val="false"/>
          <w:i w:val="false"/>
          <w:color w:val="000000"/>
          <w:sz w:val="28"/>
        </w:rPr>
        <w:t>
      2.32.  Көмірсутекті, минералды және өсімдік шикізатын кешенді өңдеу;</w:t>
      </w:r>
    </w:p>
    <w:bookmarkEnd w:id="362"/>
    <w:bookmarkStart w:name="z1197" w:id="363"/>
    <w:p>
      <w:pPr>
        <w:spacing w:after="0"/>
        <w:ind w:left="0"/>
        <w:jc w:val="both"/>
      </w:pPr>
      <w:r>
        <w:rPr>
          <w:rFonts w:ascii="Times New Roman"/>
          <w:b w:val="false"/>
          <w:i w:val="false"/>
          <w:color w:val="000000"/>
          <w:sz w:val="28"/>
        </w:rPr>
        <w:t xml:space="preserve">
      2.33.  Нанодисперсті жүйелер және нанотехнологиялар; </w:t>
      </w:r>
    </w:p>
    <w:bookmarkEnd w:id="363"/>
    <w:bookmarkStart w:name="z1198" w:id="364"/>
    <w:p>
      <w:pPr>
        <w:spacing w:after="0"/>
        <w:ind w:left="0"/>
        <w:jc w:val="both"/>
      </w:pPr>
      <w:r>
        <w:rPr>
          <w:rFonts w:ascii="Times New Roman"/>
          <w:b w:val="false"/>
          <w:i w:val="false"/>
          <w:color w:val="000000"/>
          <w:sz w:val="28"/>
        </w:rPr>
        <w:t>
      2.34.  Ядролық энергетикасы мен ядролық отынға арналған жаңа және функционалдық материалдар;</w:t>
      </w:r>
    </w:p>
    <w:bookmarkEnd w:id="364"/>
    <w:bookmarkStart w:name="z1199" w:id="365"/>
    <w:p>
      <w:pPr>
        <w:spacing w:after="0"/>
        <w:ind w:left="0"/>
        <w:jc w:val="both"/>
      </w:pPr>
      <w:r>
        <w:rPr>
          <w:rFonts w:ascii="Times New Roman"/>
          <w:b w:val="false"/>
          <w:i w:val="false"/>
          <w:color w:val="000000"/>
          <w:sz w:val="28"/>
        </w:rPr>
        <w:t>
      2.35.  Материалдарды өңдеудің перспективалық технологиялары;</w:t>
      </w:r>
    </w:p>
    <w:bookmarkEnd w:id="365"/>
    <w:bookmarkStart w:name="z1200" w:id="366"/>
    <w:p>
      <w:pPr>
        <w:spacing w:after="0"/>
        <w:ind w:left="0"/>
        <w:jc w:val="both"/>
      </w:pPr>
      <w:r>
        <w:rPr>
          <w:rFonts w:ascii="Times New Roman"/>
          <w:b w:val="false"/>
          <w:i w:val="false"/>
          <w:color w:val="000000"/>
          <w:sz w:val="28"/>
        </w:rPr>
        <w:t>
      2.36.  Арнайы мақсаттағы полимерлер және олардың негізіндегі материалдар;</w:t>
      </w:r>
    </w:p>
    <w:bookmarkEnd w:id="366"/>
    <w:bookmarkStart w:name="z1201" w:id="367"/>
    <w:p>
      <w:pPr>
        <w:spacing w:after="0"/>
        <w:ind w:left="0"/>
        <w:jc w:val="both"/>
      </w:pPr>
      <w:r>
        <w:rPr>
          <w:rFonts w:ascii="Times New Roman"/>
          <w:b w:val="false"/>
          <w:i w:val="false"/>
          <w:color w:val="000000"/>
          <w:sz w:val="28"/>
        </w:rPr>
        <w:t>
      2.37.  Металдар мен материалдарды өңдеу;</w:t>
      </w:r>
    </w:p>
    <w:bookmarkEnd w:id="367"/>
    <w:bookmarkStart w:name="z1202" w:id="368"/>
    <w:p>
      <w:pPr>
        <w:spacing w:after="0"/>
        <w:ind w:left="0"/>
        <w:jc w:val="both"/>
      </w:pPr>
      <w:r>
        <w:rPr>
          <w:rFonts w:ascii="Times New Roman"/>
          <w:b w:val="false"/>
          <w:i w:val="false"/>
          <w:color w:val="000000"/>
          <w:sz w:val="28"/>
        </w:rPr>
        <w:t>
      2.38.  Сандық электр жүйелері: электр энергиясын өндіру, тарату және тұтыну;</w:t>
      </w:r>
    </w:p>
    <w:bookmarkEnd w:id="368"/>
    <w:bookmarkStart w:name="z1203" w:id="369"/>
    <w:p>
      <w:pPr>
        <w:spacing w:after="0"/>
        <w:ind w:left="0"/>
        <w:jc w:val="both"/>
      </w:pPr>
      <w:r>
        <w:rPr>
          <w:rFonts w:ascii="Times New Roman"/>
          <w:b w:val="false"/>
          <w:i w:val="false"/>
          <w:color w:val="000000"/>
          <w:sz w:val="28"/>
        </w:rPr>
        <w:t>
      2.39.  Химиялық технологиялар мен материалдар;</w:t>
      </w:r>
    </w:p>
    <w:bookmarkEnd w:id="369"/>
    <w:bookmarkStart w:name="z1204" w:id="370"/>
    <w:p>
      <w:pPr>
        <w:spacing w:after="0"/>
        <w:ind w:left="0"/>
        <w:jc w:val="both"/>
      </w:pPr>
      <w:r>
        <w:rPr>
          <w:rFonts w:ascii="Times New Roman"/>
          <w:b w:val="false"/>
          <w:i w:val="false"/>
          <w:color w:val="000000"/>
          <w:sz w:val="28"/>
        </w:rPr>
        <w:t>
      2.40.  Электроника және электр жабдықтары;</w:t>
      </w:r>
    </w:p>
    <w:bookmarkEnd w:id="370"/>
    <w:bookmarkStart w:name="z1205" w:id="371"/>
    <w:p>
      <w:pPr>
        <w:spacing w:after="0"/>
        <w:ind w:left="0"/>
        <w:jc w:val="both"/>
      </w:pPr>
      <w:r>
        <w:rPr>
          <w:rFonts w:ascii="Times New Roman"/>
          <w:b w:val="false"/>
          <w:i w:val="false"/>
          <w:color w:val="000000"/>
          <w:sz w:val="28"/>
        </w:rPr>
        <w:t>
      2.41.  Энергия, озық материалдар және көлік саласындағы іргелі және қолданбалы зерттеулер;</w:t>
      </w:r>
    </w:p>
    <w:bookmarkEnd w:id="371"/>
    <w:bookmarkStart w:name="z1206" w:id="372"/>
    <w:p>
      <w:pPr>
        <w:spacing w:after="0"/>
        <w:ind w:left="0"/>
        <w:jc w:val="both"/>
      </w:pPr>
      <w:r>
        <w:rPr>
          <w:rFonts w:ascii="Times New Roman"/>
          <w:b w:val="false"/>
          <w:i w:val="false"/>
          <w:color w:val="000000"/>
          <w:sz w:val="28"/>
        </w:rPr>
        <w:t>
      2.42.  Пәнаралық ғылыми зерттеулер мен әзірлемелер.</w:t>
      </w:r>
    </w:p>
    <w:bookmarkEnd w:id="372"/>
    <w:bookmarkStart w:name="z1207" w:id="373"/>
    <w:p>
      <w:pPr>
        <w:spacing w:after="0"/>
        <w:ind w:left="0"/>
        <w:jc w:val="both"/>
      </w:pPr>
      <w:r>
        <w:rPr>
          <w:rFonts w:ascii="Times New Roman"/>
          <w:b w:val="false"/>
          <w:i w:val="false"/>
          <w:color w:val="000000"/>
          <w:sz w:val="28"/>
        </w:rPr>
        <w:t>
      3. Озық өндіріс, цифрлық және ғарыштық технологиялар</w:t>
      </w:r>
    </w:p>
    <w:bookmarkEnd w:id="373"/>
    <w:bookmarkStart w:name="z1208" w:id="374"/>
    <w:p>
      <w:pPr>
        <w:spacing w:after="0"/>
        <w:ind w:left="0"/>
        <w:jc w:val="both"/>
      </w:pPr>
      <w:r>
        <w:rPr>
          <w:rFonts w:ascii="Times New Roman"/>
          <w:b w:val="false"/>
          <w:i w:val="false"/>
          <w:color w:val="000000"/>
          <w:sz w:val="28"/>
        </w:rPr>
        <w:t>
      3.1.  Ақпараттық қауіпсіздік;</w:t>
      </w:r>
    </w:p>
    <w:bookmarkEnd w:id="374"/>
    <w:bookmarkStart w:name="z1209" w:id="375"/>
    <w:p>
      <w:pPr>
        <w:spacing w:after="0"/>
        <w:ind w:left="0"/>
        <w:jc w:val="both"/>
      </w:pPr>
      <w:r>
        <w:rPr>
          <w:rFonts w:ascii="Times New Roman"/>
          <w:b w:val="false"/>
          <w:i w:val="false"/>
          <w:color w:val="000000"/>
          <w:sz w:val="28"/>
        </w:rPr>
        <w:t>
      3.2.  Қорғаныс өнеркәсібі;</w:t>
      </w:r>
    </w:p>
    <w:bookmarkEnd w:id="375"/>
    <w:bookmarkStart w:name="z1210" w:id="376"/>
    <w:p>
      <w:pPr>
        <w:spacing w:after="0"/>
        <w:ind w:left="0"/>
        <w:jc w:val="both"/>
      </w:pPr>
      <w:r>
        <w:rPr>
          <w:rFonts w:ascii="Times New Roman"/>
          <w:b w:val="false"/>
          <w:i w:val="false"/>
          <w:color w:val="000000"/>
          <w:sz w:val="28"/>
        </w:rPr>
        <w:t>
      3.3.  Электрондық өнеркәсіп және робототехника;</w:t>
      </w:r>
    </w:p>
    <w:bookmarkEnd w:id="376"/>
    <w:bookmarkStart w:name="z1211" w:id="377"/>
    <w:p>
      <w:pPr>
        <w:spacing w:after="0"/>
        <w:ind w:left="0"/>
        <w:jc w:val="both"/>
      </w:pPr>
      <w:r>
        <w:rPr>
          <w:rFonts w:ascii="Times New Roman"/>
          <w:b w:val="false"/>
          <w:i w:val="false"/>
          <w:color w:val="000000"/>
          <w:sz w:val="28"/>
        </w:rPr>
        <w:t>
      3.4.  Аэроғарыш өнеркәсібі;</w:t>
      </w:r>
    </w:p>
    <w:bookmarkEnd w:id="377"/>
    <w:bookmarkStart w:name="z1212" w:id="378"/>
    <w:p>
      <w:pPr>
        <w:spacing w:after="0"/>
        <w:ind w:left="0"/>
        <w:jc w:val="both"/>
      </w:pPr>
      <w:r>
        <w:rPr>
          <w:rFonts w:ascii="Times New Roman"/>
          <w:b w:val="false"/>
          <w:i w:val="false"/>
          <w:color w:val="000000"/>
          <w:sz w:val="28"/>
        </w:rPr>
        <w:t>
      3.5.  Жерді қашықтықтан зондтау және геоақпараттық жүйелер;</w:t>
      </w:r>
    </w:p>
    <w:bookmarkEnd w:id="378"/>
    <w:bookmarkStart w:name="z1213" w:id="379"/>
    <w:p>
      <w:pPr>
        <w:spacing w:after="0"/>
        <w:ind w:left="0"/>
        <w:jc w:val="both"/>
      </w:pPr>
      <w:r>
        <w:rPr>
          <w:rFonts w:ascii="Times New Roman"/>
          <w:b w:val="false"/>
          <w:i w:val="false"/>
          <w:color w:val="000000"/>
          <w:sz w:val="28"/>
        </w:rPr>
        <w:t>
      3.6.  Жақын және терең ғарышты игеру және зерттеу технологиялары;</w:t>
      </w:r>
    </w:p>
    <w:bookmarkEnd w:id="379"/>
    <w:bookmarkStart w:name="z1214" w:id="380"/>
    <w:p>
      <w:pPr>
        <w:spacing w:after="0"/>
        <w:ind w:left="0"/>
        <w:jc w:val="both"/>
      </w:pPr>
      <w:r>
        <w:rPr>
          <w:rFonts w:ascii="Times New Roman"/>
          <w:b w:val="false"/>
          <w:i w:val="false"/>
          <w:color w:val="000000"/>
          <w:sz w:val="28"/>
        </w:rPr>
        <w:t>
      3.7.  Ақпараттық және есептеу технологиялары;</w:t>
      </w:r>
    </w:p>
    <w:bookmarkEnd w:id="380"/>
    <w:bookmarkStart w:name="z1215" w:id="381"/>
    <w:p>
      <w:pPr>
        <w:spacing w:after="0"/>
        <w:ind w:left="0"/>
        <w:jc w:val="both"/>
      </w:pPr>
      <w:r>
        <w:rPr>
          <w:rFonts w:ascii="Times New Roman"/>
          <w:b w:val="false"/>
          <w:i w:val="false"/>
          <w:color w:val="000000"/>
          <w:sz w:val="28"/>
        </w:rPr>
        <w:t>
      3.8.  Схемотехника және жүйелік техника;</w:t>
      </w:r>
    </w:p>
    <w:bookmarkEnd w:id="381"/>
    <w:bookmarkStart w:name="z1216" w:id="382"/>
    <w:p>
      <w:pPr>
        <w:spacing w:after="0"/>
        <w:ind w:left="0"/>
        <w:jc w:val="both"/>
      </w:pPr>
      <w:r>
        <w:rPr>
          <w:rFonts w:ascii="Times New Roman"/>
          <w:b w:val="false"/>
          <w:i w:val="false"/>
          <w:color w:val="000000"/>
          <w:sz w:val="28"/>
        </w:rPr>
        <w:t>
      3.9.  Жасанды интеллект;</w:t>
      </w:r>
    </w:p>
    <w:bookmarkEnd w:id="382"/>
    <w:bookmarkStart w:name="z1217" w:id="383"/>
    <w:p>
      <w:pPr>
        <w:spacing w:after="0"/>
        <w:ind w:left="0"/>
        <w:jc w:val="both"/>
      </w:pPr>
      <w:r>
        <w:rPr>
          <w:rFonts w:ascii="Times New Roman"/>
          <w:b w:val="false"/>
          <w:i w:val="false"/>
          <w:color w:val="000000"/>
          <w:sz w:val="28"/>
        </w:rPr>
        <w:t>
      3.10.  Телекоммуникациялық технологиялар және интернет заттары;</w:t>
      </w:r>
    </w:p>
    <w:bookmarkEnd w:id="383"/>
    <w:bookmarkStart w:name="z1218" w:id="384"/>
    <w:p>
      <w:pPr>
        <w:spacing w:after="0"/>
        <w:ind w:left="0"/>
        <w:jc w:val="both"/>
      </w:pPr>
      <w:r>
        <w:rPr>
          <w:rFonts w:ascii="Times New Roman"/>
          <w:b w:val="false"/>
          <w:i w:val="false"/>
          <w:color w:val="000000"/>
          <w:sz w:val="28"/>
        </w:rPr>
        <w:t>
      3.11.  Үлкен деректер;</w:t>
      </w:r>
    </w:p>
    <w:bookmarkEnd w:id="384"/>
    <w:bookmarkStart w:name="z1219" w:id="385"/>
    <w:p>
      <w:pPr>
        <w:spacing w:after="0"/>
        <w:ind w:left="0"/>
        <w:jc w:val="both"/>
      </w:pPr>
      <w:r>
        <w:rPr>
          <w:rFonts w:ascii="Times New Roman"/>
          <w:b w:val="false"/>
          <w:i w:val="false"/>
          <w:color w:val="000000"/>
          <w:sz w:val="28"/>
        </w:rPr>
        <w:t>
      3.12.  Геодезия және картография;</w:t>
      </w:r>
    </w:p>
    <w:bookmarkEnd w:id="385"/>
    <w:bookmarkStart w:name="z1220" w:id="386"/>
    <w:p>
      <w:pPr>
        <w:spacing w:after="0"/>
        <w:ind w:left="0"/>
        <w:jc w:val="both"/>
      </w:pPr>
      <w:r>
        <w:rPr>
          <w:rFonts w:ascii="Times New Roman"/>
          <w:b w:val="false"/>
          <w:i w:val="false"/>
          <w:color w:val="000000"/>
          <w:sz w:val="28"/>
        </w:rPr>
        <w:t>
      3.13.  Пәнаралық ғылыми зерттеулер мен әзірлемелер;</w:t>
      </w:r>
    </w:p>
    <w:bookmarkEnd w:id="386"/>
    <w:bookmarkStart w:name="z1221" w:id="387"/>
    <w:p>
      <w:pPr>
        <w:spacing w:after="0"/>
        <w:ind w:left="0"/>
        <w:jc w:val="both"/>
      </w:pPr>
      <w:r>
        <w:rPr>
          <w:rFonts w:ascii="Times New Roman"/>
          <w:b w:val="false"/>
          <w:i w:val="false"/>
          <w:color w:val="000000"/>
          <w:sz w:val="28"/>
        </w:rPr>
        <w:t>
      3.14.  Тау-кен металлургия өнеркәсібі;</w:t>
      </w:r>
    </w:p>
    <w:bookmarkEnd w:id="387"/>
    <w:bookmarkStart w:name="z1222" w:id="388"/>
    <w:p>
      <w:pPr>
        <w:spacing w:after="0"/>
        <w:ind w:left="0"/>
        <w:jc w:val="both"/>
      </w:pPr>
      <w:r>
        <w:rPr>
          <w:rFonts w:ascii="Times New Roman"/>
          <w:b w:val="false"/>
          <w:i w:val="false"/>
          <w:color w:val="000000"/>
          <w:sz w:val="28"/>
        </w:rPr>
        <w:t>
      3.15.  Биоинформатика;</w:t>
      </w:r>
    </w:p>
    <w:bookmarkEnd w:id="388"/>
    <w:bookmarkStart w:name="z1223" w:id="389"/>
    <w:p>
      <w:pPr>
        <w:spacing w:after="0"/>
        <w:ind w:left="0"/>
        <w:jc w:val="both"/>
      </w:pPr>
      <w:r>
        <w:rPr>
          <w:rFonts w:ascii="Times New Roman"/>
          <w:b w:val="false"/>
          <w:i w:val="false"/>
          <w:color w:val="000000"/>
          <w:sz w:val="28"/>
        </w:rPr>
        <w:t>
      3.16.  Өнеркәсіптегі ядролық технологиялар.</w:t>
      </w:r>
    </w:p>
    <w:bookmarkEnd w:id="389"/>
    <w:bookmarkStart w:name="z1224" w:id="390"/>
    <w:p>
      <w:pPr>
        <w:spacing w:after="0"/>
        <w:ind w:left="0"/>
        <w:jc w:val="both"/>
      </w:pPr>
      <w:r>
        <w:rPr>
          <w:rFonts w:ascii="Times New Roman"/>
          <w:b w:val="false"/>
          <w:i w:val="false"/>
          <w:color w:val="000000"/>
          <w:sz w:val="28"/>
        </w:rPr>
        <w:t>
      3.17.   Озық өндіріс, цифрлық және ғарыштық технологиялар саласындағы іргелі және қолданбалы зерттеулер;</w:t>
      </w:r>
    </w:p>
    <w:bookmarkEnd w:id="390"/>
    <w:bookmarkStart w:name="z1225" w:id="391"/>
    <w:p>
      <w:pPr>
        <w:spacing w:after="0"/>
        <w:ind w:left="0"/>
        <w:jc w:val="both"/>
      </w:pPr>
      <w:r>
        <w:rPr>
          <w:rFonts w:ascii="Times New Roman"/>
          <w:b w:val="false"/>
          <w:i w:val="false"/>
          <w:color w:val="000000"/>
          <w:sz w:val="28"/>
        </w:rPr>
        <w:t>
      3.18.  Озық өндіріс, цифрлық және ғарыштық технологиялар саласындағы пәнаралық ғылыми зерттеулер.</w:t>
      </w:r>
    </w:p>
    <w:bookmarkEnd w:id="391"/>
    <w:bookmarkStart w:name="z1226" w:id="392"/>
    <w:p>
      <w:pPr>
        <w:spacing w:after="0"/>
        <w:ind w:left="0"/>
        <w:jc w:val="both"/>
      </w:pPr>
      <w:r>
        <w:rPr>
          <w:rFonts w:ascii="Times New Roman"/>
          <w:b w:val="false"/>
          <w:i w:val="false"/>
          <w:color w:val="000000"/>
          <w:sz w:val="28"/>
        </w:rPr>
        <w:t>
      4. Елдің зияткерлік әлеуеті</w:t>
      </w:r>
    </w:p>
    <w:bookmarkEnd w:id="392"/>
    <w:bookmarkStart w:name="z1227" w:id="393"/>
    <w:p>
      <w:pPr>
        <w:spacing w:after="0"/>
        <w:ind w:left="0"/>
        <w:jc w:val="both"/>
      </w:pPr>
      <w:r>
        <w:rPr>
          <w:rFonts w:ascii="Times New Roman"/>
          <w:b w:val="false"/>
          <w:i w:val="false"/>
          <w:color w:val="000000"/>
          <w:sz w:val="28"/>
        </w:rPr>
        <w:t>
      4.1. Әлеуметтік ғылымдар саласындағы іргелі және қолданбалы зерттеулер:</w:t>
      </w:r>
    </w:p>
    <w:bookmarkEnd w:id="393"/>
    <w:bookmarkStart w:name="z1228" w:id="394"/>
    <w:p>
      <w:pPr>
        <w:spacing w:after="0"/>
        <w:ind w:left="0"/>
        <w:jc w:val="both"/>
      </w:pPr>
      <w:r>
        <w:rPr>
          <w:rFonts w:ascii="Times New Roman"/>
          <w:b w:val="false"/>
          <w:i w:val="false"/>
          <w:color w:val="000000"/>
          <w:sz w:val="28"/>
        </w:rPr>
        <w:t>
      4.1.1.1. Экономикалық зерттеулер. Экономикалық саясат және қауіпсіздік;</w:t>
      </w:r>
    </w:p>
    <w:bookmarkEnd w:id="394"/>
    <w:bookmarkStart w:name="z1229" w:id="395"/>
    <w:p>
      <w:pPr>
        <w:spacing w:after="0"/>
        <w:ind w:left="0"/>
        <w:jc w:val="both"/>
      </w:pPr>
      <w:r>
        <w:rPr>
          <w:rFonts w:ascii="Times New Roman"/>
          <w:b w:val="false"/>
          <w:i w:val="false"/>
          <w:color w:val="000000"/>
          <w:sz w:val="28"/>
        </w:rPr>
        <w:t>
      4.1.1.2. Демография және көші-қон. Өмір сапасы және адами капитал. Ұйымдастыру және еңбек қауіпсіздігі. Әлеуметтік-экономикалық теңсіздік, жұмыспен қамту және жұмыссыздық, еңбекті ғылыми ұйымдастыру;</w:t>
      </w:r>
    </w:p>
    <w:bookmarkEnd w:id="395"/>
    <w:bookmarkStart w:name="z1230" w:id="396"/>
    <w:p>
      <w:pPr>
        <w:spacing w:after="0"/>
        <w:ind w:left="0"/>
        <w:jc w:val="both"/>
      </w:pPr>
      <w:r>
        <w:rPr>
          <w:rFonts w:ascii="Times New Roman"/>
          <w:b w:val="false"/>
          <w:i w:val="false"/>
          <w:color w:val="000000"/>
          <w:sz w:val="28"/>
        </w:rPr>
        <w:t>
      4.1.1.3. Елдің кадрлық әлеуетін дамыту;</w:t>
      </w:r>
    </w:p>
    <w:bookmarkEnd w:id="396"/>
    <w:bookmarkStart w:name="z1231" w:id="397"/>
    <w:p>
      <w:pPr>
        <w:spacing w:after="0"/>
        <w:ind w:left="0"/>
        <w:jc w:val="both"/>
      </w:pPr>
      <w:r>
        <w:rPr>
          <w:rFonts w:ascii="Times New Roman"/>
          <w:b w:val="false"/>
          <w:i w:val="false"/>
          <w:color w:val="000000"/>
          <w:sz w:val="28"/>
        </w:rPr>
        <w:t>
      4.1.1.4. Әлеуметтік және саясаттану зерттеулері. Геосаясат және халықаралық қатынастар;</w:t>
      </w:r>
    </w:p>
    <w:bookmarkEnd w:id="397"/>
    <w:bookmarkStart w:name="z1232" w:id="398"/>
    <w:p>
      <w:pPr>
        <w:spacing w:after="0"/>
        <w:ind w:left="0"/>
        <w:jc w:val="both"/>
      </w:pPr>
      <w:r>
        <w:rPr>
          <w:rFonts w:ascii="Times New Roman"/>
          <w:b w:val="false"/>
          <w:i w:val="false"/>
          <w:color w:val="000000"/>
          <w:sz w:val="28"/>
        </w:rPr>
        <w:t>
      4.1.1.5. Мемлекеттік басқару. Құқықтық жүйе, құқықтық реформалар, халықаралық құқықтық тәртіп;</w:t>
      </w:r>
    </w:p>
    <w:bookmarkEnd w:id="398"/>
    <w:bookmarkStart w:name="z1233" w:id="399"/>
    <w:p>
      <w:pPr>
        <w:spacing w:after="0"/>
        <w:ind w:left="0"/>
        <w:jc w:val="both"/>
      </w:pPr>
      <w:r>
        <w:rPr>
          <w:rFonts w:ascii="Times New Roman"/>
          <w:b w:val="false"/>
          <w:i w:val="false"/>
          <w:color w:val="000000"/>
          <w:sz w:val="28"/>
        </w:rPr>
        <w:t>
      4.1.1.6. Психология саласындағы зерттеулер: теория және практика;</w:t>
      </w:r>
    </w:p>
    <w:bookmarkEnd w:id="399"/>
    <w:bookmarkStart w:name="z1234" w:id="400"/>
    <w:p>
      <w:pPr>
        <w:spacing w:after="0"/>
        <w:ind w:left="0"/>
        <w:jc w:val="both"/>
      </w:pPr>
      <w:r>
        <w:rPr>
          <w:rFonts w:ascii="Times New Roman"/>
          <w:b w:val="false"/>
          <w:i w:val="false"/>
          <w:color w:val="000000"/>
          <w:sz w:val="28"/>
        </w:rPr>
        <w:t>
      4.1.1.7. Мемлекеттің, экономиканың және қоғамның құрылымдық-технологиялық жаңғыртылуы және орнықты аумақтық-кеңістіктік дамуы;</w:t>
      </w:r>
    </w:p>
    <w:bookmarkEnd w:id="400"/>
    <w:bookmarkStart w:name="z1235" w:id="401"/>
    <w:p>
      <w:pPr>
        <w:spacing w:after="0"/>
        <w:ind w:left="0"/>
        <w:jc w:val="both"/>
      </w:pPr>
      <w:r>
        <w:rPr>
          <w:rFonts w:ascii="Times New Roman"/>
          <w:b w:val="false"/>
          <w:i w:val="false"/>
          <w:color w:val="000000"/>
          <w:sz w:val="28"/>
        </w:rPr>
        <w:t>
      4.2. Гуманитарлық ғылымдар саласындағы іргелі және қолданбалы зерттеулер:</w:t>
      </w:r>
    </w:p>
    <w:bookmarkEnd w:id="401"/>
    <w:bookmarkStart w:name="z1236" w:id="402"/>
    <w:p>
      <w:pPr>
        <w:spacing w:after="0"/>
        <w:ind w:left="0"/>
        <w:jc w:val="both"/>
      </w:pPr>
      <w:r>
        <w:rPr>
          <w:rFonts w:ascii="Times New Roman"/>
          <w:b w:val="false"/>
          <w:i w:val="false"/>
          <w:color w:val="000000"/>
          <w:sz w:val="28"/>
        </w:rPr>
        <w:t>
      4.2.2.1. Жаңа гуманитарлық білім. Философиялық және дінтану зерттеулері;</w:t>
      </w:r>
    </w:p>
    <w:bookmarkEnd w:id="402"/>
    <w:bookmarkStart w:name="z1237" w:id="403"/>
    <w:p>
      <w:pPr>
        <w:spacing w:after="0"/>
        <w:ind w:left="0"/>
        <w:jc w:val="both"/>
      </w:pPr>
      <w:r>
        <w:rPr>
          <w:rFonts w:ascii="Times New Roman"/>
          <w:b w:val="false"/>
          <w:i w:val="false"/>
          <w:color w:val="000000"/>
          <w:sz w:val="28"/>
        </w:rPr>
        <w:t>
      4.2.2.2. Қазақстанның ежелгі, ортағасырлық, жаңа және жаңа тарихының өзекті мәселелері;</w:t>
      </w:r>
    </w:p>
    <w:bookmarkEnd w:id="403"/>
    <w:bookmarkStart w:name="z1238" w:id="404"/>
    <w:p>
      <w:pPr>
        <w:spacing w:after="0"/>
        <w:ind w:left="0"/>
        <w:jc w:val="both"/>
      </w:pPr>
      <w:r>
        <w:rPr>
          <w:rFonts w:ascii="Times New Roman"/>
          <w:b w:val="false"/>
          <w:i w:val="false"/>
          <w:color w:val="000000"/>
          <w:sz w:val="28"/>
        </w:rPr>
        <w:t>
      4.2.2.3. Археология мен этнологияның өзекті мәселелері;</w:t>
      </w:r>
    </w:p>
    <w:bookmarkEnd w:id="404"/>
    <w:bookmarkStart w:name="z1239" w:id="405"/>
    <w:p>
      <w:pPr>
        <w:spacing w:after="0"/>
        <w:ind w:left="0"/>
        <w:jc w:val="both"/>
      </w:pPr>
      <w:r>
        <w:rPr>
          <w:rFonts w:ascii="Times New Roman"/>
          <w:b w:val="false"/>
          <w:i w:val="false"/>
          <w:color w:val="000000"/>
          <w:sz w:val="28"/>
        </w:rPr>
        <w:t>
      4.2.2.4. Қазақстанның рухани храмдары. Қазақстанның киелі географиясы. Өлкетану;</w:t>
      </w:r>
    </w:p>
    <w:bookmarkEnd w:id="405"/>
    <w:bookmarkStart w:name="z1240" w:id="406"/>
    <w:p>
      <w:pPr>
        <w:spacing w:after="0"/>
        <w:ind w:left="0"/>
        <w:jc w:val="both"/>
      </w:pPr>
      <w:r>
        <w:rPr>
          <w:rFonts w:ascii="Times New Roman"/>
          <w:b w:val="false"/>
          <w:i w:val="false"/>
          <w:color w:val="000000"/>
          <w:sz w:val="28"/>
        </w:rPr>
        <w:t>
      4.2.2.5. Лингвистика, әдебиеттану және фольклортану;</w:t>
      </w:r>
    </w:p>
    <w:bookmarkEnd w:id="406"/>
    <w:bookmarkStart w:name="z1241" w:id="407"/>
    <w:p>
      <w:pPr>
        <w:spacing w:after="0"/>
        <w:ind w:left="0"/>
        <w:jc w:val="both"/>
      </w:pPr>
      <w:r>
        <w:rPr>
          <w:rFonts w:ascii="Times New Roman"/>
          <w:b w:val="false"/>
          <w:i w:val="false"/>
          <w:color w:val="000000"/>
          <w:sz w:val="28"/>
        </w:rPr>
        <w:t xml:space="preserve">
      4.2.2.6. Журналистика және бұқаралық ақпарат құралдары; </w:t>
      </w:r>
    </w:p>
    <w:bookmarkEnd w:id="407"/>
    <w:bookmarkStart w:name="z1242" w:id="408"/>
    <w:p>
      <w:pPr>
        <w:spacing w:after="0"/>
        <w:ind w:left="0"/>
        <w:jc w:val="both"/>
      </w:pPr>
      <w:r>
        <w:rPr>
          <w:rFonts w:ascii="Times New Roman"/>
          <w:b w:val="false"/>
          <w:i w:val="false"/>
          <w:color w:val="000000"/>
          <w:sz w:val="28"/>
        </w:rPr>
        <w:t>
      4.2.2.7. Жалпы тарих пен халықаралық қатынастардың өзекті мәселелері;</w:t>
      </w:r>
    </w:p>
    <w:bookmarkEnd w:id="408"/>
    <w:bookmarkStart w:name="z1243" w:id="409"/>
    <w:p>
      <w:pPr>
        <w:spacing w:after="0"/>
        <w:ind w:left="0"/>
        <w:jc w:val="both"/>
      </w:pPr>
      <w:r>
        <w:rPr>
          <w:rFonts w:ascii="Times New Roman"/>
          <w:b w:val="false"/>
          <w:i w:val="false"/>
          <w:color w:val="000000"/>
          <w:sz w:val="28"/>
        </w:rPr>
        <w:t>
      4.2.2.8. Мәдениет және өнер саласындағы пәнаралық зерттеулер. Қазақстанның креативті индустриялары;</w:t>
      </w:r>
    </w:p>
    <w:bookmarkEnd w:id="409"/>
    <w:bookmarkStart w:name="z1244" w:id="410"/>
    <w:p>
      <w:pPr>
        <w:spacing w:after="0"/>
        <w:ind w:left="0"/>
        <w:jc w:val="both"/>
      </w:pPr>
      <w:r>
        <w:rPr>
          <w:rFonts w:ascii="Times New Roman"/>
          <w:b w:val="false"/>
          <w:i w:val="false"/>
          <w:color w:val="000000"/>
          <w:sz w:val="28"/>
        </w:rPr>
        <w:t>
      4.2.2.9. Әлеуметтік гуманитарлық саладағы ақпараттық және цифрлық технологиялар;</w:t>
      </w:r>
    </w:p>
    <w:bookmarkEnd w:id="410"/>
    <w:bookmarkStart w:name="z1245" w:id="411"/>
    <w:p>
      <w:pPr>
        <w:spacing w:after="0"/>
        <w:ind w:left="0"/>
        <w:jc w:val="both"/>
      </w:pPr>
      <w:r>
        <w:rPr>
          <w:rFonts w:ascii="Times New Roman"/>
          <w:b w:val="false"/>
          <w:i w:val="false"/>
          <w:color w:val="000000"/>
          <w:sz w:val="28"/>
        </w:rPr>
        <w:t>
      4.2.2.10. Қазақстандық қоғамның рухани жаңғыруы;</w:t>
      </w:r>
    </w:p>
    <w:bookmarkEnd w:id="411"/>
    <w:bookmarkStart w:name="z1246" w:id="412"/>
    <w:p>
      <w:pPr>
        <w:spacing w:after="0"/>
        <w:ind w:left="0"/>
        <w:jc w:val="both"/>
      </w:pPr>
      <w:r>
        <w:rPr>
          <w:rFonts w:ascii="Times New Roman"/>
          <w:b w:val="false"/>
          <w:i w:val="false"/>
          <w:color w:val="000000"/>
          <w:sz w:val="28"/>
        </w:rPr>
        <w:t>
      4.2.2.11. Гуманитарлық аспектілерді зерделеу және қазақстандық қоғамның тұрақты дамуының идеялық платформасын қалыптастыру;</w:t>
      </w:r>
    </w:p>
    <w:bookmarkEnd w:id="412"/>
    <w:bookmarkStart w:name="z1247" w:id="413"/>
    <w:p>
      <w:pPr>
        <w:spacing w:after="0"/>
        <w:ind w:left="0"/>
        <w:jc w:val="both"/>
      </w:pPr>
      <w:r>
        <w:rPr>
          <w:rFonts w:ascii="Times New Roman"/>
          <w:b w:val="false"/>
          <w:i w:val="false"/>
          <w:color w:val="000000"/>
          <w:sz w:val="28"/>
        </w:rPr>
        <w:t>
      4.2.2.12. Жалпыұлттық бірлік, дәстүрлер мен діндердің диалогы;</w:t>
      </w:r>
    </w:p>
    <w:bookmarkEnd w:id="413"/>
    <w:bookmarkStart w:name="z1248" w:id="414"/>
    <w:p>
      <w:pPr>
        <w:spacing w:after="0"/>
        <w:ind w:left="0"/>
        <w:jc w:val="both"/>
      </w:pPr>
      <w:r>
        <w:rPr>
          <w:rFonts w:ascii="Times New Roman"/>
          <w:b w:val="false"/>
          <w:i w:val="false"/>
          <w:color w:val="000000"/>
          <w:sz w:val="28"/>
        </w:rPr>
        <w:t>
      4.2.2.13. Әлеуметтік-гуманитарлық саладағы цифрландыру. Ақпараттық қоғам. Білімді цифрландыру. Сандық кеңістік. Ақпараттық кеңістіктегі адам;</w:t>
      </w:r>
    </w:p>
    <w:bookmarkEnd w:id="414"/>
    <w:bookmarkStart w:name="z1249" w:id="415"/>
    <w:p>
      <w:pPr>
        <w:spacing w:after="0"/>
        <w:ind w:left="0"/>
        <w:jc w:val="both"/>
      </w:pPr>
      <w:r>
        <w:rPr>
          <w:rFonts w:ascii="Times New Roman"/>
          <w:b w:val="false"/>
          <w:i w:val="false"/>
          <w:color w:val="000000"/>
          <w:sz w:val="28"/>
        </w:rPr>
        <w:t>
      4.2.2.14. Қазіргі тіл білімінің өзекті мәселелерін зерттеу: бейне лингвистикадағы ауызша ғылыми парадигма. Мемлекеттік тілді цифрландыру, латын әліпбиі негізінде қазақ тілін реформалау.</w:t>
      </w:r>
    </w:p>
    <w:bookmarkEnd w:id="415"/>
    <w:bookmarkStart w:name="z1250" w:id="416"/>
    <w:p>
      <w:pPr>
        <w:spacing w:after="0"/>
        <w:ind w:left="0"/>
        <w:jc w:val="both"/>
      </w:pPr>
      <w:r>
        <w:rPr>
          <w:rFonts w:ascii="Times New Roman"/>
          <w:b w:val="false"/>
          <w:i w:val="false"/>
          <w:color w:val="000000"/>
          <w:sz w:val="28"/>
        </w:rPr>
        <w:t>
      4.3. Әлеуметтік-гуманитарлық ғылымдар саласындағы пәнаралық зерттеулер мен әзірлемелер.</w:t>
      </w:r>
    </w:p>
    <w:bookmarkEnd w:id="416"/>
    <w:bookmarkStart w:name="z1251" w:id="417"/>
    <w:p>
      <w:pPr>
        <w:spacing w:after="0"/>
        <w:ind w:left="0"/>
        <w:jc w:val="both"/>
      </w:pPr>
      <w:r>
        <w:rPr>
          <w:rFonts w:ascii="Times New Roman"/>
          <w:b w:val="false"/>
          <w:i w:val="false"/>
          <w:color w:val="000000"/>
          <w:sz w:val="28"/>
        </w:rPr>
        <w:t>
      4.4. Білім және ғылым саласындағы іргелі және қолданбалы зерттеулер:</w:t>
      </w:r>
    </w:p>
    <w:bookmarkEnd w:id="417"/>
    <w:bookmarkStart w:name="z1252" w:id="418"/>
    <w:p>
      <w:pPr>
        <w:spacing w:after="0"/>
        <w:ind w:left="0"/>
        <w:jc w:val="both"/>
      </w:pPr>
      <w:r>
        <w:rPr>
          <w:rFonts w:ascii="Times New Roman"/>
          <w:b w:val="false"/>
          <w:i w:val="false"/>
          <w:color w:val="000000"/>
          <w:sz w:val="28"/>
        </w:rPr>
        <w:t>
      4.4.4.1. Жоғары және жоғары оқу орнынан кейінгі білім берудің өзекті мәселелері;</w:t>
      </w:r>
    </w:p>
    <w:bookmarkEnd w:id="418"/>
    <w:bookmarkStart w:name="z1253" w:id="419"/>
    <w:p>
      <w:pPr>
        <w:spacing w:after="0"/>
        <w:ind w:left="0"/>
        <w:jc w:val="both"/>
      </w:pPr>
      <w:r>
        <w:rPr>
          <w:rFonts w:ascii="Times New Roman"/>
          <w:b w:val="false"/>
          <w:i w:val="false"/>
          <w:color w:val="000000"/>
          <w:sz w:val="28"/>
        </w:rPr>
        <w:t>
      4.4.4.2. Білім беруді жаһандандыру саласындағы инновациялық технологиялар;</w:t>
      </w:r>
    </w:p>
    <w:bookmarkEnd w:id="419"/>
    <w:bookmarkStart w:name="z1254" w:id="420"/>
    <w:p>
      <w:pPr>
        <w:spacing w:after="0"/>
        <w:ind w:left="0"/>
        <w:jc w:val="both"/>
      </w:pPr>
      <w:r>
        <w:rPr>
          <w:rFonts w:ascii="Times New Roman"/>
          <w:b w:val="false"/>
          <w:i w:val="false"/>
          <w:color w:val="000000"/>
          <w:sz w:val="28"/>
        </w:rPr>
        <w:t>
      4.4.4.3. Мектепке дейінгі және бастауыш білім беру саласындағы зерттеулер;</w:t>
      </w:r>
    </w:p>
    <w:bookmarkEnd w:id="420"/>
    <w:bookmarkStart w:name="z1255" w:id="421"/>
    <w:p>
      <w:pPr>
        <w:spacing w:after="0"/>
        <w:ind w:left="0"/>
        <w:jc w:val="both"/>
      </w:pPr>
      <w:r>
        <w:rPr>
          <w:rFonts w:ascii="Times New Roman"/>
          <w:b w:val="false"/>
          <w:i w:val="false"/>
          <w:color w:val="000000"/>
          <w:sz w:val="28"/>
        </w:rPr>
        <w:t>
      4.4.4.4. Балалардың ерте дамыту;</w:t>
      </w:r>
    </w:p>
    <w:bookmarkEnd w:id="421"/>
    <w:bookmarkStart w:name="z1256" w:id="422"/>
    <w:p>
      <w:pPr>
        <w:spacing w:after="0"/>
        <w:ind w:left="0"/>
        <w:jc w:val="both"/>
      </w:pPr>
      <w:r>
        <w:rPr>
          <w:rFonts w:ascii="Times New Roman"/>
          <w:b w:val="false"/>
          <w:i w:val="false"/>
          <w:color w:val="000000"/>
          <w:sz w:val="28"/>
        </w:rPr>
        <w:t>
      4.4.4.5. Орта және кәсіптік-техникалық білім берудің өзекті мәселелері;</w:t>
      </w:r>
    </w:p>
    <w:bookmarkEnd w:id="422"/>
    <w:bookmarkStart w:name="z1257" w:id="423"/>
    <w:p>
      <w:pPr>
        <w:spacing w:after="0"/>
        <w:ind w:left="0"/>
        <w:jc w:val="both"/>
      </w:pPr>
      <w:r>
        <w:rPr>
          <w:rFonts w:ascii="Times New Roman"/>
          <w:b w:val="false"/>
          <w:i w:val="false"/>
          <w:color w:val="000000"/>
          <w:sz w:val="28"/>
        </w:rPr>
        <w:t>
      4.4.4.6. Білім беруді цифрландырудың өзекті мәселелері;</w:t>
      </w:r>
    </w:p>
    <w:bookmarkEnd w:id="423"/>
    <w:bookmarkStart w:name="z1258" w:id="424"/>
    <w:p>
      <w:pPr>
        <w:spacing w:after="0"/>
        <w:ind w:left="0"/>
        <w:jc w:val="both"/>
      </w:pPr>
      <w:r>
        <w:rPr>
          <w:rFonts w:ascii="Times New Roman"/>
          <w:b w:val="false"/>
          <w:i w:val="false"/>
          <w:color w:val="000000"/>
          <w:sz w:val="28"/>
        </w:rPr>
        <w:t>
      4.4.4.7. Дене шынықтыру және спорт саласындағы зерттеулер;</w:t>
      </w:r>
    </w:p>
    <w:bookmarkEnd w:id="424"/>
    <w:bookmarkStart w:name="z1259" w:id="425"/>
    <w:p>
      <w:pPr>
        <w:spacing w:after="0"/>
        <w:ind w:left="0"/>
        <w:jc w:val="both"/>
      </w:pPr>
      <w:r>
        <w:rPr>
          <w:rFonts w:ascii="Times New Roman"/>
          <w:b w:val="false"/>
          <w:i w:val="false"/>
          <w:color w:val="000000"/>
          <w:sz w:val="28"/>
        </w:rPr>
        <w:t>
      4.4.4.8. Арнайы және инклюзивті білім беру саласындағы өзекті мәселелер;</w:t>
      </w:r>
    </w:p>
    <w:bookmarkEnd w:id="425"/>
    <w:bookmarkStart w:name="z1260" w:id="426"/>
    <w:p>
      <w:pPr>
        <w:spacing w:after="0"/>
        <w:ind w:left="0"/>
        <w:jc w:val="both"/>
      </w:pPr>
      <w:r>
        <w:rPr>
          <w:rFonts w:ascii="Times New Roman"/>
          <w:b w:val="false"/>
          <w:i w:val="false"/>
          <w:color w:val="000000"/>
          <w:sz w:val="28"/>
        </w:rPr>
        <w:t>
      4.4.4.9. Үздіксіз білім беру мәселелері;</w:t>
      </w:r>
    </w:p>
    <w:bookmarkEnd w:id="426"/>
    <w:bookmarkStart w:name="z1261" w:id="427"/>
    <w:p>
      <w:pPr>
        <w:spacing w:after="0"/>
        <w:ind w:left="0"/>
        <w:jc w:val="both"/>
      </w:pPr>
      <w:r>
        <w:rPr>
          <w:rFonts w:ascii="Times New Roman"/>
          <w:b w:val="false"/>
          <w:i w:val="false"/>
          <w:color w:val="000000"/>
          <w:sz w:val="28"/>
        </w:rPr>
        <w:t>
      4.4.4.10. Ғылым саласындағы дамудың өзекті мәселелері.</w:t>
      </w:r>
    </w:p>
    <w:bookmarkEnd w:id="427"/>
    <w:bookmarkStart w:name="z1262" w:id="428"/>
    <w:p>
      <w:pPr>
        <w:spacing w:after="0"/>
        <w:ind w:left="0"/>
        <w:jc w:val="both"/>
      </w:pPr>
      <w:r>
        <w:rPr>
          <w:rFonts w:ascii="Times New Roman"/>
          <w:b w:val="false"/>
          <w:i w:val="false"/>
          <w:color w:val="000000"/>
          <w:sz w:val="28"/>
        </w:rPr>
        <w:t>
      4.5. Математика, механика, астрономия, физика, химия, биология, информатика және география саласындағы іргелі және қолданбалы зерттеулер.</w:t>
      </w:r>
    </w:p>
    <w:bookmarkEnd w:id="428"/>
    <w:bookmarkStart w:name="z1263" w:id="429"/>
    <w:p>
      <w:pPr>
        <w:spacing w:after="0"/>
        <w:ind w:left="0"/>
        <w:jc w:val="both"/>
      </w:pPr>
      <w:r>
        <w:rPr>
          <w:rFonts w:ascii="Times New Roman"/>
          <w:b w:val="false"/>
          <w:i w:val="false"/>
          <w:color w:val="000000"/>
          <w:sz w:val="28"/>
        </w:rPr>
        <w:t>
      5. Өмір және денсаулық туралы ғылым</w:t>
      </w:r>
    </w:p>
    <w:bookmarkEnd w:id="429"/>
    <w:bookmarkStart w:name="z1264" w:id="430"/>
    <w:p>
      <w:pPr>
        <w:spacing w:after="0"/>
        <w:ind w:left="0"/>
        <w:jc w:val="both"/>
      </w:pPr>
      <w:r>
        <w:rPr>
          <w:rFonts w:ascii="Times New Roman"/>
          <w:b w:val="false"/>
          <w:i w:val="false"/>
          <w:color w:val="000000"/>
          <w:sz w:val="28"/>
        </w:rPr>
        <w:t>
      5.1. Эпидемиология және халықтың денсаулығын қорғау саласындағы зерттеулер;</w:t>
      </w:r>
    </w:p>
    <w:bookmarkEnd w:id="430"/>
    <w:bookmarkStart w:name="z1265" w:id="431"/>
    <w:p>
      <w:pPr>
        <w:spacing w:after="0"/>
        <w:ind w:left="0"/>
        <w:jc w:val="both"/>
      </w:pPr>
      <w:r>
        <w:rPr>
          <w:rFonts w:ascii="Times New Roman"/>
          <w:b w:val="false"/>
          <w:i w:val="false"/>
          <w:color w:val="000000"/>
          <w:sz w:val="28"/>
        </w:rPr>
        <w:t>
      5.2. Өмір туралы ғылымдар мен денсаулық сақтау саласындағы биотехнология және биоинформатика;</w:t>
      </w:r>
    </w:p>
    <w:bookmarkEnd w:id="431"/>
    <w:bookmarkStart w:name="z1266" w:id="432"/>
    <w:p>
      <w:pPr>
        <w:spacing w:after="0"/>
        <w:ind w:left="0"/>
        <w:jc w:val="both"/>
      </w:pPr>
      <w:r>
        <w:rPr>
          <w:rFonts w:ascii="Times New Roman"/>
          <w:b w:val="false"/>
          <w:i w:val="false"/>
          <w:color w:val="000000"/>
          <w:sz w:val="28"/>
        </w:rPr>
        <w:t>
      5.3. Гендік инженерия және жасушалық технологиялар;</w:t>
      </w:r>
    </w:p>
    <w:bookmarkEnd w:id="432"/>
    <w:bookmarkStart w:name="z1267" w:id="433"/>
    <w:p>
      <w:pPr>
        <w:spacing w:after="0"/>
        <w:ind w:left="0"/>
        <w:jc w:val="both"/>
      </w:pPr>
      <w:r>
        <w:rPr>
          <w:rFonts w:ascii="Times New Roman"/>
          <w:b w:val="false"/>
          <w:i w:val="false"/>
          <w:color w:val="000000"/>
          <w:sz w:val="28"/>
        </w:rPr>
        <w:t>
      5.4. Медицина және геронтология саласындағы іргелі және қолданбалы зерттеулер;</w:t>
      </w:r>
    </w:p>
    <w:bookmarkEnd w:id="433"/>
    <w:bookmarkStart w:name="z1268" w:id="434"/>
    <w:p>
      <w:pPr>
        <w:spacing w:after="0"/>
        <w:ind w:left="0"/>
        <w:jc w:val="both"/>
      </w:pPr>
      <w:r>
        <w:rPr>
          <w:rFonts w:ascii="Times New Roman"/>
          <w:b w:val="false"/>
          <w:i w:val="false"/>
          <w:color w:val="000000"/>
          <w:sz w:val="28"/>
        </w:rPr>
        <w:t>
      5.5. Медицина және денсаулық сақтау саласындағы озық зерттеулер;</w:t>
      </w:r>
    </w:p>
    <w:bookmarkEnd w:id="434"/>
    <w:bookmarkStart w:name="z1269" w:id="435"/>
    <w:p>
      <w:pPr>
        <w:spacing w:after="0"/>
        <w:ind w:left="0"/>
        <w:jc w:val="both"/>
      </w:pPr>
      <w:r>
        <w:rPr>
          <w:rFonts w:ascii="Times New Roman"/>
          <w:b w:val="false"/>
          <w:i w:val="false"/>
          <w:color w:val="000000"/>
          <w:sz w:val="28"/>
        </w:rPr>
        <w:t>
      5.6. Фармация, биологиялық белсенді заттар, биологиялық және медициналық препараттар;</w:t>
      </w:r>
    </w:p>
    <w:bookmarkEnd w:id="435"/>
    <w:bookmarkStart w:name="z1270" w:id="436"/>
    <w:p>
      <w:pPr>
        <w:spacing w:after="0"/>
        <w:ind w:left="0"/>
        <w:jc w:val="both"/>
      </w:pPr>
      <w:r>
        <w:rPr>
          <w:rFonts w:ascii="Times New Roman"/>
          <w:b w:val="false"/>
          <w:i w:val="false"/>
          <w:color w:val="000000"/>
          <w:sz w:val="28"/>
        </w:rPr>
        <w:t>
      5.7. Медицина және биология саласындағы молекулалық-генетикалық және мультиомдық зерттеулер;</w:t>
      </w:r>
    </w:p>
    <w:bookmarkEnd w:id="436"/>
    <w:bookmarkStart w:name="z1271" w:id="437"/>
    <w:p>
      <w:pPr>
        <w:spacing w:after="0"/>
        <w:ind w:left="0"/>
        <w:jc w:val="both"/>
      </w:pPr>
      <w:r>
        <w:rPr>
          <w:rFonts w:ascii="Times New Roman"/>
          <w:b w:val="false"/>
          <w:i w:val="false"/>
          <w:color w:val="000000"/>
          <w:sz w:val="28"/>
        </w:rPr>
        <w:t>
      5.8. Нейроғылым;</w:t>
      </w:r>
    </w:p>
    <w:bookmarkEnd w:id="437"/>
    <w:bookmarkStart w:name="z1272" w:id="438"/>
    <w:p>
      <w:pPr>
        <w:spacing w:after="0"/>
        <w:ind w:left="0"/>
        <w:jc w:val="both"/>
      </w:pPr>
      <w:r>
        <w:rPr>
          <w:rFonts w:ascii="Times New Roman"/>
          <w:b w:val="false"/>
          <w:i w:val="false"/>
          <w:color w:val="000000"/>
          <w:sz w:val="28"/>
        </w:rPr>
        <w:t>
      5.9. Биологиялық әртүрлілік саласындағы іргелі және қолданбалы зерттеулер;</w:t>
      </w:r>
    </w:p>
    <w:bookmarkEnd w:id="438"/>
    <w:bookmarkStart w:name="z1273" w:id="439"/>
    <w:p>
      <w:pPr>
        <w:spacing w:after="0"/>
        <w:ind w:left="0"/>
        <w:jc w:val="both"/>
      </w:pPr>
      <w:r>
        <w:rPr>
          <w:rFonts w:ascii="Times New Roman"/>
          <w:b w:val="false"/>
          <w:i w:val="false"/>
          <w:color w:val="000000"/>
          <w:sz w:val="28"/>
        </w:rPr>
        <w:t>
      5.10. Пәнаралық ғылыми зерттеулер мен әзірлемелер.</w:t>
      </w:r>
    </w:p>
    <w:bookmarkEnd w:id="439"/>
    <w:bookmarkStart w:name="z1274" w:id="440"/>
    <w:p>
      <w:pPr>
        <w:spacing w:after="0"/>
        <w:ind w:left="0"/>
        <w:jc w:val="both"/>
      </w:pPr>
      <w:r>
        <w:rPr>
          <w:rFonts w:ascii="Times New Roman"/>
          <w:b w:val="false"/>
          <w:i w:val="false"/>
          <w:color w:val="000000"/>
          <w:sz w:val="28"/>
        </w:rPr>
        <w:t>
      6. Агроөнеркәсіптік кешенді тұрақты дамыту</w:t>
      </w:r>
    </w:p>
    <w:bookmarkEnd w:id="440"/>
    <w:bookmarkStart w:name="z1275" w:id="441"/>
    <w:p>
      <w:pPr>
        <w:spacing w:after="0"/>
        <w:ind w:left="0"/>
        <w:jc w:val="both"/>
      </w:pPr>
      <w:r>
        <w:rPr>
          <w:rFonts w:ascii="Times New Roman"/>
          <w:b w:val="false"/>
          <w:i w:val="false"/>
          <w:color w:val="000000"/>
          <w:sz w:val="28"/>
        </w:rPr>
        <w:t>
      6.1.  Ветеринария;</w:t>
      </w:r>
    </w:p>
    <w:bookmarkEnd w:id="441"/>
    <w:bookmarkStart w:name="z1276" w:id="442"/>
    <w:p>
      <w:pPr>
        <w:spacing w:after="0"/>
        <w:ind w:left="0"/>
        <w:jc w:val="both"/>
      </w:pPr>
      <w:r>
        <w:rPr>
          <w:rFonts w:ascii="Times New Roman"/>
          <w:b w:val="false"/>
          <w:i w:val="false"/>
          <w:color w:val="000000"/>
          <w:sz w:val="28"/>
        </w:rPr>
        <w:t>
      6.2.  Фитосанитария;</w:t>
      </w:r>
    </w:p>
    <w:bookmarkEnd w:id="442"/>
    <w:bookmarkStart w:name="z1277" w:id="443"/>
    <w:p>
      <w:pPr>
        <w:spacing w:after="0"/>
        <w:ind w:left="0"/>
        <w:jc w:val="both"/>
      </w:pPr>
      <w:r>
        <w:rPr>
          <w:rFonts w:ascii="Times New Roman"/>
          <w:b w:val="false"/>
          <w:i w:val="false"/>
          <w:color w:val="000000"/>
          <w:sz w:val="28"/>
        </w:rPr>
        <w:t>
      6.3.  Агроөнеркәсіптік кешендегі биотехнология және гендік инженерия;</w:t>
      </w:r>
    </w:p>
    <w:bookmarkEnd w:id="443"/>
    <w:bookmarkStart w:name="z1278" w:id="444"/>
    <w:p>
      <w:pPr>
        <w:spacing w:after="0"/>
        <w:ind w:left="0"/>
        <w:jc w:val="both"/>
      </w:pPr>
      <w:r>
        <w:rPr>
          <w:rFonts w:ascii="Times New Roman"/>
          <w:b w:val="false"/>
          <w:i w:val="false"/>
          <w:color w:val="000000"/>
          <w:sz w:val="28"/>
        </w:rPr>
        <w:t>
      6.4.  Агроөнеркәсіптік кешен жүйесіндегі биоинформатика және цифрландыру;</w:t>
      </w:r>
    </w:p>
    <w:bookmarkEnd w:id="444"/>
    <w:bookmarkStart w:name="z1279" w:id="445"/>
    <w:p>
      <w:pPr>
        <w:spacing w:after="0"/>
        <w:ind w:left="0"/>
        <w:jc w:val="both"/>
      </w:pPr>
      <w:r>
        <w:rPr>
          <w:rFonts w:ascii="Times New Roman"/>
          <w:b w:val="false"/>
          <w:i w:val="false"/>
          <w:color w:val="000000"/>
          <w:sz w:val="28"/>
        </w:rPr>
        <w:t>
      6.5.  Қарқынды мал шаруашылығы;</w:t>
      </w:r>
    </w:p>
    <w:bookmarkEnd w:id="445"/>
    <w:bookmarkStart w:name="z1280" w:id="446"/>
    <w:p>
      <w:pPr>
        <w:spacing w:after="0"/>
        <w:ind w:left="0"/>
        <w:jc w:val="both"/>
      </w:pPr>
      <w:r>
        <w:rPr>
          <w:rFonts w:ascii="Times New Roman"/>
          <w:b w:val="false"/>
          <w:i w:val="false"/>
          <w:color w:val="000000"/>
          <w:sz w:val="28"/>
        </w:rPr>
        <w:t>
      6.6.  Қарқынды егіншілік және өсімдік шаруашылығы;</w:t>
      </w:r>
    </w:p>
    <w:bookmarkEnd w:id="446"/>
    <w:bookmarkStart w:name="z1281" w:id="447"/>
    <w:p>
      <w:pPr>
        <w:spacing w:after="0"/>
        <w:ind w:left="0"/>
        <w:jc w:val="both"/>
      </w:pPr>
      <w:r>
        <w:rPr>
          <w:rFonts w:ascii="Times New Roman"/>
          <w:b w:val="false"/>
          <w:i w:val="false"/>
          <w:color w:val="000000"/>
          <w:sz w:val="28"/>
        </w:rPr>
        <w:t>
      6.7.  Ауыл шаруашылығы өнімі мен шикізатын қайта өңдеу және сақтау;</w:t>
      </w:r>
    </w:p>
    <w:bookmarkEnd w:id="447"/>
    <w:bookmarkStart w:name="z1282" w:id="448"/>
    <w:p>
      <w:pPr>
        <w:spacing w:after="0"/>
        <w:ind w:left="0"/>
        <w:jc w:val="both"/>
      </w:pPr>
      <w:r>
        <w:rPr>
          <w:rFonts w:ascii="Times New Roman"/>
          <w:b w:val="false"/>
          <w:i w:val="false"/>
          <w:color w:val="000000"/>
          <w:sz w:val="28"/>
        </w:rPr>
        <w:t>
      6.8.  Агроөнеркәсіптік кешенді техникалық қамтамасыз ету және жаңғырту;</w:t>
      </w:r>
    </w:p>
    <w:bookmarkEnd w:id="448"/>
    <w:bookmarkStart w:name="z1283" w:id="449"/>
    <w:p>
      <w:pPr>
        <w:spacing w:after="0"/>
        <w:ind w:left="0"/>
        <w:jc w:val="both"/>
      </w:pPr>
      <w:r>
        <w:rPr>
          <w:rFonts w:ascii="Times New Roman"/>
          <w:b w:val="false"/>
          <w:i w:val="false"/>
          <w:color w:val="000000"/>
          <w:sz w:val="28"/>
        </w:rPr>
        <w:t>
      6.9.  Ауылдық аумақтарды тұрақты дамыту және Агроөнеркәсіптік кешен экономикасы;</w:t>
      </w:r>
    </w:p>
    <w:bookmarkEnd w:id="449"/>
    <w:bookmarkStart w:name="z1284" w:id="450"/>
    <w:p>
      <w:pPr>
        <w:spacing w:after="0"/>
        <w:ind w:left="0"/>
        <w:jc w:val="both"/>
      </w:pPr>
      <w:r>
        <w:rPr>
          <w:rFonts w:ascii="Times New Roman"/>
          <w:b w:val="false"/>
          <w:i w:val="false"/>
          <w:color w:val="000000"/>
          <w:sz w:val="28"/>
        </w:rPr>
        <w:t>
      6.10.  Органикалық ауыл шаруашылығы;</w:t>
      </w:r>
    </w:p>
    <w:bookmarkEnd w:id="450"/>
    <w:bookmarkStart w:name="z1285" w:id="451"/>
    <w:p>
      <w:pPr>
        <w:spacing w:after="0"/>
        <w:ind w:left="0"/>
        <w:jc w:val="both"/>
      </w:pPr>
      <w:r>
        <w:rPr>
          <w:rFonts w:ascii="Times New Roman"/>
          <w:b w:val="false"/>
          <w:i w:val="false"/>
          <w:color w:val="000000"/>
          <w:sz w:val="28"/>
        </w:rPr>
        <w:t>
      6.11. Азық-түлік және тамақ қауіпсіздігі;</w:t>
      </w:r>
    </w:p>
    <w:bookmarkEnd w:id="451"/>
    <w:bookmarkStart w:name="z1286" w:id="452"/>
    <w:p>
      <w:pPr>
        <w:spacing w:after="0"/>
        <w:ind w:left="0"/>
        <w:jc w:val="both"/>
      </w:pPr>
      <w:r>
        <w:rPr>
          <w:rFonts w:ascii="Times New Roman"/>
          <w:b w:val="false"/>
          <w:i w:val="false"/>
          <w:color w:val="000000"/>
          <w:sz w:val="28"/>
        </w:rPr>
        <w:t>
      6.12. Агроөнеркәсіптік кешеннің тұрақты дамуы саласындағы іргелі және қолданбалы зерттеулер;</w:t>
      </w:r>
    </w:p>
    <w:bookmarkEnd w:id="452"/>
    <w:bookmarkStart w:name="z1287" w:id="453"/>
    <w:p>
      <w:pPr>
        <w:spacing w:after="0"/>
        <w:ind w:left="0"/>
        <w:jc w:val="both"/>
      </w:pPr>
      <w:r>
        <w:rPr>
          <w:rFonts w:ascii="Times New Roman"/>
          <w:b w:val="false"/>
          <w:i w:val="false"/>
          <w:color w:val="000000"/>
          <w:sz w:val="28"/>
        </w:rPr>
        <w:t>
      6.13. Пәнаралық ғылыми зерттеулер мен әзірлемелер.</w:t>
      </w:r>
    </w:p>
    <w:bookmarkEnd w:id="4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