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e8d5" w14:textId="5e2e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асырудың кейбір шаралары туралы" Қазақстан Республикасы Ғылым және жоғары білім министрінің міндетін атқарушының 2024 жылғы 19 сәуірдегі № 176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27 наурыздағы № 150 бұйрығы</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xml:space="preserve">
      БҰЙЫРАМЫН: </w:t>
      </w:r>
    </w:p>
    <w:bookmarkEnd w:id="1"/>
    <w:bookmarkStart w:name="z7" w:id="2"/>
    <w:p>
      <w:pPr>
        <w:spacing w:after="0"/>
        <w:ind w:left="0"/>
        <w:jc w:val="both"/>
      </w:pPr>
      <w:r>
        <w:rPr>
          <w:rFonts w:ascii="Times New Roman"/>
          <w:b w:val="false"/>
          <w:i w:val="false"/>
          <w:color w:val="000000"/>
          <w:sz w:val="28"/>
        </w:rPr>
        <w:t xml:space="preserve">
      1. "Болашақ" халықаралық стипендиясын іске асырудың кейбір шаралары туралы" Қазақстан Республикасы Ғылым және жоғары білім министрінің міндетін атқарушының 2024 жылғы 19 сәуірдегі № 176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34272 болып тіркелген) мынадай өзгерістер мен толықтырулар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2024-2026 жылдарға арналған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w:t>
      </w:r>
      <w:r>
        <w:rPr>
          <w:rFonts w:ascii="Times New Roman"/>
          <w:b w:val="false"/>
          <w:i w:val="false"/>
          <w:color w:val="000000"/>
          <w:sz w:val="28"/>
        </w:rPr>
        <w:t>тізімінде</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Академиялық оқу үшін барлық мамандықтар бойынша шетелдік жетекші жоғары оқу орындарында:</w:t>
      </w:r>
    </w:p>
    <w:bookmarkEnd w:id="4"/>
    <w:bookmarkStart w:name="z10" w:id="5"/>
    <w:p>
      <w:pPr>
        <w:spacing w:after="0"/>
        <w:ind w:left="0"/>
        <w:jc w:val="both"/>
      </w:pPr>
      <w:r>
        <w:rPr>
          <w:rFonts w:ascii="Times New Roman"/>
          <w:b w:val="false"/>
          <w:i w:val="false"/>
          <w:color w:val="000000"/>
          <w:sz w:val="28"/>
        </w:rPr>
        <w:t>
      реттік нөмірі 59-жол мынадай редакцияда жазылсын:</w:t>
      </w:r>
    </w:p>
    <w:bookmarkEnd w:id="5"/>
    <w:bookmarkStart w:name="z11"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Лестер университеті (University of Leicester)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https://​le.​ac.​uk/</w:t>
            </w:r>
          </w:p>
        </w:tc>
      </w:tr>
    </w:tbl>
    <w:bookmarkStart w:name="z12" w:id="7"/>
    <w:p>
      <w:pPr>
        <w:spacing w:after="0"/>
        <w:ind w:left="0"/>
        <w:jc w:val="both"/>
      </w:pPr>
      <w:r>
        <w:rPr>
          <w:rFonts w:ascii="Times New Roman"/>
          <w:b w:val="false"/>
          <w:i w:val="false"/>
          <w:color w:val="000000"/>
          <w:sz w:val="28"/>
        </w:rPr>
        <w:t>
      ";</w:t>
      </w:r>
    </w:p>
    <w:bookmarkEnd w:id="7"/>
    <w:bookmarkStart w:name="z13" w:id="8"/>
    <w:p>
      <w:pPr>
        <w:spacing w:after="0"/>
        <w:ind w:left="0"/>
        <w:jc w:val="both"/>
      </w:pPr>
      <w:r>
        <w:rPr>
          <w:rFonts w:ascii="Times New Roman"/>
          <w:b w:val="false"/>
          <w:i w:val="false"/>
          <w:color w:val="000000"/>
          <w:sz w:val="28"/>
        </w:rPr>
        <w:t>
      реттік нөмірлері 155, 185 және 206-жолдар алып тасталсын;</w:t>
      </w:r>
    </w:p>
    <w:bookmarkEnd w:id="8"/>
    <w:bookmarkStart w:name="z14" w:id="9"/>
    <w:p>
      <w:pPr>
        <w:spacing w:after="0"/>
        <w:ind w:left="0"/>
        <w:jc w:val="both"/>
      </w:pPr>
      <w:r>
        <w:rPr>
          <w:rFonts w:ascii="Times New Roman"/>
          <w:b w:val="false"/>
          <w:i w:val="false"/>
          <w:color w:val="000000"/>
          <w:sz w:val="28"/>
        </w:rPr>
        <w:t>
      мынадай мазмұндағы жолдармен толықтырылсын:</w:t>
      </w:r>
    </w:p>
    <w:bookmarkEnd w:id="9"/>
    <w:bookmarkStart w:name="z15"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Эдит Коуэн университеті (Edith Cowan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https://​www.​ecu.​edu.​au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Мердок университеті (Murdoch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https://​www.​murdoch.​edu.​au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RMIT университеті (RMIT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https://​www.​rmit.​edu.​au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 Mountains IRN қонақ үй менеджменті мектебі (Blue Mountains IRN Hotel Management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https://​www.​blu​emou​ntai​ns.​edu.​au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католик университеті (Australian Catholic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https://​www.​acu.​edu.​au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Гриффит университеті (Griffith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https://​www.​gri​ffit​h.​edu.​au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 Троб университеті (La Trobe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https://​www.​latrobe.​edu.​au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Зальцбург Моцартеум университеті (University Mozarteum Salzburg)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https://​www.​moz.​ac.​at/​en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ветеринариялық медицина университеті (University of Veterinary Medicine Vienna)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https://​www.​vet​medu​ni.​ac.​at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табиғи ресурстар және өмір ғылымдары университеті (Universität für Bodenkultur Wien)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https://​www.​boku.​ac.​at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Еуропа университеті (Central European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https://​www.​ceu.​edu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музыка және орындаушылық өнер университеті (Universität für Musik und darstellende Kunst Wien)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https://​www.​mdw.​ac.​at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Турин политехникалық университеті (Politecnico di Torino)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https://​www.​polito.​it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Пиза жоғары қалыпты мектебі (Scuola Normale Superiore di Pisa)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https://​www.​sns.​it/​it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Луиджи Боккони атындағы коммерция университеті (Bocconi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https://​www.​uni​bocc​oni.​eu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Венециядағы Ка’ Фоскари университеті (Ca' Foscari University of Venice)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https://​www.​unive.​it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Қасиетті Жүрек католиктік университеті (Università Cattolica del Sacro Cuore)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https://​www.​unicatt.​it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Римдегі "Тор Вергата" университеті (University of Rome “Tor Vergata”)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https://​www.​uni​roma​2.​it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университеттік институт (European University Institute)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https://​www.​eui.​eu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Луисс Гвидо Карли университеті (Luiss Guido Carli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https://​www.​luiss.​it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Венеция IUAV сәулет университеті (Università IUAV di Venezia)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https://​www.​iuav.​it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университеті (University of Milan)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https://​www.​unimi.​it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Пиза университеті (University of Pisa)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https://​www.​unipi.​it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Эмили Карр өнер және дизайн университеті (Emily Carr University of Art and Design)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https://​www.​ecuad.​ca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Кингстон қаласындағы Куинс университеті (Queen's University at Kingston)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https://​www.​queensu.​ca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Гуэлф университеті (University of Guelph)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https://​www.​uog​uelp​h.​ca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білім беру университеті (The Education University of Hong Kong)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https://​www.​eduhk.​hk/​en/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орындаушылық өнер академиясы (Hong Kong Academy of Performing Arts)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https://​www.​hkapa.​edu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ауыл шаруашылығы университеті (China Agricultural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https://​en.​cau.​edu.​cn/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 ауыл шаруашылығы университеті (Nanjing Agricultural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https://​english.​njau.​edu.​cn/​mainm.​htm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тау-кен ісі және технология университеті (China University of Mining and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https://​global.​cumt.​edu.​cn/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Қытайдың орталық бейнелеу өнері академиясы (China Central Academy of Fine Arts)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https://​www.​cafa.​edu.​cn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Хуачжун ауыл шаруашылығы университеті (Huazhong Agricultural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https://​www.​hzau.​edu.​cn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ауыл және орман шаруашылығы университеті (Northwest Agriculture and Forestry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https://​www.​nwafu.​edu.​cn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Қытай ауыл шаруашылығы университеті (South China Agricultural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https://​www.​scau.​edu.​cn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университеті (Southeast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https://​www.​seu.​edu.​cn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музыка консерваториясы (Shanghai Conservatory of Music, SHCM)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https://​www.​shc​musi​c.​edu.​cn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 туризм университеті (Macao University of Tourism, UTM)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https://​www.​utm.​edu.​mo/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Бейжің шетел тілдері университеті (Beijing Foreign Studies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https://​www.​bfsu.​edu.​cn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геология ғылымдары университеті (China University of Geosciences)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https://​www.​cug.​edu.​cn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университеті (Renmin University of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https://​www.​ruc.​edu.​cn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 академиясы университеті (University of Chinese Academy of Sciences)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https://​www.​ucas.​ac.​cn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Окленд технологиялық университеті (Auckland University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https://​www.​aut.​ac.​nz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Мэсси университеті (Massey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https://​www.​massey.​ac.​nz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Данияның Корольдік музыка академиясы (The Royal Danish Academy of Music)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https://​www.​dkdm.​dk/​en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Ольборг университеті (Aalborg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https://​www.​aau.​dk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бизнес мектебі (Copenhagen Business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https://​www.​cbs.​dk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Корк университеттік колледжі (University College Cork)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https://​www.​ucc.​ie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Комильяс папалық университеті (Universidad Pontificia Comillas)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https://​www.​com​illa​s.​edu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Сан-Поль-де-Мар қонақжайлылық және туризм университеттік мектебі (Escuela Universitaria de Hostelería y Turismo de Sant Pol de Mar)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https://​www.​santpol.​edu.​es/​en/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Каталония халықаралық университеті (Universitat Internacional de Catalunya, UIC)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Мадрид политехникалық университеті (Universidad Politécnica de Madrid, UPM)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https://​www.​upm.​es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Каталония политехникалық университеті · BarcelonaTech (Universitat Politècnica de Catalunya, UPC)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https://​www.​upc.​edu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 университеті (IE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https://​www.​ie.​edu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Льюль университеті (Universitat Ramon Llull)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https://​www.​url.​edu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стоматология академиялық орталығы (Academic Centre for Dentistry Amsterdam, ACTA)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https://​acta.​nl/​en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Бреда қолданбалы ғылымдар университеті (Breda University of Applied Sciences)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https://​www.​buas.​nl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Эйндховен дизайн академиясы (Design Academy Eindhoven)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https://​www.​des​igna​cade​my.​nl/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Гаага қонақжайлылық мектебі (Hotelschool The Hague)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https://​www.​hot​elsc​hool.​nl/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музыка академиясы (Norwegian Academy of Music)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https://​nmh.​no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өмір ғылымдары университеті (Norwegian University of Life Sciences, UMB)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https://​www.​nmbu.​no/​en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ғылым және технология университеті (Norwegian University of Science and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https://​www.​ntnu.​edu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Мальме университеті (Malmo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https://​mau.​se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Констфак өнер, қолөнер және дизайн университеті (Konstfack University College of Arts, Crafts and Design)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https://​www.​kon​stfa​ck.​se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ауыл шаруашылығы ғылымдары университеті (Swedish University of Agricultural Sciences)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https://​www.​slu.​se/​en/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Стокгольм корольдік музыка колледжі (Royal College of Music in Stockholm)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https://​www.​uniarts.​se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Лулео университеті (Luleå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https://​www.​ltu.​se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Мексиканың ұлттық автономды университеті (Universidad Nacional Autónoma de México, UNAM)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https://​www.​unam.​mx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Монтеррей технологиялық институты (Tecnológico de Monterrey)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https://​tec.​mx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Халифа ғылым және технология университеті (Khalifa University of Science and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https://​www.​ku.​ac.​ae/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Ференц Лист атындағы музыка академиясы (The Liszt Academy of Music)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https://​uni.​lis​ztac​adem​y.​hu/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Ыстанбұл техникалық университеті (Istanbul Technical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https://​www.​itu.​edu.​tr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Шығыс техникалық университеті (Middle East Technical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https://​www.​metu.​edu.​tr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тау-кен мектебі (ISM университеті, Дханбад) (Indian School of Mines (ISM) University, Dhanbad)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https://​www.​iitism.​ac.​in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Савита медицина және техникалық ғылымдар институты (Saveetha Institute of Medical and Technical Sciences)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https://​www.​sav​eeth​a.​com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Ахмадабадтағы Үнді менеджмент институты (Indian Institute of Management – Ahmedabad)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https://​www.​iima.​ac.​in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Бангалордағы Үнді менеджмент институты (Indian Institute of Management – Bangalore)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https://​www.​iimb.​ac.​in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Джавахарлал Неру университеті (Jawaharlal Nehru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https://​www.​jnu.​ac.​in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технологиялық институты Бомбей (Indian Institute of Technology Bombay)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https://​www.​iitb.​ac.​in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технологиялық институты Дели (Indian Institute of Technology Delhi)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https://​home.​iitd.​ac.​in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технологиялық институты Харагпур (Indian Institute of Technology Kharagpur)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https://​www.​iitkgp.​ac.​in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технологиялық институты Мадрас (Indian Institute of Technology Madras)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https://​www.​iitm.​ac.​in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Хоник университеті (Hongik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https://​www.​hongik.​ac.​kr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Седжон университеті (Sejong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https://​www.​sejong.​ac.​kr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Енсан университеті (Youngsan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https://​www.​ysu.​ac.​kr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Хангук шет тілдер университеті (Hankuk University of Foreign Studies)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https://​www.​hufs.​ac.​kr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ұлттық өнер университеті (Korea National University of Arts)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https://​www.​karts.​ac.​kr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өмір ғылымдары университеті — SGGW (Warsaw University of Life Sciences – SGGW)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https://​www.​sggw.​edu.​pl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 тау-кен университеті (Saint Petersburg Mining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https://​en.​spmi.​ru/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Гнесиндер атындағы Ресей музыка академиясы (Gnesin Russian Academy of Music)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https://​eng.​gnesin-academy.ru/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 Римский-Корсаков атындағы Санкт-Петербург мемлекеттік консерваториясы (Rimsky-Korsakov St. Petersburg State Conservatory)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https://​www.​con​serv​ator​y.​ru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И. Чайковский атындағы Мәскеу мемлекеттік консерваториясы (Moscow P. I. Tchaikovsky Conservatory)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https://​www.​mos​cons​v.​ru/​en/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Томск ұлттық зерттеу политехникалық университеті (National Research Tomsk Polytechnic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https://​www.​tpu.​ru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(Еділ өңірі) федералдық университеті (Kazan (Volga region) Federal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https://​kpfu.​ru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халықтар достығы университеті (RUDN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https://​www.​rudn.​ru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Курто өнер институты (The Courtauld Institute of Art)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https://​cou​rtau​ld.​ac.​uk/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қауымдастығы — сәулет мектебі (Architectural Association School of Architecture)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https://​www.​aas​choo​l.​ac.​uk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Борнмут университеті (Bournemouth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https://​www.​bou​rnem​outh.​ac.​uk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Крэнфилд университеті (Cranfield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https://​www.​cra​nfie​ld.​ac.​uk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сөйлеу және драма орталық мектебі (Central School of Speech &amp; Drama)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https://​www.​cssd.​ac.​uk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 университеті (University of Derby)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https://​www.​derby.​ac.​uk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Данди университеті (University of Dundee)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https://​www.​dundee.​ac.​uk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Голдсмитс, Лондон университеті (Goldsmiths, University of London)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https://​www.​gold.​ac.​uk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өнер мектебі (Glasgow School of Art, GSA)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https://​www.​gsa.​ac.​uk/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Гилдхолл музыка және драма мектебі (Guildhall School of Music and Drama)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https://​www.​gsmd.​ac.​uk/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Хаддерсфилд университеті (University of Huddersfield)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https://​www.​hud.​ac.​uk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Хериот-Уатт университеті (Heriot-Watt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https://​www.​hw.​ac.​uk/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Ливерпуль Джон Мурс университеті (Liverpool John Moores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https://​www.​ljmu.​ac.​uk/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бизнес мектебі (London Business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https://​www.​london.​edu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сәулет мектебі (Manchester School of Architecture)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https://​www.​msa.​ac.​uk/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өнер колледжі (Royal College of Art)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https://​www.​rca.​ac.​uk/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музыка колледжі (Royal College of Music)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https://​www.​rcm.​ac.​uk/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Шотландия Корольдік консерваториясы (Royal Conservatoire of Scotland)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https://​www.​rcs.​ac.​uk/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Солтүстік музыка колледжі (RNCM)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https://​www.​rncm.​ac.​uk/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https://​www.​strath.​ac.​uk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https://​www.​surrey.​ac.​uk/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Тринити-Лабан музыка және би консерваториясы (Trinity Laban Conservatoire of Music and Dance)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https://​www.​tri​nity​laba​n.​ac.​uk/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Шығыс және Африка зерттеулері мектебі (SOAS University of London)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https://​www.​soas.​ac.​uk/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қалалық университеті (City University of London)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https://​www.​city.​ac.​uk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https://​www.​lboro.​ac.​uk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Брукс университеті (Oxford Brookes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https://​www.​brookes.​ac.​uk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Ройял Холлоуэй Лондон университеті (Royal Holloway University of London)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https://​www.​roy​alho​llow​ay.​ac.​uk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Суонси университеті (Swansea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https://​www.​swansea.​ac.​uk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өнер институты (California Institute of the Arts)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https://​calarts.​edu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Гавайи университеті, Маноа (University of Hawaiʻi at Mānoa)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https://​manoa.​hawaii.​edu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Орегон штаттық университеті (Oregon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https://​ore​gons​tate.​edu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Каролина университеті (University of South Carolina)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https://​sc.​edu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өнер мектебі (School of Visual Arts, SVA)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https://​sva.​edu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ArtCenter дизайн колледжі (Art Center College of Design)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https://​www.​art​cent​er.​edu/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Буффалодағы университет, SUNY (University at Buffalo, SUNY)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https://​www.​buffalo.​edu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Кертис музыка институты (Curtis Institute of Music)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https://​www.​curtis.​edu/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халықаралық университеті (Florida International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https://​www.​fiu.​edu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штаттық университеті (Iowa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https://​www.​iastate.​edu/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Джульярд мектебі (Juilliard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https://​www.​jui​llia​rd.​edu/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Канзас штаттық университеті (Kansas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https://​www.​k-​state.​edu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тау-кен мектебі (Colorado School of Mines)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https://​www.​mines.​edu/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Каролина штаттық университеті (North Carolina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https://​www.​ncsu.​edu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New School университеті (The New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https://​www.​new​scho​ol.​edu/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New School жанындағы Парсонс дизайн мектебі (Parsons School of Design at The New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https://​www.​new​scho​ol.​edu/​parsons/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Нью-Мексико тау-кен ісі және технология институты (New Mexico Institute of Mining and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https://​www.​nmt.​edu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Пратт институты (Pratt Institute)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https://​www.​pratt.​edu/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Род-Айленд дизайн мектебі (Rhode Island School of Design, RISD)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https://​www.​risd.​edu/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өнер институтының мектебі (School of the Art Institute of Chicago, SAIC)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https://​www.​saic.​edu/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Саванна өнер және дизайн колледжі (Savannah College of Art and Design)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https://​www.​scad.​edu/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технологиялық университеті (Texas Tech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https://​www.​ttu.​edu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Флорида университеті (University of Central Florida)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https://​www.​ucf.​edu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университеті (The University of Georgia)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https://​www.​uga.​edu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Невада университеті, Лас-Вегас (University of Nevada, Las Vegas)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https://​www.​unlv.​edu/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Невада университеті, Рино (University of Nevada, Reno)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https://​www.​unr.​edu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Теннесси университеті, Ноксвилл (The University of Tennessee, Knoxville)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https://​www.​utk.​edu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политехникалық институты және мемлекеттік университет (Virginia Polytechnic Institute and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https://​www.​vt.​edu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Небраска университеті — Линкольн (University of Nebraska–Lincoln)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https://​www.​unl.​edu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штаты университеті (Colorado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https://​www.​col​osta​te.​edu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Сиракуз университеті (Syracuse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https://​www.​syr​acus​e.​edu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Хьюстон университеті (University of Houston)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https://​www.​uh.​edu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Миссури университеті, Колумбия (University of Missouri, Columbia)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https://​www.​mis​sour​i.​edu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Сан-Паулу штаттық университеті (UNESP)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https://​www.​unesp.​br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Кампинас мемлекеттік университеті (Universidade Estadual de Campinas – Unicamp)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https://​www.​unicamp.​br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Рио-де-Жанейро федералдық университеті (Universidade Federal do Rio de Janeiro)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https://​ufrj.​br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Берлиндегі Ханс Айслер атындағы музыка жоғары мектебі (Hochschule für Musik Hanns Eisler Berlin)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https://​www.​hfm-​berlin.​de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Бохумдағы Рур университеті (Ruhr-Universität Bochum)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https://​www.​ruhr-​uni-​bochum.​de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Хоэнхайм университеті (University of Hohenheim)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https://​www.​uni-​hoh​enhe​im.​de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 қаласындағы Христиан Альбрехт атындағы университет (Christian-Albrechts-University zu Kiel)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https://​www.​uni-​kiel.​de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Фрайберг тау-кен академиясы – техникалық университет (Technische Universität Bergakademie Freiberg)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https://​tu-​fre​iber​g.​de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өнер университеті (Universität der Künste Berlin)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https://​www.​udk-​berlin.​de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Лейпцигтегі Феликс Мендельсон-Бартольди атындағы музыка және театр жоғары мектебі (Hochschule für Musik und Theater Felix Mendelssohn Bartholdy Leipzig)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https://​www.​hmt-​leipzig.​de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UCSI университеті (UCSI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https://​www.​ucs​iuni​vers​ity.​edu.​my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ғылым университеті (Management and Science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https://​www.​msu.​edu.​my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Тейлорс университеті (Taylor's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https://​uni​vers​ity.​taylors.​edu.​my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Малайя университеті (Universiti Malaya)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https://​www.​um.​edu.​my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Путра Малайзия университеті (Universiti Putra Malaysia)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https://​www.​upm.​edu.​my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технологиялық университеті (Universiti Teknologi Malaysia)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https://​www.​utm.​my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Петронас технологиялық университеті (Universiti Teknologi PETRONAS)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https://​www.​utp.​edu.​my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Ювяскюля университеті (University of Jyväskylä)</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https://​www.​jyu.​fi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Тампере университеті (Tampere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https://​www.​tuni.​fi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Хельсинки өнер университетінің Сибелиус академиясы (Sibelius Academy, University of the Arts Helsinki)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https://​www.​uniarts.​fi/​en/​units/​sib​eliu​s-​academy/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Турку университеті (University of Turku)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https://​www.​utu.​fi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ұлттық жоғары музыка және би консерваториясы (Conservatoire national supérieur de musique et de danse de Lyon)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https://​www.​cnsmd-​lyon.​fr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ұлттық жоғары музыка және би консерваториясы (CNSMDP)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https://​www.​con​serv​atoi​rede​pari​s.​fr/​en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сәндік өнер мектебі (ENSAD) (École Nationale Supérieure des Arts Décoratifs)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https://​www.​ensad.​fr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жоғары коммерциялық мектебі (HEC Paris)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https://​www.​hec.​edu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INSEAD бизнес мектебі (INSEAD, France)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https://​www.​insead.​edu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Францияның аграрлық ғылымдар институты "L'Institut Agro" (L'Institut Agro)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https://​www.​ins​titu​t-​agro.​fr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1 Пантеон — Сорбонна университеті (Université Paris 1 Panthéon-Sorbonne)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https://​www.​pan​theo​nsor​bonn​e.​fr/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Vatel қонақжайлылық мектебі (Hotel School Vatel)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https://​www.​vatel.​com/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Альфор ұлттық ветеринария мектебі (École Nationale Vétérinaire d’Alfort)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https://​www.​vet-​alfort.​fr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жоғары мектебі (Ecole des Hautes Etudes en Sciences Sociales – EHESS)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https://​www.​ehess.​fr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бизнес мектебі ESCP (ESCP Europe)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https://​www.​escp.​eu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ESSEC бизнес мектебі (ESSEC Business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https://​www.​essec.​edu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 Люцерн қонақжайлылық менеджменті институты (IMI-Luzern – IRN Hotel Management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https://​imi-​luzern.​com/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 Roches қонақжайлылық саласындағы жаһандық білім беру мекемесі (Les Roches Global Hospitality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https://​les​roch​es.​edu/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 Ритц колледждері (Cesar Ritz Colleges)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https://​www.​ces​arri​tzco​lleg​es.​edu/​en/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аспаздық өнер академиясы (Culinary Arts Academy Switzerland)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https://​www.​cul​inar​yart​sswi​tzer​land.​com/​en/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EHL қонақжайлылық бизнес мектебі (EHL Hospitality Business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https://​www.​ehl.​edu/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Glion жоғары білім беру институты (Glion Institute of Higher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https://​www.​glion.​edu/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Монтре қонақ үй менеджменті институты – HIM (Hotel Institute Montreux – HIM)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https://​www.​him-​bus​ines​s-​school.​com/​en/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және туризм менеджменті швейцариялық институты (Hotel and Tourism Management Institute, Switzerland)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https://​www.​htmi.​ch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SHMS Швейцария қонақ үй менеджменті мектебі (SHMS – Swiss Hotel Management School)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https://​www.​shms.​com/​en/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Vetsuisse ветеринария факультеті (Bern &amp; Zurich)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https://​www.​vet​suis​se.​unibe.​ch/​index_​eng.​html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өнер университеті (Zurich University of the Arts, ZHdK)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https://​www.​zhdk.​ch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Женева қонақжайлылық мектебі (Ecole Hôtelière de Genève)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https://​www.​ehg.​ch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қонақ үй менеджменті мектебі - BHMS (Business and Hotel Management School – BHMS)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https://​www.​bhms.​ch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Санкт-Галлен университеті (University of St. Gallen)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https://​www.​unisg.​ch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Претория университеті (University of Pretoria)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https://​www.​up.​ac.​za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Витватерсранд университеті (University of the Witwatersrand)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https://​www.​wits.​ac.​za/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Чилидің Папалық католик университеті (Pontificia Universidad Católica de Chile)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https://​www.​uc.​cl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университеті (Universidad de Chile)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https://​www.​uchile.​cl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Кюсю университеті (Kyushu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https://​www.​kyushu-​u.​ac.​jp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Рицумэйкан университеті (Ritsumeikan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https://​www.​rit​sume​i.​ac.​jp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медицина және стоматология университеті (TMDU)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https://​www.​tmd.​ac.​jp/​english/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Цукуба университеті (University of Tsukuba)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https://​www.​tsukuba.​ac.​jp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ауыл шаруашылығы және технология университеті (Tokyo University of Agriculture and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https://​www.​tuat.​ac.​jp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Васэда университеті (Waseda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https://www.waseda.jp</w:t>
            </w:r>
          </w:p>
        </w:tc>
      </w:tr>
    </w:tbl>
    <w:bookmarkStart w:name="z16" w:id="11"/>
    <w:p>
      <w:pPr>
        <w:spacing w:after="0"/>
        <w:ind w:left="0"/>
        <w:jc w:val="both"/>
      </w:pPr>
      <w:r>
        <w:rPr>
          <w:rFonts w:ascii="Times New Roman"/>
          <w:b w:val="false"/>
          <w:i w:val="false"/>
          <w:color w:val="000000"/>
          <w:sz w:val="28"/>
        </w:rPr>
        <w:t>
      ".</w:t>
      </w:r>
    </w:p>
    <w:bookmarkEnd w:id="11"/>
    <w:bookmarkStart w:name="z17" w:id="12"/>
    <w:p>
      <w:pPr>
        <w:spacing w:after="0"/>
        <w:ind w:left="0"/>
        <w:jc w:val="both"/>
      </w:pPr>
      <w:r>
        <w:rPr>
          <w:rFonts w:ascii="Times New Roman"/>
          <w:b w:val="false"/>
          <w:i w:val="false"/>
          <w:color w:val="000000"/>
          <w:sz w:val="28"/>
        </w:rPr>
        <w:t>
      2. Қазақстан Республикасы Ғылым және жоғары білім министрлігінің Халықаралық ынтымақтастық департаменті Қазақстан Республикасының заңнамасында белгіленген тәртіппен:</w:t>
      </w:r>
    </w:p>
    <w:bookmarkEnd w:id="12"/>
    <w:bookmarkStart w:name="z18" w:id="13"/>
    <w:p>
      <w:pPr>
        <w:spacing w:after="0"/>
        <w:ind w:left="0"/>
        <w:jc w:val="both"/>
      </w:pPr>
      <w:r>
        <w:rPr>
          <w:rFonts w:ascii="Times New Roman"/>
          <w:b w:val="false"/>
          <w:i w:val="false"/>
          <w:color w:val="000000"/>
          <w:sz w:val="28"/>
        </w:rPr>
        <w:t>
      1) осы бұйрыққа қол қойылғаннан кейін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13"/>
    <w:bookmarkStart w:name="z19"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14"/>
    <w:bookmarkStart w:name="z20" w:id="15"/>
    <w:p>
      <w:pPr>
        <w:spacing w:after="0"/>
        <w:ind w:left="0"/>
        <w:jc w:val="both"/>
      </w:pPr>
      <w:r>
        <w:rPr>
          <w:rFonts w:ascii="Times New Roman"/>
          <w:b w:val="false"/>
          <w:i w:val="false"/>
          <w:color w:val="000000"/>
          <w:sz w:val="28"/>
        </w:rPr>
        <w:t>
      3. Осы бұйрықтың орындалуын бақылау Қазақстан Республикасының Ғылым және жоғары білім министрлігінің аппарат басшысына жүктелсін.</w:t>
      </w:r>
    </w:p>
    <w:bookmarkEnd w:id="15"/>
    <w:bookmarkStart w:name="z21"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2026 жылғы 16 наурыздан бастап туындаған құқықтық қатынастарға қолданылады.</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