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43df" w14:textId="0784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2026 жылға арналған стипендиясын министрліктер арасында бөлу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2026 жылғы 4 наурыздағы № 113 бұйрығы</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стипендиясын тағайындау туралы" Қазақстан Республикасы Президентінің 1993 жылғы 5 наурыздағы № 1134 қаулысының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2026 жылға арналған стипендиясын министрліктер арасында бөлу бекітілсін.</w:t>
      </w:r>
    </w:p>
    <w:bookmarkEnd w:id="1"/>
    <w:bookmarkStart w:name="z6"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қол қойылған күнінен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2026 жылғы 4 наурыздағы</w:t>
            </w:r>
            <w:r>
              <w:br/>
            </w:r>
            <w:r>
              <w:rPr>
                <w:rFonts w:ascii="Times New Roman"/>
                <w:b w:val="false"/>
                <w:i w:val="false"/>
                <w:color w:val="000000"/>
                <w:sz w:val="20"/>
              </w:rPr>
              <w:t>№ 113 бұйрығына қосымша</w:t>
            </w:r>
          </w:p>
        </w:tc>
      </w:tr>
    </w:tbl>
    <w:bookmarkStart w:name="z11" w:id="5"/>
    <w:p>
      <w:pPr>
        <w:spacing w:after="0"/>
        <w:ind w:left="0"/>
        <w:jc w:val="left"/>
      </w:pPr>
      <w:r>
        <w:rPr>
          <w:rFonts w:ascii="Times New Roman"/>
          <w:b/>
          <w:i w:val="false"/>
          <w:color w:val="000000"/>
        </w:rPr>
        <w:t xml:space="preserve"> Қазақстан Республикасы Президентінің 2026 жылға арналған стипендиясын министрліктер арасында бөлу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Мәдиниет және ақпарат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