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ced3" w14:textId="bcac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2026 жылға арналған стипендиясын жоғары және (немесе) жоғары оқу орнынан кейінгі білім беру ұйымдары арасында бөлу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4 наурыздағы № 112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2026 жылға арналған стипендиясын Қазақстан Республикасы жоғары оқу орнынан кейінгі білім беру ұйымдары (бұдан әрі – ЖЖОКБҰ) арасында бөлу бекітілсін.</w:t>
      </w:r>
    </w:p>
    <w:bookmarkEnd w:id="1"/>
    <w:bookmarkStart w:name="z6" w:id="2"/>
    <w:p>
      <w:pPr>
        <w:spacing w:after="0"/>
        <w:ind w:left="0"/>
        <w:jc w:val="both"/>
      </w:pPr>
      <w:r>
        <w:rPr>
          <w:rFonts w:ascii="Times New Roman"/>
          <w:b w:val="false"/>
          <w:i w:val="false"/>
          <w:color w:val="000000"/>
          <w:sz w:val="28"/>
        </w:rPr>
        <w:t>
      2. ЖЖОКБҰ ректорлары Қазақстан Республикасы Президентінің стипендиясын студенттер мен магистранттарға ғылыми кеңестің шешімі негізінде тағайындасын.</w:t>
      </w:r>
    </w:p>
    <w:bookmarkEnd w:id="2"/>
    <w:bookmarkStart w:name="z7" w:id="3"/>
    <w:p>
      <w:pPr>
        <w:spacing w:after="0"/>
        <w:ind w:left="0"/>
        <w:jc w:val="both"/>
      </w:pPr>
      <w:r>
        <w:rPr>
          <w:rFonts w:ascii="Times New Roman"/>
          <w:b w:val="false"/>
          <w:i w:val="false"/>
          <w:color w:val="000000"/>
          <w:sz w:val="28"/>
        </w:rPr>
        <w:t>
      3. Қазақстан Республикасы Ғылым және жоғары білім министрлігінің Жоғары және жоғары оқу орнынан кейінгі білім комитеті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жіберін.</w:t>
      </w:r>
    </w:p>
    <w:bookmarkEnd w:id="3"/>
    <w:bookmarkStart w:name="z8" w:id="4"/>
    <w:p>
      <w:pPr>
        <w:spacing w:after="0"/>
        <w:ind w:left="0"/>
        <w:jc w:val="both"/>
      </w:pPr>
      <w:r>
        <w:rPr>
          <w:rFonts w:ascii="Times New Roman"/>
          <w:b w:val="false"/>
          <w:i w:val="false"/>
          <w:color w:val="000000"/>
          <w:sz w:val="28"/>
        </w:rPr>
        <w:t>
      4. Қазақстан Республикасы Ғылым және жоғары білім министрлігінің Экономика және қаржы департаменті көрсетілген стипендияны 1 қаңтардан бастап тиісті қаржы жылына арналған республикалық бюджетте көзделген қаражаттар шегінде төлеуді жүзеге асырсын.</w:t>
      </w:r>
    </w:p>
    <w:bookmarkEnd w:id="4"/>
    <w:bookmarkStart w:name="z9" w:id="5"/>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6.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2026 жылғы 4 наурыздағы</w:t>
            </w:r>
            <w:r>
              <w:br/>
            </w:r>
            <w:r>
              <w:rPr>
                <w:rFonts w:ascii="Times New Roman"/>
                <w:b w:val="false"/>
                <w:i w:val="false"/>
                <w:color w:val="000000"/>
                <w:sz w:val="20"/>
              </w:rPr>
              <w:t>№ 112 бұйрығына қосымша</w:t>
            </w:r>
          </w:p>
        </w:tc>
      </w:tr>
    </w:tbl>
    <w:bookmarkStart w:name="z13" w:id="7"/>
    <w:p>
      <w:pPr>
        <w:spacing w:after="0"/>
        <w:ind w:left="0"/>
        <w:jc w:val="left"/>
      </w:pPr>
      <w:r>
        <w:rPr>
          <w:rFonts w:ascii="Times New Roman"/>
          <w:b/>
          <w:i w:val="false"/>
          <w:color w:val="000000"/>
        </w:rPr>
        <w:t xml:space="preserve"> Қазақстан Республикасы Президентінің 2026 жылға арналған стипендиясын жоғары және (немесе) жоғары оқу орнынан кейінгі білім беру ұйымдары арасында бөлу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И. Сәтбаев атындағы Екібастұз инженерлік-техникалық институты"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Құсайынов атындағы Евразия гуманитарлық институты" жоғары білім беру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зерттеу техникалық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"Х.Досмұхамедов атындағы Атырау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атындағы Батыс Қазақстан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Қостанай өңірлік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Тараз инновациялық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"С.Аманжолов атындағы Шығыс Қазақстан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индустриалды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 Бөкетов атындағы Қарағанды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экономикалық университеті" жеке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"Өзбекілі Жәнібеков атындағы Оңтүстік Қазақстан педагогикалық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Х. Дулати атындағы Тараз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 және инжиниринг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 Байқоңыров атындағы Жезқазған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 еркін университеті"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"А.Мырзахметов атындағы Көкшетау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Зулхарнай Алдамжар атындағы Қостанай әлеуметтік-техникалық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Зулхарнай Алдамжар атындағы Қостанай әлеуметтік-техникалық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жоғары кәсіптік оқу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университеті" жеке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 Нәрікбаев атындағы КАЗГЮУ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 дербес білім беру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Өтебаев атындағы Атырау Мұнай және газ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"SDU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Сағынов атындағы Қарағанды техникалық университеті"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А. Ясауи атындағы Халықаралық Қазақ-Түрік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"Bolashag Академиясы" жеке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оқу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"Гуманитарлық-техникалық академия"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"КИМЭП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