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b471" w14:textId="76bb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25 ақпандағы № 93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Ғылым және жоғары білім министрлігі"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оқытуға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сондай-ақ, Қазақстан Республикасының азаматтарын халықаралық және шетелдік оқу орындарында және (немесе) олардың Қазақстан Республикасындағы филиалдарында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зерттеу ядролық университеті" федералдық мемлекеттік дербес жоғары білім беру мекемесінің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Аризона университетімен стратегиялық серіктестік шеңберінде екі дипломдық бағдарлама бойынша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Аризона университетімен стратегиялық серіктестік шеңберінде бірлескен білім беру бағдарламалары бойынша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 Белфастегі Королева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"Ғ.Дәукеев атындағы Алматы энергетика және байланыс университеті" КеАҚ базасында Анхальт қолданбалы ғылымдар университетінің филиалында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 азаматтарды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4"/>
    <w:p>
      <w:pPr>
        <w:spacing w:after="0"/>
        <w:ind w:left="0"/>
        <w:jc w:val="both"/>
      </w:pPr>
      <w:r>
        <w:rPr>
          <w:rFonts w:ascii="Times New Roman"/>
          <w:b w:val="false"/>
          <w:i w:val="false"/>
          <w:color w:val="000000"/>
          <w:sz w:val="28"/>
        </w:rPr>
        <w:t>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бұйрығына сәйкес қаржыландыру жүзеге асырылады.</w:t>
      </w:r>
    </w:p>
    <w:bookmarkEnd w:id="4"/>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"Магистратураға қабылдау"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Ғылым және жоғары білім министрлігі"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 w:id="9"/>
    <w:p>
      <w:pPr>
        <w:spacing w:after="0"/>
        <w:ind w:left="0"/>
        <w:jc w:val="both"/>
      </w:pPr>
      <w:r>
        <w:rPr>
          <w:rFonts w:ascii="Times New Roman"/>
          <w:b w:val="false"/>
          <w:i w:val="false"/>
          <w:color w:val="000000"/>
          <w:sz w:val="28"/>
        </w:rPr>
        <w:t>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бұйрығына сәйкес қаржыландыру жүзеге асырылады.</w:t>
      </w:r>
    </w:p>
    <w:bookmarkEnd w:id="9"/>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xml:space="preserve">
      "Докторантураға қабылдау"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кіші бөлім мынадай редакцияда жазылсын:</w:t>
      </w:r>
    </w:p>
    <w:bookmarkEnd w:id="12"/>
    <w:bookmarkStart w:name="z19"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орташа шығыстар (мың теңге) / 1 білім алушыны оқытуға 1 (бір) кредит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(ғылыми-педагогикалық)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(бейінді)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4"/>
    <w:p>
      <w:pPr>
        <w:spacing w:after="0"/>
        <w:ind w:left="0"/>
        <w:jc w:val="both"/>
      </w:pPr>
      <w:r>
        <w:rPr>
          <w:rFonts w:ascii="Times New Roman"/>
          <w:b w:val="false"/>
          <w:i w:val="false"/>
          <w:color w:val="000000"/>
          <w:sz w:val="28"/>
        </w:rPr>
        <w:t>
      ".</w:t>
      </w:r>
    </w:p>
    <w:bookmarkEnd w:id="14"/>
    <w:bookmarkStart w:name="z21"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3" w:id="1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