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d110" w14:textId="525d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қызметтерді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ауданының әкімдігінің 2026 жылғы 19 қаңтардағы № 05/03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Еңбек және халықты әлеуметтік қорғау министрінің "Арнаулы әлеуметтік қызметтерге тарифтерді қалыптастырудың ережесі мен әдістемесін бекіту туралы"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болып тіркелді)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арнаулы әлеуметтік қызметтерді көрсету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ауданының жұмыспен қамту және әлеуметтік бағдарламалар бөлімі" мемлекеттік мекемесіне Қазақстан Республикасының заңнамасында белгіленген тәртіппен мыналарды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шаралардың қабылдануын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Ұлытау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қызметті алушыға көрсетілетін арнаулы әлеуметтік қызметтерге жан басына шаққандағы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 алушыға арналған тариф (теңгемен)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ауданының жұмыспен қамту және әлеуметтік бағдарламалар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84167,62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