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134c" w14:textId="36b1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мәслихаттың 2025 жылғы 29 желтоқсандағы XLI сессиясының "Ұлытау ауданының 2026-2028 жылдарға арналған бюджеті туралы" № 247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2026 жылғы 26 мамырдағы № 282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2025 жылғы 29 желтоқсандағы XLI сессиясының "Ұлытау ауданының 2026-2028 жылдарға арналған бюджеті туралы" №247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9 525 926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7 950 363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72 557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11 134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1 491 872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9 809 845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30 910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108 125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77 215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- 314 829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314829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108 125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241 248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447952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мамырдағы №282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 XLI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2026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710978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278825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күрделң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Инжеренлік-коммуникациялық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№247 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 құрамында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кентінен 0-2, 710 км теміржол станциясына дейінгі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Рәміздер алаңына дейінгі кірме жолды 0,25 ш және Ұлытау ауданы Ұлытау а/о қарасты Айыртау ауылына дейінгі кіреберіс 5,5 ш кірме жолды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Ұлытау облысы Ұлытау ауданы Жыланды ауылына кіреберіс 0-21,27 ш. аудандық маңызы бар автомобиль жолын орташа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ауданының электр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Қарсақпай кентінде ауыз суды тазартуға арналған кешенді блок модуль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Аманкелді ауылдық округінің Сарлық ауылындағы су құбыры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Қоскөл ауылындағы су құбыры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Пионер ауылындағы су құбыры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№247 шешіміне 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бюджеттің бюджеттік инвестициялық жобаларды іске асыруға бағытталған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№247 шешіміне 6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кенттер, ауылдық округтер бюджеттеріне аудандық бюджеттен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