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b710" w14:textId="f3fb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мәслихаттың 2025 жылғы 31 желтоқсандағы XLII сессиясының "2026-2028 жылдарға арналған кенттер, ауылдық округтер бюджеттері туралы" № 255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2026 жылғы 23 ақпандағы № 263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"2026-2028 жылдарға арнаған кенттер, ауылдық округтер бюджеттері туралы" 2025 жылғы 31 желтоқсандағы №255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230 580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211 527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257 625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-27 045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27045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27045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358 305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59 156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299 149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408 571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-50 266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50 266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50 266 мың теңге.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135 679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2 481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133 198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136 276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-597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597 мың теңге: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597 мың теңге.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240 762 мың теңге, оның ішінде: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20 071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220 691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241 477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-715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715 мың теңге: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715 мың теңге.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122 220 мың теңге, оның ішінде: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13 190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109 030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128 705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-6 485 мың теңге;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6 485 мың теңге: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6 485 мың теңге.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152 884 мың теңге, оның ішінде: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9 228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143 656 мың теңге;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161 067 мың теңге;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-8 183 мың теңге;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8 183 мың теңге: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8 183 мың теңге.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90 407 мың теңге, оның ішінде: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3 639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86 768 мың теңге;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99 799 мың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-9 392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9 392 мың теңге: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9 392 мың теңге.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93 920 мың теңге, оның ішінде: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2 521 мың теңге;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91 399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97 381 мың теңге;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-3 461 мың теңге;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3 461 мың теңге: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3 461 мың теңге.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92 684 мың теңге, оның ішінде: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6 838 мың теңге;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85 846 мың теңге;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100 913 мың теңге;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-8 229 мың теңге;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8 229 мың теңге: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8 229 мың теңге.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105 846 мың теңге, оның ішінде: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40 830 мың теңге;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65 016 мың теңге;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148 220 мың теңге;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-42374 мың теңге;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42 374 мың теңге: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42 374 мың теңге.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119 201 мың теңге, оның ішінде: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24 531 мың теңге;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94 670 мың теңге;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138 932 мың теңге;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-19 731 мың теңге;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19 731 мың теңге: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19 731 мың теңге.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36 қосымшаларға сәйкес, оның ішінде 2026 жылға келесі көлемдерде бекітілсін: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198 547 мың теңге, оның ішінде: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7 227 мың теңге;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191 320 мың теңге;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206 631 мың теңге;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-8 084 мың теңге;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8 084 мың теңге: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8 084 мың теңге.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89 471 мың теңге, оның ішінде: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6 523 мың теңге;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82 948 мың теңге;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97 310 мың теңге;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-7 839 мың теңге;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7 839 мың теңге: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7 839 мың теңге.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894 339 мың теңге, оның ішінде: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27 906 мың теңге;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866 433 мың теңге;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906 554 мың теңге;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-12 215 мың теңге;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12 215 мың теңге: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12 215 мың теңге.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2026-2028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88 997 мың теңге, оның ішінде: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8 093 мың теңге;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80 904 мың теңге;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95 391 мың теңге;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-6 394 мың теңге;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6 394 мың теңге: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6 394 мың теңге.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1 қосымша</w:t>
            </w:r>
          </w:p>
        </w:tc>
      </w:tr>
    </w:tbl>
    <w:bookmarkStart w:name="z28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2026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4 қосымша</w:t>
            </w:r>
          </w:p>
        </w:tc>
      </w:tr>
    </w:tbl>
    <w:bookmarkStart w:name="z28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2026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7 қосымша</w:t>
            </w:r>
          </w:p>
        </w:tc>
      </w:tr>
    </w:tbl>
    <w:bookmarkStart w:name="z28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2026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10 қосымша</w:t>
            </w:r>
          </w:p>
        </w:tc>
      </w:tr>
    </w:tbl>
    <w:bookmarkStart w:name="z29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2026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13 қосымша</w:t>
            </w:r>
          </w:p>
        </w:tc>
      </w:tr>
    </w:tbl>
    <w:bookmarkStart w:name="z29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2026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2026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19 қосымша</w:t>
            </w:r>
          </w:p>
        </w:tc>
      </w:tr>
    </w:tbl>
    <w:bookmarkStart w:name="z30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2026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22 қосымша</w:t>
            </w:r>
          </w:p>
        </w:tc>
      </w:tr>
    </w:tbl>
    <w:bookmarkStart w:name="z30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2026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25 қосымша</w:t>
            </w:r>
          </w:p>
        </w:tc>
      </w:tr>
    </w:tbl>
    <w:bookmarkStart w:name="z30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28 қосымша</w:t>
            </w:r>
          </w:p>
        </w:tc>
      </w:tr>
    </w:tbl>
    <w:bookmarkStart w:name="z30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2026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31 қосымша</w:t>
            </w:r>
          </w:p>
        </w:tc>
      </w:tr>
    </w:tbl>
    <w:bookmarkStart w:name="z3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2026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34 қосымша</w:t>
            </w:r>
          </w:p>
        </w:tc>
      </w:tr>
    </w:tbl>
    <w:bookmarkStart w:name="z31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2026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37 қосымша</w:t>
            </w:r>
          </w:p>
        </w:tc>
      </w:tr>
    </w:tbl>
    <w:bookmarkStart w:name="z31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2026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40 қосымша</w:t>
            </w:r>
          </w:p>
        </w:tc>
      </w:tr>
    </w:tbl>
    <w:bookmarkStart w:name="z32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2026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43 қосымша</w:t>
            </w:r>
          </w:p>
        </w:tc>
      </w:tr>
    </w:tbl>
    <w:bookmarkStart w:name="z32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2026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2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кенттер, ауылдық округтер бюджеттеріне аудандық бюджеттен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