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af5" w14:textId="a131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2025 жылғы 25 желтоқсандағы № 36/206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2026 жылғы 20 ақпандағы № 39/221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"2026-2028 жылдарға арналған аудандық бюджет туралы" 2025 жылғы 25 желтоқсандағы №36/206 (Нормативтік құқықтық актілерді мемлекеттік тіркеу тізілімінде №220338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9 452 903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4 580 758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80 675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4 770 570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9 724 069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137 003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220 575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83 572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-408 169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408 169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220 575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694 599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882 193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№39/221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 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№39/221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№39/221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№39/221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трансферттер, дамуға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