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8b52" w14:textId="0d48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ауданының әкімдігінің 2026 жылғы 17 наурыздағы № 24/02 қаулысы. Күші жойылды - Ұлытау облысы Жаңаарқа ауданының әкімдігінің 2026 жылғы 13 сәуірдегі № 32/01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Жаңаарқа ауданының әкімдігінің 13.04.2026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КАУЛЫ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Қожықаев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"17"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қамсыздандыру, мәдениет, архив ісі, спорт саласындағы мамандар лауазымдарының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Әлеуметтік қамсыздандыру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ұйымның құрылымдық бөлімшесі болып табылатын үйде қызмет көрсету бөлімшесінің меңгерушісі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КММ басшысы (директор)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қызметкерлер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Мәдениет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басшының (директорының) орынбасары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сектор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бөлім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көркемдік жетекшісі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әдістемелік кабинет меңгерушісі (басшысы)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кітапхана меңгерушісі (басшысы)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 (үйірме)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Аккомпаниатор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қорын есепке алу архивисті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режиссері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әдістемеші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суретшілер (негізгі қызметтер)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мастер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атаудағы техниктер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операторы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аппаратурасы, бейнежазба, дыбыс жазбасы операторы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Спорт саласындағы мамандардың лауазымдары: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Басқарушы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ММ және МҚК басшысының орынбасары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Жаттықтырушы-оқытушы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бике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(Мамандырылыған) медициналық аға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Нұсқаушы (нұсқаушы-спортшыдан басқа)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шаруашылық қызмет көрсетумен айналысатын (бюро, гараж, іс-жүргізуші, сақтау камерасы, кеңсе, қазандық, кір жуатын орын, қойма, шаруашылық) құрылымдық бөлімшенің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персонал: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жүргізуші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ажырату: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