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fcf" w14:textId="37eb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жұмыспен қамту және әлеуметтік бағдарламалар бөлімінің "Жаңаарқа ауданының арнайы әлеуметтік қызметтер көрсету орталығы" коммуналдық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2026 жылғы 19 қаңтардағы № 04/03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Еңбек және халықты әлеуметтік қорғау министрінің 2023 жылғы 22 маусымдағы №230 бұйрығымен бекітілген Арнаулы әлеуметтік қызметтер көрсететін ұйымдар қызметтінің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Ұлытау облысының жұмыспен қамтуды үйлестіру және әлеуметтік бағдарламалар басқармасының басшысы Қ.Саттыбаевтың 2026 жылғы 8 қаңтардағы хатын негізге ала отырып,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ауданының жұмыспен қамту және әлеуметтік бағдарламалар бөлімінің "Жаңаарқа ауданының арнайы әлеуметтік қызметтер көрсету орталығы" коммуналдық мемлекеттік мекемесі (бұдан әрі -Орталық)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Орталықтың уәкілетті органы "Жаңаарқа ауданының жұмыспен қамту және әлеуметтік бағдарламалар бөлімі" мемлекеттік мекемесі болып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"Жаңаарқа ауданының жұмыспен қамту және әлеуметтік бағдарламалар бөлімі" мемлекеттік мекемесі: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Орталықтың мемлекеттік тіркелуін әділет органдарында қамтамасыз етсін;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Жаңаарқа ауданы әкімінің орынбасарына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Қ.Ш.Қожықаев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"19 "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04/03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көрсетуге тарифтер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көрсетілетін қызметтерді алушыға тариф (теңгемен)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көрсетілетін қызметтерді алушыға тариф (теңгемен)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үйде арнаулы әлеуметтік қызметтер көрсету орталығы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басты қарт адамдар мен мүгедектігі бар азаматтар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83947,68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ауруы бар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 асқан психоневрологиялық ауруы бар азаматтар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тірек-қимыл аппараты бұзылған мүгедектігі бар балалар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