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84942" w14:textId="d2849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Қаражал қалалық мәслихатының 2025 жылғы 31 желтоқсандағы № 350 "2026-2028 жылдарға арналған Жәйрем және Шалғы кенттерінің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Ұлытау облысы Қаражал қалалық мәслихатының 2026 жылғы 30 сәуірдегі № 386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Қаражал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Қаражал қалалық мәслихатының "2026-2028 жылдарға арналған Жәйрем және Шалғы кенттерінің бюджеті туралы" 2025 жылғы 31 желтоқсандағы № 350 (Нормативтік құқықтық актілерді мемлекеттік тіркеу тізілімінде № 220619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2026-2028 жылдарға арналған Жәйрем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1 231 313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173 900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3 100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6 000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1 048 313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1 231 313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 – 0 теңге: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7 -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мәслихаттың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З.Оспанова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30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1 - қосымша</w:t>
            </w:r>
          </w:p>
        </w:tc>
      </w:tr>
    </w:tbl>
    <w:bookmarkStart w:name="z3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Жәйрем кентінің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1 231 313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құралы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1048313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Қаржылық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30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7 - қосымша</w:t>
            </w:r>
          </w:p>
        </w:tc>
      </w:tr>
    </w:tbl>
    <w:bookmarkStart w:name="z3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Қалалық бюджеттен 2026 жылға арналған Жәйрем кентінің бюджетіне жергілікті бюджеттерден берілетін ағымдағы нысаналы трансферттер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Жәйрем кенті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619313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 нысаналы 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619313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 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 деңгейде мәдени-демалыс жұмысын қолдау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 маңызы бар қала, ауыл, кент, ауылдық округ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 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 маңызы бар қала, ауыл, кент, ауылдық округ әкімінің қызметін қамтамасыз ету жөніндегі 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390913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 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390913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