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35a1" w14:textId="f9a3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2025 жылғы 19 желтоқсандағы № 83/01 "Бұрынғы Жезқазған кентінің оңтүстігінде орналасқан зиратты жою, марқұмдардың сүйегін қайта жерлеу және бейіт құрылыстарын көшіру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2026 жылғы 20 наурыздағы № 14/05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әкімдігінің "Бұрынғы Жезқазған кентінің оңтүстігінде орналасқан зиратты жою, марқұмдардың сүйегін қайта жерлеу және бейіт құрылыстарын көшіру туралы" 2025 жылғы 19 желтоқсандағы № 83/01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Бұрынғы Жезқазған кентінің оңтүстігінде орналасқан, кадастрлық нөмірі 25:112:020:1292 болатын ескі зираттағы 2146 жерлеу орнын және қабір үсті құрылыстарын көшіру (қайта жерлеу) жұмыстары басталсын.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