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088a" w14:textId="80a0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Ұлытау облысы Сәтбаев қалалық мәслихатының 2026 жылғы 20 наурыздағы № 261 шешімі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36186 болып тіркелген)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сертификаттарының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261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Тұрғын үй сертификаттарының мөлшері</w:t>
      </w:r>
    </w:p>
    <w:bookmarkEnd w:id="4"/>
    <w:bookmarkStart w:name="z11" w:id="5"/>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5"/>
    <w:bookmarkStart w:name="z12" w:id="6"/>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2026 жылғы 20 наурыздағы</w:t>
            </w:r>
            <w:r>
              <w:br/>
            </w:r>
            <w:r>
              <w:rPr>
                <w:rFonts w:ascii="Times New Roman"/>
                <w:b w:val="false"/>
                <w:i w:val="false"/>
                <w:color w:val="000000"/>
                <w:sz w:val="20"/>
              </w:rPr>
              <w:t>№ 261 шешіміне</w:t>
            </w:r>
            <w:r>
              <w:br/>
            </w:r>
            <w:r>
              <w:rPr>
                <w:rFonts w:ascii="Times New Roman"/>
                <w:b w:val="false"/>
                <w:i w:val="false"/>
                <w:color w:val="000000"/>
                <w:sz w:val="20"/>
              </w:rPr>
              <w:t>2-қосымша</w:t>
            </w:r>
          </w:p>
        </w:tc>
      </w:tr>
    </w:tbl>
    <w:bookmarkStart w:name="z14" w:id="7"/>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