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b9f7" w14:textId="bf2b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2026 жылы көрсету туралы</w:t>
      </w:r>
    </w:p>
    <w:p>
      <w:pPr>
        <w:spacing w:after="0"/>
        <w:ind w:left="0"/>
        <w:jc w:val="both"/>
      </w:pPr>
      <w:r>
        <w:rPr>
          <w:rFonts w:ascii="Times New Roman"/>
          <w:b w:val="false"/>
          <w:i w:val="false"/>
          <w:color w:val="000000"/>
          <w:sz w:val="28"/>
        </w:rPr>
        <w:t>Ұлытау облысы Жезқазған қалалық мәслихатының 2026 жылғы 20 ақпандағы № 40/228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2026 жылы 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12-тармағында көзделген шектеулерді ескере отырып) төмендегі әлеуметтік қолдау шаралары көрсетілсін:</w:t>
      </w:r>
      <w:r>
        <w:br/>
      </w:r>
      <w:r>
        <w:rPr>
          <w:rFonts w:ascii="Times New Roman"/>
          <w:b w:val="false"/>
          <w:i w:val="false"/>
          <w:color w:val="000000"/>
          <w:sz w:val="28"/>
        </w:rPr>
        <w:t xml:space="preserve">
      </w:t>
      </w:r>
      <w:r>
        <w:rPr>
          <w:rFonts w:ascii="Times New Roman"/>
          <w:b w:val="false"/>
          <w:i w:val="false"/>
          <w:color w:val="000000"/>
          <w:sz w:val="28"/>
        </w:rPr>
        <w:t>1) жүз еселік айлық есептік көрсеткішке тең сомада көтерме жәрдемақы;</w:t>
      </w:r>
      <w:r>
        <w:br/>
      </w:r>
      <w:r>
        <w:rPr>
          <w:rFonts w:ascii="Times New Roman"/>
          <w:b w:val="false"/>
          <w:i w:val="false"/>
          <w:color w:val="000000"/>
          <w:sz w:val="28"/>
        </w:rPr>
        <w:t xml:space="preserve">
      </w:t>
      </w:r>
      <w:r>
        <w:rPr>
          <w:rFonts w:ascii="Times New Roman"/>
          <w:b w:val="false"/>
          <w:i w:val="false"/>
          <w:color w:val="000000"/>
          <w:sz w:val="28"/>
        </w:rPr>
        <w:t>2) тұрғын үй сатып алу немесе салу үшін әлеуметтік қолдау – екі мың еселенген айлық есептік көрсеткіштен аспайтын сомада бюджеттік кредит.</w:t>
      </w:r>
      <w:r>
        <w:br/>
      </w:r>
      <w:r>
        <w:rPr>
          <w:rFonts w:ascii="Times New Roman"/>
          <w:b w:val="false"/>
          <w:i w:val="false"/>
          <w:color w:val="000000"/>
          <w:sz w:val="28"/>
        </w:rPr>
        <w:t xml:space="preserve">
      </w:t>
      </w:r>
      <w:r>
        <w:rPr>
          <w:rFonts w:ascii="Times New Roman"/>
          <w:b w:val="false"/>
          <w:i w:val="false"/>
          <w:color w:val="000000"/>
          <w:sz w:val="28"/>
        </w:rPr>
        <w:t>2. Осы шешімнің 1-тармағының күші ветеринария саласындағы қызметті жүзеге асыратын ветеринария пунктерінің ветеринар мамандарына да қолданылады.</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Жезқазған қалалық мәслихатының экономикалық даму және бюджет мәселесі бойынша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Қапарова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