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e8d1" w14:textId="b8ce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қаласының әкімдігінің 2026 жылғы 15 қаңтардағы № 02/01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2023 жылғы 30 маусымдағы №281 Қазақстан Республикасы Премьер-Министрінің орынбасары-Еңбек және халықты әлеуметтік қорғау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№32987 болып тіркелген) сәйкес,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"Жезқазған қаласының 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 15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көрсетуге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көрсетілетін қызметтерді алушыға тариф (теңгемен)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көрсетілетін қызметтерді алушыға тариф (теңгемен)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мүгедектігі бар балаларға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Орташа және ауыр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мүгедектігі бар балаларға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Орташа және ауыр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зорлық-зомбылықтың құрбаны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зомбылықтың құрбаны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саудасының құрбаны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саудасының құрбаны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әкімдігінің "Өмірлік қиын жағдайдағы тұлғаларды қайтадан әлеуметтеңдіру орталығы" КММ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болу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Түнгі бөлім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патруль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 бойынша үйде арнаулы әлеуметтік қызметтер көрсету бөлімі" ҚБ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мүгедектігі бар балаларға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мүгедектігі бар балаларға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азаматтар және карт адамдар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КММ – коммуналдық мемлекеттік мекемесі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ҚБ –құрылымдық бөлімшесі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