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19a0" w14:textId="e9d1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2026 жылғы 15 мамырдағы № 45/01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тыңайтқыштардың (органикалық тыңайтқыштарды қоспағанда) субсидиялауға бюджеттік қаражат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№45/01 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 тыңайтқыштардың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әсер етуші заттардың құрамы,%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B-13,5% Еркін L-аминқышқылдары — 1,3%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— 10,5%, Еркін L-аминқышқылдары — 7,5%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(P₂O₅) — 17,5%, Жалпы азот (N) — 3,5%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BLOOM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3,0%, Жалпы фосфор (P₂O₅) — 9,0%, Бор (B) — 1,2%, Жалпы калий (K₂O) — 0,5%, Молибден (Mo) — 0,24%, Еркін L-аминқышқылдары — 3,5%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FRUIT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калий (K₂O) — 24,0%, Бор (B) — 0,25%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6,0%, Zn — 0,9%, Mn — 0,6%, B — 0,12%, Fe — 0,12%, Cu — 0,12%, Mo — 0,025%, Еркін L-аминқышқылдары — 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23%, Еркін L-аминқышқылдары — 2,3%, Zn — 0,12%, Fe — 0,12%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NO 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12,5%, Кальций (CaO) — 14,0%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фосфор (P₂O₅) — 42,0%, Жалпы калий (K₂O) — 28,0%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6,5%, Жалпы калий (K₂O) — 1,2%, Темір (Fe) — 0,6%, Мыс (Cu) — 0,06%, Бор (B) — 0,06%, Цинк (Zn) — 0,18%, Марганец (Mn) — 0,35%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3,5%, Еркін L-аминқышқылдары — 7,5%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TERRA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5,5%, Жалпы фосфор (P₂O₅) — 1,2%, Жалпы калий (K₂O) — 1,2%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8,5%, Аммиактық азот — 4,25%, Органикалық азот — 4,25%, Еркін L-аминқышқылдары —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ALGAROST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— 45%, Еркін аминқышқылдары — 25%, Органикалық көміртек — 25%, Жалпы азот (N) — 6,1%, Органикалық азот (N) — 3,8%, Мочевиндік азот (N) — 0,9%, Аммиактық азот (N) — 1,0%, Нитраттық азот (N) — 0,4%, Суда еритін марганец (Mn) — 1,0%, Суда еритін цинк (Zn) — 1,0%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— 2%, Гумин қышқылдары — 36,5%, Фульв қышқылдары — 63,5%, N — 45%, P — 54,6%, K — 29,1%, Fe — 31,5%, Ca — 97,6%, Mn — 0,11%, Cu — 0,42%, Mo — 0,24%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14%, Фосфор (P₂O₅) — 25%, Калий оксиді (K₂O) — 13%, Магний оксиді (MgO) — 3,2%, Цинк (Zn) — 1,8%, Күкірт ангидриді (SO₃) — 12,5%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— 5%, Fe — 5%, N — 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азот — 1,2%, Цинк — 12%, Аминқышқылдары — 7,5%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Amkofert 5-70-3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- 5% Фосфор - 70 % Калий - 3 %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— 453,2 г/л, Еркін аминқышқылдары — 9,5 г/л, Азот (N) — 79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— 423,55 г/л, Еркін аминқышқылдары — 139,29 г/л, Азот (N) — 71 г/л, Цинк + Бор — 21,9 г/л**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аммиачный– 6,4%, В в/р – 6,4%, Мо в/р – 0,21%, аминокислоты - 12,28%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 – 0,38%, Mo в/р – 0,1%, в/р хелаты Fe – 5,1%, Mn – 2,5%, Cu -0,15%, Zn – 0,6%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8,06%, Аминқышқылдары — 10,08%, Органикалық заттар, стимуляторлар — 13,4%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Аммиактық және нитраттық азот (N) — 6,0%, СаО — 4,09%, SO₃ — 2,31%, Бор (B) — 0,26%, MgO — 0,29%, Аминқышқылдары — 17,16%, Органикалық заттар — 0,38%**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10,36%,Р2О5 – 14,24%, К2О – 3,88%, MgО в/р – 0,38%, В в/р – 0,14%, Мn – 0,97%, Zn – 0,67%, аминокислоттар - 10,61%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 — 36% m/v, Еркін аминқышқылдары — 10,61% w/v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Протеиндер A-PROTEIN (Протеиндердің ферментативті гидролизі) — 400 г/л, Zn — 5 г/л, Бор (B) — 15 г/л, Fe — 1 г/л, N — 6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— 11,55% w/v, N — 3,46% w/v, K₂O — 1,96% w/v, Бор (B) — 1,15% w/v, Mo — 0,11% w/v, Суші сығындысы — 9,47% w/v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15%, Р2О5 – 5 %, К2О – 30%, MgO – 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20 %, Р2О5 – 20 %, К2О – 20 %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протеиндер — 272 г/л, Органикалық заттар — 210 г/л, Хитозан олигосахаридтері — 21,0 г/л, Mg — 21,0 г/л, Zn — 10,5 г/л, N — 22,8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15%, K₂O — 5%, MgO — 9%, Бор (B) — 0,1%, Mn — 5%, Zn — 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Molibor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Формулалар: Multicote 12-32-5+1,2MgO+ME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Формулалар: Multicote 15-7-15+2MgO+ME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Формулалар: Multicote 18-6-12+ME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MgO-2,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MgO-2,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MgO-0,5,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K-15, MgO-0,5,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MgO-0,5,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N-11, K-11, MgO-0,5,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20%, P₂O₅ — 20%, S — 14%, Бор (B) — 0,015%, Mn — 0,001%, Zn — 0,025%, Еркін аминқышқылдарының массалық үлесі — 0,125%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26 %, SO3 -13 %, Zn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— 120,2 г/л, Азот (N) — 165,4 г/л, Ca — 33,2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— 280 г/кг, EDTA кальций динатрий — 220 г/кг, Аминқышқылдары — 200 г/кг, Ca — 100 г/кг, N — 100 г/кг, Mg — 30 г/кг, Na — 30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— 14,96%, Нитраттық азот (N) — 6,93%, Fe — 0,02%, Органикалық қышқылдар — 163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3,72% w/v, P₂O₅ — 11,08% w/v, K₂O — 4,08% w/v, Zn — 0,50% w/v, Mn — 0,20% w/v, Бор (B) — 0,20% w/v, Mo — 0,02% w/v, Fe — 0,09% w/v, Еркін аминқышқылдары — 5,76% w/v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% (оның ішінде мочевиндік азот %) — 15%, Бор % — 0,05%, Суда еритін кальций % — 12%, Су — қалған бөлік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— 37,38 г/кг, Аминқышқылдары — 5,6 г/кг, Органикалық заттар — 43,8 г/кг, N — 1,49 г/кг, K₂O — 20,64 г/кг, Ca — 0,26 г/кг, Mg — 0,58 г/кг, Бор (B) — 0,56 г/кг, Zn — 0,53 г/кг, Fe — 0,64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— 196,55 г/л, Органикалық заттар — 508,76 г/л, K₂O — 118,29 г/л, N — 0,52 г/л, Ca — 0,05 г/л, Mg — 0,1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THERAPY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18%, Мочевиндік азот (NH₂-H) — 18%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BIONEX-KEMI Сұйық маркасы 10:10:10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BIONEX-KEMI PROFI маркасы 35:1:1,5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BIONEX-KEMI PROFI маркасы 40:1,5:2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BIONEX-KEMI Еритін маркасы 2:40:27+1,2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маркасы 5:6:9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тұзындағы гумин қышқылдары — 2,5%, N — 5%, P₂O₅ — 6%, K₂O — 9%, Бор (B) — 0,7%, Mo — 0,005%, Co — 0,002%, Cu — 0,01%, Zn — 0,01%, Mn — 0,05%, Ni — 0,002%, Cr — 0,0006%, S — 0,04%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Агрохимикаты БОРОГУМ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тұзындағы гумин қышқылдары — 3%, Бор (B) — 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тұзындағы гумин қышқылдары — 3%, Бор (B) — 7%, Mo — 3%, S — 0,05%, Co — 0,002%, Cu — 0,01%, Zn — 0,01%, Mn — 0,04%, Ni — 0,002%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тұзындағы гумин қышқылдары — 1%, Бор (B) — 4%, Mo — 0,05%, S — 0,17%, Co — 0,005%, Cu — 0,2%, Zn — 0,01%, Mn — 0,02%, Ni — 0,001%, Fe — 0,05%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1%, P₂O₅ — 1,5%, K₂O — 2%, Натрий тұзындағы гумин қышқылдары — 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13,3%, Марганец (Mn) — 1,0%, Темір (Fe) — 15,0%, Глицин — 10,0%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13,0%, Кальций (Ca) — 14,0%, Глицин — 10,0%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19,1%, Магний (Mg) — 14,0%, Глицин — 10,0%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13,0%, Марганец (Mn) — 14,0%, Глицин — 10,0%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15,0%, Фосфор (P₂O₅) — 3,3%, Мыс (Cu) — 14,0%, Марганец (Mn) — 1,0%, Глицин — 10,0%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10,3%, Фосфор (P₂O₅) — 3,3%, Бор (B) — 1,5%, Молибден (Mo) — 8,5%, Глицин — 10,0%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7,4%, Сера (SO₃) — 14,0%, Глицин — 10,0%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Минералды тыңайтқыштар Folirus O маркасы: Folirus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B-150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Минералды тыңайтқыштар Фолирус О марки: Фолирус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Zn-150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Лиственное марки: Фолирус Дуо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Органика - 788.9, N-45.1, P-22.5, K-22.5, Cu-2.8, Fe-0.2, Zn-0.1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марка: Фолирус Универсал 15:39:15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15%, P — 39%, K — 15%, Mn — 0,04%, Cu — 0,01%, Fe — 0,08%, Бор (B) — 0,03%, Zn — 0,02%, Mo — 0,004%, Глицин — 0,7%, L-глутамин — 0,2%, L-аргинин — 0,05%, L-валин — 0,03%, L-триптофан — 0,02%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марка: Фолирус Универсал 20:20:20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N-20, P-20, K-20, Mg-0.2, Mn-0.04, Cu-0.01, Fe-0.08, B-0.03, Zn-0.02, Mo-0.004, Глицин-1.4, L-глутамин-0.4, L-аргинин-0.1, L-валин-0.06, L-триптофан-0.04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марка: Фолирус Универсал 5:23:35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N-5, P-23, K-35, Mg-0.1,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Эликсир, марка: Фолирус Эликсир Мультимикс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N-156%, P-104%, Mg-14.3%, Mn-10.4%, Cu-15.6%, Fe-1.3%, B-11.7%, Zn-13%, Mo-0.02%, Co-0.08%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марка А Премиум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марка,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марка, 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**N — 12%, P₂O₅ — 52%, Бор (B) — 0,015%, Mn — 0,001%, Zn — 0,025%, Еркін аминқышқылдарының массалық үлесі — 0,125%**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жоғары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10:33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10:36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10:39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11:42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марка: 12:39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кешенді Минералды тыңайтқыш Yara Mila Complex 12-11-18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қышқыл бойынша гумин қышқылдарының калий тұздары (фульв қышқылдары, флавоноидтар, фитостериндер, каротиноидтар, аминқышқылдары, витаминдер, гуминдер, липидтер, наношкалалық көміртек)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Витазим (Vitazyme)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Винасса, теңіз балдырлары сығындысы, су — 99%, K₂O, Темір хелаты Fe-EDTA, Мыс хелаты Cu-EDTA, Цинк хелаты Zn-EDTA — 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12:8:31+2MgO+МЭ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15:15:30 + 1,5 MgO + 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18:18:18 + 3MgO + 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20:20:20+МЭ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6:14:35+2MgO+МЭ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12-5-40+TE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15-7-30+TE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18:18:18+3MgO+МЭ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Cu-0,005, Mn-0,05, Zn-0,01,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3:11:38+3MgO+МЭ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3:11:38+4MgO+МЭ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MgO-4, В-0,025, Cu-0,01, Mn 0,05, Zn-0,025,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Gross Денсаулық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-аминқышқылдары — 8%, Фитогормондар — 75 ppm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— 2,4%, Mn — 0,6%, Бор (B) — 0,24%, Zn — 0,6%, Cu — 0,6%, Mo — 0,02%,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-аминқышқылдары — 2,0%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3%, P₂O₅ (фосфит) — 5%, K₂O — 3%,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-аминқышқылдары — 3%, Фитогормондар — 22 ppm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–NP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— 0,32%, Калий (K₂O) агентпен кешенді — 1,5%, Гуминдік және фульв қышқылдары — 1,0%, pH — 8,5–9,5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К2О-1,75-2,5%)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тыңайтқыштар маркасы F-100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12-14, P-8,5, K-8, N-3,2, MG-0,5, B-0,55, ЭДТА F6%-4, ЭДТА Cu 11%-0,4, ЭДТА Zn 11%-0,8, ЭДТА Mn 13%-0,4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тыңайтқыштар Folirus Х маркасы: Folirus 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N-354, Mg-19.7, Mn-13.1, Cu-2.6, Fe-2.6, B-2.6, Zn-0.13, Mo-0.07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тыңайтқыштар Folirus Х маркасы: Folirus Макси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N-146, P-48.7, K-73, Mg-2.4, S-74.8, Mn-0.12, Cu-0.12, Fe-0.12, B-0.24, Zn-0.06, Mo-0.06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тыңайтқыштар Folirus Х маркасы: Folirus Премиум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N-126.6, P-126.6, K-126.6, Mg-0.13, Mn-0.13, Cu-0.13, Fe-0.13, B-0.26, Zn-0.08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тыңайтқыштар Folirus Х маркасы: Folirus Стимул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N-73, P-146, K-73, Mg-0.12, Mn-0.12, Cu-0.12, Fe-0.12, B-0.12, Zn-0.61, Mo-0.06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маркасы КАС-28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 тыңайтқыш "Silver 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— 0,3±0,1%, Азот (N) — 0,46±0,1%, Бор (B) — 0,33±0,1%, Мыс (Cu) — 0,45±0,1%, Цинк (Zn) — 0,8±0,3%, Марганец (Mn) — 0,8±0,2%, Молибден (Mo) — 0,1±0,04%, Кобальт (Co) — 0,03±0,01%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"Volski DiforМs" маркасы "DiforМ БорМолибден"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"Volski Микрокешен" маркасы "Микромак"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"Volski Микрокешен" маркасы "Микроэл"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"Volski Микрокешен" маркасы "Экомак"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"Strada" маркасы "Strada 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"Strada" маркасы "Strada 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"Strada" маркасы "Strada 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"PlantoBor"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— кемінде 10,5%, Азот — кемінде 3,5%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"VITANOLL" маркасы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 SO3-9. Mg-0.05. B-0.03. CU-0.03. Mn-0.03. Zn-0.03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"VITANOLL" маркасы 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SO3-0,05, Mg-0,05, В-0,03, Cu-0,03, Mn-0,03, Zn-0,03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"VITANOLL" маркасы 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SO3-0.05, Mg-0.05, B-0.03, Cu-0.03, Mn-0.03, Zn-0.03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"Volski Моноформ" маркасы "Volski Моно-Бор"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"Volski Моноформ" маркасы "Volski Моно-Цинк"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"ZeroMaxPhos"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 — 3,7%, K₂O — 5,8%, Mo — 0,13%, Se — 0,043 мг/дм³, Коллоидтық күміс — 500 мг/л + Полигексаметиленбигуанид гидрохлориді — 100 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Лайф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Life маркасы: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— 37,1 г/л, Фосфор — 45,5 г/л, Калий — 109,2 г/л, Магний — 3,5 г/л, Темір — 0,42 г/л, Мыс — 0,84 г/л, Цинк — 0,56 г/л, Марганец — 0,56 г/л, Молибден — 0,105 г/л, Кобальт — 0,14 г/л, Күкірт — 31,5 г/л, Селен — 0,021 г/л, Бор — 0,14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Кальцийлі селитра Abocol CN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46,2%, Бор (B) — 0,015%, Mn — 0,001%, Zn — 0,025%, Еркін аминқышқылдарының массалық үлесі — 0,125%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маркасы KMg (FertiM KMg 55:5)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K-55, Mg-5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ALBERON 7-7-21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C-1,7%, P2O5-7%, K2O-21%, MgO-2%, Fe EDHHA-0,2%, Mn EDTA-0,2%, аминокислоты-20%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BLOOMFERT 10-15-40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10%, Аммонийлі азот (NH₄-N) — 7,85%, Амидті азот ((NH₂)₂CO-N) — 1,15%, P₂O₅ — 15%, K₂O — 40%, Бор (B) — 0,015%, Cu — 0,03%, Fe — 0,08%, Mn — 0,08%, Zn — 0,03%, Mo — 0,003%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BLOOM SET 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азота нитратного (NO3-N)-7,92%, P2O5-9%, K2O-18%, MgO-1%, B-0,5%, Mn-0,1%, Zn-0,1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"ES Biograno forte"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 — кемінде 2,2%, K₂O — кемінде 1,5%, MgO — кемінде 0,5%, Органикалық заттар (көмірсулар, аминқышқылдары) — кемінде 3,0%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"ES Biolip"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 — кемінде 3,0%, K₂O — кемінде 2,0%, MgO — кемінде 0,3%, Органикалық заттар — кемінде 10,0%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"ES Biomikol"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— кемінде 2,0%, P₂O₅ — кемінде 2,0%, K₂O — кемінде 1,2%, Магний — кемінде 0,3%, Органикалық заттар (көмірсулар, аминқышқылдары) — кемінде 3,0%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ES NPK 10-40-10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"ES NPK 19-19-19"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N-19,0%, P2O5-19%, K2O-19,0%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"ES NPK 42-3-4"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— кемінде 42,0%, P₂O₅ — кемінде 3,0%, K₂O — кемінде 4,0%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ES NPK 5-25-35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13-6-26+8 CaO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15-30-15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15-5-30+2MgO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16-8-24+2MgO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18-18-18+1MgO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20-10-20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 3-5-55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3-8-42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марка: 8-20-30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 "Magnesium Sulphate"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0-0-51 (SOP)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0-0-61 (KCl)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0-40-40+Micro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0-52-34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0-60-20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11-0-0 + 15 MgO (MN)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12-61-0 (МАР)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13-0-46 (NOP)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15-0-0 + 27 CaO (CN)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марка: 18-44-0 (UР)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"Micrall"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0-37-37+TE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P2O5-37%, K2O-37%, MgO-2%,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12-12-36+TE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13-40-13+TE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15-5-30+TE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16-8-24+TE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18-18-18+TE+MgO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20-10-20+TE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20-20-20+TE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3-5-40+TE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10-40-10+TE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10-52-5+TE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17-7-27+TE+MgO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21-21-21+TE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NPK"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— 2,14%, Калий — 0,65%, Магний оксиді — 0,03%, Натрий — 0,01%, Фосфор — 0,002%, Bacillus spp. және басқа өсуді ынталандыратын бактериялар — КОЕ/мл кемінде 2×10⁹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"БиоЛип"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аминқышқылдары) — кемінде 5%, Калий — 0,028%, Магний оксиді — 0,002%, Фосфор — 0,015%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"БиоЛип"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аминқышқылдары) — кемінде 5%, Калий (K₂O) — 2,8%, Магний (Mg) — 0,002%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"Биомикол+"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аминқышқылдары) — кемінде 4,5%, Калий — 0,8%, Магний оксиді — 0,03%, Жалпы азот (N) — 0,45%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удобрения ФЕРТИМ (КМУ ФЕРТИМ) марки NPS (N-20, P-20 + S-14)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тыңайтқыштар Ультрамаг: "Хелат Cu-15"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тыңайтқыштар Ультрамаг: "хелат Fe-13"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тыңайтқыштар Ультрамаг: "хелат Zn-15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— 80,0–90,0%, K₂O — 9,0%, S — 3,0%, Fe — 0,01–0,20%, Mn — 0,01–0,12%, Cu — 0,01–0,12%, Zn — 0,01–0,12%, Mo — 0,005–0,015%, Se — 0–0,005%, Бор (B) — 0,01–0,15%, Co — 0,01–0,12%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 — 90%, Микроэлементтер (K, S, Fe, Mn, Cu, Zn, Mo, Se, Бор (B), Co) — 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 -20, микроэлементтер (K, S, Fe, Mn, Cu, Zn, Mo, Se, B, Co)-2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"ES 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— кемінде 10,8%, Азот — кемінде 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Captan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FERRO EDHHA Fe6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Ideal AntiSalt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Ideal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Ideal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B-1%, Cu-0,4%, Fe-4,5%, Mo-0,02%, Mn-2%, Zn-4,5%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King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Mn Gun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Mn-10%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Super 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ZNRAC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"Fertiroyal 5-30-20 + Micro"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GOLD марки MAP 12-61-0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P2O5 -61%, K2O – 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GOLD марки MKP 0-40-40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P2O5 -40%, K2O – 40%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GOLD марки NOP 13-0-46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P2O5 -0%, K2O – 46%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"pH-BEST"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Моноаммонийфосфат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суда еритін моноаммонийфосфат, марка 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16%, P₂O₅ — 16%, Бор (B) — 0,015%, Mn — 0,001%, Zn — 0,025%, Еркін аминқышқылдарының массалық үлесі — 0,125%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20-10-10+S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20:10:10+S+Zn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 27-6-6+S+Zn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— кешенді азот-фосфор-калий тыңайтқышы маркасы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Millerplex® (Миллерплекс®)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3%, P₂O₅ — 3%, K₂O — 3%, Теңіз балдырларының сығындысы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— 99,5%, Мырыш (Zn) — 0,5%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"Planto Гумат+"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— кемінде 9,0%, P₂O₅ — кемінде 5,2%, K₂O — кемінде 3,4%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марка"Зерновой"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— 7%, N — 5,5%, P₂O₅ — 4,5%, K₂O — 4%, MgO — 2%, SO₃ — 2%, Fe — 0,3%, Mn — 0,7%, Zn — 0,6%, Cu — 0,4%, Бор (B) — 0,2%, Mo — 0,02%, Co — 0,02%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 "Кукуруза"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-6%, N-6%, MgO-2%, SO3-6%, Fe-0,3%, Mn-0,2%, Zn-0,9%, Cu-0,3%, B-0,3%, Mo-0,02%, Co-0,02%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 "Масличный"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-6%, N-1,2%, MgO-3%, SO3-8%, Fe-0,2%, Mn-1%, Zn-0,2%, Cu-0,1%, B-0,7%, Mo-0,04%, Co-0,02%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 "Рост"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-4%, N-4%, P2O5-10%, MgO-2%, SO3-1%, Fe-0,4%, Mn-0,2%, Zn-0,2%, Cu-0,1%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 "Свекла"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-6%, N-3,5%, MgO-2,5%, SO3-2%, Fe-0,03%, Mn-1,2%, Zn-0,5%, Cu-0,03%, B-0,5%, Mo-0,02%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 "Старт"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-5,5%, Полисахаридтер -7,0%, N-4,5%, P2O5-5,0%, K2O-2,5%, MgO-1,0%, Fe-0,2%, Mn-0,2%, Zn-0,2%, Cu-0,1%, B-0,1%, Mo-0,01%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 "Универсал"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-10%, N-6%, K2O-3%, SO3-5%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маркасы "Б"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маркасы FertiM NPK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- 21,0; Сера - 22,0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Гранулаланған аммоний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Гранулаланған аммоний сульфаты,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S-18%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К2О-51,5; SO4-56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14:27:10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маркасы "А" (аммонизацияланған суперфосфат (ASSP))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"AminoMax"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Органикалық заттар– 22 %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AMINOQUELANT - K low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— 5%, Калий (K) — 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BIOMAXIM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— 35,9%, Еркін аминқышқылдары — 13,0%, Жалпы азот (N) — 4,55%, Суда еритін кешенді кальций оксиді (CaO) — 3,1%, Суда еритін күкірт триоксиді (SO₃) — 1,75%, Суда еритін кешенді магний оксиді (MgO) — 0,22%, Суда еритін бор (B) — 0,2%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— 19–21%, Фульв қышқылдары — 3–5%, Ульмин қышқылдары және гумин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BRANDT MicroSurge Soyabeans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C-30,0, Si-5,0, Fe-0,1, Mg-40,0, P-0,5, K-1,5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BRANDT MicrоSurge Corn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N-0,1, С-30,0, Si -5,0, Fe-0,1, Mn-1,0, Mg -40,0, P-0,5, K -3,2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BRANDT SMART B Mо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B-5,0, Mo-0,5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BRANDT SMART Mn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Mn-4,0,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BRANDT SMART TRIO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B-0,25, Mn-3,0, Zn-3,0, S-3,0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BRANDT SMART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Zn-6,0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"ES Browny"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P2O5-3,0%, K2O-1,5%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 - LNPK - ГРОС Фосфито-LNPK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Mn+Mg+S+N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су≤60%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"PlantoLip"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 — кемінде 4,0%, K₂O — кемінде 3,0%, MgO — кемінде 0,2%, Органикалық заттар — кемінде 10,0%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"Planto 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 — кемінде 2,5%, K₂O — кемінде 1,5%, Органикалық заттар — кемінде 20,0%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"Promostart"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Speedfol Boron 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В-10,9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Speedfol Phosphozinc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P-12,3, K-4,15, Zn-9,2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— 20%, N — 5,5%, Бор (B) — 1,5%, Zn — 0,1%, Mn — 0,1%, Fe — 1,0%, Mg — 0,8%, Mo — 0,001%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9,3, N-2,1, B-0,02, Zn-0,07, Mn-0,04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Granum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ерітіндісі аммоний тиосульфаты — 55–65%, N — 12%, S — 26%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12-24-12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маркасы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тыңайтқыш, элементарлы күкіртпен байытылған, маркалары: А,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 - 40; S - 10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күкіртті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 + 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күкіртті тыңайтқыш, марка NP+S = 20:20+14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күкіртті тыңайтқыш, маркасы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күкіртті тыңайтқыш, маркасы NP+S = 20:20+14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(NPK) тыңайтқыш, маркасы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тыңайтқыш, маркасы 10:20:20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тыңайтқыш, маркасы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 12:32:12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 13:19:19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 7:7:7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 8:19:29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 8:20:30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тыңайтқыш, маркасы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тыңайтқыш, маркасы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тыңайтқыш, маркасы диаммофоска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тыңайтқыш, маркасы диаммофоска NPK 10:26:26 +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тыңайтқыш, маркасы диаммофоска NPK 10:26:26 + BСMZ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тыңайтқыш, маркасы диаммофоска NPK 10:26:26 + 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тыңайтқыш, маркасы диаммофоска NPK 10:26:26 +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күкіртті тыңайтқыш, маркасы NPK(S) 15-15-15(10)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Азот-фосфор-калийлы күкіртті тыңайтқыш, маркасы диаммофоска NPK(S) 10-26-26(1)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 Аминқышқылдары-4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-56-58%, N-9,4%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Аммиак-нитратты тыңайтқыш, азот мөлшері 33,5%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"БиоСера" гранулаланған тыңайтқыш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 күкірт — 85,95%, Сульфатты күкірт — кемінде 0,09%, Калий оксиді (K₂O) — кемінде 0,002%, Фосфор пентаоксиді (P₂O₅) — кемінде 0,003%, Азот — кемінде 0,003%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Биоэнергетикалық тыңайтқыш УЛЬТИМАТОН, маркасы Аминостар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8%, K₂O — 4%, Аминқышқылдары — 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Биоэнергетикалық тыңайтқыш УЛЬТИМАТОН, маркасы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- 11%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Биоэнергетикалық тыңайтқыш УЛЬТИМАТОН, маркасы Прайм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4%, MgO — 4,5%, SO₃ — 3,9%, Cu — 0,5%, Бор (B) — 0,5%, Fe — 0,6%, Mn — 0,95%, Zn — 0,5%, Mo — 0,004%, Қышқылдық — 5,3%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Биоэнергетикалық тыңайтқыш УЛЬТИМАТОН, маркасы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- 5,4%. S - 3,5%. Zn - 7,65% г/л; Қышқылдық - 8,3%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"Гумат калия"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— 61,2%, K₂O — 12,6%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"Гумат натрия"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— 60,5%, Натрий гуматтары — 35–40%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(КАС), маркасы "КАС + S (Күкірт)"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маркасы КАС-30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(ЖКУ), маркасы 11-37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PlantStim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— 42,00%, N — 0,80%, P₂O₅ — 0,40%, K₂O — 16,00%, SO₃ — 3,20%, MgO — 2,40%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тыңайтқыш, маркасы Универсал 20:20:20 + 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BACTOLIKS-maximus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аминқышқылдары — 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BIO HUMIN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1%, C — 8%, Гумин қышқылдары — 18%, Фульв қышқылдары — 18%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BLOOM SET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0,5%, C — 8%, Zn — 1%, B — 0,05%, Аминқышқылдары — 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Doping-ENERGY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 -2%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ISAPTION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 -8%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Mega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 -2%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RAIZE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0,5%, K₂O — 0,5%, C — 10%, Гумин қышқылдары — 18%, Фульв қышқылдары — 18%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ROYAL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0,5%, K₂O — 0,5%, C — 10%, Гумин қышқылдары — 20%, Фульв қышқылдары —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Amino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0,5%, CaO — 14%, B — 0,2%, Аминқышқылдары — 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FUMIN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1%, C — 8%, Гумин қышқылдары — 20%, Фульв қышқылдары —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Gel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 — 1,5%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GUMIN 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3%, C — 8%, Гумин қышқылдары — 20%, Фульв қышқылдары —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SOIL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 қышқылдары 14%, Фульв қышқылдары 14%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"Оксигумат-У"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маркалы "Контур"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гумин қышқылдары — 70 г/л, Фульв қышқылдары — 30 г/л, Микроэлементтер кешені: Fe — 4%, Zn — 1,5%, Mg — 5,4%, Cu — 1,5%, Mn — 4%, Mo — 0,1%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маркалы "Контур Антистресс"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гумин қышқылдары — 70 г/л, Фульв қышқылдары — 30 г/л, Арахидон қышқылы — 0,01 г/л, Тритерпен қышқылдары — 2 г/л, Аминқышқылдар кешені — 45 г/л, Микроэлементтер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маркалы "Контур Аргент"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гумин қышқылдары — 70 г/л, Фульв қышқылдары — 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маркалы "Контур Профи"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гумин қышқылдары — 70 г/л, Фульв қышқылдары — 30 г/л, Сукцин қышқылы — 30 г/л, N — 80 г/л, P₂O₅ — 30 г/л, Микроэлементтер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маркалы "Контур Рост"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гумин қышқылдары — 70 г/л, Фульв қышқылдары — 30 г/л, Сукцин қышқылы — 40 г/л, Аминқышқылдар кешені — 66 г/л, Микроэлементтер кешені: Fe — 0,4 г/л, Zn — 0,15 г/л, Mn — 0,4 г/л, Cu — 0,15 г/л, MgO — 0,5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маркалы "Контур 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гумин қышқылдары — 70 г/л, Фульв қышқылдары — 30 г/л, Сукцин қышқылы — 30 г/л, Арахидон қышқылы — 0,01 г/л, Микроэлементтер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– МагФос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Лебозол-Калий 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Лебозол-МагС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Лебозол-Медь-Хелат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 Нитрат Магния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 - Нитрат марганца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маркалы: Лебозол-Нутриплант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27%, Карбамидтік азот — 18%, Нитраттық азот — 5%, Аммиактық азот — 4%, Mg — 3%,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Лебозол-Нутриплант 8-8-6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— 8%, Карбамидтік азот — 5,6%, Аммиактық азот — 1,7%, Нитраттық азот — 0,7%, P₂O₅ — 8%, K₂O — 6%, Микроэлементтер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 Сера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маркалы: Лебозол-Цинк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Толық күтім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— 11,6%, N — 9,4%, K₂O — 2,7%, MgO — 1,7%, Mn — 1,5%, P₂O₅ — 0,9%, Zn — 0,5%, Cu — 0,3%, Бор (B) — 0,05%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Аммофос, маркалы 12:52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ФЕРТИКА, маркалы ФЕРТИКА Листовое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B-0,03, Cu-0,01, Fe-0,1, Mn-0,1, Mo-0,003, Zn-0,01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ФЕРТИКА, маркалы: ФЕРТИКА Листовое 4-13-36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B-0,02, Cu-0,01, Fe-0,1, Mn-0,1, Mo-0,002, Zn-0,01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маркалы: ФЕРТИКА Листовое СТАРТ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Agro VITA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- 10%, P2O5 -7%, K2O – 7%, MgO0.5%, Fe EDHHA-0.2% ,Mn EDTA-0.2%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 EXTRA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 — 8%, Аминқышқылдары — 3%, K₂O — 4,7%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(POLYFERT), маркасы 21-11-21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Ростолон, маркасы 0-20-35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14-14-14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14-5-15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Сера (S)-7,5, Fe-0, Бор (B)-2, Mo-0,2, Cu-0,2, Zn-0,2, Mn-0,2, Mg-0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15-5-23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15, Фосфор (P2O5) - 5, Калий (К2О) — 23 Cepa (S) — 9,7, Fe - 0,2, Бор (В) — 0,05, Мо — 0, Си— 0,3, Zn— 0,3, Mn — 0,3, Mg — 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17-6-18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 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3-11-26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35-0-0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азот-фосфорлы күкіртті тыңайтқыш, маркасы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азот-фосфорлы күкіртті тыңайтқыш, маркасы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азот-фосфорлы күкіртті тыңайтқыш, маркасы 20:20 +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азот-фосфорлы күкіртті тыңайтқыш, маркасы 20:20 +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азот-фосфорлы күкіртті тыңайтқыш, маркасы: 20:20+ВCMZ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азот-фосфорлы күкіртті тыңайтқыш, маркасы: 20:20+ВMZ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бобовых"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SO3-1,0%, Fe-0,3%, Mn-0,5%, Cu-0,2%, B-0,5%, Mo-0,036%, Zn-0,3% , Ti-0,02%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кукурузы"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SO3-4,2%, Fe-0,7%, Mn-0,7%, Zn-0,6%, Cu-0,6% B-0,2%, Mo-0,003%, Zn-1,1%, Ti-0,02%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зерновых"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масличных"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свеклы"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"Кальций"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Универсалды тыңайтқыш "ГУМИМАКС-П" — кешенді гумин-минералды тыңайтқыш микроэлементтерімен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— 2%, Органикалық қышқылдар — 14%, Аминқышқылдары — 0,15%, N — 3,5%, P₂O₅ — 3,5%, K₂O — 5%, Микроэлементтер — 0,5%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GREENPHOS+Zn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Ideal P60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KALIBRE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Liquid 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Power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тыңайтқыштар Agro Gel Balance (25-25-25)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- 25%, P2O5 -25%, K2O – 25%, MgO-1.1%, Фульв қышқылдары -1.8%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тыңайтқыштар Agro Gel Fruit (15-10-50)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P2O5 -10%, K2O – 50%, MgO-1.1%, Фульв қышқылдары -1.8%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тыңайтқыштар Agro Gel P-K (0-50-50)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P2O5 -50%, K2O –50%, MgO-1.1%, Фульв қышқылдары -1.8%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тыңайтқыштар Agro Gel Start (15-65-15)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P2O5 -65%, K2O – 15%, MgO-1.1%, Фульв қышқылдары -1.8%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 — Натрий гуматы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Макро- және микроэлементтер кешені бар, өсімдіктерге қолжетімді түрде, белсенді зат ретінде гумин қышқылдарының мөлшері кемінде 55%. Ерігіштік — кемінде 70%. Қолдану мөлшері: құрғақ модификация — 50–100 кг/га, сұйық модификация — 90–140 г/га.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маркасы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тыңайтқыштар, маркасы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 маркасы 11-37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 маркасы 11-37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Лебозол, маркасы Лебозол –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Лебозол, маркасы: Лебозол- РапсМикс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Лебозол, маркасы: Лебозол-ТриМакс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марки 15-7-30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(POLYFERT), маркасы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Ревитаплант, маркасы Зерновые + 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Аминқышқылдары 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Ревитаплант, маркасы 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— 0,5%, Si — 0,5%, Fe (EDTA) — 0,2%, Mn (EDTA) — 0,6%, Zn (EDTA) — 1,1%, Cu (EDTA) — 1,5%, Mo — 0,02%, Co — 0,005%, Аминқышқылдары — 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Ревитаплант, маркасы 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— 0,5%, Si — 0,05%, Mn (EDTA) — 0,7%, Zn (EDTA) — 2,1%, Cu (EDTA) — 1,5%, Mo — 0,02%, Co — 0,005%, Аминқышқылдары — 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маркасы "Для картофеля"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Супер Цинк-700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Фосфор, маркасы "Актив"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Фосфор, маркасы "Супер"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Фертика, калий 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маркасы SOLUMOP®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— 95,8%, K₂O — 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маркасы А 60%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 — 60%, B — 0,015%, Mn — 0,001%, Zn — 0,025%, Еркін аминқышқылдарының массалық үлесі — 0,125%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маркасы Б 45%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 — 45%, MgO — 2%, B — 0,015%, Mn — 0,001%, Zn — 0,025%, Еркін аминқышқылдарының массалық үлесі — 0,125%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 (фосфит) — 53%, K₂O — 32%, N — 0,15%, B — 1,4%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 (фосфит) — 32%, K₂O — 21%, Zn (EDTA хелаты) — 3,5%, B — 0,8%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 (фосфит) — 25%, K₂O — 17%, N — 4%,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Аминқышқылдары — 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45/01 қаулысына 2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тыңайтқыштарды (органикалық тыңайтқыштарды қоспағанда) субсидиялауға бюджеттік қаражат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