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7d37" w14:textId="c457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аумағында карантин режимін енгізе отырып, карантин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2026 жылғы 21 сәуірдегі № 37/03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Өсімдіктер карантині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"Қазақстан Республикасы Ауыл шаруашылығы министрлігі Агроөнеркәсіптік кешендегі мемлекеттік инспекция комитетінің Ұлытау облысы бойынша аумақтық инспекциясы" республикалық мемлекеттік мекемесінің 2026 жылғы 13 ақпандағы № 3-21/30-И ұсынысы негізінде,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аумағында карантинді режимді енгізе отырып, карантиндік аймақ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ауыл шаруашылығы және жер қатынастары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 21" 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аумағында карантиндік режимді енгізе отырып белгіленген карантиндік аймақ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тиесілігі, (ауыл округтер, көшелер, саябақтар, саяжайлар т.б.)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телімдер (алқаптар)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укекіре Acroptilon repens (L.D.C.)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тұрғын-үй коммуналдық шаруашылығы, жолаушылар көлігі және автокөлік жолдары бөлімі" ММ, аудандық маңызы бар автокөлік жолдарға бөлініп берілген тілкем, Ақтасты ауылына кірер автожол бойының аумағы, км 0-5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"Нартау" ш/қ, ауыл-шаруашылық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"Шалекен" ш/қ, ауыл-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"Жалғас" ш/қ, ауыл-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облысының жолаушылар көлігі және автомобиль жолдары басқармасы" ММ, облыстық маңызы бар автомобильдер жолдарына бөлініп берілген тілкем, "Қарағанды – Жаңаарқа – Самарка" және "Жаңаарқа – Айнабұлақ" автожол бойының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мемлекеттік жер қоры (босалқы жер)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"Серіктес" ш/қ, ауыл- шаруашылық танаптары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ЖШС-нің Ұлытау облыстық филиалы (43–ЖПБ), республикалық маңызы бар автомобиль жолдарға бөлініп берілген тілкем, "Қызылорда –Павлодар" автотрассасы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ЖШС-нің Ұлытау облыстық филиалы (43–ЖПБ), республикалық маңызы бар автомобиль жолдарға бөлініп берілген тілкем, "Қызылорда – Павлодар" автотрассасы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ЖШС-нің Ұлытау облыстық филиалы (43–ЖПБ), республикалық маңызы бар автомобиль жолдарына бөлініп берілген тілкем, "Қызылорда – Павлодар" автотрассасы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тұрғын-үй коммуналдық шаруашылығы, жолаушылар көлігі және автокөлік жолдары бөлімі" ММ, аудандық маңызы бар автокөлік жолдарына бөлініп берілген тілкем, "Жаңаарқа – Көктал" км 7-9, автожол бойының аумағы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"Қазақстан" ш/қ, ауыл- шаруашылық танаптары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ЖШС-нің Ұлытау облыстық филиалы (43–ЖПБ), республикалық маңызы бар автомобиль жолдарға бөлініп берілген тілкем, "Қызылорда – Павлодар" автотрассасы бойының аумағы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ш/қ, ауыл-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ЖШС-нің Ұлытау облыстық филиалы (43–ЖПБ), республикалық маңызы бар автомобиль жолдарға бөлініп берілген тілкем, "Қызылорда – Павлодар" автотрассасы бойының аумағы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ш/қ, ауыл-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"ҚАЖсервис" ЖШС-нің Ұлытау облыстық филиалы (43–ЖПБ), республикалық маңызы бар автомобиль жолдарға бөлініп берілген тілкем, "Қызылорда – Павлодар" автотрассасы бойының аумағы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"Жанболат" ш/қ, ауыл- шаруашылық танаптары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ЖШС-нің Ұлытау облыстық филиалы (43–ЖПБ), республикалық маңызы бар автомобиль жолдарға бөлініп берілген тілкем, "Жаңаарқа – Қаражал" бағытындағы автотрассасы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"Жантөре" ш/қ, ауыл- шаруашылық танаптары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облысының жолаушылар көлігі және автомобиль жолдары басқармасы" ММ, облыстық маңызы бар автомобильдер жолдарына бөлініп берілген тілкем, "Ұлытау – Бозтұмсық (Қаракеңгір)" бағытындағы автожол бойының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"Бақдаулет Со." ЖШС, ауылшаруашылық танаптары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ш/қ, ауыл- 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"Мұрагер" ш/қ, ауыл- шаруашылық танаптары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әкімі, мемлекеттік жер қоры (босалқы жер)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ЖШС-нің Ұлытау облыстық филиалы (44–ЖПБ), республикалық маңызы бар автожолдарға бөлініп берілген тілкем, "Қызылорда –Павлодар" автотрассасы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ауданы Аманкелді ауылдық округі әкімі аппараты" ММ, аудандық маңызы бар автожолдарға бөлініп берілген тілкем, Аманкелді ауылына кірер автожол, км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"Молдашов М" ш/қ, ауыл- шаруашылық танаптары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ЖШС-нің Ұлытау облыстық филиалы (78–ЖПБ), республикалық маңызы бар автомобиль жолдарына бөлініп берілген тілкем, "Ұлытау – Жезді" бағытындағы автожол бойының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"ҚазГидроМет" шаруашылық жүргізу құқығындағы республикалық мемлекеттік кәсіпорнының Қарағанды және Ұлытау облыстары бойынша филиалы мекемесінің Ұлытау селосындағы Метеостанция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ЖШС-нің Ұлытау облыстық филиалы (44–ЖПБ), республикалық маңызы бар мекемесіне қарасты "Жезқазған-Арқалық-Петропавл" республикалық маңызы бар автомобильдер жолдарына бөлініп берілген тілкем, "Ұлытау-Жезқазған" бағытындағы автотрассасы бойының аумағы, км 52-55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әкімі, мемлекеттік жер қоры (босалқы жер) Қызыл үй)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 облысының жолаушылар көлігі және автомобиль жолдары басқармасы" ММ, облыстық маңызы бар автомобильдер жолдарына бөлініп берілген тілкем, "Қарсақбай –Жанкелді" бағытындағы автожол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"Ұлытау облысының жолаушылар көлігі және автомобиль жолдары басқармасы" ММ, облыстық маңызы бар автомобильдер жолдарына бөлініп берілген тілкем, "Жанкелді – Қоскөл" бағытындағы автожол бойының аумағы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бойынша ЖИЫНЫ: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1333,1136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тұрғын-үй коммуналдық шаруашылығы бөлімі" ММ,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айналма тасжолы, 0-7 км;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Есенберлин көшесі бойының аумағы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Алашахан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Холмецкий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Темирязев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Альммуханбетова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Деева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орамдағы жол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айналма жолы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Жездинская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тұрғын үй-коммуналдық шаруашылық бөлімі" ММ-не қарасты Жезқазған қаласы әкімдігінің "Мәдениет және демалыс парктерін басқару" КМҚК,елді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Ғарышкерлер бульвары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"Металлургтер" алаңы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алау" алаңы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2,9669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"ҚАЖсервис" ЖШС-нің Ұлытау облыстық филиалы (44–ЖПБ), республикалық маңызы бар автомобильдер жолдарына бөлініп берілген тілкем, Жезқазган – Арқалық - Петропавловск, км 6-11, км 11-22, км 24-64,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бағыты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– Павлодар, км 433-584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бағыты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"Самади-2030" ЖШС,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аумағы және кәсіпорынға апаратын темір жол (тұйық)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"Tranco Industrial Railways Transportation" ЖШС-нің филиалы,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кәсіпорынға тиесілі теміржол айналасы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өсіруші қоғам "Дачник",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"Здравница"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"Автомобилист"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"Энергетик" тұтынушы кооперативі, елді мекен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"Племптицеторг" ЖШС-інің кәсіпорын аумағы, елді мекен жері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"Кеңгір ауылының №2 жалпы білім беретін мектебі" Коммуналдық мемлекеттік мекемесі, елді мекен жері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әкімі, мемлекеттік жер қоры (босалқы жер)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"Меридиан" тұтынушы кооперативі, елді мекен жері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"Горняк" тұтынушы кооперативі, елді мекен жері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"Восток" тұтынушы кооперативі, қала төңірегіндегі жерлер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қаласының тұрғын-үй коммуналдық шаруашылығы, жолаушылар көлігі және автокөлік жолдары бөлімі" ММ-не қарасты 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"Женіс" саябағы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"Даңқ" алаңы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Гурьба көшесі бойының және Тәуелсіздік даңғылы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Қалмағанбетов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Шаталюка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АБЗ өндіріс аймағының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Көгалдандыру цехы (бұрынғы ДК "Керимкулова" аумағы), елді мекен жері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цехының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қызғылт укекіре бойынша 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11178,2939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р а м с о я у (Cuscuta campestris)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"Мұрагер" ш/қ, ауыл- шаруашылық танаптары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"Бақдаулет Со." ЖШС, ауылшаруашылық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"Жезқазған қаласының тұрғын-үй коммуналдық шаруашылығы бөлімі" ММ, елді мекен жерлері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көшесі бойының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р а м с о я у бойынша ЖИЫНЫ: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460,061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– шаруа қожалық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А/ш – ауыл шаруашылығы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КММ – коммуналдық мемлекеттік мекеме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ЖПБ – жол пайдалану басқармасы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КМҚК – коммуналдық мемлекеттік қазыналық кәсіпорны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АӨК – агроөнеркәсіп кешендегі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