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274c" w14:textId="f1a2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облыстық мәслихатының VIII сессиясының 2023 жылғы 5 желтоқсандағы № 92 "Қазақстан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беру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2026 жылғы 15 сәуірдегі № 318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облыстық мәслихатының VIII сессиясының 2023 жылғы 5 желтоқсандағы № 92 "Қазақстан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тізбесі"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26, 27, 28, 29 және 30-тармақтармен мынадай мазмұнда толықтырылсын 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"Қозғалыс нейрон ауруы" - Рилузол препараты.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"Гемолитикалық-уремиялық синдромы"- Экулизумаб препараты.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"Жүйелі қызыл жегі" - Анифролумаб препараты.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"Ойық жаралы колит" - Адалимумаб препараты.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"Тубулярлы некрозы бар жедел бүйрек жеткіліксіздігі" - Экулизумаб препараты.".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