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9800" w14:textId="b139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2026 жылғы 14 қаңтардағы № 02/01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№281 Қазақстан Республикасы Премьер-Министрінің орынбасары-Еңбек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№32987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жұмыспен қамтуды үйлестіру және әлеуметтік бағдарламалар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"_14_" _қаңтар_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№__02/01__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көрсетілетін қызметтерді алушыға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көрсетілетін қызметтерді алушыға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жұмыспен қамтуды үйлестіру және әлеуметтік бағдарламалар басқармасының "Ұлытау облысының арнаулы әлеуметтік қызметтер көрсету орталығы"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"Ұлытау-Мейірім" ҚҚ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 – қоғамдық қоры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