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10c2" w14:textId="9a91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аумағында сайлау учаскелерін құру туралы</w:t>
      </w:r>
    </w:p>
    <w:p>
      <w:pPr>
        <w:spacing w:after="0"/>
        <w:ind w:left="0"/>
        <w:jc w:val="both"/>
      </w:pPr>
      <w:r>
        <w:rPr>
          <w:rFonts w:ascii="Times New Roman"/>
          <w:b w:val="false"/>
          <w:i w:val="false"/>
          <w:color w:val="000000"/>
          <w:sz w:val="28"/>
        </w:rPr>
        <w:t>Жамбыл облысы Сарысу ауданы әкімінің 2026 жылғы 18 мамырдағы № 8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Конституциалық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әкімі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Сарысу ауданы аумақтық сайлау комиссиясының келісімімен Сарысу ауданының аумағында сайлау учаскелері құрылсын.</w:t>
      </w:r>
    </w:p>
    <w:bookmarkStart w:name="z6" w:id="0"/>
    <w:p>
      <w:pPr>
        <w:spacing w:after="0"/>
        <w:ind w:left="0"/>
        <w:jc w:val="both"/>
      </w:pPr>
      <w:r>
        <w:rPr>
          <w:rFonts w:ascii="Times New Roman"/>
          <w:b w:val="false"/>
          <w:i w:val="false"/>
          <w:color w:val="000000"/>
          <w:sz w:val="28"/>
        </w:rPr>
        <w:t>
      2. Осы шешімнің орындалуын бақылау аудан әкімі аппаратының басшысы Рысдәулет Құдайберген Жамбылұлына жүктелсін.</w:t>
      </w:r>
    </w:p>
    <w:bookmarkEnd w:id="0"/>
    <w:bookmarkStart w:name="z7" w:id="1"/>
    <w:p>
      <w:pPr>
        <w:spacing w:after="0"/>
        <w:ind w:left="0"/>
        <w:jc w:val="both"/>
      </w:pPr>
      <w:r>
        <w:rPr>
          <w:rFonts w:ascii="Times New Roman"/>
          <w:b w:val="false"/>
          <w:i w:val="false"/>
          <w:color w:val="000000"/>
          <w:sz w:val="28"/>
        </w:rPr>
        <w:t>
      3. Осы шешім оның алғашқы ресми жарияланған күннен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Сарысу аудандық аумақтық</w:t>
            </w:r>
          </w:p>
          <w:p>
            <w:pPr>
              <w:spacing w:after="20"/>
              <w:ind w:left="20"/>
              <w:jc w:val="both"/>
            </w:pPr>
            <w:r>
              <w:rPr>
                <w:rFonts w:ascii="Times New Roman"/>
                <w:b w:val="false"/>
                <w:i/>
                <w:color w:val="000000"/>
                <w:sz w:val="20"/>
              </w:rPr>
              <w:t>сайлау комиссиясының төрағасы</w:t>
            </w:r>
          </w:p>
          <w:p>
            <w:pPr>
              <w:spacing w:after="20"/>
              <w:ind w:left="20"/>
              <w:jc w:val="both"/>
            </w:pPr>
            <w:r>
              <w:rPr>
                <w:rFonts w:ascii="Times New Roman"/>
                <w:b w:val="false"/>
                <w:i/>
                <w:color w:val="000000"/>
                <w:sz w:val="20"/>
              </w:rPr>
              <w:t>______________Д. Шортанбаев</w:t>
            </w:r>
          </w:p>
          <w:p>
            <w:pPr>
              <w:spacing w:after="20"/>
              <w:ind w:left="20"/>
              <w:jc w:val="both"/>
            </w:pPr>
            <w:r>
              <w:rPr>
                <w:rFonts w:ascii="Times New Roman"/>
                <w:b w:val="false"/>
                <w:i/>
                <w:color w:val="000000"/>
                <w:sz w:val="20"/>
              </w:rPr>
              <w:t>"___" ____________2026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әкімінің</w:t>
            </w:r>
            <w:r>
              <w:br/>
            </w:r>
            <w:r>
              <w:rPr>
                <w:rFonts w:ascii="Times New Roman"/>
                <w:b w:val="false"/>
                <w:i w:val="false"/>
                <w:color w:val="000000"/>
                <w:sz w:val="20"/>
              </w:rPr>
              <w:t>2026 жылғы " " ______</w:t>
            </w:r>
            <w:r>
              <w:br/>
            </w:r>
            <w:r>
              <w:rPr>
                <w:rFonts w:ascii="Times New Roman"/>
                <w:b w:val="false"/>
                <w:i w:val="false"/>
                <w:color w:val="000000"/>
                <w:sz w:val="20"/>
              </w:rPr>
              <w:t>шешіміне қосымша</w:t>
            </w:r>
          </w:p>
        </w:tc>
      </w:tr>
    </w:tbl>
    <w:bookmarkStart w:name="z17" w:id="2"/>
    <w:p>
      <w:pPr>
        <w:spacing w:after="0"/>
        <w:ind w:left="0"/>
        <w:jc w:val="left"/>
      </w:pPr>
      <w:r>
        <w:rPr>
          <w:rFonts w:ascii="Times New Roman"/>
          <w:b/>
          <w:i w:val="false"/>
          <w:color w:val="000000"/>
        </w:rPr>
        <w:t xml:space="preserve"> Сарысу ауданы аумағындағы сайлау учаскелері</w:t>
      </w:r>
    </w:p>
    <w:bookmarkEnd w:id="2"/>
    <w:bookmarkStart w:name="z18" w:id="3"/>
    <w:p>
      <w:pPr>
        <w:spacing w:after="0"/>
        <w:ind w:left="0"/>
        <w:jc w:val="both"/>
      </w:pPr>
      <w:r>
        <w:rPr>
          <w:rFonts w:ascii="Times New Roman"/>
          <w:b w:val="false"/>
          <w:i w:val="false"/>
          <w:color w:val="000000"/>
          <w:sz w:val="28"/>
        </w:rPr>
        <w:t>
      № 363 сайлау учаскесі</w:t>
      </w:r>
    </w:p>
    <w:bookmarkEnd w:id="3"/>
    <w:bookmarkStart w:name="z19" w:id="4"/>
    <w:p>
      <w:pPr>
        <w:spacing w:after="0"/>
        <w:ind w:left="0"/>
        <w:jc w:val="both"/>
      </w:pPr>
      <w:r>
        <w:rPr>
          <w:rFonts w:ascii="Times New Roman"/>
          <w:b w:val="false"/>
          <w:i w:val="false"/>
          <w:color w:val="000000"/>
          <w:sz w:val="28"/>
        </w:rPr>
        <w:t>
      Сайлау учаскесінің орталығы: Жаңатас қаласы, 1-шағын аудан № 10, "Жамбыл облысы әкімдігінің дене шынықтыру және спорт басқармасының Сарысу ауданындағы № 26 балалар-жасөспірімдер спорт мектебі" КММ ғимараты.</w:t>
      </w:r>
    </w:p>
    <w:bookmarkEnd w:id="4"/>
    <w:bookmarkStart w:name="z20" w:id="5"/>
    <w:p>
      <w:pPr>
        <w:spacing w:after="0"/>
        <w:ind w:left="0"/>
        <w:jc w:val="both"/>
      </w:pPr>
      <w:r>
        <w:rPr>
          <w:rFonts w:ascii="Times New Roman"/>
          <w:b w:val="false"/>
          <w:i w:val="false"/>
          <w:color w:val="000000"/>
          <w:sz w:val="28"/>
        </w:rPr>
        <w:t>
      Сайлау учаскесінің шекарасы: Жаңатас қаласы, 1-шағын аудан № 2, 3, 4, 5, 6, 7, 8, 9, 15, 16, 18Б, 19, 20, 21, 22, 23, 24, 31, 32, 41, 44, 45, 46, 47, 50, 60 үйлер, 3-шағын аудан № 1, 7 үйлер.</w:t>
      </w:r>
    </w:p>
    <w:bookmarkEnd w:id="5"/>
    <w:bookmarkStart w:name="z21" w:id="6"/>
    <w:p>
      <w:pPr>
        <w:spacing w:after="0"/>
        <w:ind w:left="0"/>
        <w:jc w:val="both"/>
      </w:pPr>
      <w:r>
        <w:rPr>
          <w:rFonts w:ascii="Times New Roman"/>
          <w:b w:val="false"/>
          <w:i w:val="false"/>
          <w:color w:val="000000"/>
          <w:sz w:val="28"/>
        </w:rPr>
        <w:t>
      № 364 сайлау учаскесі</w:t>
      </w:r>
    </w:p>
    <w:bookmarkEnd w:id="6"/>
    <w:bookmarkStart w:name="z22" w:id="7"/>
    <w:p>
      <w:pPr>
        <w:spacing w:after="0"/>
        <w:ind w:left="0"/>
        <w:jc w:val="both"/>
      </w:pPr>
      <w:r>
        <w:rPr>
          <w:rFonts w:ascii="Times New Roman"/>
          <w:b w:val="false"/>
          <w:i w:val="false"/>
          <w:color w:val="000000"/>
          <w:sz w:val="28"/>
        </w:rPr>
        <w:t>
      Сайлау учаскесінің орталығы: Жаңатас қаласы, 2-шағын аудан № 15, "Жамбыл облысы әкімдігі білім басқармасының Сарысу ауданының білім бөлімінің Шоқан Уәлиханов атындағы мектеп-гимназиясы" КММ ғимараты.</w:t>
      </w:r>
    </w:p>
    <w:bookmarkEnd w:id="7"/>
    <w:bookmarkStart w:name="z23" w:id="8"/>
    <w:p>
      <w:pPr>
        <w:spacing w:after="0"/>
        <w:ind w:left="0"/>
        <w:jc w:val="both"/>
      </w:pPr>
      <w:r>
        <w:rPr>
          <w:rFonts w:ascii="Times New Roman"/>
          <w:b w:val="false"/>
          <w:i w:val="false"/>
          <w:color w:val="000000"/>
          <w:sz w:val="28"/>
        </w:rPr>
        <w:t>
      Сайлау учаскесінің шекарасы: Жаңатас қаласы, 2-шағын аудан № 6, 8, 13, 13а, 14, 17, 18, 19, 21, 22, 24, 26, 27, 28, 29, 32, 37 үйлер, С. Мұқанов көшесі және бұрылысы, В. Терешкова, А. Ыбыраев, С. Аспандияров, Ш. Смаханұлы көшелері, 3-шағын аудан 52, 31, 31А үйлер.</w:t>
      </w:r>
    </w:p>
    <w:bookmarkEnd w:id="8"/>
    <w:bookmarkStart w:name="z24" w:id="9"/>
    <w:p>
      <w:pPr>
        <w:spacing w:after="0"/>
        <w:ind w:left="0"/>
        <w:jc w:val="both"/>
      </w:pPr>
      <w:r>
        <w:rPr>
          <w:rFonts w:ascii="Times New Roman"/>
          <w:b w:val="false"/>
          <w:i w:val="false"/>
          <w:color w:val="000000"/>
          <w:sz w:val="28"/>
        </w:rPr>
        <w:t>
      № 365 сайлау учаскесі</w:t>
      </w:r>
    </w:p>
    <w:bookmarkEnd w:id="9"/>
    <w:bookmarkStart w:name="z25" w:id="10"/>
    <w:p>
      <w:pPr>
        <w:spacing w:after="0"/>
        <w:ind w:left="0"/>
        <w:jc w:val="both"/>
      </w:pPr>
      <w:r>
        <w:rPr>
          <w:rFonts w:ascii="Times New Roman"/>
          <w:b w:val="false"/>
          <w:i w:val="false"/>
          <w:color w:val="000000"/>
          <w:sz w:val="28"/>
        </w:rPr>
        <w:t>
      Сайлау учаскесінің орталығы: Жаңатас қаласы, 3-шағын аудан № 16, "Жамбыл облысы әкімдігінің білім басқармасы Сарысу ауданының білім бөлімінің Мұхтар Әуезов атындағы мектеп-гимназиясы" КММ ғимараты.</w:t>
      </w:r>
    </w:p>
    <w:bookmarkEnd w:id="10"/>
    <w:bookmarkStart w:name="z26" w:id="11"/>
    <w:p>
      <w:pPr>
        <w:spacing w:after="0"/>
        <w:ind w:left="0"/>
        <w:jc w:val="both"/>
      </w:pPr>
      <w:r>
        <w:rPr>
          <w:rFonts w:ascii="Times New Roman"/>
          <w:b w:val="false"/>
          <w:i w:val="false"/>
          <w:color w:val="000000"/>
          <w:sz w:val="28"/>
        </w:rPr>
        <w:t>
      Сайлау учаскесінің шекарасы: Жаңатас қаласы, 3-шағын аудан № 6, 12/2, 21/1, 21/2, 22, 23/1, 23/2, 23/3, 23/5, 24, 25/1, 25/2, 25/20, 25/21, 25/22, 26, 30, 37, 38, 47, 48, 49, 50, 51 үйлер.</w:t>
      </w:r>
    </w:p>
    <w:bookmarkEnd w:id="11"/>
    <w:bookmarkStart w:name="z27" w:id="12"/>
    <w:p>
      <w:pPr>
        <w:spacing w:after="0"/>
        <w:ind w:left="0"/>
        <w:jc w:val="both"/>
      </w:pPr>
      <w:r>
        <w:rPr>
          <w:rFonts w:ascii="Times New Roman"/>
          <w:b w:val="false"/>
          <w:i w:val="false"/>
          <w:color w:val="000000"/>
          <w:sz w:val="28"/>
        </w:rPr>
        <w:t>
      № 366 сайлау учаскесі</w:t>
      </w:r>
    </w:p>
    <w:bookmarkEnd w:id="12"/>
    <w:bookmarkStart w:name="z28" w:id="13"/>
    <w:p>
      <w:pPr>
        <w:spacing w:after="0"/>
        <w:ind w:left="0"/>
        <w:jc w:val="both"/>
      </w:pPr>
      <w:r>
        <w:rPr>
          <w:rFonts w:ascii="Times New Roman"/>
          <w:b w:val="false"/>
          <w:i w:val="false"/>
          <w:color w:val="000000"/>
          <w:sz w:val="28"/>
        </w:rPr>
        <w:t>
      Сайлау учаскесінің орталығы: Жаңатас қаласы, К. Байсеитова № 20/1, "Сарысу ауданы әкімдігінің дене шынықтыру және спорт бөлімінің бұқаралық спорттық іс шараларды өткізу орталығы" КММ ғимараты.</w:t>
      </w:r>
    </w:p>
    <w:bookmarkEnd w:id="13"/>
    <w:bookmarkStart w:name="z29" w:id="14"/>
    <w:p>
      <w:pPr>
        <w:spacing w:after="0"/>
        <w:ind w:left="0"/>
        <w:jc w:val="both"/>
      </w:pPr>
      <w:r>
        <w:rPr>
          <w:rFonts w:ascii="Times New Roman"/>
          <w:b w:val="false"/>
          <w:i w:val="false"/>
          <w:color w:val="000000"/>
          <w:sz w:val="28"/>
        </w:rPr>
        <w:t>
      Сайлау учаскесінің шекарасы: Жаңатас қаласы, Шоқай Датқа көшесі және бұрылысы, Құрманғазы көшесі және бұрылысы, В. Клочков көшесі және бұрылысы, С. Есова көшесі және бұрылысы, Ы. Алтынсарин көшесі және бұрылысы, Ш. Құдайбердиев көшесі және бұрылысы, Ө. Аяпов, К. Әзербаев, Ә. Жангелдин, Абай, С. Шакиров көшелері, Қ. Шағыров көшесі және бұрылысы, Ш. Уалиханов көшесі және бұрылысы, К. Байсейітова көшесі, Қажымұқан, Ақмешіт көшелері (СМП-306), О. Жандосов, А. Порох, Жамбыл, Д. Нұрпейісова, Т. Бигелдинов, Т. Басенов, М. Маметова, Ғ. Мұратбаев көшелері, И. Панфилов, Ә. Қастеев, Ә. Қашаубаев, М. Бәпиұлы (Мәди), Б. Серікбаев, Ж. Бижанов көшелері.</w:t>
      </w:r>
    </w:p>
    <w:bookmarkEnd w:id="14"/>
    <w:bookmarkStart w:name="z30" w:id="15"/>
    <w:p>
      <w:pPr>
        <w:spacing w:after="0"/>
        <w:ind w:left="0"/>
        <w:jc w:val="both"/>
      </w:pPr>
      <w:r>
        <w:rPr>
          <w:rFonts w:ascii="Times New Roman"/>
          <w:b w:val="false"/>
          <w:i w:val="false"/>
          <w:color w:val="000000"/>
          <w:sz w:val="28"/>
        </w:rPr>
        <w:t>
      № 367 сайлау учаскесі</w:t>
      </w:r>
    </w:p>
    <w:bookmarkEnd w:id="15"/>
    <w:bookmarkStart w:name="z31" w:id="16"/>
    <w:p>
      <w:pPr>
        <w:spacing w:after="0"/>
        <w:ind w:left="0"/>
        <w:jc w:val="both"/>
      </w:pPr>
      <w:r>
        <w:rPr>
          <w:rFonts w:ascii="Times New Roman"/>
          <w:b w:val="false"/>
          <w:i w:val="false"/>
          <w:color w:val="000000"/>
          <w:sz w:val="28"/>
        </w:rPr>
        <w:t>
      Сайлау учаскесінің орталығы: Жаңатас қаласы, 6-шағын аудан № 20, "Жамбыл облысы әкімдігінің білім басқармасы Сарысу ауданының білім бөлімінің Абылай хан атындағы мектеп-лицей" КММ ғимараты.</w:t>
      </w:r>
    </w:p>
    <w:bookmarkEnd w:id="16"/>
    <w:bookmarkStart w:name="z32" w:id="17"/>
    <w:p>
      <w:pPr>
        <w:spacing w:after="0"/>
        <w:ind w:left="0"/>
        <w:jc w:val="both"/>
      </w:pPr>
      <w:r>
        <w:rPr>
          <w:rFonts w:ascii="Times New Roman"/>
          <w:b w:val="false"/>
          <w:i w:val="false"/>
          <w:color w:val="000000"/>
          <w:sz w:val="28"/>
        </w:rPr>
        <w:t>
      Сайлау учаскесінің шекарасы: Жаңатас қаласы, 1-шағын аудан № 33, 34, 35 үйлер, 6-шағын аудан № 6, 8, 9, 11, 11В, 11/3, 12, 13, 14, 15, 16, 22, 23, 25, 26, 27, 28, 29, 30, 34 үйлер.</w:t>
      </w:r>
    </w:p>
    <w:bookmarkEnd w:id="17"/>
    <w:bookmarkStart w:name="z33" w:id="18"/>
    <w:p>
      <w:pPr>
        <w:spacing w:after="0"/>
        <w:ind w:left="0"/>
        <w:jc w:val="both"/>
      </w:pPr>
      <w:r>
        <w:rPr>
          <w:rFonts w:ascii="Times New Roman"/>
          <w:b w:val="false"/>
          <w:i w:val="false"/>
          <w:color w:val="000000"/>
          <w:sz w:val="28"/>
        </w:rPr>
        <w:t>
      № 368 сайлау учаскесі</w:t>
      </w:r>
    </w:p>
    <w:bookmarkEnd w:id="18"/>
    <w:bookmarkStart w:name="z34" w:id="19"/>
    <w:p>
      <w:pPr>
        <w:spacing w:after="0"/>
        <w:ind w:left="0"/>
        <w:jc w:val="both"/>
      </w:pPr>
      <w:r>
        <w:rPr>
          <w:rFonts w:ascii="Times New Roman"/>
          <w:b w:val="false"/>
          <w:i w:val="false"/>
          <w:color w:val="000000"/>
          <w:sz w:val="28"/>
        </w:rPr>
        <w:t>
      Сайлау учаскесінің орталығы: Жаңатас қаласы, Әль-Фараби көшесі № 1, "Жамбыл облысы әкімдігінің білім басқармасы Сарысу ауданының білім бөлімінің Абай атындағы орта мектебі" КММ ғимараты.</w:t>
      </w:r>
    </w:p>
    <w:bookmarkEnd w:id="19"/>
    <w:bookmarkStart w:name="z35" w:id="20"/>
    <w:p>
      <w:pPr>
        <w:spacing w:after="0"/>
        <w:ind w:left="0"/>
        <w:jc w:val="both"/>
      </w:pPr>
      <w:r>
        <w:rPr>
          <w:rFonts w:ascii="Times New Roman"/>
          <w:b w:val="false"/>
          <w:i w:val="false"/>
          <w:color w:val="000000"/>
          <w:sz w:val="28"/>
        </w:rPr>
        <w:t>
      Сайлау учаскесінің шекарасы: Жаңатас қаласы, Ә. Молдағұлова көшесі, А. Оразбаева көшесі және бұрылысы, Ы. Дүкенұлы көшесі, Ш. Әлжанұлы көшесінің № 1-55 үйлер аралығы, С. Сейфуллин, Қ. Сәтпаев, И. Тайманұлы көшелері, № 3 жолды пайдалану кәсіпорны, 16-шағын аудан, Әулие-Ата көшесі.</w:t>
      </w:r>
    </w:p>
    <w:bookmarkEnd w:id="20"/>
    <w:bookmarkStart w:name="z36" w:id="21"/>
    <w:p>
      <w:pPr>
        <w:spacing w:after="0"/>
        <w:ind w:left="0"/>
        <w:jc w:val="both"/>
      </w:pPr>
      <w:r>
        <w:rPr>
          <w:rFonts w:ascii="Times New Roman"/>
          <w:b w:val="false"/>
          <w:i w:val="false"/>
          <w:color w:val="000000"/>
          <w:sz w:val="28"/>
        </w:rPr>
        <w:t>
      № 369 сайлау учаскесі</w:t>
      </w:r>
    </w:p>
    <w:bookmarkEnd w:id="21"/>
    <w:bookmarkStart w:name="z37" w:id="22"/>
    <w:p>
      <w:pPr>
        <w:spacing w:after="0"/>
        <w:ind w:left="0"/>
        <w:jc w:val="both"/>
      </w:pPr>
      <w:r>
        <w:rPr>
          <w:rFonts w:ascii="Times New Roman"/>
          <w:b w:val="false"/>
          <w:i w:val="false"/>
          <w:color w:val="000000"/>
          <w:sz w:val="28"/>
        </w:rPr>
        <w:t>
      Сайлау учаскесінің орталығы: Жаңатас қаласы, Қ. Шағыров көшесі № 2В, "Жамбыл облысы әкімдігінің білім басқармасы Сарысу ауданының білім бөлімінің Дінмұхамед Қонаев атындағы орта мектебі" КММ ғимараты.</w:t>
      </w:r>
    </w:p>
    <w:bookmarkEnd w:id="22"/>
    <w:bookmarkStart w:name="z38" w:id="23"/>
    <w:p>
      <w:pPr>
        <w:spacing w:after="0"/>
        <w:ind w:left="0"/>
        <w:jc w:val="both"/>
      </w:pPr>
      <w:r>
        <w:rPr>
          <w:rFonts w:ascii="Times New Roman"/>
          <w:b w:val="false"/>
          <w:i w:val="false"/>
          <w:color w:val="000000"/>
          <w:sz w:val="28"/>
        </w:rPr>
        <w:t>
      Сайлау учаскесінің шекарасы: Жаңатас қаласы, "Строитель", "Фосфорит", "Горняк" саяжайлары, Кәсіподақ, М. Әуезов, Т. Рысқұлов, А. Әйтиев, А. Пушкин, Қойгелді батыр көшелері, Амангелді көшесі және бұрылысы, Ә. Азаматов көшесі және бұрылысы, Ш.Әлжанұлы көшесінің №56-148 үйлер аралығы, Өндірістік аймақ.</w:t>
      </w:r>
    </w:p>
    <w:bookmarkEnd w:id="23"/>
    <w:bookmarkStart w:name="z39" w:id="24"/>
    <w:p>
      <w:pPr>
        <w:spacing w:after="0"/>
        <w:ind w:left="0"/>
        <w:jc w:val="both"/>
      </w:pPr>
      <w:r>
        <w:rPr>
          <w:rFonts w:ascii="Times New Roman"/>
          <w:b w:val="false"/>
          <w:i w:val="false"/>
          <w:color w:val="000000"/>
          <w:sz w:val="28"/>
        </w:rPr>
        <w:t>
      № 527 сайлау учаскесі</w:t>
      </w:r>
    </w:p>
    <w:bookmarkEnd w:id="24"/>
    <w:bookmarkStart w:name="z40" w:id="25"/>
    <w:p>
      <w:pPr>
        <w:spacing w:after="0"/>
        <w:ind w:left="0"/>
        <w:jc w:val="both"/>
      </w:pPr>
      <w:r>
        <w:rPr>
          <w:rFonts w:ascii="Times New Roman"/>
          <w:b w:val="false"/>
          <w:i w:val="false"/>
          <w:color w:val="000000"/>
          <w:sz w:val="28"/>
        </w:rPr>
        <w:t>
      Сайлау учаскесінің орталығы: Жаңатас қаласы, С. Муханов № 1, "Жамбыл облысы әкімдігінің білім басқармасы Жаңатас көпсалалы колледжі" МКҚК ғимараты.</w:t>
      </w:r>
    </w:p>
    <w:bookmarkEnd w:id="25"/>
    <w:bookmarkStart w:name="z41" w:id="26"/>
    <w:p>
      <w:pPr>
        <w:spacing w:after="0"/>
        <w:ind w:left="0"/>
        <w:jc w:val="both"/>
      </w:pPr>
      <w:r>
        <w:rPr>
          <w:rFonts w:ascii="Times New Roman"/>
          <w:b w:val="false"/>
          <w:i w:val="false"/>
          <w:color w:val="000000"/>
          <w:sz w:val="28"/>
        </w:rPr>
        <w:t>
      Сайлау учаскесінің шекарасы: Жаңатас қаласы, 4-шағын аудан № 2, 5, 7, 11, 12, 15, 15а үйлер, 5-шағын аудан № 3, 9, 10, 17, 18, 19, 19А, үйлер, 5А, Б. Сұлтанғазиев, Б. Момышұлы, Т. Бокин, Т. Тоқтаров көшелері</w:t>
      </w:r>
    </w:p>
    <w:bookmarkEnd w:id="26"/>
    <w:bookmarkStart w:name="z42" w:id="27"/>
    <w:p>
      <w:pPr>
        <w:spacing w:after="0"/>
        <w:ind w:left="0"/>
        <w:jc w:val="both"/>
      </w:pPr>
      <w:r>
        <w:rPr>
          <w:rFonts w:ascii="Times New Roman"/>
          <w:b w:val="false"/>
          <w:i w:val="false"/>
          <w:color w:val="000000"/>
          <w:sz w:val="28"/>
        </w:rPr>
        <w:t>
      № 370 сайлау учаскесі</w:t>
      </w:r>
    </w:p>
    <w:bookmarkEnd w:id="27"/>
    <w:bookmarkStart w:name="z43" w:id="28"/>
    <w:p>
      <w:pPr>
        <w:spacing w:after="0"/>
        <w:ind w:left="0"/>
        <w:jc w:val="both"/>
      </w:pPr>
      <w:r>
        <w:rPr>
          <w:rFonts w:ascii="Times New Roman"/>
          <w:b w:val="false"/>
          <w:i w:val="false"/>
          <w:color w:val="000000"/>
          <w:sz w:val="28"/>
        </w:rPr>
        <w:t>
      Сайлау учаскесінің орталығы: Байқадам ауылдық округі, Саудакент ауылы, Ұ. Сыздықбайұлы көшесі № 6, "Саудакент ауылдық мәдениет үйі".</w:t>
      </w:r>
    </w:p>
    <w:bookmarkEnd w:id="28"/>
    <w:bookmarkStart w:name="z44" w:id="29"/>
    <w:p>
      <w:pPr>
        <w:spacing w:after="0"/>
        <w:ind w:left="0"/>
        <w:jc w:val="both"/>
      </w:pPr>
      <w:r>
        <w:rPr>
          <w:rFonts w:ascii="Times New Roman"/>
          <w:b w:val="false"/>
          <w:i w:val="false"/>
          <w:color w:val="000000"/>
          <w:sz w:val="28"/>
        </w:rPr>
        <w:t>
      Сайлау учаскесінің шекарасы: Саудакент ауылы, Төле би, Құрманғазы, М. Жұмабаев, Ш. Құдайбердіұлы, Е. Тоқаев, Ш. Уәлиханов, Ы. Алтынсарин, С. Сейфуллин, Абай, Ұ. Сыздықбаев, Қ. Асанов, М. Әуезов, М. Дулатов, Н. Әбдіров, Ш. Байбатшаев, Д. Қонаев, Б. Кәриев, Ұ. Есенбеков, Қ. Ажақаев, Ө. Сармолдаев көшелері</w:t>
      </w:r>
    </w:p>
    <w:bookmarkEnd w:id="29"/>
    <w:bookmarkStart w:name="z45" w:id="30"/>
    <w:p>
      <w:pPr>
        <w:spacing w:after="0"/>
        <w:ind w:left="0"/>
        <w:jc w:val="both"/>
      </w:pPr>
      <w:r>
        <w:rPr>
          <w:rFonts w:ascii="Times New Roman"/>
          <w:b w:val="false"/>
          <w:i w:val="false"/>
          <w:color w:val="000000"/>
          <w:sz w:val="28"/>
        </w:rPr>
        <w:t>
      № 371 сайлау учаскесі</w:t>
      </w:r>
    </w:p>
    <w:bookmarkEnd w:id="30"/>
    <w:bookmarkStart w:name="z46" w:id="31"/>
    <w:p>
      <w:pPr>
        <w:spacing w:after="0"/>
        <w:ind w:left="0"/>
        <w:jc w:val="both"/>
      </w:pPr>
      <w:r>
        <w:rPr>
          <w:rFonts w:ascii="Times New Roman"/>
          <w:b w:val="false"/>
          <w:i w:val="false"/>
          <w:color w:val="000000"/>
          <w:sz w:val="28"/>
        </w:rPr>
        <w:t>
      Сайлау учаскесінің орталығы: Байқадам ауылдық округі, Саудакент ауылы, Сұлтанғазиев көшесі № 9, "Жамбыл облысы әкімдігінің білім басқармасы Сарысу ауданының білім бөлімінің Балтабай Адамбаев атындағы тірек орта мектебі" КММ ғимараты.</w:t>
      </w:r>
    </w:p>
    <w:bookmarkEnd w:id="31"/>
    <w:bookmarkStart w:name="z47" w:id="32"/>
    <w:p>
      <w:pPr>
        <w:spacing w:after="0"/>
        <w:ind w:left="0"/>
        <w:jc w:val="both"/>
      </w:pPr>
      <w:r>
        <w:rPr>
          <w:rFonts w:ascii="Times New Roman"/>
          <w:b w:val="false"/>
          <w:i w:val="false"/>
          <w:color w:val="000000"/>
          <w:sz w:val="28"/>
        </w:rPr>
        <w:t>
      Сайлау учаскесінің шекарасы: Саудакент ауылы, Қазыбек би, Қ. Ысқақұлы, Б. Сұлтанғазиев, М. Мәметова, Абылайхан, Әйтеке би, І. Жансүгіров, Б. Момышұлы, Т. Рысқұлов, Қ. Сатпаев, А. Байтұрсынов, Ә. Өзденбаев, Ж. Аймауытов, М. Абдуллаев, М. Күздеубаев, Қ. Ыбыраев, С. Жұмабеков, Е. Жандыбаев көшелері.</w:t>
      </w:r>
    </w:p>
    <w:bookmarkEnd w:id="32"/>
    <w:bookmarkStart w:name="z48" w:id="33"/>
    <w:p>
      <w:pPr>
        <w:spacing w:after="0"/>
        <w:ind w:left="0"/>
        <w:jc w:val="both"/>
      </w:pPr>
      <w:r>
        <w:rPr>
          <w:rFonts w:ascii="Times New Roman"/>
          <w:b w:val="false"/>
          <w:i w:val="false"/>
          <w:color w:val="000000"/>
          <w:sz w:val="28"/>
        </w:rPr>
        <w:t>
      № 372 сайлау учаскесі</w:t>
      </w:r>
    </w:p>
    <w:bookmarkEnd w:id="33"/>
    <w:bookmarkStart w:name="z49" w:id="34"/>
    <w:p>
      <w:pPr>
        <w:spacing w:after="0"/>
        <w:ind w:left="0"/>
        <w:jc w:val="both"/>
      </w:pPr>
      <w:r>
        <w:rPr>
          <w:rFonts w:ascii="Times New Roman"/>
          <w:b w:val="false"/>
          <w:i w:val="false"/>
          <w:color w:val="000000"/>
          <w:sz w:val="28"/>
        </w:rPr>
        <w:t>
      Сайлау учаскесінің орталығы: Жаңаталап ауылдық округі, Ұйым ауылы, Б. Сағынтаев көшесі №53, Жамбыл облысы әкімдігі білім басқармасының "№11 Сарысу колледжі" КМҚК ғимараты.</w:t>
      </w:r>
    </w:p>
    <w:bookmarkEnd w:id="34"/>
    <w:bookmarkStart w:name="z50" w:id="35"/>
    <w:p>
      <w:pPr>
        <w:spacing w:after="0"/>
        <w:ind w:left="0"/>
        <w:jc w:val="both"/>
      </w:pPr>
      <w:r>
        <w:rPr>
          <w:rFonts w:ascii="Times New Roman"/>
          <w:b w:val="false"/>
          <w:i w:val="false"/>
          <w:color w:val="000000"/>
          <w:sz w:val="28"/>
        </w:rPr>
        <w:t>
      Сайлау учаскесінің шекарасы: Ұйым ауылы, канал және Шабақты бойындағы үйлер.</w:t>
      </w:r>
    </w:p>
    <w:bookmarkEnd w:id="35"/>
    <w:bookmarkStart w:name="z51" w:id="36"/>
    <w:p>
      <w:pPr>
        <w:spacing w:after="0"/>
        <w:ind w:left="0"/>
        <w:jc w:val="both"/>
      </w:pPr>
      <w:r>
        <w:rPr>
          <w:rFonts w:ascii="Times New Roman"/>
          <w:b w:val="false"/>
          <w:i w:val="false"/>
          <w:color w:val="000000"/>
          <w:sz w:val="28"/>
        </w:rPr>
        <w:t>
      № 373 сайлау учаскесі</w:t>
      </w:r>
    </w:p>
    <w:bookmarkEnd w:id="36"/>
    <w:bookmarkStart w:name="z52" w:id="37"/>
    <w:p>
      <w:pPr>
        <w:spacing w:after="0"/>
        <w:ind w:left="0"/>
        <w:jc w:val="both"/>
      </w:pPr>
      <w:r>
        <w:rPr>
          <w:rFonts w:ascii="Times New Roman"/>
          <w:b w:val="false"/>
          <w:i w:val="false"/>
          <w:color w:val="000000"/>
          <w:sz w:val="28"/>
        </w:rPr>
        <w:t>
      Сайлау учаскесінің орталығы: Жаңаталап ауылдық округі, Жаңаталап ауылы, Е. Пернебаев көшесі № 14, "Жамбыл облысы әкімдігінің білім басқармасы Сарысу ауданының білім бөлімінің Жаңаталап орта мектебі" КММ ғимараты.</w:t>
      </w:r>
    </w:p>
    <w:bookmarkEnd w:id="37"/>
    <w:bookmarkStart w:name="z53" w:id="38"/>
    <w:p>
      <w:pPr>
        <w:spacing w:after="0"/>
        <w:ind w:left="0"/>
        <w:jc w:val="both"/>
      </w:pPr>
      <w:r>
        <w:rPr>
          <w:rFonts w:ascii="Times New Roman"/>
          <w:b w:val="false"/>
          <w:i w:val="false"/>
          <w:color w:val="000000"/>
          <w:sz w:val="28"/>
        </w:rPr>
        <w:t>
      Сайлау учаскесінің шекарасы: Жаңаталап ауылы, Жарқұдық қыстауы.</w:t>
      </w:r>
    </w:p>
    <w:bookmarkEnd w:id="38"/>
    <w:bookmarkStart w:name="z54" w:id="39"/>
    <w:p>
      <w:pPr>
        <w:spacing w:after="0"/>
        <w:ind w:left="0"/>
        <w:jc w:val="both"/>
      </w:pPr>
      <w:r>
        <w:rPr>
          <w:rFonts w:ascii="Times New Roman"/>
          <w:b w:val="false"/>
          <w:i w:val="false"/>
          <w:color w:val="000000"/>
          <w:sz w:val="28"/>
        </w:rPr>
        <w:t>
      № 374 сайлау учаскесі</w:t>
      </w:r>
    </w:p>
    <w:bookmarkEnd w:id="39"/>
    <w:bookmarkStart w:name="z55" w:id="40"/>
    <w:p>
      <w:pPr>
        <w:spacing w:after="0"/>
        <w:ind w:left="0"/>
        <w:jc w:val="both"/>
      </w:pPr>
      <w:r>
        <w:rPr>
          <w:rFonts w:ascii="Times New Roman"/>
          <w:b w:val="false"/>
          <w:i w:val="false"/>
          <w:color w:val="000000"/>
          <w:sz w:val="28"/>
        </w:rPr>
        <w:t>
      Сайлау учаскесінің орталығы: Игілік ауылдық округі, Өндіріс ауылы, М.Әбішев көшесі № 1, "Жамбыл облысы әкімдігінің білім басқармасы Сарысу ауданының білім бөлімінің Жарылқасын Отарбаев атындағы орта мектебі" КММ ғимараты.</w:t>
      </w:r>
    </w:p>
    <w:bookmarkEnd w:id="40"/>
    <w:bookmarkStart w:name="z56" w:id="41"/>
    <w:p>
      <w:pPr>
        <w:spacing w:after="0"/>
        <w:ind w:left="0"/>
        <w:jc w:val="both"/>
      </w:pPr>
      <w:r>
        <w:rPr>
          <w:rFonts w:ascii="Times New Roman"/>
          <w:b w:val="false"/>
          <w:i w:val="false"/>
          <w:color w:val="000000"/>
          <w:sz w:val="28"/>
        </w:rPr>
        <w:t>
      Сайлау учаскесінің шекарасы: Өндіріс ауылы.</w:t>
      </w:r>
    </w:p>
    <w:bookmarkEnd w:id="41"/>
    <w:bookmarkStart w:name="z57" w:id="42"/>
    <w:p>
      <w:pPr>
        <w:spacing w:after="0"/>
        <w:ind w:left="0"/>
        <w:jc w:val="both"/>
      </w:pPr>
      <w:r>
        <w:rPr>
          <w:rFonts w:ascii="Times New Roman"/>
          <w:b w:val="false"/>
          <w:i w:val="false"/>
          <w:color w:val="000000"/>
          <w:sz w:val="28"/>
        </w:rPr>
        <w:t>
      № 375 сайлау учаскесі</w:t>
      </w:r>
    </w:p>
    <w:bookmarkEnd w:id="42"/>
    <w:bookmarkStart w:name="z58" w:id="43"/>
    <w:p>
      <w:pPr>
        <w:spacing w:after="0"/>
        <w:ind w:left="0"/>
        <w:jc w:val="both"/>
      </w:pPr>
      <w:r>
        <w:rPr>
          <w:rFonts w:ascii="Times New Roman"/>
          <w:b w:val="false"/>
          <w:i w:val="false"/>
          <w:color w:val="000000"/>
          <w:sz w:val="28"/>
        </w:rPr>
        <w:t>
      Сайлау учаскесінің орталығы: Игілік ауылдық округі, Игілік ауылы, С.Орманов №38, "Игілік ауылдық клуб үйі".</w:t>
      </w:r>
    </w:p>
    <w:bookmarkEnd w:id="43"/>
    <w:bookmarkStart w:name="z59" w:id="44"/>
    <w:p>
      <w:pPr>
        <w:spacing w:after="0"/>
        <w:ind w:left="0"/>
        <w:jc w:val="both"/>
      </w:pPr>
      <w:r>
        <w:rPr>
          <w:rFonts w:ascii="Times New Roman"/>
          <w:b w:val="false"/>
          <w:i w:val="false"/>
          <w:color w:val="000000"/>
          <w:sz w:val="28"/>
        </w:rPr>
        <w:t>
      Сайлау учаскесінің шекарасы: Игілік ауылы.</w:t>
      </w:r>
    </w:p>
    <w:bookmarkEnd w:id="44"/>
    <w:bookmarkStart w:name="z60" w:id="45"/>
    <w:p>
      <w:pPr>
        <w:spacing w:after="0"/>
        <w:ind w:left="0"/>
        <w:jc w:val="both"/>
      </w:pPr>
      <w:r>
        <w:rPr>
          <w:rFonts w:ascii="Times New Roman"/>
          <w:b w:val="false"/>
          <w:i w:val="false"/>
          <w:color w:val="000000"/>
          <w:sz w:val="28"/>
        </w:rPr>
        <w:t>
      № 376 сайлау учаскесі</w:t>
      </w:r>
    </w:p>
    <w:bookmarkEnd w:id="45"/>
    <w:bookmarkStart w:name="z61" w:id="46"/>
    <w:p>
      <w:pPr>
        <w:spacing w:after="0"/>
        <w:ind w:left="0"/>
        <w:jc w:val="both"/>
      </w:pPr>
      <w:r>
        <w:rPr>
          <w:rFonts w:ascii="Times New Roman"/>
          <w:b w:val="false"/>
          <w:i w:val="false"/>
          <w:color w:val="000000"/>
          <w:sz w:val="28"/>
        </w:rPr>
        <w:t>
      Сайлау учаскесінің орталығы: Жайылма ауылдық округі, Жайылма ауылы, Т.Рахымов көшесі №1, "Жамбыл облысы әкімдігінің білім басқармасы Сарысу ауданының білім бөлімінің Әйтеке би атындағы орта мектебі" КММ ғимараты.</w:t>
      </w:r>
    </w:p>
    <w:bookmarkEnd w:id="46"/>
    <w:bookmarkStart w:name="z62" w:id="47"/>
    <w:p>
      <w:pPr>
        <w:spacing w:after="0"/>
        <w:ind w:left="0"/>
        <w:jc w:val="both"/>
      </w:pPr>
      <w:r>
        <w:rPr>
          <w:rFonts w:ascii="Times New Roman"/>
          <w:b w:val="false"/>
          <w:i w:val="false"/>
          <w:color w:val="000000"/>
          <w:sz w:val="28"/>
        </w:rPr>
        <w:t>
      Сайлау учаскесінің шекарасы: Жайылма, Ақтам ауылдары.</w:t>
      </w:r>
    </w:p>
    <w:bookmarkEnd w:id="47"/>
    <w:bookmarkStart w:name="z63" w:id="48"/>
    <w:p>
      <w:pPr>
        <w:spacing w:after="0"/>
        <w:ind w:left="0"/>
        <w:jc w:val="both"/>
      </w:pPr>
      <w:r>
        <w:rPr>
          <w:rFonts w:ascii="Times New Roman"/>
          <w:b w:val="false"/>
          <w:i w:val="false"/>
          <w:color w:val="000000"/>
          <w:sz w:val="28"/>
        </w:rPr>
        <w:t>
      № 377 сайлау учаскесі</w:t>
      </w:r>
    </w:p>
    <w:bookmarkEnd w:id="48"/>
    <w:bookmarkStart w:name="z64" w:id="49"/>
    <w:p>
      <w:pPr>
        <w:spacing w:after="0"/>
        <w:ind w:left="0"/>
        <w:jc w:val="both"/>
      </w:pPr>
      <w:r>
        <w:rPr>
          <w:rFonts w:ascii="Times New Roman"/>
          <w:b w:val="false"/>
          <w:i w:val="false"/>
          <w:color w:val="000000"/>
          <w:sz w:val="28"/>
        </w:rPr>
        <w:t>
      Сайлау учаскесінің орталығы: Жайылма ауылдық округі, Қызылдиқан ауылы, Қызылдиқан көшесі № 1, "Жамбыл облысы әкімдігінің білім басқармасы Сарысу ауданының білім бөлімінің Қызылдиқан орта мектебі" КММ ғимараты.</w:t>
      </w:r>
    </w:p>
    <w:bookmarkEnd w:id="49"/>
    <w:bookmarkStart w:name="z65" w:id="50"/>
    <w:p>
      <w:pPr>
        <w:spacing w:after="0"/>
        <w:ind w:left="0"/>
        <w:jc w:val="both"/>
      </w:pPr>
      <w:r>
        <w:rPr>
          <w:rFonts w:ascii="Times New Roman"/>
          <w:b w:val="false"/>
          <w:i w:val="false"/>
          <w:color w:val="000000"/>
          <w:sz w:val="28"/>
        </w:rPr>
        <w:t>
      Сайлау учаскесінің шекарасы: Қызылдиқан ауылы.</w:t>
      </w:r>
    </w:p>
    <w:bookmarkEnd w:id="50"/>
    <w:bookmarkStart w:name="z66" w:id="51"/>
    <w:p>
      <w:pPr>
        <w:spacing w:after="0"/>
        <w:ind w:left="0"/>
        <w:jc w:val="both"/>
      </w:pPr>
      <w:r>
        <w:rPr>
          <w:rFonts w:ascii="Times New Roman"/>
          <w:b w:val="false"/>
          <w:i w:val="false"/>
          <w:color w:val="000000"/>
          <w:sz w:val="28"/>
        </w:rPr>
        <w:t>
      № 378 сайлау учаскесі</w:t>
      </w:r>
    </w:p>
    <w:bookmarkEnd w:id="51"/>
    <w:bookmarkStart w:name="z67" w:id="52"/>
    <w:p>
      <w:pPr>
        <w:spacing w:after="0"/>
        <w:ind w:left="0"/>
        <w:jc w:val="both"/>
      </w:pPr>
      <w:r>
        <w:rPr>
          <w:rFonts w:ascii="Times New Roman"/>
          <w:b w:val="false"/>
          <w:i w:val="false"/>
          <w:color w:val="000000"/>
          <w:sz w:val="28"/>
        </w:rPr>
        <w:t>
      Сайлау учаскесінің орталығы: Жайылма ауылдық округі, Маятас ауылы, Абай көшесі № 1, "Маятас ауылдық клуб үйі".</w:t>
      </w:r>
    </w:p>
    <w:bookmarkEnd w:id="52"/>
    <w:bookmarkStart w:name="z68" w:id="53"/>
    <w:p>
      <w:pPr>
        <w:spacing w:after="0"/>
        <w:ind w:left="0"/>
        <w:jc w:val="both"/>
      </w:pPr>
      <w:r>
        <w:rPr>
          <w:rFonts w:ascii="Times New Roman"/>
          <w:b w:val="false"/>
          <w:i w:val="false"/>
          <w:color w:val="000000"/>
          <w:sz w:val="28"/>
        </w:rPr>
        <w:t>
      Сайлау учаскесінің шекарасы: Маятас ауылы.</w:t>
      </w:r>
    </w:p>
    <w:bookmarkEnd w:id="53"/>
    <w:bookmarkStart w:name="z69" w:id="54"/>
    <w:p>
      <w:pPr>
        <w:spacing w:after="0"/>
        <w:ind w:left="0"/>
        <w:jc w:val="both"/>
      </w:pPr>
      <w:r>
        <w:rPr>
          <w:rFonts w:ascii="Times New Roman"/>
          <w:b w:val="false"/>
          <w:i w:val="false"/>
          <w:color w:val="000000"/>
          <w:sz w:val="28"/>
        </w:rPr>
        <w:t>
      № 379 сайлау учаскесі</w:t>
      </w:r>
    </w:p>
    <w:bookmarkEnd w:id="54"/>
    <w:bookmarkStart w:name="z70" w:id="55"/>
    <w:p>
      <w:pPr>
        <w:spacing w:after="0"/>
        <w:ind w:left="0"/>
        <w:jc w:val="both"/>
      </w:pPr>
      <w:r>
        <w:rPr>
          <w:rFonts w:ascii="Times New Roman"/>
          <w:b w:val="false"/>
          <w:i w:val="false"/>
          <w:color w:val="000000"/>
          <w:sz w:val="28"/>
        </w:rPr>
        <w:t>
      Сайлау учаскесінің орталығы: Жаңаарық ауылдық округі, Ұзақбай Сыздықбайұлы ауылы, Жарылқапов көшесі № 1, "Жамбыл облысы әкімдігінің білім басқармасы Сарысу ауданының білім бөлімінің Сарысу орта мектебі" КММ ғимараты.</w:t>
      </w:r>
    </w:p>
    <w:bookmarkEnd w:id="55"/>
    <w:bookmarkStart w:name="z71" w:id="56"/>
    <w:p>
      <w:pPr>
        <w:spacing w:after="0"/>
        <w:ind w:left="0"/>
        <w:jc w:val="both"/>
      </w:pPr>
      <w:r>
        <w:rPr>
          <w:rFonts w:ascii="Times New Roman"/>
          <w:b w:val="false"/>
          <w:i w:val="false"/>
          <w:color w:val="000000"/>
          <w:sz w:val="28"/>
        </w:rPr>
        <w:t>
      Сайлау учаскесінің шекарасы: Ұ. Сыздықбайұлы ауылы.</w:t>
      </w:r>
    </w:p>
    <w:bookmarkEnd w:id="56"/>
    <w:bookmarkStart w:name="z72" w:id="57"/>
    <w:p>
      <w:pPr>
        <w:spacing w:after="0"/>
        <w:ind w:left="0"/>
        <w:jc w:val="both"/>
      </w:pPr>
      <w:r>
        <w:rPr>
          <w:rFonts w:ascii="Times New Roman"/>
          <w:b w:val="false"/>
          <w:i w:val="false"/>
          <w:color w:val="000000"/>
          <w:sz w:val="28"/>
        </w:rPr>
        <w:t>
      № 380 сайлау учаскесі</w:t>
      </w:r>
    </w:p>
    <w:bookmarkEnd w:id="57"/>
    <w:bookmarkStart w:name="z73" w:id="58"/>
    <w:p>
      <w:pPr>
        <w:spacing w:after="0"/>
        <w:ind w:left="0"/>
        <w:jc w:val="both"/>
      </w:pPr>
      <w:r>
        <w:rPr>
          <w:rFonts w:ascii="Times New Roman"/>
          <w:b w:val="false"/>
          <w:i w:val="false"/>
          <w:color w:val="000000"/>
          <w:sz w:val="28"/>
        </w:rPr>
        <w:t>
      Сайлау учаскесінің орталығы: Жаңаарық ауылдық округі, Ақтоғай ауылы, Әбілда көшесі № 26, "Жамбыл облысы әкімдігінің білім басқармасы Сарысу ауданының білім бөлімінің Ақтоғай орта мектебі" КММ ғимараты.</w:t>
      </w:r>
    </w:p>
    <w:bookmarkEnd w:id="58"/>
    <w:bookmarkStart w:name="z74" w:id="59"/>
    <w:p>
      <w:pPr>
        <w:spacing w:after="0"/>
        <w:ind w:left="0"/>
        <w:jc w:val="both"/>
      </w:pPr>
      <w:r>
        <w:rPr>
          <w:rFonts w:ascii="Times New Roman"/>
          <w:b w:val="false"/>
          <w:i w:val="false"/>
          <w:color w:val="000000"/>
          <w:sz w:val="28"/>
        </w:rPr>
        <w:t>
      Сайлау учаскесінің шекарасы: Ақтоғай ауылы.</w:t>
      </w:r>
    </w:p>
    <w:bookmarkEnd w:id="59"/>
    <w:bookmarkStart w:name="z75" w:id="60"/>
    <w:p>
      <w:pPr>
        <w:spacing w:after="0"/>
        <w:ind w:left="0"/>
        <w:jc w:val="both"/>
      </w:pPr>
      <w:r>
        <w:rPr>
          <w:rFonts w:ascii="Times New Roman"/>
          <w:b w:val="false"/>
          <w:i w:val="false"/>
          <w:color w:val="000000"/>
          <w:sz w:val="28"/>
        </w:rPr>
        <w:t>
      № 381 сайлау учаскесі</w:t>
      </w:r>
    </w:p>
    <w:bookmarkEnd w:id="60"/>
    <w:bookmarkStart w:name="z76" w:id="61"/>
    <w:p>
      <w:pPr>
        <w:spacing w:after="0"/>
        <w:ind w:left="0"/>
        <w:jc w:val="both"/>
      </w:pPr>
      <w:r>
        <w:rPr>
          <w:rFonts w:ascii="Times New Roman"/>
          <w:b w:val="false"/>
          <w:i w:val="false"/>
          <w:color w:val="000000"/>
          <w:sz w:val="28"/>
        </w:rPr>
        <w:t>
      Сайлау учаскесінің орталығы: Қамқалы ауылдық округі, Шығанақ ауылы, Б. Серікбаев көшесі № 2А, "Жамбыл облысы әкімдігінің білім басқармасы Сарысу ауданының білім бөлімінің Сәкен Сейфуллин атындағы орта мектебі" КММ ғимараты.</w:t>
      </w:r>
    </w:p>
    <w:bookmarkEnd w:id="61"/>
    <w:bookmarkStart w:name="z77" w:id="62"/>
    <w:p>
      <w:pPr>
        <w:spacing w:after="0"/>
        <w:ind w:left="0"/>
        <w:jc w:val="both"/>
      </w:pPr>
      <w:r>
        <w:rPr>
          <w:rFonts w:ascii="Times New Roman"/>
          <w:b w:val="false"/>
          <w:i w:val="false"/>
          <w:color w:val="000000"/>
          <w:sz w:val="28"/>
        </w:rPr>
        <w:t>
      Сайлау учаскесінің шекарасы: Шығанақ ауылы.</w:t>
      </w:r>
    </w:p>
    <w:bookmarkEnd w:id="62"/>
    <w:bookmarkStart w:name="z78" w:id="63"/>
    <w:p>
      <w:pPr>
        <w:spacing w:after="0"/>
        <w:ind w:left="0"/>
        <w:jc w:val="both"/>
      </w:pPr>
      <w:r>
        <w:rPr>
          <w:rFonts w:ascii="Times New Roman"/>
          <w:b w:val="false"/>
          <w:i w:val="false"/>
          <w:color w:val="000000"/>
          <w:sz w:val="28"/>
        </w:rPr>
        <w:t>
      № 382 сайлау учаскесі</w:t>
      </w:r>
    </w:p>
    <w:bookmarkEnd w:id="63"/>
    <w:bookmarkStart w:name="z79" w:id="64"/>
    <w:p>
      <w:pPr>
        <w:spacing w:after="0"/>
        <w:ind w:left="0"/>
        <w:jc w:val="both"/>
      </w:pPr>
      <w:r>
        <w:rPr>
          <w:rFonts w:ascii="Times New Roman"/>
          <w:b w:val="false"/>
          <w:i w:val="false"/>
          <w:color w:val="000000"/>
          <w:sz w:val="28"/>
        </w:rPr>
        <w:t>
      Сайлау учаскесінің орталығы: Қамқалы ауылдық округі, Қамқалы ауылы, Сейфуллин көшесі № 7, "Жамбыл облысы әкімдігінің білім басқармасы Сарысу ауданының білім бөлімінің Тоқтар Әубәкіров атындағы негізгі мектебі" КММ ғимараты.</w:t>
      </w:r>
    </w:p>
    <w:bookmarkEnd w:id="64"/>
    <w:bookmarkStart w:name="z80" w:id="65"/>
    <w:p>
      <w:pPr>
        <w:spacing w:after="0"/>
        <w:ind w:left="0"/>
        <w:jc w:val="both"/>
      </w:pPr>
      <w:r>
        <w:rPr>
          <w:rFonts w:ascii="Times New Roman"/>
          <w:b w:val="false"/>
          <w:i w:val="false"/>
          <w:color w:val="000000"/>
          <w:sz w:val="28"/>
        </w:rPr>
        <w:t>
      Сайлау учаскесінің шекарасы: Қамқалы ауылы.</w:t>
      </w:r>
    </w:p>
    <w:bookmarkEnd w:id="65"/>
    <w:bookmarkStart w:name="z81" w:id="66"/>
    <w:p>
      <w:pPr>
        <w:spacing w:after="0"/>
        <w:ind w:left="0"/>
        <w:jc w:val="both"/>
      </w:pPr>
      <w:r>
        <w:rPr>
          <w:rFonts w:ascii="Times New Roman"/>
          <w:b w:val="false"/>
          <w:i w:val="false"/>
          <w:color w:val="000000"/>
          <w:sz w:val="28"/>
        </w:rPr>
        <w:t>
      № 383 сайлау учаскесі</w:t>
      </w:r>
    </w:p>
    <w:bookmarkEnd w:id="66"/>
    <w:bookmarkStart w:name="z82" w:id="67"/>
    <w:p>
      <w:pPr>
        <w:spacing w:after="0"/>
        <w:ind w:left="0"/>
        <w:jc w:val="both"/>
      </w:pPr>
      <w:r>
        <w:rPr>
          <w:rFonts w:ascii="Times New Roman"/>
          <w:b w:val="false"/>
          <w:i w:val="false"/>
          <w:color w:val="000000"/>
          <w:sz w:val="28"/>
        </w:rPr>
        <w:t>
      Сайлау учаскесінің орталығы: Қамқалы ауылдық округі, Жайлаукөл ауылы, Мектеп көшесі № 1, "Жамбыл облысы әкімдігінің білім басқармасы Сарысу ауданының білім бөлімінің Жайлаукөл орта мектебі" КММ ғимараты.</w:t>
      </w:r>
    </w:p>
    <w:bookmarkEnd w:id="67"/>
    <w:bookmarkStart w:name="z83" w:id="68"/>
    <w:p>
      <w:pPr>
        <w:spacing w:after="0"/>
        <w:ind w:left="0"/>
        <w:jc w:val="both"/>
      </w:pPr>
      <w:r>
        <w:rPr>
          <w:rFonts w:ascii="Times New Roman"/>
          <w:b w:val="false"/>
          <w:i w:val="false"/>
          <w:color w:val="000000"/>
          <w:sz w:val="28"/>
        </w:rPr>
        <w:t>
      Сайлау учаскесінің шекарасы: Жайлаукөл ауылы.</w:t>
      </w:r>
    </w:p>
    <w:bookmarkEnd w:id="68"/>
    <w:bookmarkStart w:name="z84" w:id="69"/>
    <w:p>
      <w:pPr>
        <w:spacing w:after="0"/>
        <w:ind w:left="0"/>
        <w:jc w:val="both"/>
      </w:pPr>
      <w:r>
        <w:rPr>
          <w:rFonts w:ascii="Times New Roman"/>
          <w:b w:val="false"/>
          <w:i w:val="false"/>
          <w:color w:val="000000"/>
          <w:sz w:val="28"/>
        </w:rPr>
        <w:t>
      № 384 сайлау учаскесі</w:t>
      </w:r>
    </w:p>
    <w:bookmarkEnd w:id="69"/>
    <w:bookmarkStart w:name="z85" w:id="70"/>
    <w:p>
      <w:pPr>
        <w:spacing w:after="0"/>
        <w:ind w:left="0"/>
        <w:jc w:val="both"/>
      </w:pPr>
      <w:r>
        <w:rPr>
          <w:rFonts w:ascii="Times New Roman"/>
          <w:b w:val="false"/>
          <w:i w:val="false"/>
          <w:color w:val="000000"/>
          <w:sz w:val="28"/>
        </w:rPr>
        <w:t>
      Сайлау учаскесінің орталығы: Тоғызкент ауылдық округі, Тоғызкент ауылы, Жамбыл көшесі № 12, "Тоғызкент ауылдық клуб үйі".</w:t>
      </w:r>
    </w:p>
    <w:bookmarkEnd w:id="70"/>
    <w:bookmarkStart w:name="z86" w:id="71"/>
    <w:p>
      <w:pPr>
        <w:spacing w:after="0"/>
        <w:ind w:left="0"/>
        <w:jc w:val="both"/>
      </w:pPr>
      <w:r>
        <w:rPr>
          <w:rFonts w:ascii="Times New Roman"/>
          <w:b w:val="false"/>
          <w:i w:val="false"/>
          <w:color w:val="000000"/>
          <w:sz w:val="28"/>
        </w:rPr>
        <w:t>
      Сайлау учаскесінің шекарасы: Тоғызкент, Әбілдә, Майлыкөл ауылдары.</w:t>
      </w:r>
    </w:p>
    <w:bookmarkEnd w:id="71"/>
    <w:bookmarkStart w:name="z87" w:id="72"/>
    <w:p>
      <w:pPr>
        <w:spacing w:after="0"/>
        <w:ind w:left="0"/>
        <w:jc w:val="both"/>
      </w:pPr>
      <w:r>
        <w:rPr>
          <w:rFonts w:ascii="Times New Roman"/>
          <w:b w:val="false"/>
          <w:i w:val="false"/>
          <w:color w:val="000000"/>
          <w:sz w:val="28"/>
        </w:rPr>
        <w:t>
      № 385 сайлау учаскесі</w:t>
      </w:r>
    </w:p>
    <w:bookmarkEnd w:id="72"/>
    <w:bookmarkStart w:name="z88" w:id="73"/>
    <w:p>
      <w:pPr>
        <w:spacing w:after="0"/>
        <w:ind w:left="0"/>
        <w:jc w:val="both"/>
      </w:pPr>
      <w:r>
        <w:rPr>
          <w:rFonts w:ascii="Times New Roman"/>
          <w:b w:val="false"/>
          <w:i w:val="false"/>
          <w:color w:val="000000"/>
          <w:sz w:val="28"/>
        </w:rPr>
        <w:t>
      Сайлау учаскесінің орталығы: Досбол ауылдық округі, Досбол ауылы, С.Сансызбаев көшесі № 6, "Досбол ауылдық клуб үйі".</w:t>
      </w:r>
    </w:p>
    <w:bookmarkEnd w:id="73"/>
    <w:bookmarkStart w:name="z89" w:id="74"/>
    <w:p>
      <w:pPr>
        <w:spacing w:after="0"/>
        <w:ind w:left="0"/>
        <w:jc w:val="both"/>
      </w:pPr>
      <w:r>
        <w:rPr>
          <w:rFonts w:ascii="Times New Roman"/>
          <w:b w:val="false"/>
          <w:i w:val="false"/>
          <w:color w:val="000000"/>
          <w:sz w:val="28"/>
        </w:rPr>
        <w:t>
      Сайлау учаскесінің шекарасы: Досбол, Шағалалы, Кіші Көкдала, Үлкен Көкдала ауылдары.</w:t>
      </w:r>
    </w:p>
    <w:bookmarkEnd w:id="74"/>
    <w:bookmarkStart w:name="z90" w:id="75"/>
    <w:p>
      <w:pPr>
        <w:spacing w:after="0"/>
        <w:ind w:left="0"/>
        <w:jc w:val="both"/>
      </w:pPr>
      <w:r>
        <w:rPr>
          <w:rFonts w:ascii="Times New Roman"/>
          <w:b w:val="false"/>
          <w:i w:val="false"/>
          <w:color w:val="000000"/>
          <w:sz w:val="28"/>
        </w:rPr>
        <w:t>
      № 386 сайлау учаскесі</w:t>
      </w:r>
    </w:p>
    <w:bookmarkEnd w:id="75"/>
    <w:bookmarkStart w:name="z91" w:id="76"/>
    <w:p>
      <w:pPr>
        <w:spacing w:after="0"/>
        <w:ind w:left="0"/>
        <w:jc w:val="both"/>
      </w:pPr>
      <w:r>
        <w:rPr>
          <w:rFonts w:ascii="Times New Roman"/>
          <w:b w:val="false"/>
          <w:i w:val="false"/>
          <w:color w:val="000000"/>
          <w:sz w:val="28"/>
        </w:rPr>
        <w:t>
      Сайлау учаскесінің орталығы: Түркістан ауылдық округі, Әшір Бүркітбаев ауылы, М. Әуезов көшесі № 1, "Жамбыл облысы әкімдігінің білім басқармасы Сарысу ауданының білім бөлімінің Мұхтар Әуезов атындағы орта мектебі" КММ ғимараты.</w:t>
      </w:r>
    </w:p>
    <w:bookmarkEnd w:id="76"/>
    <w:bookmarkStart w:name="z92" w:id="77"/>
    <w:p>
      <w:pPr>
        <w:spacing w:after="0"/>
        <w:ind w:left="0"/>
        <w:jc w:val="both"/>
      </w:pPr>
      <w:r>
        <w:rPr>
          <w:rFonts w:ascii="Times New Roman"/>
          <w:b w:val="false"/>
          <w:i w:val="false"/>
          <w:color w:val="000000"/>
          <w:sz w:val="28"/>
        </w:rPr>
        <w:t>
      Сайлау учаскесінің шекарасы: Ә. Бүркітбаев, Үшбас ауылдары.</w:t>
      </w:r>
    </w:p>
    <w:bookmarkEnd w:id="77"/>
    <w:bookmarkStart w:name="z93" w:id="78"/>
    <w:p>
      <w:pPr>
        <w:spacing w:after="0"/>
        <w:ind w:left="0"/>
        <w:jc w:val="both"/>
      </w:pPr>
      <w:r>
        <w:rPr>
          <w:rFonts w:ascii="Times New Roman"/>
          <w:b w:val="false"/>
          <w:i w:val="false"/>
          <w:color w:val="000000"/>
          <w:sz w:val="28"/>
        </w:rPr>
        <w:t>
      № 387 сайлау учаскесі</w:t>
      </w:r>
    </w:p>
    <w:bookmarkEnd w:id="78"/>
    <w:bookmarkStart w:name="z94" w:id="79"/>
    <w:p>
      <w:pPr>
        <w:spacing w:after="0"/>
        <w:ind w:left="0"/>
        <w:jc w:val="both"/>
      </w:pPr>
      <w:r>
        <w:rPr>
          <w:rFonts w:ascii="Times New Roman"/>
          <w:b w:val="false"/>
          <w:i w:val="false"/>
          <w:color w:val="000000"/>
          <w:sz w:val="28"/>
        </w:rPr>
        <w:t>
      Сайлау учаскесінің орталығы: Түркістан ауылдық округі, Арыстанды ауылы, А. Алиев көшесі № 10, "Жамбыл облысы әкімдігінің білім басқармасы Сарысу ауданының білім бөлімінің Арыстанды орта мектебі" КММ ғимараты.</w:t>
      </w:r>
    </w:p>
    <w:bookmarkEnd w:id="79"/>
    <w:bookmarkStart w:name="z95" w:id="80"/>
    <w:p>
      <w:pPr>
        <w:spacing w:after="0"/>
        <w:ind w:left="0"/>
        <w:jc w:val="both"/>
      </w:pPr>
      <w:r>
        <w:rPr>
          <w:rFonts w:ascii="Times New Roman"/>
          <w:b w:val="false"/>
          <w:i w:val="false"/>
          <w:color w:val="000000"/>
          <w:sz w:val="28"/>
        </w:rPr>
        <w:t>
      Сайлау учаскесінің шекарасы: Арыстанды ауылы, Қаратас қонысы.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