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6e36" w14:textId="db06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бойынша 2026-2030 жылдарға арналған коммуналдық қалдықтарды басқару бағдарламасын бекіту туралы</w:t>
      </w:r>
    </w:p>
    <w:p>
      <w:pPr>
        <w:spacing w:after="0"/>
        <w:ind w:left="0"/>
        <w:jc w:val="both"/>
      </w:pPr>
      <w:r>
        <w:rPr>
          <w:rFonts w:ascii="Times New Roman"/>
          <w:b w:val="false"/>
          <w:i w:val="false"/>
          <w:color w:val="000000"/>
          <w:sz w:val="28"/>
        </w:rPr>
        <w:t>Жамбыл облысы Т. Рысқұлов аудандық мәслихатының 2026 жылғы 27 наурыздағы № 50-10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кодексінің 365 бабы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міндетін атқарушының 2021 жылғы 9 тамыздағы </w:t>
      </w:r>
      <w:r>
        <w:rPr>
          <w:rFonts w:ascii="Times New Roman"/>
          <w:b w:val="false"/>
          <w:i w:val="false"/>
          <w:color w:val="000000"/>
          <w:sz w:val="28"/>
        </w:rPr>
        <w:t>№ 318</w:t>
      </w:r>
      <w:r>
        <w:rPr>
          <w:rFonts w:ascii="Times New Roman"/>
          <w:b w:val="false"/>
          <w:i w:val="false"/>
          <w:color w:val="000000"/>
          <w:sz w:val="28"/>
        </w:rPr>
        <w:t xml:space="preserve"> "Қалдықтарды басқару бағдарламасын әзірлеу қағидаларын бекіту туралы" (нормативтік құқықтық актілерді мемлекеттік тіркеу Тізілімінде № 23917 болып тіркелген) бұйрығына сәйкес, Т.Рысқұлов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Т.Рысқұлов ауданы бойынша 2026-2030 жылдарға арналған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Осы шешiм оның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 Рысқұлов ауданы әкімдігінің</w:t>
            </w:r>
            <w:r>
              <w:br/>
            </w:r>
            <w:r>
              <w:rPr>
                <w:rFonts w:ascii="Times New Roman"/>
                <w:b w:val="false"/>
                <w:i w:val="false"/>
                <w:color w:val="000000"/>
                <w:sz w:val="20"/>
              </w:rPr>
              <w:t>тұрғын үй-коммуналдық шаруашылық,</w:t>
            </w:r>
            <w:r>
              <w:br/>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жолдары бөлімі" КММ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______________________Аденов М.О.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"____"_________________2025 ж.</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ӘЗІРЛЕУШІ "Qazaq Ecology" ЖШС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2025 ж.</w:t>
            </w:r>
          </w:p>
        </w:tc>
      </w:tr>
    </w:tbl>
    <w:bookmarkStart w:name="z18" w:id="1"/>
    <w:p>
      <w:pPr>
        <w:spacing w:after="0"/>
        <w:ind w:left="0"/>
        <w:jc w:val="both"/>
      </w:pPr>
      <w:r>
        <w:rPr>
          <w:rFonts w:ascii="Times New Roman"/>
          <w:b w:val="false"/>
          <w:i w:val="false"/>
          <w:color w:val="000000"/>
          <w:sz w:val="28"/>
        </w:rPr>
        <w:t>
      Мазмұны</w:t>
      </w:r>
    </w:p>
    <w:bookmarkEnd w:id="1"/>
    <w:bookmarkStart w:name="z19" w:id="2"/>
    <w:p>
      <w:pPr>
        <w:spacing w:after="0"/>
        <w:ind w:left="0"/>
        <w:jc w:val="both"/>
      </w:pPr>
      <w:r>
        <w:rPr>
          <w:rFonts w:ascii="Times New Roman"/>
          <w:b w:val="false"/>
          <w:i w:val="false"/>
          <w:color w:val="000000"/>
          <w:sz w:val="28"/>
        </w:rPr>
        <w:t>
      Қысқартулар тізімі…………………………………………………………4</w:t>
      </w:r>
    </w:p>
    <w:bookmarkEnd w:id="2"/>
    <w:bookmarkStart w:name="z20" w:id="3"/>
    <w:p>
      <w:pPr>
        <w:spacing w:after="0"/>
        <w:ind w:left="0"/>
        <w:jc w:val="both"/>
      </w:pPr>
      <w:r>
        <w:rPr>
          <w:rFonts w:ascii="Times New Roman"/>
          <w:b w:val="false"/>
          <w:i w:val="false"/>
          <w:color w:val="000000"/>
          <w:sz w:val="28"/>
        </w:rPr>
        <w:t>
      Терминдер мен анықтамалар .......................................................................5</w:t>
      </w:r>
    </w:p>
    <w:bookmarkEnd w:id="3"/>
    <w:bookmarkStart w:name="z21" w:id="4"/>
    <w:p>
      <w:pPr>
        <w:spacing w:after="0"/>
        <w:ind w:left="0"/>
        <w:jc w:val="both"/>
      </w:pPr>
      <w:r>
        <w:rPr>
          <w:rFonts w:ascii="Times New Roman"/>
          <w:b w:val="false"/>
          <w:i w:val="false"/>
          <w:color w:val="000000"/>
          <w:sz w:val="28"/>
        </w:rPr>
        <w:t>
      Бағдарлама паспорты ....................................................................................6</w:t>
      </w:r>
    </w:p>
    <w:bookmarkEnd w:id="4"/>
    <w:bookmarkStart w:name="z22" w:id="5"/>
    <w:p>
      <w:pPr>
        <w:spacing w:after="0"/>
        <w:ind w:left="0"/>
        <w:jc w:val="both"/>
      </w:pPr>
      <w:r>
        <w:rPr>
          <w:rFonts w:ascii="Times New Roman"/>
          <w:b w:val="false"/>
          <w:i w:val="false"/>
          <w:color w:val="000000"/>
          <w:sz w:val="28"/>
        </w:rPr>
        <w:t>
      Кіріспе ............................................................................................................8</w:t>
      </w:r>
    </w:p>
    <w:bookmarkEnd w:id="5"/>
    <w:bookmarkStart w:name="z23" w:id="6"/>
    <w:p>
      <w:pPr>
        <w:spacing w:after="0"/>
        <w:ind w:left="0"/>
        <w:jc w:val="both"/>
      </w:pPr>
      <w:r>
        <w:rPr>
          <w:rFonts w:ascii="Times New Roman"/>
          <w:b w:val="false"/>
          <w:i w:val="false"/>
          <w:color w:val="000000"/>
          <w:sz w:val="28"/>
        </w:rPr>
        <w:t>
      1.Аудандағы коммуналдық қалдықтарды басқарудың ағымдағы жағдайын талдау .............................................................................................................9</w:t>
      </w:r>
    </w:p>
    <w:bookmarkEnd w:id="6"/>
    <w:bookmarkStart w:name="z24" w:id="7"/>
    <w:p>
      <w:pPr>
        <w:spacing w:after="0"/>
        <w:ind w:left="0"/>
        <w:jc w:val="both"/>
      </w:pPr>
      <w:r>
        <w:rPr>
          <w:rFonts w:ascii="Times New Roman"/>
          <w:b w:val="false"/>
          <w:i w:val="false"/>
          <w:color w:val="000000"/>
          <w:sz w:val="28"/>
        </w:rPr>
        <w:t>
      1.1.Жағдайдың жалпы сипаттамасы ……………………………………………………9</w:t>
      </w:r>
    </w:p>
    <w:bookmarkEnd w:id="7"/>
    <w:bookmarkStart w:name="z25" w:id="8"/>
    <w:p>
      <w:pPr>
        <w:spacing w:after="0"/>
        <w:ind w:left="0"/>
        <w:jc w:val="both"/>
      </w:pPr>
      <w:r>
        <w:rPr>
          <w:rFonts w:ascii="Times New Roman"/>
          <w:b w:val="false"/>
          <w:i w:val="false"/>
          <w:color w:val="000000"/>
          <w:sz w:val="28"/>
        </w:rPr>
        <w:t>
      1.2.Қолданыстағы коммуналдық қалдықтарды басқару жүйесін бағалау …………..11</w:t>
      </w:r>
    </w:p>
    <w:bookmarkEnd w:id="8"/>
    <w:bookmarkStart w:name="z26" w:id="9"/>
    <w:p>
      <w:pPr>
        <w:spacing w:after="0"/>
        <w:ind w:left="0"/>
        <w:jc w:val="both"/>
      </w:pPr>
      <w:r>
        <w:rPr>
          <w:rFonts w:ascii="Times New Roman"/>
          <w:b w:val="false"/>
          <w:i w:val="false"/>
          <w:color w:val="000000"/>
          <w:sz w:val="28"/>
        </w:rPr>
        <w:t>
      1.2.1. Жинақтау және бөлек жинау, әкетумен қамту..........................................................11</w:t>
      </w:r>
    </w:p>
    <w:bookmarkEnd w:id="9"/>
    <w:bookmarkStart w:name="z27" w:id="10"/>
    <w:p>
      <w:pPr>
        <w:spacing w:after="0"/>
        <w:ind w:left="0"/>
        <w:jc w:val="both"/>
      </w:pPr>
      <w:r>
        <w:rPr>
          <w:rFonts w:ascii="Times New Roman"/>
          <w:b w:val="false"/>
          <w:i w:val="false"/>
          <w:color w:val="000000"/>
          <w:sz w:val="28"/>
        </w:rPr>
        <w:t>
      1.2.2. Тасымалдау …………………………………………………………………………...12</w:t>
      </w:r>
    </w:p>
    <w:bookmarkEnd w:id="10"/>
    <w:bookmarkStart w:name="z28" w:id="11"/>
    <w:p>
      <w:pPr>
        <w:spacing w:after="0"/>
        <w:ind w:left="0"/>
        <w:jc w:val="both"/>
      </w:pPr>
      <w:r>
        <w:rPr>
          <w:rFonts w:ascii="Times New Roman"/>
          <w:b w:val="false"/>
          <w:i w:val="false"/>
          <w:color w:val="000000"/>
          <w:sz w:val="28"/>
        </w:rPr>
        <w:t>
      1.2.3. Сұрыптау және қайта өңдеу …………………………………………………………13</w:t>
      </w:r>
    </w:p>
    <w:bookmarkEnd w:id="11"/>
    <w:bookmarkStart w:name="z29" w:id="12"/>
    <w:p>
      <w:pPr>
        <w:spacing w:after="0"/>
        <w:ind w:left="0"/>
        <w:jc w:val="both"/>
      </w:pPr>
      <w:r>
        <w:rPr>
          <w:rFonts w:ascii="Times New Roman"/>
          <w:b w:val="false"/>
          <w:i w:val="false"/>
          <w:color w:val="000000"/>
          <w:sz w:val="28"/>
        </w:rPr>
        <w:t>
      1.2.4. Қалдықтарды көму .......................................................................................................13</w:t>
      </w:r>
    </w:p>
    <w:bookmarkEnd w:id="12"/>
    <w:bookmarkStart w:name="z30" w:id="13"/>
    <w:p>
      <w:pPr>
        <w:spacing w:after="0"/>
        <w:ind w:left="0"/>
        <w:jc w:val="both"/>
      </w:pPr>
      <w:r>
        <w:rPr>
          <w:rFonts w:ascii="Times New Roman"/>
          <w:b w:val="false"/>
          <w:i w:val="false"/>
          <w:color w:val="000000"/>
          <w:sz w:val="28"/>
        </w:rPr>
        <w:t>
      1.3. Қалдықтардың жекелеген түрлерін басқару жүйесін талдау ......................................15</w:t>
      </w:r>
    </w:p>
    <w:bookmarkEnd w:id="13"/>
    <w:bookmarkStart w:name="z31" w:id="14"/>
    <w:p>
      <w:pPr>
        <w:spacing w:after="0"/>
        <w:ind w:left="0"/>
        <w:jc w:val="both"/>
      </w:pPr>
      <w:r>
        <w:rPr>
          <w:rFonts w:ascii="Times New Roman"/>
          <w:b w:val="false"/>
          <w:i w:val="false"/>
          <w:color w:val="000000"/>
          <w:sz w:val="28"/>
        </w:rPr>
        <w:t>
      1.4. Коммуналдық қалдықтарды басқару бойынша ағымдағы жағдайды талдау бойынша қорытындылар ...............................................................................................................................17</w:t>
      </w:r>
    </w:p>
    <w:bookmarkEnd w:id="14"/>
    <w:bookmarkStart w:name="z32" w:id="15"/>
    <w:p>
      <w:pPr>
        <w:spacing w:after="0"/>
        <w:ind w:left="0"/>
        <w:jc w:val="both"/>
      </w:pPr>
      <w:r>
        <w:rPr>
          <w:rFonts w:ascii="Times New Roman"/>
          <w:b w:val="false"/>
          <w:i w:val="false"/>
          <w:color w:val="000000"/>
          <w:sz w:val="28"/>
        </w:rPr>
        <w:t>
      1.5. Коммуналдық қалдықтарды басқару секторындағы күшті және әлсіз жақтарын, мүмкіндіктері мен қауіптерін талдау ..........................................................................................18</w:t>
      </w:r>
    </w:p>
    <w:bookmarkEnd w:id="15"/>
    <w:bookmarkStart w:name="z33" w:id="16"/>
    <w:p>
      <w:pPr>
        <w:spacing w:after="0"/>
        <w:ind w:left="0"/>
        <w:jc w:val="both"/>
      </w:pPr>
      <w:r>
        <w:rPr>
          <w:rFonts w:ascii="Times New Roman"/>
          <w:b w:val="false"/>
          <w:i w:val="false"/>
          <w:color w:val="000000"/>
          <w:sz w:val="28"/>
        </w:rPr>
        <w:t>
      2. Комуналдық қалдықтарды басқаруды реттейтін ұлттық заңнама ............19</w:t>
      </w:r>
    </w:p>
    <w:bookmarkEnd w:id="16"/>
    <w:bookmarkStart w:name="z34" w:id="17"/>
    <w:p>
      <w:pPr>
        <w:spacing w:after="0"/>
        <w:ind w:left="0"/>
        <w:jc w:val="both"/>
      </w:pPr>
      <w:r>
        <w:rPr>
          <w:rFonts w:ascii="Times New Roman"/>
          <w:b w:val="false"/>
          <w:i w:val="false"/>
          <w:color w:val="000000"/>
          <w:sz w:val="28"/>
        </w:rPr>
        <w:t>
      2.1. ҚР қалдықтарды басқару саласындағы саясаты ............................................................19</w:t>
      </w:r>
    </w:p>
    <w:bookmarkEnd w:id="17"/>
    <w:bookmarkStart w:name="z35" w:id="18"/>
    <w:p>
      <w:pPr>
        <w:spacing w:after="0"/>
        <w:ind w:left="0"/>
        <w:jc w:val="both"/>
      </w:pPr>
      <w:r>
        <w:rPr>
          <w:rFonts w:ascii="Times New Roman"/>
          <w:b w:val="false"/>
          <w:i w:val="false"/>
          <w:color w:val="000000"/>
          <w:sz w:val="28"/>
        </w:rPr>
        <w:t>
      2.2. Коммуналдық қалдықтарды басқарудың ұтымды және экологиялық қауіпсіз жүйесін ұйымдастыруға экологиялық заңнаманың талаптары ...............................................................20</w:t>
      </w:r>
    </w:p>
    <w:bookmarkEnd w:id="18"/>
    <w:bookmarkStart w:name="z36" w:id="19"/>
    <w:p>
      <w:pPr>
        <w:spacing w:after="0"/>
        <w:ind w:left="0"/>
        <w:jc w:val="both"/>
      </w:pPr>
      <w:r>
        <w:rPr>
          <w:rFonts w:ascii="Times New Roman"/>
          <w:b w:val="false"/>
          <w:i w:val="false"/>
          <w:color w:val="000000"/>
          <w:sz w:val="28"/>
        </w:rPr>
        <w:t>
      2.2.1. Жергілікті атқарушы органдардың коммуналдық қалдықтарды басқарудағы құзыреті ...........................................................................................................................................20</w:t>
      </w:r>
    </w:p>
    <w:bookmarkEnd w:id="19"/>
    <w:bookmarkStart w:name="z37" w:id="20"/>
    <w:p>
      <w:pPr>
        <w:spacing w:after="0"/>
        <w:ind w:left="0"/>
        <w:jc w:val="both"/>
      </w:pPr>
      <w:r>
        <w:rPr>
          <w:rFonts w:ascii="Times New Roman"/>
          <w:b w:val="false"/>
          <w:i w:val="false"/>
          <w:color w:val="000000"/>
          <w:sz w:val="28"/>
        </w:rPr>
        <w:t>
      2.2.2. Коммуналдық қалдықтарды басқару жүйесіндегі басқа субъектілердің талаптары мен міндеттемелері .........................................................................................................................22</w:t>
      </w:r>
    </w:p>
    <w:bookmarkEnd w:id="20"/>
    <w:bookmarkStart w:name="z38" w:id="21"/>
    <w:p>
      <w:pPr>
        <w:spacing w:after="0"/>
        <w:ind w:left="0"/>
        <w:jc w:val="both"/>
      </w:pPr>
      <w:r>
        <w:rPr>
          <w:rFonts w:ascii="Times New Roman"/>
          <w:b w:val="false"/>
          <w:i w:val="false"/>
          <w:color w:val="000000"/>
          <w:sz w:val="28"/>
        </w:rPr>
        <w:t>
      3. Қалдықтарды басқару бағдарламасының мақсаттары, міндеттері және нысаналы көрсеткіштері ..........................................................................................24</w:t>
      </w:r>
    </w:p>
    <w:bookmarkEnd w:id="21"/>
    <w:bookmarkStart w:name="z39" w:id="22"/>
    <w:p>
      <w:pPr>
        <w:spacing w:after="0"/>
        <w:ind w:left="0"/>
        <w:jc w:val="both"/>
      </w:pPr>
      <w:r>
        <w:rPr>
          <w:rFonts w:ascii="Times New Roman"/>
          <w:b w:val="false"/>
          <w:i w:val="false"/>
          <w:color w:val="000000"/>
          <w:sz w:val="28"/>
        </w:rPr>
        <w:t>
      3.1. Мақсаты мен міндеттері ....................................................................................................24</w:t>
      </w:r>
    </w:p>
    <w:bookmarkEnd w:id="22"/>
    <w:bookmarkStart w:name="z40" w:id="23"/>
    <w:p>
      <w:pPr>
        <w:spacing w:after="0"/>
        <w:ind w:left="0"/>
        <w:jc w:val="both"/>
      </w:pPr>
      <w:r>
        <w:rPr>
          <w:rFonts w:ascii="Times New Roman"/>
          <w:b w:val="false"/>
          <w:i w:val="false"/>
          <w:color w:val="000000"/>
          <w:sz w:val="28"/>
        </w:rPr>
        <w:t>
      3.2. Нысаналы көрсеткіштер ....................................................................................................24</w:t>
      </w:r>
    </w:p>
    <w:bookmarkEnd w:id="23"/>
    <w:bookmarkStart w:name="z41" w:id="24"/>
    <w:p>
      <w:pPr>
        <w:spacing w:after="0"/>
        <w:ind w:left="0"/>
        <w:jc w:val="both"/>
      </w:pPr>
      <w:r>
        <w:rPr>
          <w:rFonts w:ascii="Times New Roman"/>
          <w:b w:val="false"/>
          <w:i w:val="false"/>
          <w:color w:val="000000"/>
          <w:sz w:val="28"/>
        </w:rPr>
        <w:t>
      4. Бағдарламаны іске асырудың негізгі бағыттары, қойылған мақсаттарға қол жеткізу жолдары және тиісті шаралар ....................................................................25</w:t>
      </w:r>
    </w:p>
    <w:bookmarkEnd w:id="24"/>
    <w:bookmarkStart w:name="z42" w:id="25"/>
    <w:p>
      <w:pPr>
        <w:spacing w:after="0"/>
        <w:ind w:left="0"/>
        <w:jc w:val="both"/>
      </w:pPr>
      <w:r>
        <w:rPr>
          <w:rFonts w:ascii="Times New Roman"/>
          <w:b w:val="false"/>
          <w:i w:val="false"/>
          <w:color w:val="000000"/>
          <w:sz w:val="28"/>
        </w:rPr>
        <w:t>
      4.1. Халықты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 жөніндегі шаралар .............................................................................................................25</w:t>
      </w:r>
    </w:p>
    <w:bookmarkEnd w:id="25"/>
    <w:bookmarkStart w:name="z43" w:id="26"/>
    <w:p>
      <w:pPr>
        <w:spacing w:after="0"/>
        <w:ind w:left="0"/>
        <w:jc w:val="both"/>
      </w:pPr>
      <w:r>
        <w:rPr>
          <w:rFonts w:ascii="Times New Roman"/>
          <w:b w:val="false"/>
          <w:i w:val="false"/>
          <w:color w:val="000000"/>
          <w:sz w:val="28"/>
        </w:rPr>
        <w:t>
      4.2. Қалдықтарды бөлек жинау жүйесін жетілдіру жөніндегі шаралар ...............................28</w:t>
      </w:r>
    </w:p>
    <w:bookmarkEnd w:id="26"/>
    <w:bookmarkStart w:name="z44" w:id="27"/>
    <w:p>
      <w:pPr>
        <w:spacing w:after="0"/>
        <w:ind w:left="0"/>
        <w:jc w:val="both"/>
      </w:pPr>
      <w:r>
        <w:rPr>
          <w:rFonts w:ascii="Times New Roman"/>
          <w:b w:val="false"/>
          <w:i w:val="false"/>
          <w:color w:val="000000"/>
          <w:sz w:val="28"/>
        </w:rPr>
        <w:t>
      4.3. Коммуналдық қалдықтарды, оның ішінде ерекше (тамақ, Құрылыс және ірі габаритті қалдықтарды, электрондық және электр жабдығының қалдықтары (ЭЭЖҚ) және т. б.) қайта өңдеу және кәдеге жарату жүйесін дамыту жөніндегі шаралар .................................................32</w:t>
      </w:r>
    </w:p>
    <w:bookmarkEnd w:id="27"/>
    <w:bookmarkStart w:name="z45" w:id="28"/>
    <w:p>
      <w:pPr>
        <w:spacing w:after="0"/>
        <w:ind w:left="0"/>
        <w:jc w:val="both"/>
      </w:pPr>
      <w:r>
        <w:rPr>
          <w:rFonts w:ascii="Times New Roman"/>
          <w:b w:val="false"/>
          <w:i w:val="false"/>
          <w:color w:val="000000"/>
          <w:sz w:val="28"/>
        </w:rPr>
        <w:t>
      4.4. Коммуналдық қалдықтарды қауіпсіз көмуді қамтамасыз ету жөніндегі шаралар ......35</w:t>
      </w:r>
    </w:p>
    <w:bookmarkEnd w:id="28"/>
    <w:bookmarkStart w:name="z46" w:id="29"/>
    <w:p>
      <w:pPr>
        <w:spacing w:after="0"/>
        <w:ind w:left="0"/>
        <w:jc w:val="both"/>
      </w:pPr>
      <w:r>
        <w:rPr>
          <w:rFonts w:ascii="Times New Roman"/>
          <w:b w:val="false"/>
          <w:i w:val="false"/>
          <w:color w:val="000000"/>
          <w:sz w:val="28"/>
        </w:rPr>
        <w:t>
      4.5.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 ...........................................................................................................................35</w:t>
      </w:r>
    </w:p>
    <w:bookmarkEnd w:id="29"/>
    <w:bookmarkStart w:name="z47" w:id="30"/>
    <w:p>
      <w:pPr>
        <w:spacing w:after="0"/>
        <w:ind w:left="0"/>
        <w:jc w:val="both"/>
      </w:pPr>
      <w:r>
        <w:rPr>
          <w:rFonts w:ascii="Times New Roman"/>
          <w:b w:val="false"/>
          <w:i w:val="false"/>
          <w:color w:val="000000"/>
          <w:sz w:val="28"/>
        </w:rPr>
        <w:t>
      5. Бағдарламаны іске асыру жөніндегі іс-шаралар жоспары ..........................36</w:t>
      </w:r>
    </w:p>
    <w:bookmarkEnd w:id="30"/>
    <w:bookmarkStart w:name="z48" w:id="31"/>
    <w:p>
      <w:pPr>
        <w:spacing w:after="0"/>
        <w:ind w:left="0"/>
        <w:jc w:val="both"/>
      </w:pPr>
      <w:r>
        <w:rPr>
          <w:rFonts w:ascii="Times New Roman"/>
          <w:b w:val="false"/>
          <w:i w:val="false"/>
          <w:color w:val="000000"/>
          <w:sz w:val="28"/>
        </w:rPr>
        <w:t>
      6. Бағдарламаны іске асыру мониторингі .........................................................37</w:t>
      </w:r>
    </w:p>
    <w:bookmarkEnd w:id="31"/>
    <w:bookmarkStart w:name="z49" w:id="32"/>
    <w:p>
      <w:pPr>
        <w:spacing w:after="0"/>
        <w:ind w:left="0"/>
        <w:jc w:val="both"/>
      </w:pPr>
      <w:r>
        <w:rPr>
          <w:rFonts w:ascii="Times New Roman"/>
          <w:b w:val="false"/>
          <w:i w:val="false"/>
          <w:color w:val="000000"/>
          <w:sz w:val="28"/>
        </w:rPr>
        <w:t>
      7. Қажеттә ресурстар ...........................................................................................38</w:t>
      </w:r>
    </w:p>
    <w:bookmarkEnd w:id="32"/>
    <w:bookmarkStart w:name="z50" w:id="33"/>
    <w:p>
      <w:pPr>
        <w:spacing w:after="0"/>
        <w:ind w:left="0"/>
        <w:jc w:val="both"/>
      </w:pPr>
      <w:r>
        <w:rPr>
          <w:rFonts w:ascii="Times New Roman"/>
          <w:b w:val="false"/>
          <w:i w:val="false"/>
          <w:color w:val="000000"/>
          <w:sz w:val="28"/>
        </w:rPr>
        <w:t>
      8. Күтілетін әлеуметтік-экономикалық әсер .....................................................39</w:t>
      </w:r>
    </w:p>
    <w:bookmarkEnd w:id="33"/>
    <w:bookmarkStart w:name="z51" w:id="34"/>
    <w:p>
      <w:pPr>
        <w:spacing w:after="0"/>
        <w:ind w:left="0"/>
        <w:jc w:val="both"/>
      </w:pPr>
      <w:r>
        <w:rPr>
          <w:rFonts w:ascii="Times New Roman"/>
          <w:b w:val="false"/>
          <w:i w:val="false"/>
          <w:color w:val="000000"/>
          <w:sz w:val="28"/>
        </w:rPr>
        <w:t>
      1-қосымша 2026-2030 жылдарға арналған коммуналдық қалдықтарды басқару жөніндегі бағдарламаның көрсеткіштерін айқындау әдістемесі .................................................................40</w:t>
      </w:r>
    </w:p>
    <w:bookmarkEnd w:id="34"/>
    <w:bookmarkStart w:name="z52" w:id="35"/>
    <w:p>
      <w:pPr>
        <w:spacing w:after="0"/>
        <w:ind w:left="0"/>
        <w:jc w:val="both"/>
      </w:pPr>
      <w:r>
        <w:rPr>
          <w:rFonts w:ascii="Times New Roman"/>
          <w:b w:val="false"/>
          <w:i w:val="false"/>
          <w:color w:val="000000"/>
          <w:sz w:val="28"/>
        </w:rPr>
        <w:t>
      2-қосымша бағдарламаны іске асыру жөніндегі іс-шаралар жоспары ................................42</w:t>
      </w:r>
    </w:p>
    <w:bookmarkEnd w:id="35"/>
    <w:bookmarkStart w:name="z53" w:id="36"/>
    <w:p>
      <w:pPr>
        <w:spacing w:after="0"/>
        <w:ind w:left="0"/>
        <w:jc w:val="left"/>
      </w:pPr>
      <w:r>
        <w:rPr>
          <w:rFonts w:ascii="Times New Roman"/>
          <w:b/>
          <w:i w:val="false"/>
          <w:color w:val="000000"/>
        </w:rPr>
        <w:t xml:space="preserve"> Қысқартулар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сақтауға арналған контейнерлік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ХЖТИЖО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әкімдігінің тұрғын үй-коммуналдық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жабдығының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bl>
    <w:bookmarkStart w:name="z54" w:id="37"/>
    <w:p>
      <w:pPr>
        <w:spacing w:after="0"/>
        <w:ind w:left="0"/>
        <w:jc w:val="both"/>
      </w:pPr>
      <w:r>
        <w:rPr>
          <w:rFonts w:ascii="Times New Roman"/>
          <w:b w:val="false"/>
          <w:i w:val="false"/>
          <w:color w:val="000000"/>
          <w:sz w:val="28"/>
        </w:rPr>
        <w:t>
      ТЕРМИНДЕР МЕН АНЫҚТАМАЛАР</w:t>
      </w:r>
    </w:p>
    <w:bookmarkEnd w:id="37"/>
    <w:bookmarkStart w:name="z55" w:id="38"/>
    <w:p>
      <w:pPr>
        <w:spacing w:after="0"/>
        <w:ind w:left="0"/>
        <w:jc w:val="both"/>
      </w:pPr>
      <w:r>
        <w:rPr>
          <w:rFonts w:ascii="Times New Roman"/>
          <w:b w:val="false"/>
          <w:i w:val="false"/>
          <w:color w:val="000000"/>
          <w:sz w:val="28"/>
        </w:rPr>
        <w:t>
      Биологиялық ыдырайтын қалдықтар – анаэробты немесе аэробты жолмен ыдырауға қабілетті қалдықтар. Оларға бақша және саябақ қалдықтары, сондай-ақтамақ өнеркәсібінің қалдықтарына ұқсас тағам қалдықтары мен макулатура жатады.</w:t>
      </w:r>
    </w:p>
    <w:bookmarkEnd w:id="38"/>
    <w:bookmarkStart w:name="z56" w:id="39"/>
    <w:p>
      <w:pPr>
        <w:spacing w:after="0"/>
        <w:ind w:left="0"/>
        <w:jc w:val="both"/>
      </w:pPr>
      <w:r>
        <w:rPr>
          <w:rFonts w:ascii="Times New Roman"/>
          <w:b w:val="false"/>
          <w:i w:val="false"/>
          <w:color w:val="000000"/>
          <w:sz w:val="28"/>
        </w:rPr>
        <w:t>
      Коммуналдық қалдықтар – тұтыну нәтижесінде пайда болатын қалдықтар, олар мыналарды қамтиды:</w:t>
      </w:r>
    </w:p>
    <w:bookmarkEnd w:id="39"/>
    <w:bookmarkStart w:name="z57" w:id="40"/>
    <w:p>
      <w:pPr>
        <w:spacing w:after="0"/>
        <w:ind w:left="0"/>
        <w:jc w:val="both"/>
      </w:pPr>
      <w:r>
        <w:rPr>
          <w:rFonts w:ascii="Times New Roman"/>
          <w:b w:val="false"/>
          <w:i w:val="false"/>
          <w:color w:val="000000"/>
          <w:sz w:val="28"/>
        </w:rPr>
        <w:t>
      Тұрмыстық шаруашылықтардан шығатын аралас және бөлек жиналған қалдықтар, оның ішінде қағаз бен картон, шыны, металдар, пластмассалар, органикалық қалдықтар, ағаш, тоқыма бұйымдары, қаптама материалдары, пайдаланылған электр және электрондық жабдықтар, батареялар мен аккумуляторлар;</w:t>
      </w:r>
    </w:p>
    <w:bookmarkEnd w:id="40"/>
    <w:bookmarkStart w:name="z58" w:id="41"/>
    <w:p>
      <w:pPr>
        <w:spacing w:after="0"/>
        <w:ind w:left="0"/>
        <w:jc w:val="both"/>
      </w:pPr>
      <w:r>
        <w:rPr>
          <w:rFonts w:ascii="Times New Roman"/>
          <w:b w:val="false"/>
          <w:i w:val="false"/>
          <w:color w:val="000000"/>
          <w:sz w:val="28"/>
        </w:rPr>
        <w:t>
      Өзге көздерден шығатын аралас және бөлек жиналған қалдықтар, егер олардың сипаты мен құрамы тұрмыстық қалдықтарға ұқсас болса.</w:t>
      </w:r>
    </w:p>
    <w:bookmarkEnd w:id="41"/>
    <w:bookmarkStart w:name="z59" w:id="42"/>
    <w:p>
      <w:pPr>
        <w:spacing w:after="0"/>
        <w:ind w:left="0"/>
        <w:jc w:val="both"/>
      </w:pPr>
      <w:r>
        <w:rPr>
          <w:rFonts w:ascii="Times New Roman"/>
          <w:b w:val="false"/>
          <w:i w:val="false"/>
          <w:color w:val="000000"/>
          <w:sz w:val="28"/>
        </w:rPr>
        <w:t>
      Ірі көлемді қалдықтар – тұтыну және шаруашылық қызметі барысында пайда болып, тұтынушылық қасиеттерін жоғалтқан, өлшемдері бойынша мамандандырылған көлік құралдарымен тасымалдауға келмейтін қалдықтар (тұрмыстық техника, жиһаз және т.б.).</w:t>
      </w:r>
    </w:p>
    <w:bookmarkEnd w:id="42"/>
    <w:bookmarkStart w:name="z60" w:id="43"/>
    <w:p>
      <w:pPr>
        <w:spacing w:after="0"/>
        <w:ind w:left="0"/>
        <w:jc w:val="both"/>
      </w:pPr>
      <w:r>
        <w:rPr>
          <w:rFonts w:ascii="Times New Roman"/>
          <w:b w:val="false"/>
          <w:i w:val="false"/>
          <w:color w:val="000000"/>
          <w:sz w:val="28"/>
        </w:rPr>
        <w:t>
      Электрлік және электрондық жабдықтардың қалдықтары – пайдалануға жарамсыз немесе қолданудан шыққан электрлік және электрондық жабдықтар, сондай-ақ олардың тораптары, бөлшектері мен құрамдас бөліктері.</w:t>
      </w:r>
    </w:p>
    <w:bookmarkEnd w:id="43"/>
    <w:bookmarkStart w:name="z61" w:id="44"/>
    <w:p>
      <w:pPr>
        <w:spacing w:after="0"/>
        <w:ind w:left="0"/>
        <w:jc w:val="both"/>
      </w:pPr>
      <w:r>
        <w:rPr>
          <w:rFonts w:ascii="Times New Roman"/>
          <w:b w:val="false"/>
          <w:i w:val="false"/>
          <w:color w:val="000000"/>
          <w:sz w:val="28"/>
        </w:rPr>
        <w:t>
      Тағам қалдықтары – тамақ өнімдерін өндіру және тұтыну нәтижесінде пайда болатын, тамақ өнеркәсібі қалдықтарына ұқсас қалдықтар.</w:t>
      </w:r>
    </w:p>
    <w:bookmarkEnd w:id="44"/>
    <w:bookmarkStart w:name="z62" w:id="45"/>
    <w:p>
      <w:pPr>
        <w:spacing w:after="0"/>
        <w:ind w:left="0"/>
        <w:jc w:val="both"/>
      </w:pPr>
      <w:r>
        <w:rPr>
          <w:rFonts w:ascii="Times New Roman"/>
          <w:b w:val="false"/>
          <w:i w:val="false"/>
          <w:color w:val="000000"/>
          <w:sz w:val="28"/>
        </w:rPr>
        <w:t>
      Құрылыс қалдықтары – ғимараттарды, құрылыстарды, өнеркәсіптік нысандарды, жолдарды, инженерлік және өзге де коммуникацияларды бұзу, бөлшектеу, қайта жаңарту, жөндеу (оның ішінде күрделі жөндеу) немесе салу барысында пайда болатын қалдықтар.</w:t>
      </w:r>
    </w:p>
    <w:bookmarkEnd w:id="45"/>
    <w:bookmarkStart w:name="z63" w:id="46"/>
    <w:p>
      <w:pPr>
        <w:spacing w:after="0"/>
        <w:ind w:left="0"/>
        <w:jc w:val="both"/>
      </w:pPr>
      <w:r>
        <w:rPr>
          <w:rFonts w:ascii="Times New Roman"/>
          <w:b w:val="false"/>
          <w:i w:val="false"/>
          <w:color w:val="000000"/>
          <w:sz w:val="28"/>
        </w:rPr>
        <w:t>
      Қатты тұрмыстық қалдықтар – қатты күйдегі коммуналдық қалдықтар.</w:t>
      </w:r>
    </w:p>
    <w:bookmarkEnd w:id="46"/>
    <w:bookmarkStart w:name="z64" w:id="47"/>
    <w:p>
      <w:pPr>
        <w:spacing w:after="0"/>
        <w:ind w:left="0"/>
        <w:jc w:val="left"/>
      </w:pPr>
      <w:r>
        <w:rPr>
          <w:rFonts w:ascii="Times New Roman"/>
          <w:b/>
          <w:i w:val="false"/>
          <w:color w:val="000000"/>
        </w:rPr>
        <w:t xml:space="preserve"> БАҒДАРЛАМА ПАСПОРТЫ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ауданының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 қаңтардағы № 400-VI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Рысқұловауданы әкімдігінің тұрғын үй-коммуналдық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Ecology"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заңнамасының талаптарына сәйкес коммуналдық қалдықтарды басқару жүйесін жетілдіру және Тұрар Рысқұлов ауданы тұрғындарына қалдықтарды жинау мен шығару бойынша көрсетілетін қызметтердің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1.халықты қалдықтарды жинау және шығару қызметтерімен толық қамтуды қамтамасыз ету мақсатында коммуналдық қалдықтарды жинау және тасымалдау жүйесін одан әрі дамыту;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2.қалдықтарды бөлек жинау жүйесін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3.коммуналдық қалдықтарды қайта өңдеу және кәдеге жарату жүйесін дамыту, оның ішінде арнайы қалдықтар (тағам, құрылыс және ірі көлемді қалдықтар, электрлік және электрондық жабдықтардың қалдықтары жәнет.б.);</w:t>
            </w:r>
          </w:p>
          <w:p>
            <w:pPr>
              <w:spacing w:after="20"/>
              <w:ind w:left="20"/>
              <w:jc w:val="both"/>
            </w:pPr>
            <w:r>
              <w:rPr>
                <w:rFonts w:ascii="Times New Roman"/>
                <w:b w:val="false"/>
                <w:i w:val="false"/>
                <w:color w:val="000000"/>
                <w:sz w:val="20"/>
              </w:rPr>
              <w:t>
</w:t>
            </w:r>
            <w:r>
              <w:rPr>
                <w:rFonts w:ascii="Times New Roman"/>
                <w:b w:val="false"/>
                <w:i w:val="false"/>
                <w:color w:val="000000"/>
                <w:sz w:val="20"/>
              </w:rPr>
              <w:t>4.коммуналдық қалдықтарды қауіпсіз көмуін қамтамасыз ету;</w:t>
            </w:r>
          </w:p>
          <w:p>
            <w:pPr>
              <w:spacing w:after="20"/>
              <w:ind w:left="20"/>
              <w:jc w:val="both"/>
            </w:pPr>
            <w:r>
              <w:rPr>
                <w:rFonts w:ascii="Times New Roman"/>
                <w:b w:val="false"/>
                <w:i w:val="false"/>
                <w:color w:val="000000"/>
                <w:sz w:val="20"/>
              </w:rPr>
              <w:t>
5.коммуналдық қалдықтар мен жұмыс істеу мәселелері бойынша халықтың хабардарлығын арттыру және барлық мүдделі тараптардың өзара іс-қимылын күшейту.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қалдықтарды басқару саласындағы көрсетілетін қызметтердің сапасы жақсарады; • коммуналдық қалдықтарды бөлек жинау, сұрыптау және қайта өңдеу көлемі ұлғаяды; •коммуналдық қалдықтардың қоршаған ортаға тигізетін тері сәсері барынша азайтылады; •коммуналдық қалдықтарды басқару саласындағы нысаналы көрсеткіштер жақсарады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коммуналдық қалдықтармен жұмыс істеу саласындағы іс-шараларды қаржыландыру үшін тиісті кезеңде жергілікті атқарушы органдарға бөлінетін бюджет қаражатының көлеміне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 Рысқұлов ауданының әкімдігі; мәслихат; қоғамдық кеңес; коммуналдық қалдықтарды жинау, тасымалдау, қалпына келтіру және көму жөніндегі субъектілер; мемлекеттік мекемелер; әлеуметтік нысандар; заңды тұлғалар; жеке кәсіпкерлер; үкіметтік емес ұйымдар; халық және өзге де мүдделі тараптар.</w:t>
            </w:r>
          </w:p>
        </w:tc>
      </w:tr>
    </w:tbl>
    <w:bookmarkStart w:name="z69" w:id="49"/>
    <w:p>
      <w:pPr>
        <w:spacing w:after="0"/>
        <w:ind w:left="0"/>
        <w:jc w:val="both"/>
      </w:pPr>
      <w:r>
        <w:rPr>
          <w:rFonts w:ascii="Times New Roman"/>
          <w:b w:val="false"/>
          <w:i w:val="false"/>
          <w:color w:val="000000"/>
          <w:sz w:val="28"/>
        </w:rPr>
        <w:t>
      КІРІСПЕ</w:t>
      </w:r>
    </w:p>
    <w:bookmarkEnd w:id="49"/>
    <w:bookmarkStart w:name="z70" w:id="50"/>
    <w:p>
      <w:pPr>
        <w:spacing w:after="0"/>
        <w:ind w:left="0"/>
        <w:jc w:val="both"/>
      </w:pPr>
      <w:r>
        <w:rPr>
          <w:rFonts w:ascii="Times New Roman"/>
          <w:b w:val="false"/>
          <w:i w:val="false"/>
          <w:color w:val="000000"/>
          <w:sz w:val="28"/>
        </w:rPr>
        <w:t>
      Коммуналдық қалдықтарды басқару бағдарламасы – коммуналдық қалдықтарды басқарудың ағымдағы жағдайын талдауды және коммуналдық қалдықтарды басқару жүйесін жетілдіру бойынша нысаналы көрсеткіштерге қолжеткізуге бағытталған іс-шаралар кешенін қамтитын стратегиялық құжат болып табылады.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Экологиялық кодексінің (бұданәрі – ҚР ЭК) </w:t>
      </w:r>
      <w:r>
        <w:rPr>
          <w:rFonts w:ascii="Times New Roman"/>
          <w:b w:val="false"/>
          <w:i w:val="false"/>
          <w:color w:val="000000"/>
          <w:sz w:val="28"/>
        </w:rPr>
        <w:t>365-бабына</w:t>
      </w:r>
      <w:r>
        <w:rPr>
          <w:rFonts w:ascii="Times New Roman"/>
          <w:b w:val="false"/>
          <w:i w:val="false"/>
          <w:color w:val="000000"/>
          <w:sz w:val="28"/>
        </w:rPr>
        <w:t xml:space="preserve"> сәйкес аудандардың, аудандық және облыстық маңызы бар қалалардың, республикалық маңызы бар қалалардың жергілікті атқарушы органдары (бұдан әрі – ЖАО) коммуналдық қалдықтарды басқару бағдарламасын (бұдан әрі – Бағдарлама) әзірлеуді ұйымдастырады. Бағдарлама жергілікті өкілді органдармен бекітіледі.</w:t>
      </w:r>
    </w:p>
    <w:bookmarkStart w:name="z72" w:id="51"/>
    <w:p>
      <w:pPr>
        <w:spacing w:after="0"/>
        <w:ind w:left="0"/>
        <w:jc w:val="both"/>
      </w:pPr>
      <w:r>
        <w:rPr>
          <w:rFonts w:ascii="Times New Roman"/>
          <w:b w:val="false"/>
          <w:i w:val="false"/>
          <w:color w:val="000000"/>
          <w:sz w:val="28"/>
        </w:rPr>
        <w:t>
      Осы бағдарламаны әзірлеу барысында аудан аумағындағы коммуналдық қалдықтарды басқарудың ағымдағы жағдайына талдау жүргізіліп, саладағы негізгі проблемалар мен даму перспективалары айқындалды, сондай-ақ Қазақстан Республикасының экологиялық заңнамасының талаптарына сәйкес коммуналдық қалдықтарды басқару жүйесін жетілдіруге бағытталған кешенді шаралар ұсынылды.</w:t>
      </w:r>
    </w:p>
    <w:bookmarkEnd w:id="51"/>
    <w:bookmarkStart w:name="z73" w:id="52"/>
    <w:p>
      <w:pPr>
        <w:spacing w:after="0"/>
        <w:ind w:left="0"/>
        <w:jc w:val="both"/>
      </w:pPr>
      <w:r>
        <w:rPr>
          <w:rFonts w:ascii="Times New Roman"/>
          <w:b w:val="false"/>
          <w:i w:val="false"/>
          <w:color w:val="000000"/>
          <w:sz w:val="28"/>
        </w:rPr>
        <w:t>
      Бағдарлама ұлттық стратегиялық, бағдарламалық жәнетұжырымдамалық құжаттардың басымдықтарын, сондай-ақ халықаралық тәжірибені ескере отырып әзірленді.</w:t>
      </w:r>
    </w:p>
    <w:bookmarkEnd w:id="52"/>
    <w:bookmarkStart w:name="z74" w:id="53"/>
    <w:p>
      <w:pPr>
        <w:spacing w:after="0"/>
        <w:ind w:left="0"/>
        <w:jc w:val="both"/>
      </w:pPr>
      <w:r>
        <w:rPr>
          <w:rFonts w:ascii="Times New Roman"/>
          <w:b w:val="false"/>
          <w:i w:val="false"/>
          <w:color w:val="000000"/>
          <w:sz w:val="28"/>
        </w:rPr>
        <w:t>
      Бағдарламаны іске асыру коммуналдық қалдықтарды басқару саласындағы қызметтердің сапасын арттыруға, коммуналдық қалдықтарды жинау, сұрыптау және қайта өңдеу көлемін ұлғайтуға, олардың қоршаған ортаға тигізетін теріс әсерін азайтуға, сондай-ақ ауданның коммуналдық қалдықтарды басқару саласындағыны саналы көрсеткіштерін жақсартуға мүмкіндік береді.</w:t>
      </w:r>
    </w:p>
    <w:bookmarkEnd w:id="53"/>
    <w:bookmarkStart w:name="z75" w:id="54"/>
    <w:p>
      <w:pPr>
        <w:spacing w:after="0"/>
        <w:ind w:left="0"/>
        <w:jc w:val="left"/>
      </w:pPr>
      <w:r>
        <w:rPr>
          <w:rFonts w:ascii="Times New Roman"/>
          <w:b/>
          <w:i w:val="false"/>
          <w:color w:val="000000"/>
        </w:rPr>
        <w:t xml:space="preserve"> 1. КОММУНАЛДЫҚ ҚАЛДЫҚТАРДЫ БАСҚАРУДЫҢ АҒЫМДАҒЫ ЖАҒДАЙЫН ТАЛДАУ</w:t>
      </w:r>
    </w:p>
    <w:bookmarkEnd w:id="54"/>
    <w:bookmarkStart w:name="z76" w:id="55"/>
    <w:p>
      <w:pPr>
        <w:spacing w:after="0"/>
        <w:ind w:left="0"/>
        <w:jc w:val="both"/>
      </w:pPr>
      <w:r>
        <w:rPr>
          <w:rFonts w:ascii="Times New Roman"/>
          <w:b w:val="false"/>
          <w:i w:val="false"/>
          <w:color w:val="000000"/>
          <w:sz w:val="28"/>
        </w:rPr>
        <w:t>
      1.1 Жалпы жағдайдың сипаттамасы</w:t>
      </w:r>
    </w:p>
    <w:bookmarkEnd w:id="55"/>
    <w:bookmarkStart w:name="z77" w:id="56"/>
    <w:p>
      <w:pPr>
        <w:spacing w:after="0"/>
        <w:ind w:left="0"/>
        <w:jc w:val="both"/>
      </w:pPr>
      <w:r>
        <w:rPr>
          <w:rFonts w:ascii="Times New Roman"/>
          <w:b w:val="false"/>
          <w:i w:val="false"/>
          <w:color w:val="000000"/>
          <w:sz w:val="28"/>
        </w:rPr>
        <w:t>
      Қалдықтар бойынша деректерге шолу</w:t>
      </w:r>
    </w:p>
    <w:bookmarkEnd w:id="56"/>
    <w:bookmarkStart w:name="z78" w:id="57"/>
    <w:p>
      <w:pPr>
        <w:spacing w:after="0"/>
        <w:ind w:left="0"/>
        <w:jc w:val="both"/>
      </w:pPr>
      <w:r>
        <w:rPr>
          <w:rFonts w:ascii="Times New Roman"/>
          <w:b w:val="false"/>
          <w:i w:val="false"/>
          <w:color w:val="000000"/>
          <w:sz w:val="28"/>
        </w:rPr>
        <w:t>
      Тұрар Рысқұлов ауданының жалпы аумағы – 908 682 гектар. 2025 жылғы 1 қазандағы жағдай бойынша аудан халқының саны – 67 485 адам.</w:t>
      </w:r>
    </w:p>
    <w:bookmarkEnd w:id="57"/>
    <w:bookmarkStart w:name="z79" w:id="58"/>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(бұдан әрі – ҚР ЭГТРМ) деректеріне сәйкес, Қазақстанда жыл сайын 4,5–5 млн тонна қатты тұрмыстық қалдықтар (бұдан әрі – ҚТҚ) түзіледі. Ұлттық статистика бюросының мәліметтері бойынша коммуналдық қалдықтарды жинау және шығару көлемі жылына 3,5–4,0 млн тоннаны құрайды.</w:t>
      </w:r>
    </w:p>
    <w:bookmarkEnd w:id="58"/>
    <w:bookmarkStart w:name="z80" w:id="59"/>
    <w:p>
      <w:pPr>
        <w:spacing w:after="0"/>
        <w:ind w:left="0"/>
        <w:jc w:val="both"/>
      </w:pPr>
      <w:r>
        <w:rPr>
          <w:rFonts w:ascii="Times New Roman"/>
          <w:b w:val="false"/>
          <w:i w:val="false"/>
          <w:color w:val="000000"/>
          <w:sz w:val="28"/>
        </w:rPr>
        <w:t>
      ҚР ЭГТРМ деректеріне сәйкес, 2021 жылы республика бойынша халықтың 82%-ы, ал Жамбыл облысында 92%-ы ҚТҚ жинау және шығару қызметтерімен қамтылған.</w:t>
      </w:r>
    </w:p>
    <w:bookmarkEnd w:id="59"/>
    <w:bookmarkStart w:name="z81" w:id="60"/>
    <w:p>
      <w:pPr>
        <w:spacing w:after="0"/>
        <w:ind w:left="0"/>
        <w:jc w:val="both"/>
      </w:pPr>
      <w:r>
        <w:rPr>
          <w:rFonts w:ascii="Times New Roman"/>
          <w:b w:val="false"/>
          <w:i w:val="false"/>
          <w:color w:val="000000"/>
          <w:sz w:val="28"/>
        </w:rPr>
        <w:t>
      Ауданда жыл сайын орта есеппен 520 тонна коммуналдық қалдық түзіледі, халықты ҚТҚ шығару қызметтерімен қамту деңгейі – 81%.</w:t>
      </w:r>
    </w:p>
    <w:bookmarkEnd w:id="60"/>
    <w:bookmarkStart w:name="z82" w:id="61"/>
    <w:p>
      <w:pPr>
        <w:spacing w:after="0"/>
        <w:ind w:left="0"/>
        <w:jc w:val="both"/>
      </w:pPr>
      <w:r>
        <w:rPr>
          <w:rFonts w:ascii="Times New Roman"/>
          <w:b w:val="false"/>
          <w:i w:val="false"/>
          <w:color w:val="000000"/>
          <w:sz w:val="28"/>
        </w:rPr>
        <w:t>
      Коммуналдық қалдықтардың түзілу көздеріне жеке тұрғын үйлер, көппәтерлі үйлер, кеңсе ғимараттары, коммерциялық кәсіпорындар, бизнес орталықтар, өнеркәсіп кәсіпорындары, қоғамдық ұйымдар, балабақшалар, мектептер, ауруханалар, ауыл шаруашылығы субъектілері, сауда объектілері, базарлар және басқа да қалдық түзілетін орындар жатады.</w:t>
      </w:r>
    </w:p>
    <w:bookmarkEnd w:id="61"/>
    <w:bookmarkStart w:name="z83" w:id="62"/>
    <w:p>
      <w:pPr>
        <w:spacing w:after="0"/>
        <w:ind w:left="0"/>
        <w:jc w:val="both"/>
      </w:pPr>
      <w:r>
        <w:rPr>
          <w:rFonts w:ascii="Times New Roman"/>
          <w:b w:val="false"/>
          <w:i w:val="false"/>
          <w:color w:val="000000"/>
          <w:sz w:val="28"/>
        </w:rPr>
        <w:t>
      Қалдықтардың негізгі үлесін тұрмыстық қалдықтар (83,8%) құрайды, өндірістік (тұрмыстыққа теңестірілген) қалдықтар – 15,3%, көшелерден жиналатын қоқыс – 0,8%, базар қалдықтары – 0,1%.</w:t>
      </w:r>
    </w:p>
    <w:bookmarkEnd w:id="62"/>
    <w:bookmarkStart w:name="z84" w:id="63"/>
    <w:p>
      <w:pPr>
        <w:spacing w:after="0"/>
        <w:ind w:left="0"/>
        <w:jc w:val="both"/>
      </w:pPr>
      <w:r>
        <w:rPr>
          <w:rFonts w:ascii="Times New Roman"/>
          <w:b w:val="false"/>
          <w:i w:val="false"/>
          <w:color w:val="000000"/>
          <w:sz w:val="28"/>
        </w:rPr>
        <w:t>
      Түзілген коммуналдық қалдықтардың 98%-дан астамы ҚТҚ полигондарында көміледі. Полигондарда көмілуге жіберілетін қалдық көлемі жылсайын артып келеді.</w:t>
      </w:r>
    </w:p>
    <w:bookmarkEnd w:id="63"/>
    <w:bookmarkStart w:name="z85" w:id="64"/>
    <w:p>
      <w:pPr>
        <w:spacing w:after="0"/>
        <w:ind w:left="0"/>
        <w:jc w:val="both"/>
      </w:pPr>
      <w:r>
        <w:rPr>
          <w:rFonts w:ascii="Times New Roman"/>
          <w:b w:val="false"/>
          <w:i w:val="false"/>
          <w:color w:val="000000"/>
          <w:sz w:val="28"/>
        </w:rPr>
        <w:t>
      Морфологиялық құрамы</w:t>
      </w:r>
    </w:p>
    <w:bookmarkEnd w:id="64"/>
    <w:bookmarkStart w:name="z86" w:id="65"/>
    <w:p>
      <w:pPr>
        <w:spacing w:after="0"/>
        <w:ind w:left="0"/>
        <w:jc w:val="both"/>
      </w:pPr>
      <w:r>
        <w:rPr>
          <w:rFonts w:ascii="Times New Roman"/>
          <w:b w:val="false"/>
          <w:i w:val="false"/>
          <w:color w:val="000000"/>
          <w:sz w:val="28"/>
        </w:rPr>
        <w:t>
      ХЖТИЖО зерттеулеріне сәйкес, коммуналдық қалдықтардың негізгі фракциялары – тамақ қалдықтары, макулатура және пластик (1-сурет). Сонымен қатар қалдықтардың 24%-ын тоқыма, ағаш, сүйек, тері, резеңке, бақша және көше қалдықтары, гигиеналық құралдар және өзге де қалдықтардан тұратын "өзге қалдықтар" құрайды.</w:t>
      </w:r>
    </w:p>
    <w:bookmarkEnd w:id="65"/>
    <w:bookmarkStart w:name="z8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55499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67"/>
    <w:p>
      <w:pPr>
        <w:spacing w:after="0"/>
        <w:ind w:left="0"/>
        <w:jc w:val="both"/>
      </w:pPr>
      <w:r>
        <w:rPr>
          <w:rFonts w:ascii="Times New Roman"/>
          <w:b w:val="false"/>
          <w:i w:val="false"/>
          <w:color w:val="000000"/>
          <w:sz w:val="28"/>
        </w:rPr>
        <w:t>
      1-сурет. ҚТҚ морфологиялық құрамы</w:t>
      </w:r>
    </w:p>
    <w:bookmarkEnd w:id="67"/>
    <w:bookmarkStart w:name="z89" w:id="68"/>
    <w:p>
      <w:pPr>
        <w:spacing w:after="0"/>
        <w:ind w:left="0"/>
        <w:jc w:val="both"/>
      </w:pPr>
      <w:r>
        <w:rPr>
          <w:rFonts w:ascii="Times New Roman"/>
          <w:b w:val="false"/>
          <w:i w:val="false"/>
          <w:color w:val="000000"/>
          <w:sz w:val="28"/>
        </w:rPr>
        <w:t>
      Қазіргі уақытта ҚТҚ құрамындағы тамақ қалдықтарын қайта өңдеу тәжірибесі мен қуаттары жоқ. Осыған байланысты барлық биоыдырайтын қалдықтар, соның ішінде тамақ қалдықтары, көше сыпырындысы және бақша қалдықтары полигондарға жіберіледі. Биоыдырайтын қалдықтардың ыдырауы барысында түзілетін полигон газы, оның ішінде жанғыш метан, полигондарда өрт пен жарылыс қаупін тудырады.</w:t>
      </w:r>
    </w:p>
    <w:bookmarkEnd w:id="68"/>
    <w:bookmarkStart w:name="z90" w:id="69"/>
    <w:p>
      <w:pPr>
        <w:spacing w:after="0"/>
        <w:ind w:left="0"/>
        <w:jc w:val="both"/>
      </w:pPr>
      <w:r>
        <w:rPr>
          <w:rFonts w:ascii="Times New Roman"/>
          <w:b w:val="false"/>
          <w:i w:val="false"/>
          <w:color w:val="000000"/>
          <w:sz w:val="28"/>
        </w:rPr>
        <w:t>
      Осылайша, биоыдырайтын (тамақ) қалдықтарды қайта өңдеу қалдықтарды басқару жүйесін дамытудың өзекті бағыттарының бірі болып табылады.</w:t>
      </w:r>
    </w:p>
    <w:bookmarkEnd w:id="69"/>
    <w:bookmarkStart w:name="z91" w:id="70"/>
    <w:p>
      <w:pPr>
        <w:spacing w:after="0"/>
        <w:ind w:left="0"/>
        <w:jc w:val="both"/>
      </w:pPr>
      <w:r>
        <w:rPr>
          <w:rFonts w:ascii="Times New Roman"/>
          <w:b w:val="false"/>
          <w:i w:val="false"/>
          <w:color w:val="000000"/>
          <w:sz w:val="28"/>
        </w:rPr>
        <w:t>
      Коммуналдық қалдықтардың түзілу және жинақталу нормалары мен тарифтері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Тұрар Рысқұлов аудандық мәслихатының 2023 жылғы 7 желтоқсандағы </w:t>
      </w:r>
      <w:r>
        <w:rPr>
          <w:rFonts w:ascii="Times New Roman"/>
          <w:b w:val="false"/>
          <w:i w:val="false"/>
          <w:color w:val="000000"/>
          <w:sz w:val="28"/>
        </w:rPr>
        <w:t>№13-5</w:t>
      </w:r>
      <w:r>
        <w:rPr>
          <w:rFonts w:ascii="Times New Roman"/>
          <w:b w:val="false"/>
          <w:i w:val="false"/>
          <w:color w:val="000000"/>
          <w:sz w:val="28"/>
        </w:rPr>
        <w:t xml:space="preserve"> шешіміне сәйкес коммуналдық қалдықтардың түзілу және жинақталу нормалары, сондай-ақ халық үшін ҚТҚ жинау, тасымалдау, сұрыптау және көму тарифтері бекітілген.</w:t>
      </w:r>
    </w:p>
    <w:bookmarkStart w:name="z93" w:id="71"/>
    <w:p>
      <w:pPr>
        <w:spacing w:after="0"/>
        <w:ind w:left="0"/>
        <w:jc w:val="both"/>
      </w:pPr>
      <w:r>
        <w:rPr>
          <w:rFonts w:ascii="Times New Roman"/>
          <w:b w:val="false"/>
          <w:i w:val="false"/>
          <w:color w:val="000000"/>
          <w:sz w:val="28"/>
        </w:rPr>
        <w:t>
      1-кесте. ҚТҚ жинау, тасымалдау, сұрыптау және көму тарифтері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үйлердегі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тұрғын үйлердегі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кәсіпкерлік субъектілері үшін (ҚҚС-сыз)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bl>
    <w:bookmarkStart w:name="z94" w:id="72"/>
    <w:p>
      <w:pPr>
        <w:spacing w:after="0"/>
        <w:ind w:left="0"/>
        <w:jc w:val="both"/>
      </w:pPr>
      <w:r>
        <w:rPr>
          <w:rFonts w:ascii="Times New Roman"/>
          <w:b w:val="false"/>
          <w:i w:val="false"/>
          <w:color w:val="000000"/>
          <w:sz w:val="28"/>
        </w:rPr>
        <w:t>
      Қалдықтардың жиналу нормасы бір адамға жылына 0,66 м³ құрайды. Көшелердің, алаңдардың, саябақтар мен скверлердің қатты жабыны бар аумақтарынан жиналатын қалдықтардың болжамды нормативі жылына 1 м² жабын ауданына 0,01 м³ көлемінде қабылданады.</w:t>
      </w:r>
    </w:p>
    <w:bookmarkEnd w:id="72"/>
    <w:bookmarkStart w:name="z95" w:id="73"/>
    <w:p>
      <w:pPr>
        <w:spacing w:after="0"/>
        <w:ind w:left="0"/>
        <w:jc w:val="both"/>
      </w:pPr>
      <w:r>
        <w:rPr>
          <w:rFonts w:ascii="Times New Roman"/>
          <w:b w:val="false"/>
          <w:i w:val="false"/>
          <w:color w:val="000000"/>
          <w:sz w:val="28"/>
        </w:rPr>
        <w:t>
      1.2 Коммуналдық қалдықтарды басқарудың қолданыстағы жүйесін</w:t>
      </w:r>
    </w:p>
    <w:bookmarkEnd w:id="73"/>
    <w:bookmarkStart w:name="z96" w:id="74"/>
    <w:p>
      <w:pPr>
        <w:spacing w:after="0"/>
        <w:ind w:left="0"/>
        <w:jc w:val="both"/>
      </w:pPr>
      <w:r>
        <w:rPr>
          <w:rFonts w:ascii="Times New Roman"/>
          <w:b w:val="false"/>
          <w:i w:val="false"/>
          <w:color w:val="000000"/>
          <w:sz w:val="28"/>
        </w:rPr>
        <w:t>
      бағалау</w:t>
      </w:r>
    </w:p>
    <w:bookmarkEnd w:id="74"/>
    <w:bookmarkStart w:name="z97" w:id="75"/>
    <w:p>
      <w:pPr>
        <w:spacing w:after="0"/>
        <w:ind w:left="0"/>
        <w:jc w:val="both"/>
      </w:pPr>
      <w:r>
        <w:rPr>
          <w:rFonts w:ascii="Times New Roman"/>
          <w:b w:val="false"/>
          <w:i w:val="false"/>
          <w:color w:val="000000"/>
          <w:sz w:val="28"/>
        </w:rPr>
        <w:t>
      1.2.1 Қалдықтарды жинақтау және бөлек жинау, шығару қызметімен қамту</w:t>
      </w:r>
    </w:p>
    <w:bookmarkEnd w:id="75"/>
    <w:bookmarkStart w:name="z98" w:id="76"/>
    <w:p>
      <w:pPr>
        <w:spacing w:after="0"/>
        <w:ind w:left="0"/>
        <w:jc w:val="both"/>
      </w:pPr>
      <w:r>
        <w:rPr>
          <w:rFonts w:ascii="Times New Roman"/>
          <w:b w:val="false"/>
          <w:i w:val="false"/>
          <w:color w:val="000000"/>
          <w:sz w:val="28"/>
        </w:rPr>
        <w:t>
      Қалдықтардың жинақталу нормалары мынадай түрде айқындалады: тұрғын үйлер бойынша – 1 адамға шаққанда, мәдени-тұрмыстық мақсаттағы объектілер (қонақ үйлер, кинотеатрлар және т.б.) бойынша – 1 орынға, дүкендер мен қоймалар бойынша – сауда алаңының 1 м²-не. Ұйымдар мен мекемелерде қалдықтардың жинақталу көлемі мен құрамы жасалған шарттар негізінде анықталады.</w:t>
      </w:r>
    </w:p>
    <w:bookmarkEnd w:id="76"/>
    <w:bookmarkStart w:name="z99" w:id="77"/>
    <w:p>
      <w:pPr>
        <w:spacing w:after="0"/>
        <w:ind w:left="0"/>
        <w:jc w:val="both"/>
      </w:pPr>
      <w:r>
        <w:rPr>
          <w:rFonts w:ascii="Times New Roman"/>
          <w:b w:val="false"/>
          <w:i w:val="false"/>
          <w:color w:val="000000"/>
          <w:sz w:val="28"/>
        </w:rPr>
        <w:t>
      Жинақталудың есептік жылдық көлемдері негізінде қалдықтарды залалсыздандыру немесе қайта өңдеу объектілерінің қуаты мен өнімділігі айқындалады, ал орташа тәуліктік есептік нормалар бойынша көлік құралдарына қажеттілік және жинау мен қысқа мерзімді сақтауға арналған жабдықтардың қуаты анықталады.</w:t>
      </w:r>
    </w:p>
    <w:bookmarkEnd w:id="77"/>
    <w:bookmarkStart w:name="z100" w:id="78"/>
    <w:p>
      <w:pPr>
        <w:spacing w:after="0"/>
        <w:ind w:left="0"/>
        <w:jc w:val="both"/>
      </w:pPr>
      <w:r>
        <w:rPr>
          <w:rFonts w:ascii="Times New Roman"/>
          <w:b w:val="false"/>
          <w:i w:val="false"/>
          <w:color w:val="000000"/>
          <w:sz w:val="28"/>
        </w:rPr>
        <w:t>
      2-кесте. Контейнерлік алаңдар мен контейнерлер туралы ақпарат</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пластик ыдыс тарға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шамдарға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Нанқалдықтарына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контейнерлердің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0,75 м³ стандартты металл контейнерлер</w:t>
            </w:r>
          </w:p>
        </w:tc>
      </w:tr>
    </w:tbl>
    <w:bookmarkStart w:name="z101" w:id="79"/>
    <w:p>
      <w:pPr>
        <w:spacing w:after="0"/>
        <w:ind w:left="0"/>
        <w:jc w:val="both"/>
      </w:pPr>
      <w:r>
        <w:rPr>
          <w:rFonts w:ascii="Times New Roman"/>
          <w:b w:val="false"/>
          <w:i w:val="false"/>
          <w:color w:val="000000"/>
          <w:sz w:val="28"/>
        </w:rPr>
        <w:t>
      Ауданда коммуналдық қалдықтарды жинақтау және жинау екі тәсілмен жүзеге асырылады:</w:t>
      </w:r>
    </w:p>
    <w:bookmarkEnd w:id="79"/>
    <w:bookmarkStart w:name="z102" w:id="80"/>
    <w:p>
      <w:pPr>
        <w:spacing w:after="0"/>
        <w:ind w:left="0"/>
        <w:jc w:val="both"/>
      </w:pPr>
      <w:r>
        <w:rPr>
          <w:rFonts w:ascii="Times New Roman"/>
          <w:b w:val="false"/>
          <w:i w:val="false"/>
          <w:color w:val="000000"/>
          <w:sz w:val="28"/>
        </w:rPr>
        <w:t>
      Контейнерлік әдісарқылы;</w:t>
      </w:r>
    </w:p>
    <w:bookmarkEnd w:id="80"/>
    <w:bookmarkStart w:name="z103" w:id="81"/>
    <w:p>
      <w:pPr>
        <w:spacing w:after="0"/>
        <w:ind w:left="0"/>
        <w:jc w:val="both"/>
      </w:pPr>
      <w:r>
        <w:rPr>
          <w:rFonts w:ascii="Times New Roman"/>
          <w:b w:val="false"/>
          <w:i w:val="false"/>
          <w:color w:val="000000"/>
          <w:sz w:val="28"/>
        </w:rPr>
        <w:t>
      контейнерсіз (тарассыз) әдіс – белгіленген орындарға қойылған пакеттер мен қаптардағы қалдықтарды бекітілген кесте бойынша аумақты аралап жинау арқылы. Контейнерсіз шығару негізінен жеке тұрғын секторында қолданылады.</w:t>
      </w:r>
    </w:p>
    <w:bookmarkEnd w:id="81"/>
    <w:bookmarkStart w:name="z104" w:id="82"/>
    <w:p>
      <w:pPr>
        <w:spacing w:after="0"/>
        <w:ind w:left="0"/>
        <w:jc w:val="both"/>
      </w:pPr>
      <w:r>
        <w:rPr>
          <w:rFonts w:ascii="Times New Roman"/>
          <w:b w:val="false"/>
          <w:i w:val="false"/>
          <w:color w:val="000000"/>
          <w:sz w:val="28"/>
        </w:rPr>
        <w:t>
      Ауданда қалдықтарды бөлек жинау жүйесі енгізілмеген. Қалдықтарды уақытша орналастыруға арналған контейнерлік алаңдар (бұдан әрі – КА), сондай-ақ қайталама шикізатты бөлек жинауға арналған контейнерлер мен торлар жоқ.</w:t>
      </w:r>
    </w:p>
    <w:bookmarkEnd w:id="82"/>
    <w:bookmarkStart w:name="z105" w:id="83"/>
    <w:p>
      <w:pPr>
        <w:spacing w:after="0"/>
        <w:ind w:left="0"/>
        <w:jc w:val="both"/>
      </w:pPr>
      <w:r>
        <w:rPr>
          <w:rFonts w:ascii="Times New Roman"/>
          <w:b w:val="false"/>
          <w:i w:val="false"/>
          <w:color w:val="000000"/>
          <w:sz w:val="28"/>
        </w:rPr>
        <w:t>
      Контейнерлерден шығарылған барлық коммуналдық қалдықтар ҚТҚ полигонында сұрыптаусыз көміледі, бұл ҚР Экологиялық кодексінің талаптарына сәйкес келмейді. Осыған байланысты жақынарада сұрыптау желісін салу және іске қосу қажет.</w:t>
      </w:r>
    </w:p>
    <w:bookmarkEnd w:id="83"/>
    <w:bookmarkStart w:name="z106" w:id="84"/>
    <w:p>
      <w:pPr>
        <w:spacing w:after="0"/>
        <w:ind w:left="0"/>
        <w:jc w:val="both"/>
      </w:pPr>
      <w:r>
        <w:rPr>
          <w:rFonts w:ascii="Times New Roman"/>
          <w:b w:val="false"/>
          <w:i w:val="false"/>
          <w:color w:val="000000"/>
          <w:sz w:val="28"/>
        </w:rPr>
        <w:t>
      1.2.2 Тасымалдау</w:t>
      </w:r>
    </w:p>
    <w:bookmarkEnd w:id="84"/>
    <w:bookmarkStart w:name="z107" w:id="85"/>
    <w:p>
      <w:pPr>
        <w:spacing w:after="0"/>
        <w:ind w:left="0"/>
        <w:jc w:val="both"/>
      </w:pPr>
      <w:r>
        <w:rPr>
          <w:rFonts w:ascii="Times New Roman"/>
          <w:b w:val="false"/>
          <w:i w:val="false"/>
          <w:color w:val="000000"/>
          <w:sz w:val="28"/>
        </w:rPr>
        <w:t>
      Ауданда коммуналдық қалдықтарды жинау және шығару қызметін "Тазалық" жеке кәсіпкері жүзеге асырады. Күнделікті пайдалануға арналған техника паркі: 1 бірлік КамАЗ, 2 бірлік ЗиЛ, 1 бірлік тиегіш.</w:t>
      </w:r>
    </w:p>
    <w:bookmarkEnd w:id="85"/>
    <w:bookmarkStart w:name="z108" w:id="86"/>
    <w:p>
      <w:pPr>
        <w:spacing w:after="0"/>
        <w:ind w:left="0"/>
        <w:jc w:val="both"/>
      </w:pPr>
      <w:r>
        <w:rPr>
          <w:rFonts w:ascii="Times New Roman"/>
          <w:b w:val="false"/>
          <w:i w:val="false"/>
          <w:color w:val="000000"/>
          <w:sz w:val="28"/>
        </w:rPr>
        <w:t>
      ҚР Экологиялық кодексіне сәйкес, ҚТҚ жинау және тасымалдау қызметін жүзеге асыратын компаниялар ҚР Экология, геология және табиғи ресурстар министрлігіне қызметтің басталғаны туралы хабарлама беруге міндетті. Хабарлама бермей кәсіпкерлік қызметті жүзеге асыруға тыйым салынады.</w:t>
      </w:r>
    </w:p>
    <w:bookmarkEnd w:id="86"/>
    <w:bookmarkStart w:name="z109" w:id="87"/>
    <w:p>
      <w:pPr>
        <w:spacing w:after="0"/>
        <w:ind w:left="0"/>
        <w:jc w:val="both"/>
      </w:pPr>
      <w:r>
        <w:rPr>
          <w:rFonts w:ascii="Times New Roman"/>
          <w:b w:val="false"/>
          <w:i w:val="false"/>
          <w:color w:val="000000"/>
          <w:sz w:val="28"/>
        </w:rPr>
        <w:t>
      ҚР ЭГТРМ-нің кәсіпкерлік субъектілерінің тізілімінде қауіпті емес қалдықтарды жинау, сұрыптау және тасымалдау қызметі бойынша хабарлама берген субъект туралы мәліметтер бар. Хабарлама 2024 жылғы 29 қаңтарда берілген.</w:t>
      </w:r>
    </w:p>
    <w:bookmarkEnd w:id="87"/>
    <w:bookmarkStart w:name="z110" w:id="88"/>
    <w:p>
      <w:pPr>
        <w:spacing w:after="0"/>
        <w:ind w:left="0"/>
        <w:jc w:val="both"/>
      </w:pPr>
      <w:r>
        <w:rPr>
          <w:rFonts w:ascii="Times New Roman"/>
          <w:b w:val="false"/>
          <w:i w:val="false"/>
          <w:color w:val="000000"/>
          <w:sz w:val="28"/>
        </w:rPr>
        <w:t>
      Халықтан коммуналдық қалдықтарды жинау және шығару жөніндегі кәсіпорындар туралы ақпарат</w:t>
      </w:r>
    </w:p>
    <w:bookmarkEnd w:id="88"/>
    <w:bookmarkStart w:name="z111" w:id="89"/>
    <w:p>
      <w:pPr>
        <w:spacing w:after="0"/>
        <w:ind w:left="0"/>
        <w:jc w:val="both"/>
      </w:pPr>
      <w:r>
        <w:rPr>
          <w:rFonts w:ascii="Times New Roman"/>
          <w:b w:val="false"/>
          <w:i w:val="false"/>
          <w:color w:val="000000"/>
          <w:sz w:val="28"/>
        </w:rPr>
        <w:t>
      2021 жылдан бастап ҚР Экологиялық кодексіне сәйкес жергілікті атқарушы органдардың құзыретіне коммуналдық қалдықтарды жинау қызметін жүзеге асыратын ұйымдарға тұрғылықты жері бойынша тіркелген азаматтар санын айқындау мақсатында халықты тіркеу жөніндегі деректерге қолжетімділікті қамтамасыз ету жатады. Осыған байланысты ауданда ҚТҚ жинау және шығару қызметін жүзеге асыратын субъектілерге көрсетілген деректерге қолжетімділік беру қажет.</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тұрғын үйлерде тұратын жеке тұлғалар орталықтандырылған жүйені жария шарт негізінде пайдалануға және бекітілген тарифтерге сәйкес төлем жасауға міндетті. Алайда бұл талап толық көлемде орындалмайды. Жеке тұрғын үйлердің тұрғындары жеке шарттар жасасуды жөн көреді. Бұл жағдай тұрғындардың бір бөлігінің жария шарттың бар екендігі туралы хабарсыз болуымен байланысты болуы мүмкін.</w:t>
      </w:r>
    </w:p>
    <w:bookmarkStart w:name="z113" w:id="90"/>
    <w:p>
      <w:pPr>
        <w:spacing w:after="0"/>
        <w:ind w:left="0"/>
        <w:jc w:val="both"/>
      </w:pPr>
      <w:r>
        <w:rPr>
          <w:rFonts w:ascii="Times New Roman"/>
          <w:b w:val="false"/>
          <w:i w:val="false"/>
          <w:color w:val="000000"/>
          <w:sz w:val="28"/>
        </w:rPr>
        <w:t>
      Жеке шарттар жасасу қалдықтарды жинау және шығару қызметін көрсететін кәсіпорындар үшін тиімсіз, себебі бұл қосымша шығындарға (қызметкерлер, еңбекақы және т.б.) әкеледі. Осыған байланысты жеке шарттар тәжірибесін қайта қарап, жария шартқа көшу қажет. ЖАО мен қалдықтарды шығару ұйымдары өз сайттарында жария шартты орналастырып, халық арасында түсіндіру жұмыстарын жүргізуі тиіс.</w:t>
      </w:r>
    </w:p>
    <w:bookmarkEnd w:id="90"/>
    <w:bookmarkStart w:name="z114" w:id="91"/>
    <w:p>
      <w:pPr>
        <w:spacing w:after="0"/>
        <w:ind w:left="0"/>
        <w:jc w:val="both"/>
      </w:pPr>
      <w:r>
        <w:rPr>
          <w:rFonts w:ascii="Times New Roman"/>
          <w:b w:val="false"/>
          <w:i w:val="false"/>
          <w:color w:val="000000"/>
          <w:sz w:val="28"/>
        </w:rPr>
        <w:t>
      1.2.3 Сұрыптау және қайта өңдеу</w:t>
      </w:r>
    </w:p>
    <w:bookmarkEnd w:id="91"/>
    <w:bookmarkStart w:name="z115" w:id="92"/>
    <w:p>
      <w:pPr>
        <w:spacing w:after="0"/>
        <w:ind w:left="0"/>
        <w:jc w:val="both"/>
      </w:pPr>
      <w:r>
        <w:rPr>
          <w:rFonts w:ascii="Times New Roman"/>
          <w:b w:val="false"/>
          <w:i w:val="false"/>
          <w:color w:val="000000"/>
          <w:sz w:val="28"/>
        </w:rPr>
        <w:t>
      Қалдықтарды басқару жүйесінің алғашқы кезеңі – оларды түзілу орындарында жинауды ұйымдастыру</w:t>
      </w:r>
    </w:p>
    <w:bookmarkEnd w:id="92"/>
    <w:bookmarkStart w:name="z116" w:id="93"/>
    <w:p>
      <w:pPr>
        <w:spacing w:after="0"/>
        <w:ind w:left="0"/>
        <w:jc w:val="both"/>
      </w:pPr>
      <w:r>
        <w:rPr>
          <w:rFonts w:ascii="Times New Roman"/>
          <w:b w:val="false"/>
          <w:i w:val="false"/>
          <w:color w:val="000000"/>
          <w:sz w:val="28"/>
        </w:rPr>
        <w:t>
      Тұрғын аумақтарды ҚТҚ-дан тазарту бірнеше операциялардан тұрады. Негізінен жинаудың екі әдісі қолданылады: біртұтас (унитарлық) және бөлек жинау. Біртұтас жинау кезінде барлық қалдықтар бір контейнерге жиналады, ал бөлек жинау кезінде қалдықтар түрлері бойынша жеке контейнерлерге салынады. Бұл әдіс арнайы көлік құралдарын қажет етеді, алайда қайталама шикізатты, тамақ қалдықтарын жинауға және залалсыздандыруды қажет ететін қалдықтардың көлемін айтарлықтай азайтуға мүмкіндік береді.</w:t>
      </w:r>
    </w:p>
    <w:bookmarkEnd w:id="93"/>
    <w:bookmarkStart w:name="z117" w:id="94"/>
    <w:p>
      <w:pPr>
        <w:spacing w:after="0"/>
        <w:ind w:left="0"/>
        <w:jc w:val="both"/>
      </w:pPr>
      <w:r>
        <w:rPr>
          <w:rFonts w:ascii="Times New Roman"/>
          <w:b w:val="false"/>
          <w:i w:val="false"/>
          <w:color w:val="000000"/>
          <w:sz w:val="28"/>
        </w:rPr>
        <w:t>
      Алайда, аудан бойынша, ҚР-ның көптеген қалаларындағыдай, негізінен қағаз, картон, пластик және шыны қалдықтары ғана қайта өңделеді.</w:t>
      </w:r>
    </w:p>
    <w:bookmarkEnd w:id="94"/>
    <w:bookmarkStart w:name="z118" w:id="95"/>
    <w:p>
      <w:pPr>
        <w:spacing w:after="0"/>
        <w:ind w:left="0"/>
        <w:jc w:val="both"/>
      </w:pPr>
      <w:r>
        <w:rPr>
          <w:rFonts w:ascii="Times New Roman"/>
          <w:b w:val="false"/>
          <w:i w:val="false"/>
          <w:color w:val="000000"/>
          <w:sz w:val="28"/>
        </w:rPr>
        <w:t>
      Ауданда халықтан қайталама шикізатты қабылдау пункттері жоқ.</w:t>
      </w:r>
    </w:p>
    <w:bookmarkEnd w:id="95"/>
    <w:bookmarkStart w:name="z119" w:id="96"/>
    <w:p>
      <w:pPr>
        <w:spacing w:after="0"/>
        <w:ind w:left="0"/>
        <w:jc w:val="both"/>
      </w:pPr>
      <w:r>
        <w:rPr>
          <w:rFonts w:ascii="Times New Roman"/>
          <w:b w:val="false"/>
          <w:i w:val="false"/>
          <w:color w:val="000000"/>
          <w:sz w:val="28"/>
        </w:rPr>
        <w:t>
      Бөлек жинау Кулан ауылында орналасқан бір полигонда қолмен жүзеге асырылады. Сұрыптау көлемдері: шыны – 10 тонна, пластик – 15тонна.</w:t>
      </w:r>
    </w:p>
    <w:bookmarkEnd w:id="96"/>
    <w:bookmarkStart w:name="z120" w:id="97"/>
    <w:p>
      <w:pPr>
        <w:spacing w:after="0"/>
        <w:ind w:left="0"/>
        <w:jc w:val="both"/>
      </w:pPr>
      <w:r>
        <w:rPr>
          <w:rFonts w:ascii="Times New Roman"/>
          <w:b w:val="false"/>
          <w:i w:val="false"/>
          <w:color w:val="000000"/>
          <w:sz w:val="28"/>
        </w:rPr>
        <w:t>
      Макулатура, пластик және металл ыдыстар жиналып, престеліп, өңірдегі ірі жинаушыларға немесе қайта өңдеушілерге өткізіледі, не басқа өңірлерге жөнелтіледі.</w:t>
      </w:r>
    </w:p>
    <w:bookmarkEnd w:id="97"/>
    <w:bookmarkStart w:name="z121" w:id="98"/>
    <w:p>
      <w:pPr>
        <w:spacing w:after="0"/>
        <w:ind w:left="0"/>
        <w:jc w:val="both"/>
      </w:pPr>
      <w:r>
        <w:rPr>
          <w:rFonts w:ascii="Times New Roman"/>
          <w:b w:val="false"/>
          <w:i w:val="false"/>
          <w:color w:val="000000"/>
          <w:sz w:val="28"/>
        </w:rPr>
        <w:t>
      Электрлік және электрондық жабдықтардың қалдықтары (бұдан әрі – ЭЭЖҚ) халықтан жиналмайды. Олар заңды тұлғалардан шарттар негізінде жиналып, мамандандырылған кәсіпорындарға тапсырылады. Бұл кәсіпорындар жабдықтарды әрі қарай кәдеге жарату немесе қайта пайдалану мақсатында қайта өңдейді.</w:t>
      </w:r>
    </w:p>
    <w:bookmarkEnd w:id="98"/>
    <w:bookmarkStart w:name="z122" w:id="99"/>
    <w:p>
      <w:pPr>
        <w:spacing w:after="0"/>
        <w:ind w:left="0"/>
        <w:jc w:val="both"/>
      </w:pPr>
      <w:r>
        <w:rPr>
          <w:rFonts w:ascii="Times New Roman"/>
          <w:b w:val="false"/>
          <w:i w:val="false"/>
          <w:color w:val="000000"/>
          <w:sz w:val="28"/>
        </w:rPr>
        <w:t>
      Көбінесе сұрыптау және қайта өңдеу қызметін жүзеге асыратын кәсіпорындар жиналған және өңделген қалдықтар туралы есептілікті ұсынбайды, осыған байланысты статистикалық деректер нақты жағдайды толық көрсетпейді. Осы себепті қалдықтарды жинау және қайта өңдеу саласындағы статистиканы жетілдіру, оның ішінде шағын және орта бизнес өкілдерімен түсіндіру жұмыстарын жүргізу қажет.</w:t>
      </w:r>
    </w:p>
    <w:bookmarkEnd w:id="99"/>
    <w:bookmarkStart w:name="z123" w:id="100"/>
    <w:p>
      <w:pPr>
        <w:spacing w:after="0"/>
        <w:ind w:left="0"/>
        <w:jc w:val="both"/>
      </w:pPr>
      <w:r>
        <w:rPr>
          <w:rFonts w:ascii="Times New Roman"/>
          <w:b w:val="false"/>
          <w:i w:val="false"/>
          <w:color w:val="000000"/>
          <w:sz w:val="28"/>
        </w:rPr>
        <w:t>
      1.2.4 Көму</w:t>
      </w:r>
    </w:p>
    <w:bookmarkEnd w:id="100"/>
    <w:bookmarkStart w:name="z124" w:id="101"/>
    <w:p>
      <w:pPr>
        <w:spacing w:after="0"/>
        <w:ind w:left="0"/>
        <w:jc w:val="both"/>
      </w:pPr>
      <w:r>
        <w:rPr>
          <w:rFonts w:ascii="Times New Roman"/>
          <w:b w:val="false"/>
          <w:i w:val="false"/>
          <w:color w:val="000000"/>
          <w:sz w:val="28"/>
        </w:rPr>
        <w:t>
      Тұрар Рысқұлов ауданында коммуналдық қалдықтарды басқарудың негізгі тәсілі – оларды ҚТҚ полигондарында көму болып табылады.</w:t>
      </w:r>
    </w:p>
    <w:bookmarkEnd w:id="101"/>
    <w:bookmarkStart w:name="z125" w:id="102"/>
    <w:p>
      <w:pPr>
        <w:spacing w:after="0"/>
        <w:ind w:left="0"/>
        <w:jc w:val="both"/>
      </w:pPr>
      <w:r>
        <w:rPr>
          <w:rFonts w:ascii="Times New Roman"/>
          <w:b w:val="false"/>
          <w:i w:val="false"/>
          <w:color w:val="000000"/>
          <w:sz w:val="28"/>
        </w:rPr>
        <w:t>
      Аудан аумағында 21 ҚТҚ полигоны орналасқан, олардың 14-і қолданыста, ал 7 полигонның қызметі 2018 жылғы тамыз айынан бастап Жамбыл облысының мамандандырылған ауданаралық экономикалық сотының шешімімен тоқтатылған. Бұл шешім полигондарды жабу, жерді рекультивациялау, қоршаған ортаға әсерін мониторингілеу және жабылғаннан кейінгі ластануды бақылау үшін қажетті жою қорының болмауына байланысты қабылданған.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Полигондарда мемлекеттік экологиялық сараптаманың қорытындылары мен қоршаған ортаға эмиссияларға рұқсаттар бар. Алайда бірде-бір полигон бойынша жою (рекультивация) жобалары әзірленбеген және жою қоры құрылмаған. ҚР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жою қоры жоқ полигондарды пайдалануға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Контейнерлерден шығарылған коммуналдық қалдықтар полигондарға түсіріледі. Кулан ауылындағы бір полигонды қоспағанда (қағаз, шыны, пластик), қалдықтар сұрыпталмайды, соның салдарынан улы және қауіпті компоненттердің болуына бақылау жүргізілмейді. ҚР Экологиялық </w:t>
      </w:r>
      <w:r>
        <w:rPr>
          <w:rFonts w:ascii="Times New Roman"/>
          <w:b w:val="false"/>
          <w:i w:val="false"/>
          <w:color w:val="000000"/>
          <w:sz w:val="28"/>
        </w:rPr>
        <w:t>кодексінің</w:t>
      </w:r>
      <w:r>
        <w:rPr>
          <w:rFonts w:ascii="Times New Roman"/>
          <w:b w:val="false"/>
          <w:i w:val="false"/>
          <w:color w:val="000000"/>
          <w:sz w:val="28"/>
        </w:rPr>
        <w:t xml:space="preserve"> пластик, шыны сынықтары, құрылыс және тамақ қалдықтарын көмуге тыйым салу және міндетті сұрыптау талаптары сақталмайды.</w:t>
      </w:r>
    </w:p>
    <w:bookmarkStart w:name="z128" w:id="103"/>
    <w:p>
      <w:pPr>
        <w:spacing w:after="0"/>
        <w:ind w:left="0"/>
        <w:jc w:val="both"/>
      </w:pPr>
      <w:r>
        <w:rPr>
          <w:rFonts w:ascii="Times New Roman"/>
          <w:b w:val="false"/>
          <w:i w:val="false"/>
          <w:color w:val="000000"/>
          <w:sz w:val="28"/>
        </w:rPr>
        <w:t>
      ҚТҚ полигондары санитариялық және экологиялық нормаларға сәйкес келмейді, қалдықтар сұрыптаусыз көміледі, бұл қоршаған ортаның қарқынды ластануына және жұқпалы аурулардың таралуына әкеледі. Жаз мезгілінде полигондарда өрт шығу жағдайлары жиі тіркеледі.</w:t>
      </w:r>
    </w:p>
    <w:bookmarkEnd w:id="103"/>
    <w:bookmarkStart w:name="z129" w:id="104"/>
    <w:p>
      <w:pPr>
        <w:spacing w:after="0"/>
        <w:ind w:left="0"/>
        <w:jc w:val="both"/>
      </w:pPr>
      <w:r>
        <w:rPr>
          <w:rFonts w:ascii="Times New Roman"/>
          <w:b w:val="false"/>
          <w:i w:val="false"/>
          <w:color w:val="000000"/>
          <w:sz w:val="28"/>
        </w:rPr>
        <w:t>
      Пайдаланылып жатқан полигондар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шығаратын елдімекендер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Шонгер, Қарақат, Еңбекші, Көкарық, Луговой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Жалпақсаз, Тасшолақ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Сабденов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Сабденов, Байтелі, Қызылшаруа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Қорағаты ст., Аққайнар, Тойқұдық, Мамыртөбе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Қазақ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Абылхайыр, Қосапан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Қаракемер, Алғабас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Көкарық, Шолақ-Қайыңды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Сәлімбай, Сұңқайты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Мамай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Жарлысу, Әбжапар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0" w:id="105"/>
    <w:p>
      <w:pPr>
        <w:spacing w:after="0"/>
        <w:ind w:left="0"/>
        <w:jc w:val="both"/>
      </w:pPr>
      <w:r>
        <w:rPr>
          <w:rFonts w:ascii="Times New Roman"/>
          <w:b w:val="false"/>
          <w:i w:val="false"/>
          <w:color w:val="000000"/>
          <w:sz w:val="28"/>
        </w:rPr>
        <w:t>
      Сот шешімімен қызметі тоқтатылған полигондар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Әбжапар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1" w:id="106"/>
    <w:p>
      <w:pPr>
        <w:spacing w:after="0"/>
        <w:ind w:left="0"/>
        <w:jc w:val="both"/>
      </w:pPr>
      <w:r>
        <w:rPr>
          <w:rFonts w:ascii="Times New Roman"/>
          <w:b w:val="false"/>
          <w:i w:val="false"/>
          <w:color w:val="000000"/>
          <w:sz w:val="28"/>
        </w:rPr>
        <w:t>
      Аудан бойынша қалдықтардың түзілу көлемі</w:t>
      </w:r>
    </w:p>
    <w:bookmarkEnd w:id="106"/>
    <w:bookmarkStart w:name="z132" w:id="107"/>
    <w:p>
      <w:pPr>
        <w:spacing w:after="0"/>
        <w:ind w:left="0"/>
        <w:jc w:val="both"/>
      </w:pPr>
      <w:r>
        <w:rPr>
          <w:rFonts w:ascii="Times New Roman"/>
          <w:b w:val="false"/>
          <w:i w:val="false"/>
          <w:color w:val="000000"/>
          <w:sz w:val="28"/>
        </w:rPr>
        <w:t>
      2022 жыл – 480,35 тонна;</w:t>
      </w:r>
    </w:p>
    <w:bookmarkEnd w:id="107"/>
    <w:bookmarkStart w:name="z133" w:id="108"/>
    <w:p>
      <w:pPr>
        <w:spacing w:after="0"/>
        <w:ind w:left="0"/>
        <w:jc w:val="both"/>
      </w:pPr>
      <w:r>
        <w:rPr>
          <w:rFonts w:ascii="Times New Roman"/>
          <w:b w:val="false"/>
          <w:i w:val="false"/>
          <w:color w:val="000000"/>
          <w:sz w:val="28"/>
        </w:rPr>
        <w:t>
      2023 жыл – 519,91 тонна;</w:t>
      </w:r>
    </w:p>
    <w:bookmarkEnd w:id="108"/>
    <w:bookmarkStart w:name="z134" w:id="109"/>
    <w:p>
      <w:pPr>
        <w:spacing w:after="0"/>
        <w:ind w:left="0"/>
        <w:jc w:val="both"/>
      </w:pPr>
      <w:r>
        <w:rPr>
          <w:rFonts w:ascii="Times New Roman"/>
          <w:b w:val="false"/>
          <w:i w:val="false"/>
          <w:color w:val="000000"/>
          <w:sz w:val="28"/>
        </w:rPr>
        <w:t>
      2024 жыл – 559,41 тонна;</w:t>
      </w:r>
    </w:p>
    <w:bookmarkEnd w:id="109"/>
    <w:bookmarkStart w:name="z135" w:id="110"/>
    <w:p>
      <w:pPr>
        <w:spacing w:after="0"/>
        <w:ind w:left="0"/>
        <w:jc w:val="both"/>
      </w:pPr>
      <w:r>
        <w:rPr>
          <w:rFonts w:ascii="Times New Roman"/>
          <w:b w:val="false"/>
          <w:i w:val="false"/>
          <w:color w:val="000000"/>
          <w:sz w:val="28"/>
        </w:rPr>
        <w:t>
      2025 жылдың 10 айы – 413,6 тонна.</w:t>
      </w:r>
    </w:p>
    <w:bookmarkEnd w:id="110"/>
    <w:bookmarkStart w:name="z136" w:id="111"/>
    <w:p>
      <w:pPr>
        <w:spacing w:after="0"/>
        <w:ind w:left="0"/>
        <w:jc w:val="both"/>
      </w:pPr>
      <w:r>
        <w:rPr>
          <w:rFonts w:ascii="Times New Roman"/>
          <w:b w:val="false"/>
          <w:i w:val="false"/>
          <w:color w:val="000000"/>
          <w:sz w:val="28"/>
        </w:rPr>
        <w:t>
      1.3 Қалдықтардың жекелеген түрлерін басқару жүйесіне талдау</w:t>
      </w:r>
    </w:p>
    <w:bookmarkEnd w:id="111"/>
    <w:bookmarkStart w:name="z137" w:id="112"/>
    <w:p>
      <w:pPr>
        <w:spacing w:after="0"/>
        <w:ind w:left="0"/>
        <w:jc w:val="both"/>
      </w:pPr>
      <w:r>
        <w:rPr>
          <w:rFonts w:ascii="Times New Roman"/>
          <w:b w:val="false"/>
          <w:i w:val="false"/>
          <w:color w:val="000000"/>
          <w:sz w:val="28"/>
        </w:rPr>
        <w:t>
      Коммуналдық қалдықтардың қауіпті құрамдас бөліктері</w:t>
      </w:r>
    </w:p>
    <w:bookmarkEnd w:id="112"/>
    <w:bookmarkStart w:name="z138" w:id="113"/>
    <w:p>
      <w:pPr>
        <w:spacing w:after="0"/>
        <w:ind w:left="0"/>
        <w:jc w:val="both"/>
      </w:pPr>
      <w:r>
        <w:rPr>
          <w:rFonts w:ascii="Times New Roman"/>
          <w:b w:val="false"/>
          <w:i w:val="false"/>
          <w:color w:val="000000"/>
          <w:sz w:val="28"/>
        </w:rPr>
        <w:t>
      Құрамында сынап бар қалдықтар</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 Рысқұлов ауданында сынап құрамды қалдықтарды (ҚСҚ) жинау және кәдеге жарату үшін арнайы контейнерлер орнатылмаған. ҚСҚ жинау жүйесінің жолға қойылмауы және халықтың экологиялық сауаттылығы мен тәртібінің жеткіліксіздігі салдарынан қауіпті қалдықтардың тұрмыстық қатты қалдықтарға арналған контейнерлерге түсу фактілері орын алып отыр, бұл экологиялық қауіптерге әкеледі.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қалдықтар санатына өткен материалдар мен өнімдерге, оның ішінде сынап құрамды қалдықтарға қойылатын талаптар қалдықтардың жекелеген түрлерін басқару саласындағы ұлттық стандарттармен айқындалады. Аудан әкімдігі жеке тұлғалардан ҚСҚ жинау жүйесін ұйымдастыруы қажет. Мамандандырылған ұйымды таңдауға, арнайы контейнерлерге қызмет көрсетуге, сондай-ақ сынап құрамды шамдар мен қорек көздерін тасымалдау және өңдеуге байланысты шығындар бюджет қаражаты есебінен жабылуы тиіс. Мамандандырылған ұйымды анықтау үшін конкурс (тендер) өткізіліп, таңдалған компанияның тиісті лицензиясы және заңнама талаптарына сәйкестігі болуы қажет.</w:t>
      </w:r>
    </w:p>
    <w:bookmarkStart w:name="z140" w:id="114"/>
    <w:p>
      <w:pPr>
        <w:spacing w:after="0"/>
        <w:ind w:left="0"/>
        <w:jc w:val="both"/>
      </w:pPr>
      <w:r>
        <w:rPr>
          <w:rFonts w:ascii="Times New Roman"/>
          <w:b w:val="false"/>
          <w:i w:val="false"/>
          <w:color w:val="000000"/>
          <w:sz w:val="28"/>
        </w:rPr>
        <w:t>
      Электрлік және электрондық жабдықтардың қалдықтары</w:t>
      </w:r>
    </w:p>
    <w:bookmarkEnd w:id="114"/>
    <w:bookmarkStart w:name="z141" w:id="115"/>
    <w:p>
      <w:pPr>
        <w:spacing w:after="0"/>
        <w:ind w:left="0"/>
        <w:jc w:val="both"/>
      </w:pPr>
      <w:r>
        <w:rPr>
          <w:rFonts w:ascii="Times New Roman"/>
          <w:b w:val="false"/>
          <w:i w:val="false"/>
          <w:color w:val="000000"/>
          <w:sz w:val="28"/>
        </w:rPr>
        <w:t>
      Ауданда заңды және жеке тұлғалардан түзілетін электрлік және электрондық жабдықтар қалдықтарын (ЭЭЖҚ) басқару жүйесі жоқ. Жеке тұлғалардан шығатын ЭЭЖҚ, әдетте, тұрмыстық қатты қалдықтарға арналған контейнерлерге тасталып, кейін полигондарға жеткізіліп, көміледі. Заңды тұлғалар үшін де ЭЭЖҚ жинау жүйесі жолға қойылмаған. Полигон жағдайында ЭЭЖҚ коррозияға және тотығуға ұшырап, құрамындағы ауырметалдар топырақ пен жерасты суларына түседі, сондықтан оларды ТҚҚ полигондарында көмуге тыйым салынған.</w:t>
      </w:r>
    </w:p>
    <w:bookmarkEnd w:id="115"/>
    <w:bookmarkStart w:name="z142" w:id="116"/>
    <w:p>
      <w:pPr>
        <w:spacing w:after="0"/>
        <w:ind w:left="0"/>
        <w:jc w:val="both"/>
      </w:pPr>
      <w:r>
        <w:rPr>
          <w:rFonts w:ascii="Times New Roman"/>
          <w:b w:val="false"/>
          <w:i w:val="false"/>
          <w:color w:val="000000"/>
          <w:sz w:val="28"/>
        </w:rPr>
        <w:t>
      ҚР Экологиялық кодексінің 365-бабына сәйкес қауіпті құрамдас бөліктер (ЭЭЖҚ, сынап құрамды қалдықтар, батареялар, аккумуляторлар және өзге де қауіпті компоненттер) бөлек жиналып, мамандандырылған кәсіпорындарға қалпына келтіруге берілуі тиіс.</w:t>
      </w:r>
    </w:p>
    <w:bookmarkEnd w:id="116"/>
    <w:bookmarkStart w:name="z143" w:id="117"/>
    <w:p>
      <w:pPr>
        <w:spacing w:after="0"/>
        <w:ind w:left="0"/>
        <w:jc w:val="both"/>
      </w:pPr>
      <w:r>
        <w:rPr>
          <w:rFonts w:ascii="Times New Roman"/>
          <w:b w:val="false"/>
          <w:i w:val="false"/>
          <w:color w:val="000000"/>
          <w:sz w:val="28"/>
        </w:rPr>
        <w:t>
      Ауданда ЭЭЖҚ жинау және өңдеу бойынша есеп жүйесі қалыптаспаған, тұрғын үй-коммуналдық шаруашылық органдарында бұл бағыттағы деректер жоқ.</w:t>
      </w:r>
    </w:p>
    <w:bookmarkEnd w:id="117"/>
    <w:bookmarkStart w:name="z144" w:id="118"/>
    <w:p>
      <w:pPr>
        <w:spacing w:after="0"/>
        <w:ind w:left="0"/>
        <w:jc w:val="both"/>
      </w:pPr>
      <w:r>
        <w:rPr>
          <w:rFonts w:ascii="Times New Roman"/>
          <w:b w:val="false"/>
          <w:i w:val="false"/>
          <w:color w:val="000000"/>
          <w:sz w:val="28"/>
        </w:rPr>
        <w:t>
      Осыған байланысты жергілікті атқарушы органдарға халық үшін ЭЭЖҚ жинау және кәдеге жарату жүйесін ұйымдастыру, сондай-ақ заңды тұлғалардың Экологиялық кодекс талаптарын сақтауына бақылауды күшейту қажет.</w:t>
      </w:r>
    </w:p>
    <w:bookmarkEnd w:id="118"/>
    <w:bookmarkStart w:name="z145" w:id="119"/>
    <w:p>
      <w:pPr>
        <w:spacing w:after="0"/>
        <w:ind w:left="0"/>
        <w:jc w:val="both"/>
      </w:pPr>
      <w:r>
        <w:rPr>
          <w:rFonts w:ascii="Times New Roman"/>
          <w:b w:val="false"/>
          <w:i w:val="false"/>
          <w:color w:val="000000"/>
          <w:sz w:val="28"/>
        </w:rPr>
        <w:t>
      Ірі көлемді қалдықтар</w:t>
      </w:r>
    </w:p>
    <w:bookmarkEnd w:id="119"/>
    <w:bookmarkStart w:name="z146" w:id="120"/>
    <w:p>
      <w:pPr>
        <w:spacing w:after="0"/>
        <w:ind w:left="0"/>
        <w:jc w:val="both"/>
      </w:pPr>
      <w:r>
        <w:rPr>
          <w:rFonts w:ascii="Times New Roman"/>
          <w:b w:val="false"/>
          <w:i w:val="false"/>
          <w:color w:val="000000"/>
          <w:sz w:val="28"/>
        </w:rPr>
        <w:t>
      Ауданда ірі көлемді қалдықтар (тұрмыстық техника, жиһаз және т.б.) бөлек жиналмайды, себебі оларды шығару үшін арнайы орындар қарастырылмаған. Нәтижесінде бұл қалдықтар коммуналдық қалдықтармен бірге полигондарға жеткізіледі.</w:t>
      </w:r>
    </w:p>
    <w:bookmarkEnd w:id="120"/>
    <w:bookmarkStart w:name="z147" w:id="121"/>
    <w:p>
      <w:pPr>
        <w:spacing w:after="0"/>
        <w:ind w:left="0"/>
        <w:jc w:val="both"/>
      </w:pPr>
      <w:r>
        <w:rPr>
          <w:rFonts w:ascii="Times New Roman"/>
          <w:b w:val="false"/>
          <w:i w:val="false"/>
          <w:color w:val="000000"/>
          <w:sz w:val="28"/>
        </w:rPr>
        <w:t>
      Қазіргі уақытта жергілікті атқарушы органдар ірі көлемді қалдықтарды шығару жөніндегі компанияны таңдау және арнайы орындарды белгілеу бойынша конкурс жұмыстарын жүргізуде.</w:t>
      </w:r>
    </w:p>
    <w:bookmarkEnd w:id="121"/>
    <w:bookmarkStart w:name="z148" w:id="122"/>
    <w:p>
      <w:pPr>
        <w:spacing w:after="0"/>
        <w:ind w:left="0"/>
        <w:jc w:val="both"/>
      </w:pPr>
      <w:r>
        <w:rPr>
          <w:rFonts w:ascii="Times New Roman"/>
          <w:b w:val="false"/>
          <w:i w:val="false"/>
          <w:color w:val="000000"/>
          <w:sz w:val="28"/>
        </w:rPr>
        <w:t>
      Құрылыс қалдықтары</w:t>
      </w:r>
    </w:p>
    <w:bookmarkEnd w:id="122"/>
    <w:bookmarkStart w:name="z149" w:id="123"/>
    <w:p>
      <w:pPr>
        <w:spacing w:after="0"/>
        <w:ind w:left="0"/>
        <w:jc w:val="both"/>
      </w:pPr>
      <w:r>
        <w:rPr>
          <w:rFonts w:ascii="Times New Roman"/>
          <w:b w:val="false"/>
          <w:i w:val="false"/>
          <w:color w:val="000000"/>
          <w:sz w:val="28"/>
        </w:rPr>
        <w:t>
      2021 жылдан бастап құрылыс қалдықтарын көмуге тыйым салынған. ҚР Экологиялық кодексіне сәйкес құрылыс немесе жөндеу жұмыстарын жүргізетін жеке тұлғалар құрылыс қалдықтарын жергілікті атқарушы органдар ұйымдастырған арнайы орындарға өз бетінше шығаруға міндетті. Құрылыс қалдықтарын орналастыру және инфрақұрылымды дамыту бойынша зерттеулер жүргізіліп, қолданыстағы полигондарда 50 м² жер телімін бөлу, рұқсат құжаттарын рәсімдеу, қоршау орнату және ұсатқыш қондырғыларды қою ұсынылды. Кейін құрылыс қалдықтары сұрыптаудан соң шикізат ретінде пайдаланылады.</w:t>
      </w:r>
    </w:p>
    <w:bookmarkEnd w:id="123"/>
    <w:bookmarkStart w:name="z150" w:id="124"/>
    <w:p>
      <w:pPr>
        <w:spacing w:after="0"/>
        <w:ind w:left="0"/>
        <w:jc w:val="both"/>
      </w:pPr>
      <w:r>
        <w:rPr>
          <w:rFonts w:ascii="Times New Roman"/>
          <w:b w:val="false"/>
          <w:i w:val="false"/>
          <w:color w:val="000000"/>
          <w:sz w:val="28"/>
        </w:rPr>
        <w:t>
      Тамақ қалдықтары</w:t>
      </w:r>
    </w:p>
    <w:bookmarkEnd w:id="124"/>
    <w:bookmarkStart w:name="z151" w:id="125"/>
    <w:p>
      <w:pPr>
        <w:spacing w:after="0"/>
        <w:ind w:left="0"/>
        <w:jc w:val="both"/>
      </w:pPr>
      <w:r>
        <w:rPr>
          <w:rFonts w:ascii="Times New Roman"/>
          <w:b w:val="false"/>
          <w:i w:val="false"/>
          <w:color w:val="000000"/>
          <w:sz w:val="28"/>
        </w:rPr>
        <w:t>
      Халықтан шығатын тамақ қалдықтары да тұрмыстық қатты қалдықтармен бірге жиналып, полигондарға көміледі. Тамақ қалдықтарын бөлек жинауға арналған контейнерлер жоқ. 2021 жылдан бастап тамақ қалдықтарын көмуге тыйым салынған.</w:t>
      </w:r>
    </w:p>
    <w:bookmarkEnd w:id="125"/>
    <w:bookmarkStart w:name="z152" w:id="126"/>
    <w:p>
      <w:pPr>
        <w:spacing w:after="0"/>
        <w:ind w:left="0"/>
        <w:jc w:val="both"/>
      </w:pPr>
      <w:r>
        <w:rPr>
          <w:rFonts w:ascii="Times New Roman"/>
          <w:b w:val="false"/>
          <w:i w:val="false"/>
          <w:color w:val="000000"/>
          <w:sz w:val="28"/>
        </w:rPr>
        <w:t>
      Осыған байланысты биоыдырайтын коммуналдық қалдықтарды, оның ішінде компосттау арқылы қайта өңдеуді дамыту және тамақ қалдықтарын көмуге тыйым салу талаптарының орындалуын бақылауды күшейту қажет.</w:t>
      </w:r>
    </w:p>
    <w:bookmarkEnd w:id="126"/>
    <w:bookmarkStart w:name="z153" w:id="127"/>
    <w:p>
      <w:pPr>
        <w:spacing w:after="0"/>
        <w:ind w:left="0"/>
        <w:jc w:val="both"/>
      </w:pPr>
      <w:r>
        <w:rPr>
          <w:rFonts w:ascii="Times New Roman"/>
          <w:b w:val="false"/>
          <w:i w:val="false"/>
          <w:color w:val="000000"/>
          <w:sz w:val="28"/>
        </w:rPr>
        <w:t>
      1.3 Коммуналдық қалдықтарды басқарудың қазіргі жағдайына талдау бойынша қорытындылар</w:t>
      </w:r>
    </w:p>
    <w:bookmarkEnd w:id="127"/>
    <w:bookmarkStart w:name="z154" w:id="128"/>
    <w:p>
      <w:pPr>
        <w:spacing w:after="0"/>
        <w:ind w:left="0"/>
        <w:jc w:val="both"/>
      </w:pPr>
      <w:r>
        <w:rPr>
          <w:rFonts w:ascii="Times New Roman"/>
          <w:b w:val="false"/>
          <w:i w:val="false"/>
          <w:color w:val="000000"/>
          <w:sz w:val="28"/>
        </w:rPr>
        <w:t>
      Жүргізілген талдау нәтижесінде ауданда халықтың коммуналдық қалдықтарды жинау және шығару қызметімен қамтылғаны анықталды. Алайда қалдықтарды бөлек жинау, сұрыптау, қайта өңдеу және көму процестері түбегейлі шаралар қабылдауды және жүйені жетілдіруді талап етеді.</w:t>
      </w:r>
    </w:p>
    <w:bookmarkEnd w:id="128"/>
    <w:bookmarkStart w:name="z155" w:id="129"/>
    <w:p>
      <w:pPr>
        <w:spacing w:after="0"/>
        <w:ind w:left="0"/>
        <w:jc w:val="both"/>
      </w:pPr>
      <w:r>
        <w:rPr>
          <w:rFonts w:ascii="Times New Roman"/>
          <w:b w:val="false"/>
          <w:i w:val="false"/>
          <w:color w:val="000000"/>
          <w:sz w:val="28"/>
        </w:rPr>
        <w:t>
      Бағдарлама шеңберінде келесі негізгі мәселелерді шешу қажет:</w:t>
      </w:r>
    </w:p>
    <w:bookmarkEnd w:id="129"/>
    <w:bookmarkStart w:name="z156" w:id="130"/>
    <w:p>
      <w:pPr>
        <w:spacing w:after="0"/>
        <w:ind w:left="0"/>
        <w:jc w:val="both"/>
      </w:pPr>
      <w:r>
        <w:rPr>
          <w:rFonts w:ascii="Times New Roman"/>
          <w:b w:val="false"/>
          <w:i w:val="false"/>
          <w:color w:val="000000"/>
          <w:sz w:val="28"/>
        </w:rPr>
        <w:t>
      1. Қалдықтарды уақытша сақтауға арналған контейнерлік алаңдардың болмауы;</w:t>
      </w:r>
    </w:p>
    <w:bookmarkEnd w:id="130"/>
    <w:bookmarkStart w:name="z157" w:id="131"/>
    <w:p>
      <w:pPr>
        <w:spacing w:after="0"/>
        <w:ind w:left="0"/>
        <w:jc w:val="both"/>
      </w:pPr>
      <w:r>
        <w:rPr>
          <w:rFonts w:ascii="Times New Roman"/>
          <w:b w:val="false"/>
          <w:i w:val="false"/>
          <w:color w:val="000000"/>
          <w:sz w:val="28"/>
        </w:rPr>
        <w:t>
      2. Қайта өңделетін қалдықтарды бөлек жинауға арналған контейнерлердің жетіспеуі;</w:t>
      </w:r>
    </w:p>
    <w:bookmarkEnd w:id="131"/>
    <w:bookmarkStart w:name="z158" w:id="132"/>
    <w:p>
      <w:pPr>
        <w:spacing w:after="0"/>
        <w:ind w:left="0"/>
        <w:jc w:val="both"/>
      </w:pPr>
      <w:r>
        <w:rPr>
          <w:rFonts w:ascii="Times New Roman"/>
          <w:b w:val="false"/>
          <w:i w:val="false"/>
          <w:color w:val="000000"/>
          <w:sz w:val="28"/>
        </w:rPr>
        <w:t>
      3. Қауіпті қалдықтарды (ҚСҚ, ЭЭЖҚ, медициналық және т.б.) жинау жүйесінің болмауы;</w:t>
      </w:r>
    </w:p>
    <w:bookmarkEnd w:id="132"/>
    <w:bookmarkStart w:name="z159" w:id="133"/>
    <w:p>
      <w:pPr>
        <w:spacing w:after="0"/>
        <w:ind w:left="0"/>
        <w:jc w:val="both"/>
      </w:pPr>
      <w:r>
        <w:rPr>
          <w:rFonts w:ascii="Times New Roman"/>
          <w:b w:val="false"/>
          <w:i w:val="false"/>
          <w:color w:val="000000"/>
          <w:sz w:val="28"/>
        </w:rPr>
        <w:t>
      4. Биоыдырайтын (тамақ) қалдықтарды бөлек жинаудың жоқтығы;</w:t>
      </w:r>
    </w:p>
    <w:bookmarkEnd w:id="133"/>
    <w:bookmarkStart w:name="z160" w:id="134"/>
    <w:p>
      <w:pPr>
        <w:spacing w:after="0"/>
        <w:ind w:left="0"/>
        <w:jc w:val="both"/>
      </w:pPr>
      <w:r>
        <w:rPr>
          <w:rFonts w:ascii="Times New Roman"/>
          <w:b w:val="false"/>
          <w:i w:val="false"/>
          <w:color w:val="000000"/>
          <w:sz w:val="28"/>
        </w:rPr>
        <w:t>
      5. Ірі көлемді және құрылыс қалдықтарын жинау мен тасымалдау жүйесінің болмауы;</w:t>
      </w:r>
    </w:p>
    <w:bookmarkEnd w:id="134"/>
    <w:bookmarkStart w:name="z161" w:id="135"/>
    <w:p>
      <w:pPr>
        <w:spacing w:after="0"/>
        <w:ind w:left="0"/>
        <w:jc w:val="both"/>
      </w:pPr>
      <w:r>
        <w:rPr>
          <w:rFonts w:ascii="Times New Roman"/>
          <w:b w:val="false"/>
          <w:i w:val="false"/>
          <w:color w:val="000000"/>
          <w:sz w:val="28"/>
        </w:rPr>
        <w:t>
      6. Халықтың қалдықтарды басқару саласындағы ақпараттандырылуы мен мәдениетінің төмендігі;</w:t>
      </w:r>
    </w:p>
    <w:bookmarkEnd w:id="135"/>
    <w:bookmarkStart w:name="z162" w:id="136"/>
    <w:p>
      <w:pPr>
        <w:spacing w:after="0"/>
        <w:ind w:left="0"/>
        <w:jc w:val="both"/>
      </w:pPr>
      <w:r>
        <w:rPr>
          <w:rFonts w:ascii="Times New Roman"/>
          <w:b w:val="false"/>
          <w:i w:val="false"/>
          <w:color w:val="000000"/>
          <w:sz w:val="28"/>
        </w:rPr>
        <w:t>
      7. Полигондарда өрттердің жиі орын алуы;</w:t>
      </w:r>
    </w:p>
    <w:bookmarkEnd w:id="136"/>
    <w:bookmarkStart w:name="z163" w:id="137"/>
    <w:p>
      <w:pPr>
        <w:spacing w:after="0"/>
        <w:ind w:left="0"/>
        <w:jc w:val="both"/>
      </w:pPr>
      <w:r>
        <w:rPr>
          <w:rFonts w:ascii="Times New Roman"/>
          <w:b w:val="false"/>
          <w:i w:val="false"/>
          <w:color w:val="000000"/>
          <w:sz w:val="28"/>
        </w:rPr>
        <w:t>
      8. Қалдықтарды жинау және шығару тарифтерінің төмен жиналуы;</w:t>
      </w:r>
    </w:p>
    <w:bookmarkEnd w:id="137"/>
    <w:bookmarkStart w:name="z164" w:id="138"/>
    <w:p>
      <w:pPr>
        <w:spacing w:after="0"/>
        <w:ind w:left="0"/>
        <w:jc w:val="both"/>
      </w:pPr>
      <w:r>
        <w:rPr>
          <w:rFonts w:ascii="Times New Roman"/>
          <w:b w:val="false"/>
          <w:i w:val="false"/>
          <w:color w:val="000000"/>
          <w:sz w:val="28"/>
        </w:rPr>
        <w:t>
      9. Техниканың және жабдықтардың ескіруі;</w:t>
      </w:r>
    </w:p>
    <w:bookmarkEnd w:id="138"/>
    <w:bookmarkStart w:name="z165" w:id="139"/>
    <w:p>
      <w:pPr>
        <w:spacing w:after="0"/>
        <w:ind w:left="0"/>
        <w:jc w:val="both"/>
      </w:pPr>
      <w:r>
        <w:rPr>
          <w:rFonts w:ascii="Times New Roman"/>
          <w:b w:val="false"/>
          <w:i w:val="false"/>
          <w:color w:val="000000"/>
          <w:sz w:val="28"/>
        </w:rPr>
        <w:t>
      10. Жұмыс істеп тұрған сұрыптау желілерінің болмауы;</w:t>
      </w:r>
    </w:p>
    <w:bookmarkEnd w:id="139"/>
    <w:bookmarkStart w:name="z166" w:id="140"/>
    <w:p>
      <w:pPr>
        <w:spacing w:after="0"/>
        <w:ind w:left="0"/>
        <w:jc w:val="both"/>
      </w:pPr>
      <w:r>
        <w:rPr>
          <w:rFonts w:ascii="Times New Roman"/>
          <w:b w:val="false"/>
          <w:i w:val="false"/>
          <w:color w:val="000000"/>
          <w:sz w:val="28"/>
        </w:rPr>
        <w:t>
      11. Қалдықтарды сұрыптаусыз көму;</w:t>
      </w:r>
    </w:p>
    <w:bookmarkEnd w:id="140"/>
    <w:bookmarkStart w:name="z167" w:id="141"/>
    <w:p>
      <w:pPr>
        <w:spacing w:after="0"/>
        <w:ind w:left="0"/>
        <w:jc w:val="both"/>
      </w:pPr>
      <w:r>
        <w:rPr>
          <w:rFonts w:ascii="Times New Roman"/>
          <w:b w:val="false"/>
          <w:i w:val="false"/>
          <w:color w:val="000000"/>
          <w:sz w:val="28"/>
        </w:rPr>
        <w:t>
      12. Қайта өңдеу үлесінің төмендігі (0,6%), қалдықтардың 99%-ының полигондарға жіберілуі;</w:t>
      </w:r>
    </w:p>
    <w:bookmarkEnd w:id="141"/>
    <w:bookmarkStart w:name="z168" w:id="142"/>
    <w:p>
      <w:pPr>
        <w:spacing w:after="0"/>
        <w:ind w:left="0"/>
        <w:jc w:val="both"/>
      </w:pPr>
      <w:r>
        <w:rPr>
          <w:rFonts w:ascii="Times New Roman"/>
          <w:b w:val="false"/>
          <w:i w:val="false"/>
          <w:color w:val="000000"/>
          <w:sz w:val="28"/>
        </w:rPr>
        <w:t>
      13. Құрылыс және тамақ қалдықтарын қайта өңдеудің болмауы;</w:t>
      </w:r>
    </w:p>
    <w:bookmarkEnd w:id="142"/>
    <w:bookmarkStart w:name="z169" w:id="143"/>
    <w:p>
      <w:pPr>
        <w:spacing w:after="0"/>
        <w:ind w:left="0"/>
        <w:jc w:val="both"/>
      </w:pPr>
      <w:r>
        <w:rPr>
          <w:rFonts w:ascii="Times New Roman"/>
          <w:b w:val="false"/>
          <w:i w:val="false"/>
          <w:color w:val="000000"/>
          <w:sz w:val="28"/>
        </w:rPr>
        <w:t>
      14. ТҚҚ-ны терең өңдеуге арналған қуаттардың жоқтығы;</w:t>
      </w:r>
    </w:p>
    <w:bookmarkEnd w:id="143"/>
    <w:bookmarkStart w:name="z170" w:id="144"/>
    <w:p>
      <w:pPr>
        <w:spacing w:after="0"/>
        <w:ind w:left="0"/>
        <w:jc w:val="both"/>
      </w:pPr>
      <w:r>
        <w:rPr>
          <w:rFonts w:ascii="Times New Roman"/>
          <w:b w:val="false"/>
          <w:i w:val="false"/>
          <w:color w:val="000000"/>
          <w:sz w:val="28"/>
        </w:rPr>
        <w:t>
      15. Атмосферағашығарындылардың қоршаған орта мен халық денсаулығына керіәсері;</w:t>
      </w:r>
    </w:p>
    <w:bookmarkEnd w:id="144"/>
    <w:bookmarkStart w:name="z171" w:id="145"/>
    <w:p>
      <w:pPr>
        <w:spacing w:after="0"/>
        <w:ind w:left="0"/>
        <w:jc w:val="both"/>
      </w:pPr>
      <w:r>
        <w:rPr>
          <w:rFonts w:ascii="Times New Roman"/>
          <w:b w:val="false"/>
          <w:i w:val="false"/>
          <w:color w:val="000000"/>
          <w:sz w:val="28"/>
        </w:rPr>
        <w:t>
      16. Полигонда сүзінді газды жинау және кәдеге жарату технологияларының болмауы;</w:t>
      </w:r>
    </w:p>
    <w:bookmarkEnd w:id="145"/>
    <w:bookmarkStart w:name="z172" w:id="146"/>
    <w:p>
      <w:pPr>
        <w:spacing w:after="0"/>
        <w:ind w:left="0"/>
        <w:jc w:val="both"/>
      </w:pPr>
      <w:r>
        <w:rPr>
          <w:rFonts w:ascii="Times New Roman"/>
          <w:b w:val="false"/>
          <w:i w:val="false"/>
          <w:color w:val="000000"/>
          <w:sz w:val="28"/>
        </w:rPr>
        <w:t>
      17. Полигондардың экологиялық және санитарлық талаптарға сәйкес келмеуі;</w:t>
      </w:r>
    </w:p>
    <w:bookmarkEnd w:id="146"/>
    <w:bookmarkStart w:name="z173" w:id="147"/>
    <w:p>
      <w:pPr>
        <w:spacing w:after="0"/>
        <w:ind w:left="0"/>
        <w:jc w:val="both"/>
      </w:pPr>
      <w:r>
        <w:rPr>
          <w:rFonts w:ascii="Times New Roman"/>
          <w:b w:val="false"/>
          <w:i w:val="false"/>
          <w:color w:val="000000"/>
          <w:sz w:val="28"/>
        </w:rPr>
        <w:t>
      18. Жеке тұлғалардан төлемдердің төмен жиналуы салдарынан қалдық шығаратын ұйымдардың дебиторлық берешегінің ұлғаюы.</w:t>
      </w:r>
    </w:p>
    <w:bookmarkEnd w:id="147"/>
    <w:bookmarkStart w:name="z174" w:id="148"/>
    <w:p>
      <w:pPr>
        <w:spacing w:after="0"/>
        <w:ind w:left="0"/>
        <w:jc w:val="both"/>
      </w:pPr>
      <w:r>
        <w:rPr>
          <w:rFonts w:ascii="Times New Roman"/>
          <w:b w:val="false"/>
          <w:i w:val="false"/>
          <w:color w:val="000000"/>
          <w:sz w:val="28"/>
        </w:rPr>
        <w:t>
      1.5 Коммуналдық қалдықтарды басқару саласындағы күшті және әлсіз жақтарды, мүмкіндіктер мен қатерлерді талдау</w:t>
      </w:r>
    </w:p>
    <w:bookmarkEnd w:id="148"/>
    <w:bookmarkStart w:name="z175" w:id="149"/>
    <w:p>
      <w:pPr>
        <w:spacing w:after="0"/>
        <w:ind w:left="0"/>
        <w:jc w:val="both"/>
      </w:pPr>
      <w:r>
        <w:rPr>
          <w:rFonts w:ascii="Times New Roman"/>
          <w:b w:val="false"/>
          <w:i w:val="false"/>
          <w:color w:val="000000"/>
          <w:sz w:val="28"/>
        </w:rPr>
        <w:t>
      Коммуналдық қалдықтарды басқару жүйесіне объективті талдау жүргізу үшін оның күшті және әлсіз тұстарын, сондай-ақ қолда бар мүмкіндіктер мен ықтимал қатерлерді нақты айқындау қажет.</w:t>
      </w:r>
    </w:p>
    <w:bookmarkEnd w:id="149"/>
    <w:bookmarkStart w:name="z176" w:id="150"/>
    <w:p>
      <w:pPr>
        <w:spacing w:after="0"/>
        <w:ind w:left="0"/>
        <w:jc w:val="both"/>
      </w:pPr>
      <w:r>
        <w:rPr>
          <w:rFonts w:ascii="Times New Roman"/>
          <w:b w:val="false"/>
          <w:i w:val="false"/>
          <w:color w:val="000000"/>
          <w:sz w:val="28"/>
        </w:rPr>
        <w:t>
      Коммуналдық қалдықтарды басқару саласындағы күшті және әлсіз жақтарды, мүмкіндіктер мен қатерлерді талдау</w:t>
      </w:r>
    </w:p>
    <w:bookmarkEnd w:id="150"/>
    <w:bookmarkStart w:name="z177" w:id="151"/>
    <w:p>
      <w:pPr>
        <w:spacing w:after="0"/>
        <w:ind w:left="0"/>
        <w:jc w:val="both"/>
      </w:pPr>
      <w:r>
        <w:rPr>
          <w:rFonts w:ascii="Times New Roman"/>
          <w:b w:val="false"/>
          <w:i w:val="false"/>
          <w:color w:val="000000"/>
          <w:sz w:val="28"/>
        </w:rPr>
        <w:t>
      Күшті жақтар</w:t>
      </w:r>
    </w:p>
    <w:bookmarkEnd w:id="151"/>
    <w:bookmarkStart w:name="z178" w:id="152"/>
    <w:p>
      <w:pPr>
        <w:spacing w:after="0"/>
        <w:ind w:left="0"/>
        <w:jc w:val="both"/>
      </w:pPr>
      <w:r>
        <w:rPr>
          <w:rFonts w:ascii="Times New Roman"/>
          <w:b w:val="false"/>
          <w:i w:val="false"/>
          <w:color w:val="000000"/>
          <w:sz w:val="28"/>
        </w:rPr>
        <w:t>
      Халықтың тұрмыстық қаттықалдықтарды (ТҚҚ) шығару қызметтерімен қамтылу деңгейінің жеткіліктілігі.</w:t>
      </w:r>
    </w:p>
    <w:bookmarkEnd w:id="152"/>
    <w:bookmarkStart w:name="z179" w:id="153"/>
    <w:p>
      <w:pPr>
        <w:spacing w:after="0"/>
        <w:ind w:left="0"/>
        <w:jc w:val="both"/>
      </w:pPr>
      <w:r>
        <w:rPr>
          <w:rFonts w:ascii="Times New Roman"/>
          <w:b w:val="false"/>
          <w:i w:val="false"/>
          <w:color w:val="000000"/>
          <w:sz w:val="28"/>
        </w:rPr>
        <w:t>
      Әлсіз жақтар</w:t>
      </w:r>
    </w:p>
    <w:bookmarkEnd w:id="153"/>
    <w:bookmarkStart w:name="z180" w:id="154"/>
    <w:p>
      <w:pPr>
        <w:spacing w:after="0"/>
        <w:ind w:left="0"/>
        <w:jc w:val="both"/>
      </w:pPr>
      <w:r>
        <w:rPr>
          <w:rFonts w:ascii="Times New Roman"/>
          <w:b w:val="false"/>
          <w:i w:val="false"/>
          <w:color w:val="000000"/>
          <w:sz w:val="28"/>
        </w:rPr>
        <w:t>
      ТҚҚ жинау, тасымалдау, қайта өңдеу және көмуге арналған тарифтердің төмендігі;</w:t>
      </w:r>
    </w:p>
    <w:bookmarkEnd w:id="154"/>
    <w:bookmarkStart w:name="z181" w:id="155"/>
    <w:p>
      <w:pPr>
        <w:spacing w:after="0"/>
        <w:ind w:left="0"/>
        <w:jc w:val="both"/>
      </w:pPr>
      <w:r>
        <w:rPr>
          <w:rFonts w:ascii="Times New Roman"/>
          <w:b w:val="false"/>
          <w:i w:val="false"/>
          <w:color w:val="000000"/>
          <w:sz w:val="28"/>
        </w:rPr>
        <w:t>
      Тарифтер бойынша абоненттік берешектің болуы;</w:t>
      </w:r>
    </w:p>
    <w:bookmarkEnd w:id="155"/>
    <w:bookmarkStart w:name="z182" w:id="156"/>
    <w:p>
      <w:pPr>
        <w:spacing w:after="0"/>
        <w:ind w:left="0"/>
        <w:jc w:val="both"/>
      </w:pPr>
      <w:r>
        <w:rPr>
          <w:rFonts w:ascii="Times New Roman"/>
          <w:b w:val="false"/>
          <w:i w:val="false"/>
          <w:color w:val="000000"/>
          <w:sz w:val="28"/>
        </w:rPr>
        <w:t>
      Биоыдырайтын (тамақ) қалдықтарды, ірі көлемді қалдықтарды (ІКҚ), құрылыс қалдықтарын және электрлік-электрондық жабдықтар қалдықтарын (ЭЭЖҚ) бөлек жинау жүйесінің болмауы;</w:t>
      </w:r>
    </w:p>
    <w:bookmarkEnd w:id="156"/>
    <w:bookmarkStart w:name="z183" w:id="157"/>
    <w:p>
      <w:pPr>
        <w:spacing w:after="0"/>
        <w:ind w:left="0"/>
        <w:jc w:val="both"/>
      </w:pPr>
      <w:r>
        <w:rPr>
          <w:rFonts w:ascii="Times New Roman"/>
          <w:b w:val="false"/>
          <w:i w:val="false"/>
          <w:color w:val="000000"/>
          <w:sz w:val="28"/>
        </w:rPr>
        <w:t>
      Қалдықтарды қайта өңдеу үлесінің төмендігі;</w:t>
      </w:r>
    </w:p>
    <w:bookmarkEnd w:id="157"/>
    <w:bookmarkStart w:name="z184" w:id="158"/>
    <w:p>
      <w:pPr>
        <w:spacing w:after="0"/>
        <w:ind w:left="0"/>
        <w:jc w:val="both"/>
      </w:pPr>
      <w:r>
        <w:rPr>
          <w:rFonts w:ascii="Times New Roman"/>
          <w:b w:val="false"/>
          <w:i w:val="false"/>
          <w:color w:val="000000"/>
          <w:sz w:val="28"/>
        </w:rPr>
        <w:t>
      Қалдықтарды сұрыптаусыз көму тәжірибесінің сақталуы;</w:t>
      </w:r>
    </w:p>
    <w:bookmarkEnd w:id="158"/>
    <w:bookmarkStart w:name="z185" w:id="159"/>
    <w:p>
      <w:pPr>
        <w:spacing w:after="0"/>
        <w:ind w:left="0"/>
        <w:jc w:val="both"/>
      </w:pPr>
      <w:r>
        <w:rPr>
          <w:rFonts w:ascii="Times New Roman"/>
          <w:b w:val="false"/>
          <w:i w:val="false"/>
          <w:color w:val="000000"/>
          <w:sz w:val="28"/>
        </w:rPr>
        <w:t>
      Полигондарда өрттердің жиі орын алуы;</w:t>
      </w:r>
    </w:p>
    <w:bookmarkEnd w:id="159"/>
    <w:bookmarkStart w:name="z186" w:id="160"/>
    <w:p>
      <w:pPr>
        <w:spacing w:after="0"/>
        <w:ind w:left="0"/>
        <w:jc w:val="both"/>
      </w:pPr>
      <w:r>
        <w:rPr>
          <w:rFonts w:ascii="Times New Roman"/>
          <w:b w:val="false"/>
          <w:i w:val="false"/>
          <w:color w:val="000000"/>
          <w:sz w:val="28"/>
        </w:rPr>
        <w:t>
      Халықтың қалдықтарды басқару саласындағы хабардарлығы мен экологиялық мәдениетінің төмен деңгейі.</w:t>
      </w:r>
    </w:p>
    <w:bookmarkEnd w:id="160"/>
    <w:bookmarkStart w:name="z187" w:id="161"/>
    <w:p>
      <w:pPr>
        <w:spacing w:after="0"/>
        <w:ind w:left="0"/>
        <w:jc w:val="both"/>
      </w:pPr>
      <w:r>
        <w:rPr>
          <w:rFonts w:ascii="Times New Roman"/>
          <w:b w:val="false"/>
          <w:i w:val="false"/>
          <w:color w:val="000000"/>
          <w:sz w:val="28"/>
        </w:rPr>
        <w:t>
      Мүмкіндіктер</w:t>
      </w:r>
    </w:p>
    <w:bookmarkEnd w:id="161"/>
    <w:bookmarkStart w:name="z188" w:id="162"/>
    <w:p>
      <w:pPr>
        <w:spacing w:after="0"/>
        <w:ind w:left="0"/>
        <w:jc w:val="both"/>
      </w:pPr>
      <w:r>
        <w:rPr>
          <w:rFonts w:ascii="Times New Roman"/>
          <w:b w:val="false"/>
          <w:i w:val="false"/>
          <w:color w:val="000000"/>
          <w:sz w:val="28"/>
        </w:rPr>
        <w:t>
      Бизнестің ТҚҚ жинау және қайта өңдеу жүйесін дамытуға мүдделілігі;</w:t>
      </w:r>
    </w:p>
    <w:bookmarkEnd w:id="162"/>
    <w:bookmarkStart w:name="z189" w:id="163"/>
    <w:p>
      <w:pPr>
        <w:spacing w:after="0"/>
        <w:ind w:left="0"/>
        <w:jc w:val="both"/>
      </w:pPr>
      <w:r>
        <w:rPr>
          <w:rFonts w:ascii="Times New Roman"/>
          <w:b w:val="false"/>
          <w:i w:val="false"/>
          <w:color w:val="000000"/>
          <w:sz w:val="28"/>
        </w:rPr>
        <w:t>
      Тамақ қалдықтарын компосттауға, құрылыс қалдықтарын қайта өңдеуге арналған заманауи технологиялар мен қондырғылардың кеңспектрінің болуы;</w:t>
      </w:r>
    </w:p>
    <w:bookmarkEnd w:id="163"/>
    <w:bookmarkStart w:name="z190" w:id="164"/>
    <w:p>
      <w:pPr>
        <w:spacing w:after="0"/>
        <w:ind w:left="0"/>
        <w:jc w:val="both"/>
      </w:pPr>
      <w:r>
        <w:rPr>
          <w:rFonts w:ascii="Times New Roman"/>
          <w:b w:val="false"/>
          <w:i w:val="false"/>
          <w:color w:val="000000"/>
          <w:sz w:val="28"/>
        </w:rPr>
        <w:t>
      Биоыдырайтын (тамақ) және құрылыс қалдықтарын бөлек жинауды енгізу және оларды қайта өңдеу бизнесін дамыту тұрғысынан жоғары әлеуеттің болуы;</w:t>
      </w:r>
    </w:p>
    <w:bookmarkEnd w:id="164"/>
    <w:bookmarkStart w:name="z191" w:id="165"/>
    <w:p>
      <w:pPr>
        <w:spacing w:after="0"/>
        <w:ind w:left="0"/>
        <w:jc w:val="both"/>
      </w:pPr>
      <w:r>
        <w:rPr>
          <w:rFonts w:ascii="Times New Roman"/>
          <w:b w:val="false"/>
          <w:i w:val="false"/>
          <w:color w:val="000000"/>
          <w:sz w:val="28"/>
        </w:rPr>
        <w:t>
      Халықтың қалдықтарды бөлек жинауға дайын болуы.</w:t>
      </w:r>
    </w:p>
    <w:bookmarkEnd w:id="165"/>
    <w:bookmarkStart w:name="z192" w:id="166"/>
    <w:p>
      <w:pPr>
        <w:spacing w:after="0"/>
        <w:ind w:left="0"/>
        <w:jc w:val="both"/>
      </w:pPr>
      <w:r>
        <w:rPr>
          <w:rFonts w:ascii="Times New Roman"/>
          <w:b w:val="false"/>
          <w:i w:val="false"/>
          <w:color w:val="000000"/>
          <w:sz w:val="28"/>
        </w:rPr>
        <w:t>
      Қатерлер</w:t>
      </w:r>
    </w:p>
    <w:bookmarkEnd w:id="166"/>
    <w:bookmarkStart w:name="z193" w:id="167"/>
    <w:p>
      <w:pPr>
        <w:spacing w:after="0"/>
        <w:ind w:left="0"/>
        <w:jc w:val="both"/>
      </w:pPr>
      <w:r>
        <w:rPr>
          <w:rFonts w:ascii="Times New Roman"/>
          <w:b w:val="false"/>
          <w:i w:val="false"/>
          <w:color w:val="000000"/>
          <w:sz w:val="28"/>
        </w:rPr>
        <w:t>
      Жергілікті атқарушы органдар қызметінің Қазақстан Республикасының Экологиялық кодексі талаптарына сәйкес келмеуі;</w:t>
      </w:r>
    </w:p>
    <w:bookmarkEnd w:id="167"/>
    <w:bookmarkStart w:name="z194" w:id="168"/>
    <w:p>
      <w:pPr>
        <w:spacing w:after="0"/>
        <w:ind w:left="0"/>
        <w:jc w:val="both"/>
      </w:pPr>
      <w:r>
        <w:rPr>
          <w:rFonts w:ascii="Times New Roman"/>
          <w:b w:val="false"/>
          <w:i w:val="false"/>
          <w:color w:val="000000"/>
          <w:sz w:val="28"/>
        </w:rPr>
        <w:t>
      Полигондардың экологиялық және санитарлық нормаларға сай болмауы;</w:t>
      </w:r>
    </w:p>
    <w:bookmarkEnd w:id="168"/>
    <w:bookmarkStart w:name="z195" w:id="169"/>
    <w:p>
      <w:pPr>
        <w:spacing w:after="0"/>
        <w:ind w:left="0"/>
        <w:jc w:val="both"/>
      </w:pPr>
      <w:r>
        <w:rPr>
          <w:rFonts w:ascii="Times New Roman"/>
          <w:b w:val="false"/>
          <w:i w:val="false"/>
          <w:color w:val="000000"/>
          <w:sz w:val="28"/>
        </w:rPr>
        <w:t>
      Атмосферағашығарылатынзияндышығарындылардыңқоршағанортағажәнеаудантұрғындарыныңденсаулығынакеріәсері;</w:t>
      </w:r>
    </w:p>
    <w:bookmarkEnd w:id="169"/>
    <w:bookmarkStart w:name="z196" w:id="170"/>
    <w:p>
      <w:pPr>
        <w:spacing w:after="0"/>
        <w:ind w:left="0"/>
        <w:jc w:val="both"/>
      </w:pPr>
      <w:r>
        <w:rPr>
          <w:rFonts w:ascii="Times New Roman"/>
          <w:b w:val="false"/>
          <w:i w:val="false"/>
          <w:color w:val="000000"/>
          <w:sz w:val="28"/>
        </w:rPr>
        <w:t>
      Қалдықтардыбасқаружүйесінеқатыстыхалықтыңқанағаттанбаушылығы мен наразылығы;</w:t>
      </w:r>
    </w:p>
    <w:bookmarkEnd w:id="170"/>
    <w:bookmarkStart w:name="z197" w:id="171"/>
    <w:p>
      <w:pPr>
        <w:spacing w:after="0"/>
        <w:ind w:left="0"/>
        <w:jc w:val="both"/>
      </w:pPr>
      <w:r>
        <w:rPr>
          <w:rFonts w:ascii="Times New Roman"/>
          <w:b w:val="false"/>
          <w:i w:val="false"/>
          <w:color w:val="000000"/>
          <w:sz w:val="28"/>
        </w:rPr>
        <w:t>
      Жергіліктіатқарушыоргандардыңстратегиялықжоспарыныңорындалмауы;</w:t>
      </w:r>
    </w:p>
    <w:bookmarkEnd w:id="171"/>
    <w:bookmarkStart w:name="z198" w:id="172"/>
    <w:p>
      <w:pPr>
        <w:spacing w:after="0"/>
        <w:ind w:left="0"/>
        <w:jc w:val="both"/>
      </w:pPr>
      <w:r>
        <w:rPr>
          <w:rFonts w:ascii="Times New Roman"/>
          <w:b w:val="false"/>
          <w:i w:val="false"/>
          <w:color w:val="000000"/>
          <w:sz w:val="28"/>
        </w:rPr>
        <w:t>
      Жергіліктіатқарушыоргандарқызметітиімділігініңжылсайынғыбағалаукөрсеткіштерінесәйкескелмеуі.</w:t>
      </w:r>
    </w:p>
    <w:bookmarkEnd w:id="172"/>
    <w:bookmarkStart w:name="z199" w:id="173"/>
    <w:p>
      <w:pPr>
        <w:spacing w:after="0"/>
        <w:ind w:left="0"/>
        <w:jc w:val="left"/>
      </w:pPr>
      <w:r>
        <w:rPr>
          <w:rFonts w:ascii="Times New Roman"/>
          <w:b/>
          <w:i w:val="false"/>
          <w:color w:val="000000"/>
        </w:rPr>
        <w:t xml:space="preserve"> 2. КОММУНАЛДЫҚ ҚАЛДЫҚТАРДЫ БАСҚАРУДЫ РЕТТЕЙТІН ҰЛТТЫҚ ЗАҢНАМА</w:t>
      </w:r>
    </w:p>
    <w:bookmarkEnd w:id="173"/>
    <w:bookmarkStart w:name="z200" w:id="174"/>
    <w:p>
      <w:pPr>
        <w:spacing w:after="0"/>
        <w:ind w:left="0"/>
        <w:jc w:val="both"/>
      </w:pPr>
      <w:r>
        <w:rPr>
          <w:rFonts w:ascii="Times New Roman"/>
          <w:b w:val="false"/>
          <w:i w:val="false"/>
          <w:color w:val="000000"/>
          <w:sz w:val="28"/>
        </w:rPr>
        <w:t>
      2.1 Қазақстан Республикасындағы қалдықтарды басқару саласындағы саясат</w:t>
      </w:r>
    </w:p>
    <w:bookmarkEnd w:id="174"/>
    <w:bookmarkStart w:name="z201" w:id="175"/>
    <w:p>
      <w:pPr>
        <w:spacing w:after="0"/>
        <w:ind w:left="0"/>
        <w:jc w:val="both"/>
      </w:pPr>
      <w:r>
        <w:rPr>
          <w:rFonts w:ascii="Times New Roman"/>
          <w:b w:val="false"/>
          <w:i w:val="false"/>
          <w:color w:val="000000"/>
          <w:sz w:val="28"/>
        </w:rPr>
        <w:t>
      Қазақстан Республикасындағы қалдықтарды басқару саласындағы саясат Қазақстан Республикасының "жасыл экономикаға" көшу тұжырымдамасымен (2013 жыл) және "Жасыл Қазақстан" ұлттық жобасымен (2021 жыл) айқындалады.</w:t>
      </w:r>
    </w:p>
    <w:bookmarkEnd w:id="175"/>
    <w:bookmarkStart w:name="z202" w:id="176"/>
    <w:p>
      <w:pPr>
        <w:spacing w:after="0"/>
        <w:ind w:left="0"/>
        <w:jc w:val="both"/>
      </w:pPr>
      <w:r>
        <w:rPr>
          <w:rFonts w:ascii="Times New Roman"/>
          <w:b w:val="false"/>
          <w:i w:val="false"/>
          <w:color w:val="000000"/>
          <w:sz w:val="28"/>
        </w:rPr>
        <w:t>
      Аталған стратегиялық құжаттар халықты қалдықтарды шығару қызметімен толық қамтуды, қалдықтарды бөлек жинауды енгізуді, қалдықтарды кәдеге жарату мен қайта өңдеу үлесін арттыруды және, тиісінше, полигондарда көметін қалдықтар көлемін азайтуды көздейді (7-кесте).</w:t>
      </w:r>
    </w:p>
    <w:bookmarkEnd w:id="176"/>
    <w:bookmarkStart w:name="z203" w:id="177"/>
    <w:p>
      <w:pPr>
        <w:spacing w:after="0"/>
        <w:ind w:left="0"/>
        <w:jc w:val="both"/>
      </w:pPr>
      <w:r>
        <w:rPr>
          <w:rFonts w:ascii="Times New Roman"/>
          <w:b w:val="false"/>
          <w:i w:val="false"/>
          <w:color w:val="000000"/>
          <w:sz w:val="28"/>
        </w:rPr>
        <w:t>
      3-кесте. Қазақстан Республикасының "жасыл экономикаға" көшу тұжырымдамасы мен "Жасыл Қазақстан" ұлттық жобасының мақсаттары мен нысаналы көрсеткіштері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тұрмыстық қатты қалдықтарды шығару қызметі 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санитарлық талаптарғасай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Шымкент қалаларын, Павлодар және Қызылорда облыстарын бөлек жинаумен қамту: – фракциялар бойынша – қауіпті қалдықтардың жекелеген түрлері (медициналық, сынап құрамды, ЭЭЖҚ)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үлесі: Ақтөбе, Шығыс Қазақстан, Жамбыл, Қарағанды облыстарының, Нұр-Сұлтан, Алматы және Шымкент қалаларының әкімдіктері бойынша: – ТҚҚ (түзілукөлемінен) – өнеркәсіп қалдықтары – агроөнеркәсіп кешені қалдықтары – қауіпті медициналық қалдықтар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21,0 38,0 2,0 100,0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24,0 40,0 5,0 100,0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27,0 42,0 5,0 100,0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30,0 44,0 7,0 100,0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34,0 46,0 10,0 100,0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w:t>
            </w:r>
          </w:p>
        </w:tc>
      </w:tr>
    </w:tbl>
    <w:bookmarkStart w:name="z204" w:id="178"/>
    <w:p>
      <w:pPr>
        <w:spacing w:after="0"/>
        <w:ind w:left="0"/>
        <w:jc w:val="both"/>
      </w:pPr>
      <w:r>
        <w:rPr>
          <w:rFonts w:ascii="Times New Roman"/>
          <w:b w:val="false"/>
          <w:i w:val="false"/>
          <w:color w:val="000000"/>
          <w:sz w:val="28"/>
        </w:rPr>
        <w:t>
      Осыған ұқсас көрсеткіштерді Қазақстан Республикасының басқа өңірлері деңгейінде белгілеу аудан бойынша қалдықтарды басқару жүйесін дамытуға оң әсерін тигізеді. Аталған Бағдарламаның 3-бөлімінде Т. Рысқұлов ауданы үшін нысаналы көрсеткіштер ұсынылған.</w:t>
      </w:r>
    </w:p>
    <w:bookmarkEnd w:id="178"/>
    <w:bookmarkStart w:name="z205" w:id="179"/>
    <w:p>
      <w:pPr>
        <w:spacing w:after="0"/>
        <w:ind w:left="0"/>
        <w:jc w:val="both"/>
      </w:pPr>
      <w:r>
        <w:rPr>
          <w:rFonts w:ascii="Times New Roman"/>
          <w:b w:val="false"/>
          <w:i w:val="false"/>
          <w:color w:val="000000"/>
          <w:sz w:val="28"/>
        </w:rPr>
        <w:t>
      2.2 Коммуналдық қалдықтарды басқарудың ұтымды және экологиялық қауіпсіз жүйесін ұйымдастыруға қойылатын экологиялық заңнама талаптары</w:t>
      </w:r>
    </w:p>
    <w:bookmarkEnd w:id="179"/>
    <w:bookmarkStart w:name="z206" w:id="180"/>
    <w:p>
      <w:pPr>
        <w:spacing w:after="0"/>
        <w:ind w:left="0"/>
        <w:jc w:val="both"/>
      </w:pPr>
      <w:r>
        <w:rPr>
          <w:rFonts w:ascii="Times New Roman"/>
          <w:b w:val="false"/>
          <w:i w:val="false"/>
          <w:color w:val="000000"/>
          <w:sz w:val="28"/>
        </w:rPr>
        <w:t>
      2.2.1 Коммуналдық қалдықтарды басқарудағы жергілікті атқарушы органдардың құзыреті</w:t>
      </w:r>
    </w:p>
    <w:bookmarkEnd w:id="180"/>
    <w:bookmarkStart w:name="z207" w:id="181"/>
    <w:p>
      <w:pPr>
        <w:spacing w:after="0"/>
        <w:ind w:left="0"/>
        <w:jc w:val="both"/>
      </w:pPr>
      <w:r>
        <w:rPr>
          <w:rFonts w:ascii="Times New Roman"/>
          <w:b w:val="false"/>
          <w:i w:val="false"/>
          <w:color w:val="000000"/>
          <w:sz w:val="28"/>
        </w:rPr>
        <w:t>
      Коммуналдық қалдықтарға қойылатын негізгі талаптар Қазақстан Республикасының 2021 жылы қабылданған Экологиялық кодексінде, Коммуналдық қалдықтарды басқару қағидаларында, қалдықтарды, оның ішінде міндетті түрде бөлек жиналуға жататын қалдықтардың түрлері немесе топтары бойынша талаптарда, сондай-ақ Жамбыл облысының қалалары мен елді мекендерінің абаттандыру қағидаларында белгіленген.</w:t>
      </w:r>
    </w:p>
    <w:bookmarkEnd w:id="181"/>
    <w:bookmarkStart w:name="z208" w:id="182"/>
    <w:p>
      <w:pPr>
        <w:spacing w:after="0"/>
        <w:ind w:left="0"/>
        <w:jc w:val="both"/>
      </w:pPr>
      <w:r>
        <w:rPr>
          <w:rFonts w:ascii="Times New Roman"/>
          <w:b w:val="false"/>
          <w:i w:val="false"/>
          <w:color w:val="000000"/>
          <w:sz w:val="28"/>
        </w:rPr>
        <w:t>
      Экологиялық заңнамаға сәйкес коммуналдық қалдықтарды басқару саласындағы мемлекеттік саясатты іске асыру шеңберінде жергілікті атқарушы органдардың негізгі бағыттары мен өкілеттіктері айқындалған (4-кесте).</w:t>
      </w:r>
    </w:p>
    <w:bookmarkEnd w:id="182"/>
    <w:bookmarkStart w:name="z209" w:id="183"/>
    <w:p>
      <w:pPr>
        <w:spacing w:after="0"/>
        <w:ind w:left="0"/>
        <w:jc w:val="both"/>
      </w:pPr>
      <w:r>
        <w:rPr>
          <w:rFonts w:ascii="Times New Roman"/>
          <w:b w:val="false"/>
          <w:i w:val="false"/>
          <w:color w:val="000000"/>
          <w:sz w:val="28"/>
        </w:rPr>
        <w:t>
      4-кесте. Экологиялық заңнамада белгіленген жергілікті атқарушы органдардың құзыреті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заңнамаға сәйкес құзыреттер мен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саласындағы құжаттар мен нормаларды әзірлеу және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коммуналдық қалдықтарды басқару бағдарламасын әзірлеуді ұйымдастыру;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түзілуі мен жинақталу нормаларын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қалдықтардың түзілуі мен жинақталу нормаларын есептеу қағидаларын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жинау, тасымалдау, сұрыптау және көмуге арналған тарифтерді әзірлеу;</w:t>
            </w:r>
          </w:p>
          <w:p>
            <w:pPr>
              <w:spacing w:after="20"/>
              <w:ind w:left="20"/>
              <w:jc w:val="both"/>
            </w:pPr>
            <w:r>
              <w:rPr>
                <w:rFonts w:ascii="Times New Roman"/>
                <w:b w:val="false"/>
                <w:i w:val="false"/>
                <w:color w:val="000000"/>
                <w:sz w:val="20"/>
              </w:rPr>
              <w:t>
тұрмыстық қатты қалдықтарды жинау, тасымалдау, сұрыптау және көму жұмыстарын жүзеге асыратын субъектілер арасында тарифті бөлу тәртібін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5"/>
          <w:p>
            <w:pPr>
              <w:spacing w:after="20"/>
              <w:ind w:left="20"/>
              <w:jc w:val="both"/>
            </w:pPr>
            <w:r>
              <w:rPr>
                <w:rFonts w:ascii="Times New Roman"/>
                <w:b w:val="false"/>
                <w:i w:val="false"/>
                <w:color w:val="000000"/>
                <w:sz w:val="20"/>
              </w:rPr>
              <w:t>
қалдықтарды бөлек жинауды көздейтін ұтымды әрі экологиялық қауіпсіз жүйені ұйымдастыру;</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жинау, тасымалдау, сұрыптау, қалпына келтіру және жоюмен айналысатын кәсіпкерлік субъектілері үшін қажетті инфрақұрылымды құру және оның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конкурс (тендер) өткізу арқылы тұрмыстық қатты қалдықтарды жинау және шығару жөніндегі мамандандырылған ұйымды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басқару объектілерін орналастыру үшін жер учаскелерін бөлу, олардың шекараларын ресімдеуді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контейнерлік алаңдар мен екінші реттік шикізатты қабылдау пункттерінің орналасуын айқындау, оларды бірыңғай үлгіде салу немесе қайта жаңғырту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жинауға арналған контейнерлердің қажетті санын орнатуды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тұлғалардан түзілетін құрылыс қалдықтары мен ірі көлемді қалдықтар үшін арнайы орындарды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 жиналған қалдықтарды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көму объектілерінің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басқару кезінде қоршаған ортаның сапасына қойылатын нысаналы көрсеткіштерге қол жеткізуді қамтамасыз ету;</w:t>
            </w:r>
          </w:p>
          <w:p>
            <w:pPr>
              <w:spacing w:after="20"/>
              <w:ind w:left="20"/>
              <w:jc w:val="both"/>
            </w:pPr>
            <w:r>
              <w:rPr>
                <w:rFonts w:ascii="Times New Roman"/>
                <w:b w:val="false"/>
                <w:i w:val="false"/>
                <w:color w:val="000000"/>
                <w:sz w:val="20"/>
              </w:rPr>
              <w:t>
қалдықтарды басқарумен айналысатын ұйымдарға халықты тіркеу деректеріне қол жеткізуді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жұмысын мониторингтеу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кодекс пен Коммуналдық қалдықтарды басқару қағидаларына сәйкес қалдықтармен жұмыс істеуді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 және қалдықтарды басқару саласын ынталандыру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6"/>
          <w:p>
            <w:pPr>
              <w:spacing w:after="20"/>
              <w:ind w:left="20"/>
              <w:jc w:val="both"/>
            </w:pPr>
            <w:r>
              <w:rPr>
                <w:rFonts w:ascii="Times New Roman"/>
                <w:b w:val="false"/>
                <w:i w:val="false"/>
                <w:color w:val="000000"/>
                <w:sz w:val="20"/>
              </w:rPr>
              <w:t>
халықты тұрмыстық қатты қалдықтарды ұтымды жинау, кәдеге жарату және қайта өңдеу, оның ішінде бөлек жинау туралы ақпараттандыру;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органикалық коммуналдық қалдықтарды бөлек жинауды және оларды қалпына келтіруді, оның ішінде компосттау арқылы ынталандыру;</w:t>
            </w:r>
          </w:p>
          <w:p>
            <w:pPr>
              <w:spacing w:after="20"/>
              <w:ind w:left="20"/>
              <w:jc w:val="both"/>
            </w:pPr>
            <w:r>
              <w:rPr>
                <w:rFonts w:ascii="Times New Roman"/>
                <w:b w:val="false"/>
                <w:i w:val="false"/>
                <w:color w:val="000000"/>
                <w:sz w:val="20"/>
              </w:rPr>
              <w:t>
биоыдырайтын қалдықтарды көму көлемін қысқарту бойынша іс-шараларды ұйымдастыру, соның ішінде оларды компосттау, кәдеге жарату, биогаз және энергия өндіру мақсатында өңдеу.</w:t>
            </w:r>
          </w:p>
        </w:tc>
      </w:tr>
    </w:tbl>
    <w:bookmarkStart w:name="z226" w:id="187"/>
    <w:p>
      <w:pPr>
        <w:spacing w:after="0"/>
        <w:ind w:left="0"/>
        <w:jc w:val="both"/>
      </w:pPr>
      <w:r>
        <w:rPr>
          <w:rFonts w:ascii="Times New Roman"/>
          <w:b w:val="false"/>
          <w:i w:val="false"/>
          <w:color w:val="000000"/>
          <w:sz w:val="28"/>
        </w:rPr>
        <w:t>
      Приказ и.о. МЭГиПР РК от 28 декабря 2021 года № 508</w:t>
      </w:r>
    </w:p>
    <w:bookmarkEnd w:id="187"/>
    <w:bookmarkStart w:name="z227" w:id="188"/>
    <w:p>
      <w:pPr>
        <w:spacing w:after="0"/>
        <w:ind w:left="0"/>
        <w:jc w:val="both"/>
      </w:pPr>
      <w:r>
        <w:rPr>
          <w:rFonts w:ascii="Times New Roman"/>
          <w:b w:val="false"/>
          <w:i w:val="false"/>
          <w:color w:val="000000"/>
          <w:sz w:val="28"/>
        </w:rPr>
        <w:t>
      2.2.2 Коммуналдық қалдықтарды басқару жүйесіндегі өзге субъектілердің талаптары мен міндеттемелері</w:t>
      </w:r>
    </w:p>
    <w:bookmarkEnd w:id="188"/>
    <w:bookmarkStart w:name="z228" w:id="189"/>
    <w:p>
      <w:pPr>
        <w:spacing w:after="0"/>
        <w:ind w:left="0"/>
        <w:jc w:val="both"/>
      </w:pPr>
      <w:r>
        <w:rPr>
          <w:rFonts w:ascii="Times New Roman"/>
          <w:b w:val="false"/>
          <w:i w:val="false"/>
          <w:color w:val="000000"/>
          <w:sz w:val="28"/>
        </w:rPr>
        <w:t>
      Қалдықтарды жинау және шығару жөніндегі ұйымдарға (ҚШҰ) қойылатын талаптар</w:t>
      </w:r>
    </w:p>
    <w:bookmarkEnd w:id="189"/>
    <w:bookmarkStart w:name="z229" w:id="190"/>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министрлігіне қызмет басталғаны туралы хабарлама беру;</w:t>
      </w:r>
    </w:p>
    <w:bookmarkEnd w:id="190"/>
    <w:bookmarkStart w:name="z230" w:id="191"/>
    <w:p>
      <w:pPr>
        <w:spacing w:after="0"/>
        <w:ind w:left="0"/>
        <w:jc w:val="both"/>
      </w:pPr>
      <w:r>
        <w:rPr>
          <w:rFonts w:ascii="Times New Roman"/>
          <w:b w:val="false"/>
          <w:i w:val="false"/>
          <w:color w:val="000000"/>
          <w:sz w:val="28"/>
        </w:rPr>
        <w:t>
      2. Арнайы жабдықталған көлік құралдарын пайдалану;</w:t>
      </w:r>
    </w:p>
    <w:bookmarkEnd w:id="191"/>
    <w:bookmarkStart w:name="z231" w:id="192"/>
    <w:p>
      <w:pPr>
        <w:spacing w:after="0"/>
        <w:ind w:left="0"/>
        <w:jc w:val="both"/>
      </w:pPr>
      <w:r>
        <w:rPr>
          <w:rFonts w:ascii="Times New Roman"/>
          <w:b w:val="false"/>
          <w:i w:val="false"/>
          <w:color w:val="000000"/>
          <w:sz w:val="28"/>
        </w:rPr>
        <w:t>
      3. Көлік құралдарын спутниктік навигация жүйелерімен жабдықтау;</w:t>
      </w:r>
    </w:p>
    <w:bookmarkEnd w:id="192"/>
    <w:bookmarkStart w:name="z232" w:id="193"/>
    <w:p>
      <w:pPr>
        <w:spacing w:after="0"/>
        <w:ind w:left="0"/>
        <w:jc w:val="both"/>
      </w:pPr>
      <w:r>
        <w:rPr>
          <w:rFonts w:ascii="Times New Roman"/>
          <w:b w:val="false"/>
          <w:i w:val="false"/>
          <w:color w:val="000000"/>
          <w:sz w:val="28"/>
        </w:rPr>
        <w:t>
      4. Қалдық иелерімен (орталықтандырылған жүйе жағдайында халықпен) жария шарттар жасасу;</w:t>
      </w:r>
    </w:p>
    <w:bookmarkEnd w:id="193"/>
    <w:bookmarkStart w:name="z233" w:id="194"/>
    <w:p>
      <w:pPr>
        <w:spacing w:after="0"/>
        <w:ind w:left="0"/>
        <w:jc w:val="both"/>
      </w:pPr>
      <w:r>
        <w:rPr>
          <w:rFonts w:ascii="Times New Roman"/>
          <w:b w:val="false"/>
          <w:i w:val="false"/>
          <w:color w:val="000000"/>
          <w:sz w:val="28"/>
        </w:rPr>
        <w:t>
      5. Қалдықтарды қайта өңдеу немесе көму қызметін көрсететін кәсіпкерлік субъектілерімен шарттар жасасу;</w:t>
      </w:r>
    </w:p>
    <w:bookmarkEnd w:id="194"/>
    <w:bookmarkStart w:name="z234" w:id="195"/>
    <w:p>
      <w:pPr>
        <w:spacing w:after="0"/>
        <w:ind w:left="0"/>
        <w:jc w:val="both"/>
      </w:pPr>
      <w:r>
        <w:rPr>
          <w:rFonts w:ascii="Times New Roman"/>
          <w:b w:val="false"/>
          <w:i w:val="false"/>
          <w:color w:val="000000"/>
          <w:sz w:val="28"/>
        </w:rPr>
        <w:t>
      6. Бөлек жиналған қалдықтар үшін жеке шығару кестесін белгілеу;</w:t>
      </w:r>
    </w:p>
    <w:bookmarkEnd w:id="195"/>
    <w:bookmarkStart w:name="z235" w:id="196"/>
    <w:p>
      <w:pPr>
        <w:spacing w:after="0"/>
        <w:ind w:left="0"/>
        <w:jc w:val="both"/>
      </w:pPr>
      <w:r>
        <w:rPr>
          <w:rFonts w:ascii="Times New Roman"/>
          <w:b w:val="false"/>
          <w:i w:val="false"/>
          <w:color w:val="000000"/>
          <w:sz w:val="28"/>
        </w:rPr>
        <w:t>
      7. Пайдалануға жарамсыз контейнерлерді жөндеу және ауыстыру, контейнерлер мен контейнерлік алаңдарды жуу және дезинфекциялау шараларын қамтамасыз ету;</w:t>
      </w:r>
    </w:p>
    <w:bookmarkEnd w:id="196"/>
    <w:bookmarkStart w:name="z236" w:id="197"/>
    <w:p>
      <w:pPr>
        <w:spacing w:after="0"/>
        <w:ind w:left="0"/>
        <w:jc w:val="both"/>
      </w:pPr>
      <w:r>
        <w:rPr>
          <w:rFonts w:ascii="Times New Roman"/>
          <w:b w:val="false"/>
          <w:i w:val="false"/>
          <w:color w:val="000000"/>
          <w:sz w:val="28"/>
        </w:rPr>
        <w:t>
      8. Контейнерлерді босату кезінде төгілген қалдықтарды жинау.</w:t>
      </w:r>
    </w:p>
    <w:bookmarkEnd w:id="197"/>
    <w:bookmarkStart w:name="z237" w:id="198"/>
    <w:p>
      <w:pPr>
        <w:spacing w:after="0"/>
        <w:ind w:left="0"/>
        <w:jc w:val="both"/>
      </w:pPr>
      <w:r>
        <w:rPr>
          <w:rFonts w:ascii="Times New Roman"/>
          <w:b w:val="false"/>
          <w:i w:val="false"/>
          <w:color w:val="000000"/>
          <w:sz w:val="28"/>
        </w:rPr>
        <w:t>
      Халық пен заңды тұлғалардың міндеттері</w:t>
      </w:r>
    </w:p>
    <w:bookmarkEnd w:id="198"/>
    <w:bookmarkStart w:name="z238" w:id="199"/>
    <w:p>
      <w:pPr>
        <w:spacing w:after="0"/>
        <w:ind w:left="0"/>
        <w:jc w:val="both"/>
      </w:pPr>
      <w:r>
        <w:rPr>
          <w:rFonts w:ascii="Times New Roman"/>
          <w:b w:val="false"/>
          <w:i w:val="false"/>
          <w:color w:val="000000"/>
          <w:sz w:val="28"/>
        </w:rPr>
        <w:t>
      1. Орталықтандырылған қалдық жинау жүйесін жария шарт негізінде пайдалану;</w:t>
      </w:r>
    </w:p>
    <w:bookmarkEnd w:id="199"/>
    <w:bookmarkStart w:name="z239" w:id="200"/>
    <w:p>
      <w:pPr>
        <w:spacing w:after="0"/>
        <w:ind w:left="0"/>
        <w:jc w:val="both"/>
      </w:pPr>
      <w:r>
        <w:rPr>
          <w:rFonts w:ascii="Times New Roman"/>
          <w:b w:val="false"/>
          <w:i w:val="false"/>
          <w:color w:val="000000"/>
          <w:sz w:val="28"/>
        </w:rPr>
        <w:t>
      2. Қалдықтарды белгіленген жағдайларға сәйкес түрлері немесе топтары бойынша бөлу;</w:t>
      </w:r>
    </w:p>
    <w:bookmarkEnd w:id="200"/>
    <w:bookmarkStart w:name="z240" w:id="201"/>
    <w:p>
      <w:pPr>
        <w:spacing w:after="0"/>
        <w:ind w:left="0"/>
        <w:jc w:val="both"/>
      </w:pPr>
      <w:r>
        <w:rPr>
          <w:rFonts w:ascii="Times New Roman"/>
          <w:b w:val="false"/>
          <w:i w:val="false"/>
          <w:color w:val="000000"/>
          <w:sz w:val="28"/>
        </w:rPr>
        <w:t>
      3. Құрылыс қалдықтары мен ірі көлемді қалдықтарды жергілікті атқарушы органдар ұйымдастырған арнайы орындарға өз бетінше шығару;</w:t>
      </w:r>
    </w:p>
    <w:bookmarkEnd w:id="201"/>
    <w:bookmarkStart w:name="z241" w:id="202"/>
    <w:p>
      <w:pPr>
        <w:spacing w:after="0"/>
        <w:ind w:left="0"/>
        <w:jc w:val="both"/>
      </w:pPr>
      <w:r>
        <w:rPr>
          <w:rFonts w:ascii="Times New Roman"/>
          <w:b w:val="false"/>
          <w:i w:val="false"/>
          <w:color w:val="000000"/>
          <w:sz w:val="28"/>
        </w:rPr>
        <w:t>
      4. Тұрғын үйлерде немесе жеке ғимараттарда қызмет атқаратын заңды тұлғалар мен жеке кәсіпкерлердің ЖАО айқындаған аумаққа қызмет көрсететін, конкурс жеңімпазы болып табылатын ұйымдармен шарт жасасу міндеті;</w:t>
      </w:r>
    </w:p>
    <w:bookmarkEnd w:id="202"/>
    <w:bookmarkStart w:name="z242" w:id="203"/>
    <w:p>
      <w:pPr>
        <w:spacing w:after="0"/>
        <w:ind w:left="0"/>
        <w:jc w:val="both"/>
      </w:pPr>
      <w:r>
        <w:rPr>
          <w:rFonts w:ascii="Times New Roman"/>
          <w:b w:val="false"/>
          <w:i w:val="false"/>
          <w:color w:val="000000"/>
          <w:sz w:val="28"/>
        </w:rPr>
        <w:t>
      5. Орталықтандырылған жүйеге кірмейтін жеке ғимараттарда қызмет атқаратын заңды тұлғалар мен жеке кәсіпкерлердің уәкілетті органда тіркелген қалдық шығару ұйымдарымен шарт жасасу міндеті;</w:t>
      </w:r>
    </w:p>
    <w:bookmarkEnd w:id="203"/>
    <w:bookmarkStart w:name="z243" w:id="204"/>
    <w:p>
      <w:pPr>
        <w:spacing w:after="0"/>
        <w:ind w:left="0"/>
        <w:jc w:val="both"/>
      </w:pPr>
      <w:r>
        <w:rPr>
          <w:rFonts w:ascii="Times New Roman"/>
          <w:b w:val="false"/>
          <w:i w:val="false"/>
          <w:color w:val="000000"/>
          <w:sz w:val="28"/>
        </w:rPr>
        <w:t>
      6. ТҚҚ-ны өз бетінше шығаратын заңды тұлғалар мен жеке кәсіпкерлердің қалдықтарды қайта өңдеу немесе көму қызметін көрсететін ұйымдармен шарттарының болуы.</w:t>
      </w:r>
    </w:p>
    <w:bookmarkEnd w:id="204"/>
    <w:bookmarkStart w:name="z244" w:id="205"/>
    <w:p>
      <w:pPr>
        <w:spacing w:after="0"/>
        <w:ind w:left="0"/>
        <w:jc w:val="both"/>
      </w:pPr>
      <w:r>
        <w:rPr>
          <w:rFonts w:ascii="Times New Roman"/>
          <w:b w:val="false"/>
          <w:i w:val="false"/>
          <w:color w:val="000000"/>
          <w:sz w:val="28"/>
        </w:rPr>
        <w:t>
      Пәтер иелері кооперативтері мен басқарушы компанияларға қойылатын талаптар</w:t>
      </w:r>
    </w:p>
    <w:bookmarkEnd w:id="205"/>
    <w:bookmarkStart w:name="z245" w:id="206"/>
    <w:p>
      <w:pPr>
        <w:spacing w:after="0"/>
        <w:ind w:left="0"/>
        <w:jc w:val="both"/>
      </w:pPr>
      <w:r>
        <w:rPr>
          <w:rFonts w:ascii="Times New Roman"/>
          <w:b w:val="false"/>
          <w:i w:val="false"/>
          <w:color w:val="000000"/>
          <w:sz w:val="28"/>
        </w:rPr>
        <w:t>
      1. Контейнерлік алаңдарды, ірі көлемді қалдықтарға арналған алаңдарды және оларға іргелес аумақтарды тиісті күйде ұстау;</w:t>
      </w:r>
    </w:p>
    <w:bookmarkEnd w:id="206"/>
    <w:bookmarkStart w:name="z246" w:id="207"/>
    <w:p>
      <w:pPr>
        <w:spacing w:after="0"/>
        <w:ind w:left="0"/>
        <w:jc w:val="both"/>
      </w:pPr>
      <w:r>
        <w:rPr>
          <w:rFonts w:ascii="Times New Roman"/>
          <w:b w:val="false"/>
          <w:i w:val="false"/>
          <w:color w:val="000000"/>
          <w:sz w:val="28"/>
        </w:rPr>
        <w:t>
      2. Қыс мезгілінде контейнерлерге апаратын жолдар мен кіреберістерді қар мен мұздан тазалау.</w:t>
      </w:r>
    </w:p>
    <w:bookmarkEnd w:id="207"/>
    <w:bookmarkStart w:name="z247" w:id="208"/>
    <w:p>
      <w:pPr>
        <w:spacing w:after="0"/>
        <w:ind w:left="0"/>
        <w:jc w:val="both"/>
      </w:pPr>
      <w:r>
        <w:rPr>
          <w:rFonts w:ascii="Times New Roman"/>
          <w:b w:val="false"/>
          <w:i w:val="false"/>
          <w:color w:val="000000"/>
          <w:sz w:val="28"/>
        </w:rPr>
        <w:t>
      Қалдықтарды көму полигондарына қойылатын талаптар</w:t>
      </w:r>
    </w:p>
    <w:bookmarkEnd w:id="208"/>
    <w:bookmarkStart w:name="z248" w:id="209"/>
    <w:p>
      <w:pPr>
        <w:spacing w:after="0"/>
        <w:ind w:left="0"/>
        <w:jc w:val="both"/>
      </w:pPr>
      <w:r>
        <w:rPr>
          <w:rFonts w:ascii="Times New Roman"/>
          <w:b w:val="false"/>
          <w:i w:val="false"/>
          <w:color w:val="000000"/>
          <w:sz w:val="28"/>
        </w:rPr>
        <w:t>
      1. Пластик, макулатура, картон және қағаз қалдықтарын, сынап құрамды қалдықтарды, шыны ыдыстар мен шыны сынықтарын, ЭЭЖҚ, литий және қорғасын-қышқылды батареяларды, құрылыс, медициналық, тамақ және сұйық қалдықтарды, сондай-ақ қабылдау талаптарына сәйкес келмейтін қалдықтарды көмуге тыйым салу;</w:t>
      </w:r>
    </w:p>
    <w:bookmarkEnd w:id="209"/>
    <w:bookmarkStart w:name="z249" w:id="210"/>
    <w:p>
      <w:pPr>
        <w:spacing w:after="0"/>
        <w:ind w:left="0"/>
        <w:jc w:val="both"/>
      </w:pPr>
      <w:r>
        <w:rPr>
          <w:rFonts w:ascii="Times New Roman"/>
          <w:b w:val="false"/>
          <w:i w:val="false"/>
          <w:color w:val="000000"/>
          <w:sz w:val="28"/>
        </w:rPr>
        <w:t>
      2. Қалдықтарды алдын ала сұрыптаусыз көмуге тыйым салу;</w:t>
      </w:r>
    </w:p>
    <w:bookmarkEnd w:id="210"/>
    <w:bookmarkStart w:name="z250" w:id="211"/>
    <w:p>
      <w:pPr>
        <w:spacing w:after="0"/>
        <w:ind w:left="0"/>
        <w:jc w:val="both"/>
      </w:pPr>
      <w:r>
        <w:rPr>
          <w:rFonts w:ascii="Times New Roman"/>
          <w:b w:val="false"/>
          <w:i w:val="false"/>
          <w:color w:val="000000"/>
          <w:sz w:val="28"/>
        </w:rPr>
        <w:t>
      3. Полигонға жеткізілетін қалдықтардың көлемі мен қауіптілік деңгейін азайту шараларын қамтамасыз ету;</w:t>
      </w:r>
    </w:p>
    <w:bookmarkEnd w:id="211"/>
    <w:bookmarkStart w:name="z251" w:id="212"/>
    <w:p>
      <w:pPr>
        <w:spacing w:after="0"/>
        <w:ind w:left="0"/>
        <w:jc w:val="both"/>
      </w:pPr>
      <w:r>
        <w:rPr>
          <w:rFonts w:ascii="Times New Roman"/>
          <w:b w:val="false"/>
          <w:i w:val="false"/>
          <w:color w:val="000000"/>
          <w:sz w:val="28"/>
        </w:rPr>
        <w:t>
      4. Қалдықтарды белгіленген орындардан тыс жерлерде жинауға және орналастыруға тыйым салу;</w:t>
      </w:r>
    </w:p>
    <w:bookmarkEnd w:id="212"/>
    <w:bookmarkStart w:name="z252" w:id="213"/>
    <w:p>
      <w:pPr>
        <w:spacing w:after="0"/>
        <w:ind w:left="0"/>
        <w:jc w:val="both"/>
      </w:pPr>
      <w:r>
        <w:rPr>
          <w:rFonts w:ascii="Times New Roman"/>
          <w:b w:val="false"/>
          <w:i w:val="false"/>
          <w:color w:val="000000"/>
          <w:sz w:val="28"/>
        </w:rPr>
        <w:t>
      5. Қабылдау талаптарын сақтау мақсатында қалдықтарды араластыруға тыйым салу;</w:t>
      </w:r>
    </w:p>
    <w:bookmarkEnd w:id="213"/>
    <w:bookmarkStart w:name="z253" w:id="214"/>
    <w:p>
      <w:pPr>
        <w:spacing w:after="0"/>
        <w:ind w:left="0"/>
        <w:jc w:val="both"/>
      </w:pPr>
      <w:r>
        <w:rPr>
          <w:rFonts w:ascii="Times New Roman"/>
          <w:b w:val="false"/>
          <w:i w:val="false"/>
          <w:color w:val="000000"/>
          <w:sz w:val="28"/>
        </w:rPr>
        <w:t>
      6. Полигон операторларының биоыдырайтын қалдықтарды көму көлемін қысқарту және сүзінді газды жинау мен кәдеге жарату жүйелерін орнату арқылы метан шығарындыларын азайту шараларын қабылдауы;</w:t>
      </w:r>
    </w:p>
    <w:bookmarkEnd w:id="214"/>
    <w:bookmarkStart w:name="z254" w:id="215"/>
    <w:p>
      <w:pPr>
        <w:spacing w:after="0"/>
        <w:ind w:left="0"/>
        <w:jc w:val="both"/>
      </w:pPr>
      <w:r>
        <w:rPr>
          <w:rFonts w:ascii="Times New Roman"/>
          <w:b w:val="false"/>
          <w:i w:val="false"/>
          <w:color w:val="000000"/>
          <w:sz w:val="28"/>
        </w:rPr>
        <w:t>
      7. Полигондарда сүзінді мен сүзіндігазды жинау және бұру жүйелерінің, сондай-ақ газ шығарындыларын бақылау жүйелерінің болуы;</w:t>
      </w:r>
    </w:p>
    <w:bookmarkEnd w:id="215"/>
    <w:bookmarkStart w:name="z255" w:id="216"/>
    <w:p>
      <w:pPr>
        <w:spacing w:after="0"/>
        <w:ind w:left="0"/>
        <w:jc w:val="both"/>
      </w:pPr>
      <w:r>
        <w:rPr>
          <w:rFonts w:ascii="Times New Roman"/>
          <w:b w:val="false"/>
          <w:i w:val="false"/>
          <w:color w:val="000000"/>
          <w:sz w:val="28"/>
        </w:rPr>
        <w:t>
      8. Депонирленген қалдықтардан түзілетін сүзінді мен ағынды суларды бақылау жүйесінің болуы;</w:t>
      </w:r>
    </w:p>
    <w:bookmarkEnd w:id="216"/>
    <w:bookmarkStart w:name="z256" w:id="217"/>
    <w:p>
      <w:pPr>
        <w:spacing w:after="0"/>
        <w:ind w:left="0"/>
        <w:jc w:val="both"/>
      </w:pPr>
      <w:r>
        <w:rPr>
          <w:rFonts w:ascii="Times New Roman"/>
          <w:b w:val="false"/>
          <w:i w:val="false"/>
          <w:color w:val="000000"/>
          <w:sz w:val="28"/>
        </w:rPr>
        <w:t>
      9. Қазақстан Республикасының Экологиялық кодексі талаптары орындалмайтын тұрмыстық қаттықалдықтар полигондарын пайдалануға тыйым салу.</w:t>
      </w:r>
    </w:p>
    <w:bookmarkEnd w:id="217"/>
    <w:bookmarkStart w:name="z257" w:id="218"/>
    <w:p>
      <w:pPr>
        <w:spacing w:after="0"/>
        <w:ind w:left="0"/>
        <w:jc w:val="left"/>
      </w:pPr>
      <w:r>
        <w:rPr>
          <w:rFonts w:ascii="Times New Roman"/>
          <w:b/>
          <w:i w:val="false"/>
          <w:color w:val="000000"/>
        </w:rPr>
        <w:t xml:space="preserve"> 3. ҚАЛДЫҚТАРДЫ БАСҚАРУ БАҒДАРЛАМАСЫНЫҢ МАҚСАТТАРЫ, МІНДЕТТЕРІ ЖӘНЕ НЫСАНАЛЫ КӨРСЕТКІШТЕРІ</w:t>
      </w:r>
    </w:p>
    <w:bookmarkEnd w:id="218"/>
    <w:bookmarkStart w:name="z258" w:id="219"/>
    <w:p>
      <w:pPr>
        <w:spacing w:after="0"/>
        <w:ind w:left="0"/>
        <w:jc w:val="both"/>
      </w:pPr>
      <w:r>
        <w:rPr>
          <w:rFonts w:ascii="Times New Roman"/>
          <w:b w:val="false"/>
          <w:i w:val="false"/>
          <w:color w:val="000000"/>
          <w:sz w:val="28"/>
        </w:rPr>
        <w:t>
      3.1 Бағдарламаның мақсаты мен міндеттері</w:t>
      </w:r>
    </w:p>
    <w:bookmarkEnd w:id="219"/>
    <w:bookmarkStart w:name="z259" w:id="220"/>
    <w:p>
      <w:pPr>
        <w:spacing w:after="0"/>
        <w:ind w:left="0"/>
        <w:jc w:val="both"/>
      </w:pPr>
      <w:r>
        <w:rPr>
          <w:rFonts w:ascii="Times New Roman"/>
          <w:b w:val="false"/>
          <w:i w:val="false"/>
          <w:color w:val="000000"/>
          <w:sz w:val="28"/>
        </w:rPr>
        <w:t>
      Бағдарламаның мақсаты – Қазақстан Республикасының экологиялық заңнамасының талаптарына сәйкес аудан аумағында коммуналдық қалдықтарды басқару жүйесін жетілдіру және халыққа көрсетілетін қалдықтарды жинау мен шығару қызметтерінің сапасын арттыру.</w:t>
      </w:r>
    </w:p>
    <w:bookmarkEnd w:id="220"/>
    <w:bookmarkStart w:name="z260" w:id="221"/>
    <w:p>
      <w:pPr>
        <w:spacing w:after="0"/>
        <w:ind w:left="0"/>
        <w:jc w:val="both"/>
      </w:pPr>
      <w:r>
        <w:rPr>
          <w:rFonts w:ascii="Times New Roman"/>
          <w:b w:val="false"/>
          <w:i w:val="false"/>
          <w:color w:val="000000"/>
          <w:sz w:val="28"/>
        </w:rPr>
        <w:t>
      Бағдарламаның негізгі міндеттері:</w:t>
      </w:r>
    </w:p>
    <w:bookmarkEnd w:id="221"/>
    <w:bookmarkStart w:name="z261" w:id="222"/>
    <w:p>
      <w:pPr>
        <w:spacing w:after="0"/>
        <w:ind w:left="0"/>
        <w:jc w:val="both"/>
      </w:pPr>
      <w:r>
        <w:rPr>
          <w:rFonts w:ascii="Times New Roman"/>
          <w:b w:val="false"/>
          <w:i w:val="false"/>
          <w:color w:val="000000"/>
          <w:sz w:val="28"/>
        </w:rPr>
        <w:t>
      1. Халықты қалдықтарды жинау және шығару қызметтерімен толық қамтуды қамтамасыз ету мақсатында коммуналдық қалдықтарды жинау және тасымалдау жүйесін оданәрі дамыту;</w:t>
      </w:r>
    </w:p>
    <w:bookmarkEnd w:id="222"/>
    <w:bookmarkStart w:name="z262" w:id="223"/>
    <w:p>
      <w:pPr>
        <w:spacing w:after="0"/>
        <w:ind w:left="0"/>
        <w:jc w:val="both"/>
      </w:pPr>
      <w:r>
        <w:rPr>
          <w:rFonts w:ascii="Times New Roman"/>
          <w:b w:val="false"/>
          <w:i w:val="false"/>
          <w:color w:val="000000"/>
          <w:sz w:val="28"/>
        </w:rPr>
        <w:t>
      2. Қалдықтарды бөлек жинау жүйесін жетілдіру;</w:t>
      </w:r>
    </w:p>
    <w:bookmarkEnd w:id="223"/>
    <w:bookmarkStart w:name="z263" w:id="224"/>
    <w:p>
      <w:pPr>
        <w:spacing w:after="0"/>
        <w:ind w:left="0"/>
        <w:jc w:val="both"/>
      </w:pPr>
      <w:r>
        <w:rPr>
          <w:rFonts w:ascii="Times New Roman"/>
          <w:b w:val="false"/>
          <w:i w:val="false"/>
          <w:color w:val="000000"/>
          <w:sz w:val="28"/>
        </w:rPr>
        <w:t>
      3. Коммуналдық қалдықтарды, оның ішінде ерекше санаттағы (тамақ, құрылыс, ірі көлемді қалдықтар, электрлік және электрондық жабдықтар қалдықтары және т.б.) қалдықтарды қайта өңдеу және кәдеге жарату жүйесін дамыту;</w:t>
      </w:r>
    </w:p>
    <w:bookmarkEnd w:id="224"/>
    <w:bookmarkStart w:name="z264" w:id="225"/>
    <w:p>
      <w:pPr>
        <w:spacing w:after="0"/>
        <w:ind w:left="0"/>
        <w:jc w:val="both"/>
      </w:pPr>
      <w:r>
        <w:rPr>
          <w:rFonts w:ascii="Times New Roman"/>
          <w:b w:val="false"/>
          <w:i w:val="false"/>
          <w:color w:val="000000"/>
          <w:sz w:val="28"/>
        </w:rPr>
        <w:t>
      4. Коммуналдық қалдықтарды экологиялық қауіпсіз көмуін қамтамасыз ету;</w:t>
      </w:r>
    </w:p>
    <w:bookmarkEnd w:id="225"/>
    <w:bookmarkStart w:name="z265" w:id="226"/>
    <w:p>
      <w:pPr>
        <w:spacing w:after="0"/>
        <w:ind w:left="0"/>
        <w:jc w:val="both"/>
      </w:pPr>
      <w:r>
        <w:rPr>
          <w:rFonts w:ascii="Times New Roman"/>
          <w:b w:val="false"/>
          <w:i w:val="false"/>
          <w:color w:val="000000"/>
          <w:sz w:val="28"/>
        </w:rPr>
        <w:t>
      5. Коммуналдық қалдықтармен жұмыс істеу мәселелері бойынша халықтың экологиялық мәдениеті мен ақпараттандырылу деңгейін арттыру, сондай-ақ барлық мүдделі тараптардың өзара іс-қимылын күшейту.</w:t>
      </w:r>
    </w:p>
    <w:bookmarkEnd w:id="226"/>
    <w:bookmarkStart w:name="z266" w:id="227"/>
    <w:p>
      <w:pPr>
        <w:spacing w:after="0"/>
        <w:ind w:left="0"/>
        <w:jc w:val="both"/>
      </w:pPr>
      <w:r>
        <w:rPr>
          <w:rFonts w:ascii="Times New Roman"/>
          <w:b w:val="false"/>
          <w:i w:val="false"/>
          <w:color w:val="000000"/>
          <w:sz w:val="28"/>
        </w:rPr>
        <w:t>
      3.2 Нысаналы көрсеткіштер</w:t>
      </w:r>
    </w:p>
    <w:bookmarkEnd w:id="227"/>
    <w:bookmarkStart w:name="z267" w:id="228"/>
    <w:p>
      <w:pPr>
        <w:spacing w:after="0"/>
        <w:ind w:left="0"/>
        <w:jc w:val="both"/>
      </w:pPr>
      <w:r>
        <w:rPr>
          <w:rFonts w:ascii="Times New Roman"/>
          <w:b w:val="false"/>
          <w:i w:val="false"/>
          <w:color w:val="000000"/>
          <w:sz w:val="28"/>
        </w:rPr>
        <w:t>
      Осы бағдарлама шеңберінде аудан аумағында коммуналдық қалдықтарды басқару жүйесін жетілдіруге бағытталған нысаналы көрсеткіштер белгіленді (5-кесте). Бағдарлама көрсеткіштерін мониторингтеу кезінде бірыңғай тәсілді қамтамасыз ету мақсатында 1-қосымшада осы Бағдарламада белгіленген көрсеткіштерді айқындау әдістемесі келтірілген.</w:t>
      </w:r>
    </w:p>
    <w:bookmarkEnd w:id="228"/>
    <w:bookmarkStart w:name="z268" w:id="229"/>
    <w:p>
      <w:pPr>
        <w:spacing w:after="0"/>
        <w:ind w:left="0"/>
        <w:jc w:val="both"/>
      </w:pPr>
      <w:r>
        <w:rPr>
          <w:rFonts w:ascii="Times New Roman"/>
          <w:b w:val="false"/>
          <w:i w:val="false"/>
          <w:color w:val="000000"/>
          <w:sz w:val="28"/>
        </w:rPr>
        <w:t>
      5-кесте. 2026–2030 жылдарға арналған халықты қалдықтарды жинау және шығару, қайта өңдеу және көму жүйесін жетілдіру бойынша нысаналы көрсеткіштер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халқын тұрмыстық қатты қалдықтарды (ТҚҚ) жинау және шығару қызметімен қамту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мен қамту: – құрғақ және ылғалды фракциялар бойынша – қауіпті қалдықтардың жекелеген түрлері (медициналық, сынап құрамды, электрондық және тұрмыстық 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қайта өңдеу және кәдеге жарату үлесі (түзілу көлемінен)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полигонының экологиялық талаптарға сәйкестік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w:t>
            </w:r>
          </w:p>
        </w:tc>
      </w:tr>
    </w:tbl>
    <w:bookmarkStart w:name="z269" w:id="230"/>
    <w:p>
      <w:pPr>
        <w:spacing w:after="0"/>
        <w:ind w:left="0"/>
        <w:jc w:val="left"/>
      </w:pPr>
      <w:r>
        <w:rPr>
          <w:rFonts w:ascii="Times New Roman"/>
          <w:b/>
          <w:i w:val="false"/>
          <w:color w:val="000000"/>
        </w:rPr>
        <w:t xml:space="preserve"> 4. БАҒЫТТАРЫ, МАҚСАТҚА ЖЕТУ ЖОЛДАРЫ ЖӘНЕ ҚАТЫСТЫ ШАРАЛАР</w:t>
      </w:r>
    </w:p>
    <w:bookmarkEnd w:id="230"/>
    <w:bookmarkStart w:name="z270" w:id="231"/>
    <w:p>
      <w:pPr>
        <w:spacing w:after="0"/>
        <w:ind w:left="0"/>
        <w:jc w:val="both"/>
      </w:pPr>
      <w:r>
        <w:rPr>
          <w:rFonts w:ascii="Times New Roman"/>
          <w:b w:val="false"/>
          <w:i w:val="false"/>
          <w:color w:val="000000"/>
          <w:sz w:val="28"/>
        </w:rPr>
        <w:t>
      4.1. Қалдықтарды жинау және тасымалдау жүйесін дамытудың шаралары, халықты қызметпен толық қамту мақсатында</w:t>
      </w:r>
    </w:p>
    <w:bookmarkEnd w:id="231"/>
    <w:bookmarkStart w:name="z271" w:id="232"/>
    <w:p>
      <w:pPr>
        <w:spacing w:after="0"/>
        <w:ind w:left="0"/>
        <w:jc w:val="both"/>
      </w:pPr>
      <w:r>
        <w:rPr>
          <w:rFonts w:ascii="Times New Roman"/>
          <w:b w:val="false"/>
          <w:i w:val="false"/>
          <w:color w:val="000000"/>
          <w:sz w:val="28"/>
        </w:rPr>
        <w:t>
      Қалдықтарды жинау және тасымалдау жүйесін одан әрі дамыту үшін келесі шаралар жүзеге асырылуы қажет:</w:t>
      </w:r>
    </w:p>
    <w:bookmarkEnd w:id="232"/>
    <w:bookmarkStart w:name="z272" w:id="233"/>
    <w:p>
      <w:pPr>
        <w:spacing w:after="0"/>
        <w:ind w:left="0"/>
        <w:jc w:val="both"/>
      </w:pPr>
      <w:r>
        <w:rPr>
          <w:rFonts w:ascii="Times New Roman"/>
          <w:b w:val="false"/>
          <w:i w:val="false"/>
          <w:color w:val="000000"/>
          <w:sz w:val="28"/>
        </w:rPr>
        <w:t>
      Халықты қалдықтарды жинау және шығару қызметтерімен толық қамту;</w:t>
      </w:r>
    </w:p>
    <w:bookmarkEnd w:id="233"/>
    <w:bookmarkStart w:name="z273" w:id="234"/>
    <w:p>
      <w:pPr>
        <w:spacing w:after="0"/>
        <w:ind w:left="0"/>
        <w:jc w:val="both"/>
      </w:pPr>
      <w:r>
        <w:rPr>
          <w:rFonts w:ascii="Times New Roman"/>
          <w:b w:val="false"/>
          <w:i w:val="false"/>
          <w:color w:val="000000"/>
          <w:sz w:val="28"/>
        </w:rPr>
        <w:t>
      Ұзақ мерзімді келісім-шарттар жасау және конкурстарды ашық негізде өткізу;</w:t>
      </w:r>
    </w:p>
    <w:bookmarkEnd w:id="234"/>
    <w:bookmarkStart w:name="z274" w:id="235"/>
    <w:p>
      <w:pPr>
        <w:spacing w:after="0"/>
        <w:ind w:left="0"/>
        <w:jc w:val="both"/>
      </w:pPr>
      <w:r>
        <w:rPr>
          <w:rFonts w:ascii="Times New Roman"/>
          <w:b w:val="false"/>
          <w:i w:val="false"/>
          <w:color w:val="000000"/>
          <w:sz w:val="28"/>
        </w:rPr>
        <w:t>
      Экономикалық негізделген тарифтерді бекіту;</w:t>
      </w:r>
    </w:p>
    <w:bookmarkEnd w:id="235"/>
    <w:bookmarkStart w:name="z275" w:id="236"/>
    <w:p>
      <w:pPr>
        <w:spacing w:after="0"/>
        <w:ind w:left="0"/>
        <w:jc w:val="both"/>
      </w:pPr>
      <w:r>
        <w:rPr>
          <w:rFonts w:ascii="Times New Roman"/>
          <w:b w:val="false"/>
          <w:i w:val="false"/>
          <w:color w:val="000000"/>
          <w:sz w:val="28"/>
        </w:rPr>
        <w:t>
      Тарифтердің жинақталуын арттыру;</w:t>
      </w:r>
    </w:p>
    <w:bookmarkEnd w:id="236"/>
    <w:bookmarkStart w:name="z276" w:id="237"/>
    <w:p>
      <w:pPr>
        <w:spacing w:after="0"/>
        <w:ind w:left="0"/>
        <w:jc w:val="both"/>
      </w:pPr>
      <w:r>
        <w:rPr>
          <w:rFonts w:ascii="Times New Roman"/>
          <w:b w:val="false"/>
          <w:i w:val="false"/>
          <w:color w:val="000000"/>
          <w:sz w:val="28"/>
        </w:rPr>
        <w:t>
      Контейнерлік алаңдарды орнату, жаңа контейнерлерді қалдық көлемі мен түріне сәйкес орналастыру, қоқыс жинау көліктері мен қажетті техниканы жаңарту.</w:t>
      </w:r>
    </w:p>
    <w:bookmarkEnd w:id="237"/>
    <w:bookmarkStart w:name="z277" w:id="238"/>
    <w:p>
      <w:pPr>
        <w:spacing w:after="0"/>
        <w:ind w:left="0"/>
        <w:jc w:val="both"/>
      </w:pPr>
      <w:r>
        <w:rPr>
          <w:rFonts w:ascii="Times New Roman"/>
          <w:b w:val="false"/>
          <w:i w:val="false"/>
          <w:color w:val="000000"/>
          <w:sz w:val="28"/>
        </w:rPr>
        <w:t>
      Халықты қызметпен толық қамту</w:t>
      </w:r>
    </w:p>
    <w:bookmarkEnd w:id="238"/>
    <w:bookmarkStart w:name="z278" w:id="239"/>
    <w:p>
      <w:pPr>
        <w:spacing w:after="0"/>
        <w:ind w:left="0"/>
        <w:jc w:val="both"/>
      </w:pPr>
      <w:r>
        <w:rPr>
          <w:rFonts w:ascii="Times New Roman"/>
          <w:b w:val="false"/>
          <w:i w:val="false"/>
          <w:color w:val="000000"/>
          <w:sz w:val="28"/>
        </w:rPr>
        <w:t>
      Қалдықтарды жинау және тасымалдау қызметтері тек физикалық емес, заңды тұлғаларды да қамтуы керек. Жеке және көп қабатты үйлерде немесе жеке ғимараттарда (егер контейнер жоқ болса) қызмет көрсету келісім-шарттарын жасасу мақсатында заңды тұлғалар мен ақпараттық жұмыстар жүргізілуі қажет.</w:t>
      </w:r>
    </w:p>
    <w:bookmarkEnd w:id="239"/>
    <w:bookmarkStart w:name="z279" w:id="240"/>
    <w:p>
      <w:pPr>
        <w:spacing w:after="0"/>
        <w:ind w:left="0"/>
        <w:jc w:val="both"/>
      </w:pPr>
      <w:r>
        <w:rPr>
          <w:rFonts w:ascii="Times New Roman"/>
          <w:b w:val="false"/>
          <w:i w:val="false"/>
          <w:color w:val="000000"/>
          <w:sz w:val="28"/>
        </w:rPr>
        <w:t>
      Ұзақ мерзімді келісім-шарттар жасау және конкурстар өткізу ТҚҚ жинау және тасымалдау қызметтерінің сапасын арттыру үшін коммуналдық қалдықтарды басқару бойынша ұзақ мерзімді келісім-шарттар бәсекелестік негізде жасалуы қажет. Нарық қатысушыларына нықтау мақсатында конкурс (тендер) өткізген кезде, ЖАО ҚШҰ-ларға қойылатын талаптарды ҚР Экологиялық кодексі мен Қалдықтарды басқару ережелеріне сәйкес белгілейді. ТҚҚ жинау және тасымалдау мен тек арнайы кәсіпорындар айналысуы керек, олардың қызметі Қазақстан Республикасының экологиялық заңнамасының талаптарына сай болуы шарт. ҚШҰ таңдау кезінде негізгі талаптардың бірі – компанияның ТҚҚ жинау және шығару қызметі бойынша ҚР ЭГТРМ тізілімінде тіркелген болуы, яғни қызметті бастау туралы хабарлама берген болуы. Қауіпсіз қалдықтарды жинау, сұрыптау және тасымалдау мен айналысатын кәсіпкерлік субъектілері ҚР ЭГТРМ қызметті бастау туралы хабарлама беруі тиіс, ҚР "Рұқсаттар және хабарламалар туралы" заңыталаптарына сәйкес. Хабарламалық тәртіпке сәйкес келмейтін ҚШҰ конкурсқа қатыса алмайды және ТҚҚ жинау мен тасымалдау қызметтерін көрсете алмайды, себебі ҚР ЭГТРМ хабарламасынсыз қауіпсіз қалдықтарды жинау, сұрыптау және тасымалдау қызметі тыйым салынған.</w:t>
      </w:r>
    </w:p>
    <w:bookmarkEnd w:id="240"/>
    <w:bookmarkStart w:name="z280" w:id="241"/>
    <w:p>
      <w:pPr>
        <w:spacing w:after="0"/>
        <w:ind w:left="0"/>
        <w:jc w:val="both"/>
      </w:pPr>
      <w:r>
        <w:rPr>
          <w:rFonts w:ascii="Times New Roman"/>
          <w:b w:val="false"/>
          <w:i w:val="false"/>
          <w:color w:val="000000"/>
          <w:sz w:val="28"/>
        </w:rPr>
        <w:t>
      Егер компания сондай-ақ қауіпті қалдықтармен айналысса, онда лицензиясы болуы міндетті.</w:t>
      </w:r>
    </w:p>
    <w:bookmarkEnd w:id="241"/>
    <w:bookmarkStart w:name="z281" w:id="242"/>
    <w:p>
      <w:pPr>
        <w:spacing w:after="0"/>
        <w:ind w:left="0"/>
        <w:jc w:val="both"/>
      </w:pPr>
      <w:r>
        <w:rPr>
          <w:rFonts w:ascii="Times New Roman"/>
          <w:b w:val="false"/>
          <w:i w:val="false"/>
          <w:color w:val="000000"/>
          <w:sz w:val="28"/>
        </w:rPr>
        <w:t>
      Экономикалық негізделген тарифтерді бекіту Орнатылатын тарифтер арнайы ұйымдардың қалдықтарды жинау, тасымалдау, сұрыптау және орналастыру шығындарын қазіргі жағдай мен инфляциялық процестерді ескере отырып өтеуге тиіс. Тарифтерді уақтылы қайта қарау, индекстеу және экономикалық тұрғыдан негізделген тарифтерді бекіту арнайы ұйымдардың қалдықтарды жинау және шығару қызметінің сапалы жұмысын қамтамасыз етеді, бұл ауданның экологиялық жағдайына және тұрғындардың денсаулығына оң ықпалын тигізеді.</w:t>
      </w:r>
    </w:p>
    <w:bookmarkEnd w:id="242"/>
    <w:bookmarkStart w:name="z282" w:id="243"/>
    <w:p>
      <w:pPr>
        <w:spacing w:after="0"/>
        <w:ind w:left="0"/>
        <w:jc w:val="both"/>
      </w:pPr>
      <w:r>
        <w:rPr>
          <w:rFonts w:ascii="Times New Roman"/>
          <w:b w:val="false"/>
          <w:i w:val="false"/>
          <w:color w:val="000000"/>
          <w:sz w:val="28"/>
        </w:rPr>
        <w:t>
      ТҚҚ жинау, шығару, қайта өңдеу және орналастыру қызметтері үшін тарифтердің толық төленуін қамтамасыз ету және тұрғындардың уақытында төлеуін ұйымдастыру.</w:t>
      </w:r>
    </w:p>
    <w:bookmarkEnd w:id="243"/>
    <w:bookmarkStart w:name="z283" w:id="244"/>
    <w:p>
      <w:pPr>
        <w:spacing w:after="0"/>
        <w:ind w:left="0"/>
        <w:jc w:val="both"/>
      </w:pPr>
      <w:r>
        <w:rPr>
          <w:rFonts w:ascii="Times New Roman"/>
          <w:b w:val="false"/>
          <w:i w:val="false"/>
          <w:color w:val="000000"/>
          <w:sz w:val="28"/>
        </w:rPr>
        <w:t>
      Осы мақсатта ЖАО мен арнайы ұйымдардың тұрғындардың тіркелу деректеріне қолжеткізу жөніндегі өзара әрекеттестігі күшейтілуі қажет. Тұрғындарды тұрақты немесе уақытша тұру орны бойынша тіркеу кезінде жаңа тіркеу мекенжайы туралы ақпарат ІІМ ақпараттық жүйесінен "Жеке тұлғалар" мемлекеттік деректер базасына (әкімшісі – ҚР ӘМ) нақты уақыт режимінде жіберіледі. Бұл база – эталондық деректерқоры болып саналады және оған ҚР барлық мемлекеттік және жергілікті атқарушы органдары (әкімдіктер) қол жеткізе алады.</w:t>
      </w:r>
    </w:p>
    <w:bookmarkEnd w:id="244"/>
    <w:bookmarkStart w:name="z284" w:id="245"/>
    <w:p>
      <w:pPr>
        <w:spacing w:after="0"/>
        <w:ind w:left="0"/>
        <w:jc w:val="both"/>
      </w:pPr>
      <w:r>
        <w:rPr>
          <w:rFonts w:ascii="Times New Roman"/>
          <w:b w:val="false"/>
          <w:i w:val="false"/>
          <w:color w:val="000000"/>
          <w:sz w:val="28"/>
        </w:rPr>
        <w:t>
      Осы интеграция шеңберінде ЖАОҚШҰ-ға мекенжай бойынша тіркелген азаматтар саны туралы ақпаратты жеке деректерді бермей (анонимді түрде) ұсынады, бұл ТҚҚ жинау, шығару, қайта өңдеу және орналастыру бойынша төлемдерді дұрыс есептеуге мүмкіндік береді.</w:t>
      </w:r>
    </w:p>
    <w:bookmarkEnd w:id="245"/>
    <w:bookmarkStart w:name="z285" w:id="246"/>
    <w:p>
      <w:pPr>
        <w:spacing w:after="0"/>
        <w:ind w:left="0"/>
        <w:jc w:val="both"/>
      </w:pPr>
      <w:r>
        <w:rPr>
          <w:rFonts w:ascii="Times New Roman"/>
          <w:b w:val="false"/>
          <w:i w:val="false"/>
          <w:color w:val="000000"/>
          <w:sz w:val="28"/>
        </w:rPr>
        <w:t>
      ТҚҚ жинау және тасымалдау жүйесін санитарлық нормаларға сәйкес контейнерлік алаңдарды ұйымдастыру, контейнерлерді ауыстыру және жаңа контейнерлерді жиналатын қоқыс көлемі мен сипатына қарай орнату арқылы жетілдіру.</w:t>
      </w:r>
    </w:p>
    <w:bookmarkEnd w:id="246"/>
    <w:bookmarkStart w:name="z286" w:id="247"/>
    <w:p>
      <w:pPr>
        <w:spacing w:after="0"/>
        <w:ind w:left="0"/>
        <w:jc w:val="both"/>
      </w:pPr>
      <w:r>
        <w:rPr>
          <w:rFonts w:ascii="Times New Roman"/>
          <w:b w:val="false"/>
          <w:i w:val="false"/>
          <w:color w:val="000000"/>
          <w:sz w:val="28"/>
        </w:rPr>
        <w:t>
      Қалдықтарды жинау және тасымалдау жүйесі құрылыс типіне байланысты келесідей ұйымдастырылады:</w:t>
      </w:r>
    </w:p>
    <w:bookmarkEnd w:id="247"/>
    <w:bookmarkStart w:name="z287" w:id="248"/>
    <w:p>
      <w:pPr>
        <w:spacing w:after="0"/>
        <w:ind w:left="0"/>
        <w:jc w:val="both"/>
      </w:pPr>
      <w:r>
        <w:rPr>
          <w:rFonts w:ascii="Times New Roman"/>
          <w:b w:val="false"/>
          <w:i w:val="false"/>
          <w:color w:val="000000"/>
          <w:sz w:val="28"/>
        </w:rPr>
        <w:t>
      Көп қабатты тұрғын үй аудандарында:</w:t>
      </w:r>
    </w:p>
    <w:bookmarkEnd w:id="248"/>
    <w:bookmarkStart w:name="z288" w:id="249"/>
    <w:p>
      <w:pPr>
        <w:spacing w:after="0"/>
        <w:ind w:left="0"/>
        <w:jc w:val="both"/>
      </w:pPr>
      <w:r>
        <w:rPr>
          <w:rFonts w:ascii="Times New Roman"/>
          <w:b w:val="false"/>
          <w:i w:val="false"/>
          <w:color w:val="000000"/>
          <w:sz w:val="28"/>
        </w:rPr>
        <w:t>
      Тұрғын аудандарда контейнерлік алаңдар орнату;</w:t>
      </w:r>
    </w:p>
    <w:bookmarkEnd w:id="249"/>
    <w:bookmarkStart w:name="z289" w:id="250"/>
    <w:p>
      <w:pPr>
        <w:spacing w:after="0"/>
        <w:ind w:left="0"/>
        <w:jc w:val="both"/>
      </w:pPr>
      <w:r>
        <w:rPr>
          <w:rFonts w:ascii="Times New Roman"/>
          <w:b w:val="false"/>
          <w:i w:val="false"/>
          <w:color w:val="000000"/>
          <w:sz w:val="28"/>
        </w:rPr>
        <w:t>
      Стандартты контейнерлерді орналастыру;</w:t>
      </w:r>
    </w:p>
    <w:bookmarkEnd w:id="250"/>
    <w:bookmarkStart w:name="z290" w:id="251"/>
    <w:p>
      <w:pPr>
        <w:spacing w:after="0"/>
        <w:ind w:left="0"/>
        <w:jc w:val="both"/>
      </w:pPr>
      <w:r>
        <w:rPr>
          <w:rFonts w:ascii="Times New Roman"/>
          <w:b w:val="false"/>
          <w:i w:val="false"/>
          <w:color w:val="000000"/>
          <w:sz w:val="28"/>
        </w:rPr>
        <w:t>
      Қоқысты шығару үшін қысу жүйесі бар қоқыс көліктерін пайдалану, бұл жиналатын қалдықтардың тығыздығын арттыруға мүмкіндік береді.</w:t>
      </w:r>
    </w:p>
    <w:bookmarkEnd w:id="251"/>
    <w:bookmarkStart w:name="z291" w:id="252"/>
    <w:p>
      <w:pPr>
        <w:spacing w:after="0"/>
        <w:ind w:left="0"/>
        <w:jc w:val="both"/>
      </w:pPr>
      <w:r>
        <w:rPr>
          <w:rFonts w:ascii="Times New Roman"/>
          <w:b w:val="false"/>
          <w:i w:val="false"/>
          <w:color w:val="000000"/>
          <w:sz w:val="28"/>
        </w:rPr>
        <w:t>
      Жеке үйлер орналасқан аудандарда:</w:t>
      </w:r>
    </w:p>
    <w:bookmarkEnd w:id="252"/>
    <w:bookmarkStart w:name="z292" w:id="253"/>
    <w:p>
      <w:pPr>
        <w:spacing w:after="0"/>
        <w:ind w:left="0"/>
        <w:jc w:val="both"/>
      </w:pPr>
      <w:r>
        <w:rPr>
          <w:rFonts w:ascii="Times New Roman"/>
          <w:b w:val="false"/>
          <w:i w:val="false"/>
          <w:color w:val="000000"/>
          <w:sz w:val="28"/>
        </w:rPr>
        <w:t>
      Жеке контейнерлер орнату;</w:t>
      </w:r>
    </w:p>
    <w:bookmarkEnd w:id="253"/>
    <w:bookmarkStart w:name="z293" w:id="254"/>
    <w:p>
      <w:pPr>
        <w:spacing w:after="0"/>
        <w:ind w:left="0"/>
        <w:jc w:val="both"/>
      </w:pPr>
      <w:r>
        <w:rPr>
          <w:rFonts w:ascii="Times New Roman"/>
          <w:b w:val="false"/>
          <w:i w:val="false"/>
          <w:color w:val="000000"/>
          <w:sz w:val="28"/>
        </w:rPr>
        <w:t>
      Қоқысты шығару үшін көлемі үлкен және жоғары қысу қабілеті бар қоқыс көліктерін пайдалану.</w:t>
      </w:r>
    </w:p>
    <w:bookmarkEnd w:id="254"/>
    <w:bookmarkStart w:name="z294" w:id="255"/>
    <w:p>
      <w:pPr>
        <w:spacing w:after="0"/>
        <w:ind w:left="0"/>
        <w:jc w:val="both"/>
      </w:pPr>
      <w:r>
        <w:rPr>
          <w:rFonts w:ascii="Times New Roman"/>
          <w:b w:val="false"/>
          <w:i w:val="false"/>
          <w:color w:val="000000"/>
          <w:sz w:val="28"/>
        </w:rPr>
        <w:t>
      Санитарлық нормаларға сәйкес контейнерлік алаңдарды ұйымдастыру үшін келесі шаралар қабылданады:</w:t>
      </w:r>
    </w:p>
    <w:bookmarkEnd w:id="255"/>
    <w:bookmarkStart w:name="z295" w:id="256"/>
    <w:p>
      <w:pPr>
        <w:spacing w:after="0"/>
        <w:ind w:left="0"/>
        <w:jc w:val="both"/>
      </w:pPr>
      <w:r>
        <w:rPr>
          <w:rFonts w:ascii="Times New Roman"/>
          <w:b w:val="false"/>
          <w:i w:val="false"/>
          <w:color w:val="000000"/>
          <w:sz w:val="28"/>
        </w:rPr>
        <w:t>
      Үйшаруашылықтары, ұйымдар, мәдени-бұқаралық мекемелер мен демалыс аймақтарында қоқыс жинау контейнерлері үшін арнайы алаңдар бөлінеді, көлік жүретін жолдар мен қамтамасыз етіледі. Алаң қатты жабындыдан жасалып, үш жағынан қоршалады, қоршаудың биіктігі қалдықтардың желмен таралуын болдырмауы тиіс, кемінде 1,5 м.</w:t>
      </w:r>
    </w:p>
    <w:bookmarkEnd w:id="256"/>
    <w:bookmarkStart w:name="z296" w:id="257"/>
    <w:p>
      <w:pPr>
        <w:spacing w:after="0"/>
        <w:ind w:left="0"/>
        <w:jc w:val="both"/>
      </w:pPr>
      <w:r>
        <w:rPr>
          <w:rFonts w:ascii="Times New Roman"/>
          <w:b w:val="false"/>
          <w:i w:val="false"/>
          <w:color w:val="000000"/>
          <w:sz w:val="28"/>
        </w:rPr>
        <w:t>
      Контейнерлік алаң тұрғын үйлерден, қоғамдық ғимараттардан, балалар объектілерінен, спорт алаңдарынан және демалыс орындарынан кемінде 25 м қашықтықта орналасуы тиіс. Қалыптасқан құрылыс аудандарында санитарлық талаптарды сақтау мүмкін болмаған жағдайда, қашықтық комиссия арқылы ЖАО, санитарлық-эпидемиологиялық қауіпсіздік саласындағы мемлекеттік органның аумақтық бөлімдері, нысан иелері және басқа мүдделі тұлғалардың қатысуымен анықталады.</w:t>
      </w:r>
    </w:p>
    <w:bookmarkEnd w:id="257"/>
    <w:bookmarkStart w:name="z297" w:id="258"/>
    <w:p>
      <w:pPr>
        <w:spacing w:after="0"/>
        <w:ind w:left="0"/>
        <w:jc w:val="both"/>
      </w:pPr>
      <w:r>
        <w:rPr>
          <w:rFonts w:ascii="Times New Roman"/>
          <w:b w:val="false"/>
          <w:i w:val="false"/>
          <w:color w:val="000000"/>
          <w:sz w:val="28"/>
        </w:rPr>
        <w:t>
      Қалдықтарды шығару кестеге сәйкес жүргізіледі. Қалдықтарды тасымалдау шығындарын азайту үшін шығару жиілігі санитарлық және экологиялық талаптарға сай минималды деңгейде белгіленеді.</w:t>
      </w:r>
    </w:p>
    <w:bookmarkEnd w:id="258"/>
    <w:bookmarkStart w:name="z298" w:id="259"/>
    <w:p>
      <w:pPr>
        <w:spacing w:after="0"/>
        <w:ind w:left="0"/>
        <w:jc w:val="both"/>
      </w:pPr>
      <w:r>
        <w:rPr>
          <w:rFonts w:ascii="Times New Roman"/>
          <w:b w:val="false"/>
          <w:i w:val="false"/>
          <w:color w:val="000000"/>
          <w:sz w:val="28"/>
        </w:rPr>
        <w:t>
      Шығару жиілігін анықтауда қалдықтардың көлемі, морфологиялық құрамы, қолданылатын контейнерлердің түрі мен саны ескеріледі. Әрбір қалдық категориясы (фракциясы, түрі) үшін бөлек жинау кезінде өзіне тән шығару мерзімі анықталады.</w:t>
      </w:r>
    </w:p>
    <w:bookmarkEnd w:id="259"/>
    <w:bookmarkStart w:name="z299" w:id="260"/>
    <w:p>
      <w:pPr>
        <w:spacing w:after="0"/>
        <w:ind w:left="0"/>
        <w:jc w:val="both"/>
      </w:pPr>
      <w:r>
        <w:rPr>
          <w:rFonts w:ascii="Times New Roman"/>
          <w:b w:val="false"/>
          <w:i w:val="false"/>
          <w:color w:val="000000"/>
          <w:sz w:val="28"/>
        </w:rPr>
        <w:t>
      Контейнердегі қалдықтарды сақтау мерзімі:</w:t>
      </w:r>
    </w:p>
    <w:bookmarkEnd w:id="260"/>
    <w:bookmarkStart w:name="z300" w:id="261"/>
    <w:p>
      <w:pPr>
        <w:spacing w:after="0"/>
        <w:ind w:left="0"/>
        <w:jc w:val="both"/>
      </w:pPr>
      <w:r>
        <w:rPr>
          <w:rFonts w:ascii="Times New Roman"/>
          <w:b w:val="false"/>
          <w:i w:val="false"/>
          <w:color w:val="000000"/>
          <w:sz w:val="28"/>
        </w:rPr>
        <w:t>
      0°С және төмен температурада – үш күннен аспайды;</w:t>
      </w:r>
    </w:p>
    <w:bookmarkEnd w:id="261"/>
    <w:bookmarkStart w:name="z301" w:id="262"/>
    <w:p>
      <w:pPr>
        <w:spacing w:after="0"/>
        <w:ind w:left="0"/>
        <w:jc w:val="both"/>
      </w:pPr>
      <w:r>
        <w:rPr>
          <w:rFonts w:ascii="Times New Roman"/>
          <w:b w:val="false"/>
          <w:i w:val="false"/>
          <w:color w:val="000000"/>
          <w:sz w:val="28"/>
        </w:rPr>
        <w:t>
      Жоғары температурада – бір күннен аспайды.</w:t>
      </w:r>
    </w:p>
    <w:bookmarkEnd w:id="262"/>
    <w:bookmarkStart w:name="z302" w:id="263"/>
    <w:p>
      <w:pPr>
        <w:spacing w:after="0"/>
        <w:ind w:left="0"/>
        <w:jc w:val="both"/>
      </w:pPr>
      <w:r>
        <w:rPr>
          <w:rFonts w:ascii="Times New Roman"/>
          <w:b w:val="false"/>
          <w:i w:val="false"/>
          <w:color w:val="000000"/>
          <w:sz w:val="28"/>
        </w:rPr>
        <w:t>
      Контейнерлерді ауыстыру және жаңаларын орнату қалдықтардың көлемі, сипаты және сақтау мерзіміне байланысты жүргізіледі. Жаңарту кезінде заманауи еуроконтейнерлерді сатыпалу жоспарланған.</w:t>
      </w:r>
    </w:p>
    <w:bookmarkEnd w:id="263"/>
    <w:bookmarkStart w:name="z303" w:id="264"/>
    <w:p>
      <w:pPr>
        <w:spacing w:after="0"/>
        <w:ind w:left="0"/>
        <w:jc w:val="both"/>
      </w:pPr>
      <w:r>
        <w:rPr>
          <w:rFonts w:ascii="Times New Roman"/>
          <w:b w:val="false"/>
          <w:i w:val="false"/>
          <w:color w:val="000000"/>
          <w:sz w:val="28"/>
        </w:rPr>
        <w:t>
      Пластик, қағаз және картон қалдықтары барлық көлік түрлерімен тасымалданады. Шыны ыдыстарды тасымалдау кезіндегі арнайы сақтық шаралары олардың зақымдануын болдырмауға бағытталған. Шыны қалдықтарды тиеу, түсіру және тасымалдау кезінде механикалық әсерден қорғау шаралары қабылданады.</w:t>
      </w:r>
    </w:p>
    <w:bookmarkEnd w:id="264"/>
    <w:bookmarkStart w:name="z304" w:id="265"/>
    <w:p>
      <w:pPr>
        <w:spacing w:after="0"/>
        <w:ind w:left="0"/>
        <w:jc w:val="both"/>
      </w:pPr>
      <w:r>
        <w:rPr>
          <w:rFonts w:ascii="Times New Roman"/>
          <w:b w:val="false"/>
          <w:i w:val="false"/>
          <w:color w:val="000000"/>
          <w:sz w:val="28"/>
        </w:rPr>
        <w:t>
      Контейнерлер паркін толықтыру қажет. Сонымен қатар, ҚШҰ қолданатын қоқыс көліктерін толықтыру/жаңарту қажет. Қоқыс көліктерінің паркін жаңарту ҚШҰ қаражаты және жеке инвестициялар есебінен жүзеге асырылады.</w:t>
      </w:r>
    </w:p>
    <w:bookmarkEnd w:id="265"/>
    <w:bookmarkStart w:name="z305" w:id="266"/>
    <w:p>
      <w:pPr>
        <w:spacing w:after="0"/>
        <w:ind w:left="0"/>
        <w:jc w:val="both"/>
      </w:pPr>
      <w:r>
        <w:rPr>
          <w:rFonts w:ascii="Times New Roman"/>
          <w:b w:val="false"/>
          <w:i w:val="false"/>
          <w:color w:val="000000"/>
          <w:sz w:val="28"/>
        </w:rPr>
        <w:t>
      4.2. Қалдықтарды бөлек жинау жүйесін жетілдіру бойынша шаралар</w:t>
      </w:r>
    </w:p>
    <w:bookmarkEnd w:id="266"/>
    <w:bookmarkStart w:name="z306" w:id="267"/>
    <w:p>
      <w:pPr>
        <w:spacing w:after="0"/>
        <w:ind w:left="0"/>
        <w:jc w:val="both"/>
      </w:pPr>
      <w:r>
        <w:rPr>
          <w:rFonts w:ascii="Times New Roman"/>
          <w:b w:val="false"/>
          <w:i w:val="false"/>
          <w:color w:val="000000"/>
          <w:sz w:val="28"/>
        </w:rPr>
        <w:t>
      Қалдықтарды бөлек жинау жүйесін жетілдіру үшін келесі шаралар қабылдануы қажет:</w:t>
      </w:r>
    </w:p>
    <w:bookmarkEnd w:id="267"/>
    <w:bookmarkStart w:name="z307" w:id="268"/>
    <w:p>
      <w:pPr>
        <w:spacing w:after="0"/>
        <w:ind w:left="0"/>
        <w:jc w:val="both"/>
      </w:pPr>
      <w:r>
        <w:rPr>
          <w:rFonts w:ascii="Times New Roman"/>
          <w:b w:val="false"/>
          <w:i w:val="false"/>
          <w:color w:val="000000"/>
          <w:sz w:val="28"/>
        </w:rPr>
        <w:t>
      барлық контейнерлік алаңдарда қалдықтарды уақытша сақтау үшін контейнерлік алаңдар мен құрғақ ТҚҚ фракциясын бөлек жинау контейнерлерін орнатуды қамтамасыз ету және қайта өңделетін қалдықтарды бөлек шығару;</w:t>
      </w:r>
    </w:p>
    <w:bookmarkEnd w:id="268"/>
    <w:bookmarkStart w:name="z308" w:id="269"/>
    <w:p>
      <w:pPr>
        <w:spacing w:after="0"/>
        <w:ind w:left="0"/>
        <w:jc w:val="both"/>
      </w:pPr>
      <w:r>
        <w:rPr>
          <w:rFonts w:ascii="Times New Roman"/>
          <w:b w:val="false"/>
          <w:i w:val="false"/>
          <w:color w:val="000000"/>
          <w:sz w:val="28"/>
        </w:rPr>
        <w:t>
      қауіпті құрамдастарды жинау және қалпына келтіру жүйесін ұйымдастыру;</w:t>
      </w:r>
    </w:p>
    <w:bookmarkEnd w:id="269"/>
    <w:bookmarkStart w:name="z309" w:id="270"/>
    <w:p>
      <w:pPr>
        <w:spacing w:after="0"/>
        <w:ind w:left="0"/>
        <w:jc w:val="both"/>
      </w:pPr>
      <w:r>
        <w:rPr>
          <w:rFonts w:ascii="Times New Roman"/>
          <w:b w:val="false"/>
          <w:i w:val="false"/>
          <w:color w:val="000000"/>
          <w:sz w:val="28"/>
        </w:rPr>
        <w:t>
      тұрғындардан шығатын ІКҚ және құрылыс қалдықтарын тасымалдау үшін арнайы орындар ұйымдастыру және арнайы компанияны анықтау.</w:t>
      </w:r>
    </w:p>
    <w:bookmarkEnd w:id="270"/>
    <w:bookmarkStart w:name="z310" w:id="271"/>
    <w:p>
      <w:pPr>
        <w:spacing w:after="0"/>
        <w:ind w:left="0"/>
        <w:jc w:val="both"/>
      </w:pPr>
      <w:r>
        <w:rPr>
          <w:rFonts w:ascii="Times New Roman"/>
          <w:b w:val="false"/>
          <w:i w:val="false"/>
          <w:color w:val="000000"/>
          <w:sz w:val="28"/>
        </w:rPr>
        <w:t>
      </w:t>
      </w:r>
    </w:p>
    <w:bookmarkEnd w:id="271"/>
    <w:bookmarkStart w:name="z311" w:id="272"/>
    <w:p>
      <w:pPr>
        <w:spacing w:after="0"/>
        <w:ind w:left="0"/>
        <w:jc w:val="both"/>
      </w:pPr>
      <w:r>
        <w:rPr>
          <w:rFonts w:ascii="Times New Roman"/>
          <w:b w:val="false"/>
          <w:i w:val="false"/>
          <w:color w:val="000000"/>
          <w:sz w:val="28"/>
        </w:rPr>
        <w:t>
      Құрғақ ТҚҚ фракциясын бөлек жинау контейнерлерін орнату және қайта өңделетін қалдықтарды бөлек шығару:</w:t>
      </w:r>
    </w:p>
    <w:bookmarkEnd w:id="272"/>
    <w:bookmarkStart w:name="z312" w:id="273"/>
    <w:p>
      <w:pPr>
        <w:spacing w:after="0"/>
        <w:ind w:left="0"/>
        <w:jc w:val="both"/>
      </w:pPr>
      <w:r>
        <w:rPr>
          <w:rFonts w:ascii="Times New Roman"/>
          <w:b w:val="false"/>
          <w:i w:val="false"/>
          <w:color w:val="000000"/>
          <w:sz w:val="28"/>
        </w:rPr>
        <w:t>
      Қалдықтарды бөлек жинау талаптарына сәйкес (ҚР ЭГТРМөкімі, 2021 жылғы 2 желтоқсан №482, 8-бап), ЖАО келесілерді қамтамасыз етеді:</w:t>
      </w:r>
    </w:p>
    <w:bookmarkEnd w:id="273"/>
    <w:bookmarkStart w:name="z313" w:id="274"/>
    <w:p>
      <w:pPr>
        <w:spacing w:after="0"/>
        <w:ind w:left="0"/>
        <w:jc w:val="both"/>
      </w:pPr>
      <w:r>
        <w:rPr>
          <w:rFonts w:ascii="Times New Roman"/>
          <w:b w:val="false"/>
          <w:i w:val="false"/>
          <w:color w:val="000000"/>
          <w:sz w:val="28"/>
        </w:rPr>
        <w:t>
      Контейнерлік алаңдарда бөлек жинау үшін қажетті контейнерлер санын орнату (кемінде 2 контейнер), бұл тұрғындар саны, қалдықтардың жиналу нормалары, сақтау мерзімдері және басқа қажетті факторларға байланысты анықталады.</w:t>
      </w:r>
    </w:p>
    <w:bookmarkEnd w:id="274"/>
    <w:bookmarkStart w:name="z314" w:id="275"/>
    <w:p>
      <w:pPr>
        <w:spacing w:after="0"/>
        <w:ind w:left="0"/>
        <w:jc w:val="both"/>
      </w:pPr>
      <w:r>
        <w:rPr>
          <w:rFonts w:ascii="Times New Roman"/>
          <w:b w:val="false"/>
          <w:i w:val="false"/>
          <w:color w:val="000000"/>
          <w:sz w:val="28"/>
        </w:rPr>
        <w:t>
      Контейнерлік алаңдарда қалдықтар кем дегенде құрғақ және сулы фракцияларға бөлінуі тиіс.</w:t>
      </w:r>
    </w:p>
    <w:bookmarkEnd w:id="275"/>
    <w:bookmarkStart w:name="z315" w:id="276"/>
    <w:p>
      <w:pPr>
        <w:spacing w:after="0"/>
        <w:ind w:left="0"/>
        <w:jc w:val="both"/>
      </w:pPr>
      <w:r>
        <w:rPr>
          <w:rFonts w:ascii="Times New Roman"/>
          <w:b w:val="false"/>
          <w:i w:val="false"/>
          <w:color w:val="000000"/>
          <w:sz w:val="28"/>
        </w:rPr>
        <w:t>
      Құрғақ фракцияға қағаз, картон, металл, пластик және шыны кіреді.</w:t>
      </w:r>
    </w:p>
    <w:bookmarkEnd w:id="276"/>
    <w:bookmarkStart w:name="z316" w:id="277"/>
    <w:p>
      <w:pPr>
        <w:spacing w:after="0"/>
        <w:ind w:left="0"/>
        <w:jc w:val="both"/>
      </w:pPr>
      <w:r>
        <w:rPr>
          <w:rFonts w:ascii="Times New Roman"/>
          <w:b w:val="false"/>
          <w:i w:val="false"/>
          <w:color w:val="000000"/>
          <w:sz w:val="28"/>
        </w:rPr>
        <w:t>
      Сулы фракцияға тағамдық қалдықтар, органикалық қалдықтар, аралас қалдықтар және тұрмыстық қалдықтарға ұқсас сипаттағы басқа қалдықтар кіреді.</w:t>
      </w:r>
    </w:p>
    <w:bookmarkEnd w:id="277"/>
    <w:bookmarkStart w:name="z317" w:id="278"/>
    <w:p>
      <w:pPr>
        <w:spacing w:after="0"/>
        <w:ind w:left="0"/>
        <w:jc w:val="both"/>
      </w:pPr>
      <w:r>
        <w:rPr>
          <w:rFonts w:ascii="Times New Roman"/>
          <w:b w:val="false"/>
          <w:i w:val="false"/>
          <w:color w:val="000000"/>
          <w:sz w:val="28"/>
        </w:rPr>
        <w:t>
      Пластик, қағаз және шыныны бөлек жинау жүйесін енгізу үшін барлық контейнерлік алаңдарға құрғақ фракцияға арналған контейнерлер орнатылады.</w:t>
      </w:r>
    </w:p>
    <w:bookmarkEnd w:id="278"/>
    <w:bookmarkStart w:name="z318" w:id="279"/>
    <w:p>
      <w:pPr>
        <w:spacing w:after="0"/>
        <w:ind w:left="0"/>
        <w:jc w:val="both"/>
      </w:pPr>
      <w:r>
        <w:rPr>
          <w:rFonts w:ascii="Times New Roman"/>
          <w:b w:val="false"/>
          <w:i w:val="false"/>
          <w:color w:val="000000"/>
          <w:sz w:val="28"/>
        </w:rPr>
        <w:t>
      Әрбір қалдықты бөлек жинау контейнері қазақ және орыс тілдерінде белгіленеді (маркировка):</w:t>
      </w:r>
    </w:p>
    <w:bookmarkEnd w:id="279"/>
    <w:bookmarkStart w:name="z319" w:id="280"/>
    <w:p>
      <w:pPr>
        <w:spacing w:after="0"/>
        <w:ind w:left="0"/>
        <w:jc w:val="both"/>
      </w:pPr>
      <w:r>
        <w:rPr>
          <w:rFonts w:ascii="Times New Roman"/>
          <w:b w:val="false"/>
          <w:i w:val="false"/>
          <w:color w:val="000000"/>
          <w:sz w:val="28"/>
        </w:rPr>
        <w:t>
      Жиналатын қалдық түрі (фракциясы) туралы ақпараттық жапсырма/белгі;</w:t>
      </w:r>
    </w:p>
    <w:bookmarkEnd w:id="280"/>
    <w:bookmarkStart w:name="z320" w:id="281"/>
    <w:p>
      <w:pPr>
        <w:spacing w:after="0"/>
        <w:ind w:left="0"/>
        <w:jc w:val="both"/>
      </w:pPr>
      <w:r>
        <w:rPr>
          <w:rFonts w:ascii="Times New Roman"/>
          <w:b w:val="false"/>
          <w:i w:val="false"/>
          <w:color w:val="000000"/>
          <w:sz w:val="28"/>
        </w:rPr>
        <w:t>
      Контейнер иесітуралымәліметтер (атауы, телефон);</w:t>
      </w:r>
    </w:p>
    <w:bookmarkEnd w:id="281"/>
    <w:bookmarkStart w:name="z321" w:id="282"/>
    <w:p>
      <w:pPr>
        <w:spacing w:after="0"/>
        <w:ind w:left="0"/>
        <w:jc w:val="both"/>
      </w:pPr>
      <w:r>
        <w:rPr>
          <w:rFonts w:ascii="Times New Roman"/>
          <w:b w:val="false"/>
          <w:i w:val="false"/>
          <w:color w:val="000000"/>
          <w:sz w:val="28"/>
        </w:rPr>
        <w:t>
      Контейнергеқызметкөрсететінұйым.</w:t>
      </w:r>
    </w:p>
    <w:bookmarkEnd w:id="282"/>
    <w:bookmarkStart w:name="z322" w:id="283"/>
    <w:p>
      <w:pPr>
        <w:spacing w:after="0"/>
        <w:ind w:left="0"/>
        <w:jc w:val="both"/>
      </w:pPr>
      <w:r>
        <w:rPr>
          <w:rFonts w:ascii="Times New Roman"/>
          <w:b w:val="false"/>
          <w:i w:val="false"/>
          <w:color w:val="000000"/>
          <w:sz w:val="28"/>
        </w:rPr>
        <w:t>
      Түстіконтейнерлерге маркировка қолданылғанжағдайда, олконтрасттытүспенорындалады.</w:t>
      </w:r>
    </w:p>
    <w:bookmarkEnd w:id="283"/>
    <w:bookmarkStart w:name="z323" w:id="284"/>
    <w:p>
      <w:pPr>
        <w:spacing w:after="0"/>
        <w:ind w:left="0"/>
        <w:jc w:val="both"/>
      </w:pPr>
      <w:r>
        <w:rPr>
          <w:rFonts w:ascii="Times New Roman"/>
          <w:b w:val="false"/>
          <w:i w:val="false"/>
          <w:color w:val="000000"/>
          <w:sz w:val="28"/>
        </w:rPr>
        <w:t>
      Контейнерлер саны әралаң үшін қалдықтың көлемі мен жинау нәтижелеріне, сондай-ақ тұратын адамдар санына байланысты жеке есептеледі.</w:t>
      </w:r>
    </w:p>
    <w:bookmarkEnd w:id="284"/>
    <w:bookmarkStart w:name="z324" w:id="285"/>
    <w:p>
      <w:pPr>
        <w:spacing w:after="0"/>
        <w:ind w:left="0"/>
        <w:jc w:val="both"/>
      </w:pPr>
      <w:r>
        <w:rPr>
          <w:rFonts w:ascii="Times New Roman"/>
          <w:b w:val="false"/>
          <w:i w:val="false"/>
          <w:color w:val="000000"/>
          <w:sz w:val="28"/>
        </w:rPr>
        <w:t>
      Қалдықтарды бөлек жинау жүйесін дамыту кезінде, бөлек жинақталған қалдықтардың кейінгі барлық басқару кезеңдерінде араластырылмауын қамтамасыз ету қажет. Сондай-ақ, әрбір қалдық категориясы (фракциясы, түрі) үшін өз шығару мерзімі анықталуы тиіс.</w:t>
      </w:r>
    </w:p>
    <w:bookmarkEnd w:id="285"/>
    <w:bookmarkStart w:name="z325" w:id="286"/>
    <w:p>
      <w:pPr>
        <w:spacing w:after="0"/>
        <w:ind w:left="0"/>
        <w:jc w:val="both"/>
      </w:pPr>
      <w:r>
        <w:rPr>
          <w:rFonts w:ascii="Times New Roman"/>
          <w:b w:val="false"/>
          <w:i w:val="false"/>
          <w:color w:val="000000"/>
          <w:sz w:val="28"/>
        </w:rPr>
        <w:t>
      Қайта өңделетін қалдықтарды бөлек шығару талаптары ҚШҰ жасалатын келісім шарттарға енгізіледі.</w:t>
      </w:r>
    </w:p>
    <w:bookmarkEnd w:id="286"/>
    <w:bookmarkStart w:name="z326" w:id="287"/>
    <w:p>
      <w:pPr>
        <w:spacing w:after="0"/>
        <w:ind w:left="0"/>
        <w:jc w:val="both"/>
      </w:pPr>
      <w:r>
        <w:rPr>
          <w:rFonts w:ascii="Times New Roman"/>
          <w:b w:val="false"/>
          <w:i w:val="false"/>
          <w:color w:val="000000"/>
          <w:sz w:val="28"/>
        </w:rPr>
        <w:t>
      Қауіпті құрамдастарды бөлек жинау және қалпына келтіру жүйесін ұйымдастыру</w:t>
      </w:r>
    </w:p>
    <w:bookmarkEnd w:id="287"/>
    <w:bookmarkStart w:name="z327" w:id="288"/>
    <w:p>
      <w:pPr>
        <w:spacing w:after="0"/>
        <w:ind w:left="0"/>
        <w:jc w:val="both"/>
      </w:pPr>
      <w:r>
        <w:rPr>
          <w:rFonts w:ascii="Times New Roman"/>
          <w:b w:val="false"/>
          <w:i w:val="false"/>
          <w:color w:val="000000"/>
          <w:sz w:val="28"/>
        </w:rPr>
        <w:t>
      Қауіпті құрамдастарды бөлекжинау және қалпына келтіру жүйесі қауіпті қалдықтарды (ҚСҚ, ЭЭҚҚ, химиялық қуат көздері, аккумуляторлар) тұрғындардан бөлек жинау, тасымалдау және қайта өңдеуді қамтамасыз ететін мердігер ұйымды іріктеу конкурсына (тендерге) негізделеді.</w:t>
      </w:r>
    </w:p>
    <w:bookmarkEnd w:id="288"/>
    <w:bookmarkStart w:name="z328" w:id="289"/>
    <w:p>
      <w:pPr>
        <w:spacing w:after="0"/>
        <w:ind w:left="0"/>
        <w:jc w:val="both"/>
      </w:pPr>
      <w:r>
        <w:rPr>
          <w:rFonts w:ascii="Times New Roman"/>
          <w:b w:val="false"/>
          <w:i w:val="false"/>
          <w:color w:val="000000"/>
          <w:sz w:val="28"/>
        </w:rPr>
        <w:t>
      Қазіргі уақытта аудан бойынша қауіпті құрамдастарды (ЭЭҚҚ, химиялық қуат көздері, аккумуляторлар) тұрғындардан жинау жүйесі жолға қойылмаған, тек ҚСҚ бір бөлігін ғана жинау жүзеге асырылуда.</w:t>
      </w:r>
    </w:p>
    <w:bookmarkEnd w:id="289"/>
    <w:bookmarkStart w:name="z329" w:id="290"/>
    <w:p>
      <w:pPr>
        <w:spacing w:after="0"/>
        <w:ind w:left="0"/>
        <w:jc w:val="both"/>
      </w:pPr>
      <w:r>
        <w:rPr>
          <w:rFonts w:ascii="Times New Roman"/>
          <w:b w:val="false"/>
          <w:i w:val="false"/>
          <w:color w:val="000000"/>
          <w:sz w:val="28"/>
        </w:rPr>
        <w:t>
      Бұлқалдықтар жалпы ТҚҚ ағынына түсіп, полигондарға барып, топырақ, су және ауаны токсиндермен, ауырметалдармен және тұрақты органикалық ластаушылармен ластайды, бұл өзкезегінде адам денсаулығына және қоршаған ортаға айтарлықтай зиян келтіреді.</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Экологиялық кодексінің 365-бабының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қауіпті құрамдастар бөлек жинақталып, қалпына келтіру үшін арнайы кәсіпорындарға берілулері тиіс.</w:t>
      </w:r>
    </w:p>
    <w:bookmarkStart w:name="z331" w:id="291"/>
    <w:p>
      <w:pPr>
        <w:spacing w:after="0"/>
        <w:ind w:left="0"/>
        <w:jc w:val="both"/>
      </w:pPr>
      <w:r>
        <w:rPr>
          <w:rFonts w:ascii="Times New Roman"/>
          <w:b w:val="false"/>
          <w:i w:val="false"/>
          <w:color w:val="000000"/>
          <w:sz w:val="28"/>
        </w:rPr>
        <w:t>
      Экологиялық заңнаманың талаптарын орындау үшін ЖАО тұрғындардан қауіпті құрамдастарды жинау жүйесін экологиялық заңнама және ұлттық стандарттарға сәйкес ұйымдастыруы қажет. Бұлқызметтерді көрсету үшін мердігер ұйымды анықтау конкурсын (тендерді) өткізу арқылы жүзеге асырылады.</w:t>
      </w:r>
    </w:p>
    <w:bookmarkEnd w:id="291"/>
    <w:bookmarkStart w:name="z332" w:id="292"/>
    <w:p>
      <w:pPr>
        <w:spacing w:after="0"/>
        <w:ind w:left="0"/>
        <w:jc w:val="both"/>
      </w:pPr>
      <w:r>
        <w:rPr>
          <w:rFonts w:ascii="Times New Roman"/>
          <w:b w:val="false"/>
          <w:i w:val="false"/>
          <w:color w:val="000000"/>
          <w:sz w:val="28"/>
        </w:rPr>
        <w:t>
      Құрамында сынабы барқалдықтар</w:t>
      </w:r>
    </w:p>
    <w:bookmarkEnd w:id="292"/>
    <w:bookmarkStart w:name="z333" w:id="293"/>
    <w:p>
      <w:pPr>
        <w:spacing w:after="0"/>
        <w:ind w:left="0"/>
        <w:jc w:val="both"/>
      </w:pPr>
      <w:r>
        <w:rPr>
          <w:rFonts w:ascii="Times New Roman"/>
          <w:b w:val="false"/>
          <w:i w:val="false"/>
          <w:color w:val="000000"/>
          <w:sz w:val="28"/>
        </w:rPr>
        <w:t>
      Тұрғындардан ҚСҚ жинау жүйесін ұйымдастыру барысында Қазақстан Республикасы стандарттарының (СТ РК 1513 "Ресурстыүнемдеу. Қалдықтар мен барлық технологиялық цикл кезеңінде жұмыс істеу. ҚСҚ классификациясы және қайта өңдеу әдістері. Негізгі ережелер") талаптарына сәйкес ЖАО мына жұмыстарды жүзеге асырады:</w:t>
      </w:r>
    </w:p>
    <w:bookmarkEnd w:id="293"/>
    <w:bookmarkStart w:name="z334" w:id="294"/>
    <w:p>
      <w:pPr>
        <w:spacing w:after="0"/>
        <w:ind w:left="0"/>
        <w:jc w:val="both"/>
      </w:pPr>
      <w:r>
        <w:rPr>
          <w:rFonts w:ascii="Times New Roman"/>
          <w:b w:val="false"/>
          <w:i w:val="false"/>
          <w:color w:val="000000"/>
          <w:sz w:val="28"/>
        </w:rPr>
        <w:t>
      Тұрғындардан жинақталған ҚСҚ үшін арнайы универсалды контейнерлерді орнату және қызмет көрсетуін бақылау;</w:t>
      </w:r>
    </w:p>
    <w:bookmarkEnd w:id="294"/>
    <w:bookmarkStart w:name="z335" w:id="295"/>
    <w:p>
      <w:pPr>
        <w:spacing w:after="0"/>
        <w:ind w:left="0"/>
        <w:jc w:val="both"/>
      </w:pPr>
      <w:r>
        <w:rPr>
          <w:rFonts w:ascii="Times New Roman"/>
          <w:b w:val="false"/>
          <w:i w:val="false"/>
          <w:color w:val="000000"/>
          <w:sz w:val="28"/>
        </w:rPr>
        <w:t>
      Кондоминиум нысандарының басқару органдарын бақылау және ұйымдастыру, олар контейнерлердің сақталуын қамтамасызетуге, контейнерге қызмет көрсететін арнайы кәсіпорынмен өзара әрекет жасауға, контейнерлерге еркін қолжетімділікті қамтамасыз етуге, тұрғындармен түсіндіру жұмыстарын жүргізуге, контейнерлерге бөгде заттар мен жарнамалық материалдардың салынуына жол бермеуге міндетті;</w:t>
      </w:r>
    </w:p>
    <w:bookmarkEnd w:id="295"/>
    <w:bookmarkStart w:name="z336" w:id="296"/>
    <w:p>
      <w:pPr>
        <w:spacing w:after="0"/>
        <w:ind w:left="0"/>
        <w:jc w:val="both"/>
      </w:pPr>
      <w:r>
        <w:rPr>
          <w:rFonts w:ascii="Times New Roman"/>
          <w:b w:val="false"/>
          <w:i w:val="false"/>
          <w:color w:val="000000"/>
          <w:sz w:val="28"/>
        </w:rPr>
        <w:t>
      Тұрғындарда қолданылған ртуть құрамды энергия үнемдейтін шамдарды демеркуризациялау арқылы қайта өңдеу жұмыстарын ұйымдастыру үшін арнайы кәсіпорындардың қызметін сатып алуға қаражат бөлу; сонымен қатар ҚСҚ контейнерлерін жөндеу немесе ауыстыру жұмыстарын жүргізу.</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ЖАО арнайы кәсіпорындардың қызметін сатып алуды (демеркуризация бойынша іс-шаралар кешенін жүзегеасыру және ҚСҚ контейнерлерін жөндеу/ауыстыру) конкурстық тәртіппен (тендер арқылы)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"Мемлекеттік сатып алулар туралы " заңның </w:t>
      </w:r>
      <w:r>
        <w:rPr>
          <w:rFonts w:ascii="Times New Roman"/>
          <w:b w:val="false"/>
          <w:i w:val="false"/>
          <w:color w:val="000000"/>
          <w:sz w:val="28"/>
        </w:rPr>
        <w:t>4-тарауына</w:t>
      </w:r>
      <w:r>
        <w:rPr>
          <w:rFonts w:ascii="Times New Roman"/>
          <w:b w:val="false"/>
          <w:i w:val="false"/>
          <w:color w:val="000000"/>
          <w:sz w:val="28"/>
        </w:rPr>
        <w:t xml:space="preserve"> және коммуналдық қалдықтарды басқару ережелеріне сәйкес жүзеге асырады.</w:t>
      </w:r>
    </w:p>
    <w:bookmarkStart w:name="z338" w:id="297"/>
    <w:p>
      <w:pPr>
        <w:spacing w:after="0"/>
        <w:ind w:left="0"/>
        <w:jc w:val="both"/>
      </w:pPr>
      <w:r>
        <w:rPr>
          <w:rFonts w:ascii="Times New Roman"/>
          <w:b w:val="false"/>
          <w:i w:val="false"/>
          <w:color w:val="000000"/>
          <w:sz w:val="28"/>
        </w:rPr>
        <w:t>
      Электрондық және электрлік жабдықтарды басқару</w:t>
      </w:r>
    </w:p>
    <w:bookmarkEnd w:id="297"/>
    <w:bookmarkStart w:name="z339" w:id="298"/>
    <w:p>
      <w:pPr>
        <w:spacing w:after="0"/>
        <w:ind w:left="0"/>
        <w:jc w:val="both"/>
      </w:pPr>
      <w:r>
        <w:rPr>
          <w:rFonts w:ascii="Times New Roman"/>
          <w:b w:val="false"/>
          <w:i w:val="false"/>
          <w:color w:val="000000"/>
          <w:sz w:val="28"/>
        </w:rPr>
        <w:t>
      Қазақстан Республикасының стандарттарына (СТ РК 3753-2021 "Ресурсты үнемдеу. Ртут тұйық құрылғылар мен аспаптардан басқа электротехникалық жән еэлектрондық жабдықтар қалдықтары мен өмірлік циклдің барлық кезеңдерінде жұмыс істеу. Қауіпсіздік талаптары") сәйкес ЖАО тұрғындардың қалдықтарды ЭЭЖҚ өндірушілеріне немесе қауіпті қалдықтарды басқару саласындағы кәсіпкерлік субъектілеріне тапсыруына мүмкіндік беретін инфрақұрылымды құруға жәрдемдесуі тиіс. Бұл ретте халықтығыздығын ескере отырып, ЭЭЖҚ жинау, жинақтау және қайта өңдеу нысандарын орналастыру үшін жер учаскелерін бөлу қажет, оның ішінде контейнерлік алаңдар мен стационарлық қабылдау пункттері.</w:t>
      </w:r>
    </w:p>
    <w:bookmarkEnd w:id="298"/>
    <w:bookmarkStart w:name="z340" w:id="299"/>
    <w:p>
      <w:pPr>
        <w:spacing w:after="0"/>
        <w:ind w:left="0"/>
        <w:jc w:val="both"/>
      </w:pPr>
      <w:r>
        <w:rPr>
          <w:rFonts w:ascii="Times New Roman"/>
          <w:b w:val="false"/>
          <w:i w:val="false"/>
          <w:color w:val="000000"/>
          <w:sz w:val="28"/>
        </w:rPr>
        <w:t>
      ЖАО электрлік және электрондық жабдықтарды жөндеу, қалпына келтіру, сондай-ақ қалдықтарды бөлек жинау жән еқайта өңдеу жүйесін ұйымдастыруы тиіс, соның ішінде жылжымалы қабылдау пункттерін құру арқылы.</w:t>
      </w:r>
    </w:p>
    <w:bookmarkEnd w:id="299"/>
    <w:bookmarkStart w:name="z341" w:id="300"/>
    <w:p>
      <w:pPr>
        <w:spacing w:after="0"/>
        <w:ind w:left="0"/>
        <w:jc w:val="both"/>
      </w:pPr>
      <w:r>
        <w:rPr>
          <w:rFonts w:ascii="Times New Roman"/>
          <w:b w:val="false"/>
          <w:i w:val="false"/>
          <w:color w:val="000000"/>
          <w:sz w:val="28"/>
        </w:rPr>
        <w:t>
      Халықарасында ЭЭЖҚ бөлек жинау үлесін арттыру мақсатында ЖАО ақпараттық науқандар, конкурстар, дәрістер өткізу сияқты іс-шараларды жүзеге асыруы қажет.</w:t>
      </w:r>
    </w:p>
    <w:bookmarkEnd w:id="300"/>
    <w:bookmarkStart w:name="z342" w:id="301"/>
    <w:p>
      <w:pPr>
        <w:spacing w:after="0"/>
        <w:ind w:left="0"/>
        <w:jc w:val="both"/>
      </w:pPr>
      <w:r>
        <w:rPr>
          <w:rFonts w:ascii="Times New Roman"/>
          <w:b w:val="false"/>
          <w:i w:val="false"/>
          <w:color w:val="000000"/>
          <w:sz w:val="28"/>
        </w:rPr>
        <w:t>
      Қауіпті құрамдастарды жинау жүйесін ұйымдастыру бойынша шаралар:</w:t>
      </w:r>
    </w:p>
    <w:bookmarkEnd w:id="301"/>
    <w:bookmarkStart w:name="z343" w:id="302"/>
    <w:p>
      <w:pPr>
        <w:spacing w:after="0"/>
        <w:ind w:left="0"/>
        <w:jc w:val="both"/>
      </w:pPr>
      <w:r>
        <w:rPr>
          <w:rFonts w:ascii="Times New Roman"/>
          <w:b w:val="false"/>
          <w:i w:val="false"/>
          <w:color w:val="000000"/>
          <w:sz w:val="28"/>
        </w:rPr>
        <w:t>
      Батареялар, ртут тұйықшамдар, электрондық және электрлік жабдық сияқты қауіпті тұрмыстық қалдықтарды жинау үшін стационарлық немесе жылжымалы пункттер құру;</w:t>
      </w:r>
    </w:p>
    <w:bookmarkEnd w:id="302"/>
    <w:bookmarkStart w:name="z344" w:id="303"/>
    <w:p>
      <w:pPr>
        <w:spacing w:after="0"/>
        <w:ind w:left="0"/>
        <w:jc w:val="both"/>
      </w:pPr>
      <w:r>
        <w:rPr>
          <w:rFonts w:ascii="Times New Roman"/>
          <w:b w:val="false"/>
          <w:i w:val="false"/>
          <w:color w:val="000000"/>
          <w:sz w:val="28"/>
        </w:rPr>
        <w:t>
      Халықты ұйымдастырылған қабылдау пункттері және қауіпсіз қалдықтармен жұмыс істеу жолдары туралы хабард арету;</w:t>
      </w:r>
    </w:p>
    <w:bookmarkEnd w:id="303"/>
    <w:bookmarkStart w:name="z345" w:id="304"/>
    <w:p>
      <w:pPr>
        <w:spacing w:after="0"/>
        <w:ind w:left="0"/>
        <w:jc w:val="both"/>
      </w:pPr>
      <w:r>
        <w:rPr>
          <w:rFonts w:ascii="Times New Roman"/>
          <w:b w:val="false"/>
          <w:i w:val="false"/>
          <w:color w:val="000000"/>
          <w:sz w:val="28"/>
        </w:rPr>
        <w:t>
      Жинау және жою шығындарының бір бөлігін жабу мақсатында кеңейтілген өндірушінің жауапкершілігі операторы ретінде қызмет атқаратын АО "Жасыл Даму" ұйымымен ынтымақтастықты нығайту.</w:t>
      </w:r>
    </w:p>
    <w:bookmarkEnd w:id="304"/>
    <w:bookmarkStart w:name="z346" w:id="305"/>
    <w:p>
      <w:pPr>
        <w:spacing w:after="0"/>
        <w:ind w:left="0"/>
        <w:jc w:val="both"/>
      </w:pPr>
      <w:r>
        <w:rPr>
          <w:rFonts w:ascii="Times New Roman"/>
          <w:b w:val="false"/>
          <w:i w:val="false"/>
          <w:color w:val="000000"/>
          <w:sz w:val="28"/>
        </w:rPr>
        <w:t>
      Қауіпті қалдықтар үшін стационарлық қабылдау пункттері қарастырылады, олар батареялар, құрамында сынабы баршамдар, электрондық және электрлік жабдықтарды қабылдайды. Пункттер сауда орындары, дүкен бөлімдері немесе тауар сататын нүктелерде ұйымдастырылуы мүмкін. Батареялар мен құрамында сынабы бар шамдарды қабылдау тұрғын үй серіктестіктерінің аумағында да ұйымдастырылуы мүмкін.</w:t>
      </w:r>
    </w:p>
    <w:bookmarkEnd w:id="305"/>
    <w:bookmarkStart w:name="z347" w:id="306"/>
    <w:p>
      <w:pPr>
        <w:spacing w:after="0"/>
        <w:ind w:left="0"/>
        <w:jc w:val="both"/>
      </w:pPr>
      <w:r>
        <w:rPr>
          <w:rFonts w:ascii="Times New Roman"/>
          <w:b w:val="false"/>
          <w:i w:val="false"/>
          <w:color w:val="000000"/>
          <w:sz w:val="28"/>
        </w:rPr>
        <w:t>
      Стационарлық пункттердің орналасу орны мен саны халыққа қолжетімділік пен ыңғайлылықты ескере отырып анықталады. Құрамында сынабы бар шамдарды қабылдау пункттері жеке кіреберіс арқылы жабдықталып, бөгдеадамдарға қолжетімсіз болуға тиіс; оларда арнайы контейнерле ржеткілікті мөлшерде болуы керек және қажетті құжаттар мен рұқсаттарға ие болуы қажет.</w:t>
      </w:r>
    </w:p>
    <w:bookmarkEnd w:id="306"/>
    <w:bookmarkStart w:name="z348" w:id="307"/>
    <w:p>
      <w:pPr>
        <w:spacing w:after="0"/>
        <w:ind w:left="0"/>
        <w:jc w:val="both"/>
      </w:pPr>
      <w:r>
        <w:rPr>
          <w:rFonts w:ascii="Times New Roman"/>
          <w:b w:val="false"/>
          <w:i w:val="false"/>
          <w:color w:val="000000"/>
          <w:sz w:val="28"/>
        </w:rPr>
        <w:t>
      ЭЭЖҚ бөлек жинау және қабылдау пункттерін құру арқылы қалдықтарды бөлек жинау бойынша мақсатты көрсеткіштерг ежетуге болады.</w:t>
      </w:r>
    </w:p>
    <w:bookmarkEnd w:id="307"/>
    <w:bookmarkStart w:name="z349" w:id="308"/>
    <w:p>
      <w:pPr>
        <w:spacing w:after="0"/>
        <w:ind w:left="0"/>
        <w:jc w:val="both"/>
      </w:pPr>
      <w:r>
        <w:rPr>
          <w:rFonts w:ascii="Times New Roman"/>
          <w:b w:val="false"/>
          <w:i w:val="false"/>
          <w:color w:val="000000"/>
          <w:sz w:val="28"/>
        </w:rPr>
        <w:t>
      Қауіпті қалдықтарды заңды тұлғалардан бөлек жинау және қалпына келтіру</w:t>
      </w:r>
    </w:p>
    <w:bookmarkEnd w:id="308"/>
    <w:bookmarkStart w:name="z350" w:id="309"/>
    <w:p>
      <w:pPr>
        <w:spacing w:after="0"/>
        <w:ind w:left="0"/>
        <w:jc w:val="both"/>
      </w:pPr>
      <w:r>
        <w:rPr>
          <w:rFonts w:ascii="Times New Roman"/>
          <w:b w:val="false"/>
          <w:i w:val="false"/>
          <w:color w:val="000000"/>
          <w:sz w:val="28"/>
        </w:rPr>
        <w:t>
      Заңдытұлғалардан шығатын қауіпті коммуналдық қалдықтар олардың қызметтүрін еқарамастан бөлек жинақталып, арнайы кәсіпорындарға қалпына келтіру үшін берілуі тиіс (ЭК РК 365-бабы, 6-тармақ).</w:t>
      </w:r>
    </w:p>
    <w:bookmarkEnd w:id="309"/>
    <w:bookmarkStart w:name="z351" w:id="310"/>
    <w:p>
      <w:pPr>
        <w:spacing w:after="0"/>
        <w:ind w:left="0"/>
        <w:jc w:val="both"/>
      </w:pPr>
      <w:r>
        <w:rPr>
          <w:rFonts w:ascii="Times New Roman"/>
          <w:b w:val="false"/>
          <w:i w:val="false"/>
          <w:color w:val="000000"/>
          <w:sz w:val="28"/>
        </w:rPr>
        <w:t>
      Шағын және орта бизнес субъектілерімен ақпараттық жұмыстар жүргізу қажет, олар заң талаптарына сай және</w:t>
      </w:r>
    </w:p>
    <w:bookmarkEnd w:id="310"/>
    <w:bookmarkStart w:name="z352" w:id="311"/>
    <w:p>
      <w:pPr>
        <w:spacing w:after="0"/>
        <w:ind w:left="0"/>
        <w:jc w:val="both"/>
      </w:pPr>
      <w:r>
        <w:rPr>
          <w:rFonts w:ascii="Times New Roman"/>
          <w:b w:val="false"/>
          <w:i w:val="false"/>
          <w:color w:val="000000"/>
          <w:sz w:val="28"/>
        </w:rPr>
        <w:t>
      Сенімді кәсіпорындарды қауіпті қалдықтарды жинау және қалпын акелтіру үшін анықтай алуы керек.</w:t>
      </w:r>
    </w:p>
    <w:bookmarkEnd w:id="311"/>
    <w:bookmarkStart w:name="z353" w:id="312"/>
    <w:p>
      <w:pPr>
        <w:spacing w:after="0"/>
        <w:ind w:left="0"/>
        <w:jc w:val="both"/>
      </w:pPr>
      <w:r>
        <w:rPr>
          <w:rFonts w:ascii="Times New Roman"/>
          <w:b w:val="false"/>
          <w:i w:val="false"/>
          <w:color w:val="000000"/>
          <w:sz w:val="28"/>
        </w:rPr>
        <w:t>
      Соныменқатар, арнайы кәсіпорындардың жинақталған және қалпына келтірілген қалдықтарды есепке алу әлеуетін нығайту қажет, бұл статистиканы қадағалауға мүмкіндік береді.</w:t>
      </w:r>
    </w:p>
    <w:bookmarkEnd w:id="312"/>
    <w:bookmarkStart w:name="z354" w:id="313"/>
    <w:p>
      <w:pPr>
        <w:spacing w:after="0"/>
        <w:ind w:left="0"/>
        <w:jc w:val="both"/>
      </w:pPr>
      <w:r>
        <w:rPr>
          <w:rFonts w:ascii="Times New Roman"/>
          <w:b w:val="false"/>
          <w:i w:val="false"/>
          <w:color w:val="000000"/>
          <w:sz w:val="28"/>
        </w:rPr>
        <w:t>
      Тұрғындардан шыққан көлемд іжәне құрылысқалдықтарын тасымалдау үшін мамандандырылған компанияны анықтау және арнайы орындарды ұйымдастыру</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2021 жылғы 2 желтоқсандағы № 482 бұйрық бойынша "Қалдықтарды бөлек жинау талаптары" </w:t>
      </w:r>
      <w:r>
        <w:rPr>
          <w:rFonts w:ascii="Times New Roman"/>
          <w:b w:val="false"/>
          <w:i w:val="false"/>
          <w:color w:val="000000"/>
          <w:sz w:val="28"/>
        </w:rPr>
        <w:t>19-бабына</w:t>
      </w:r>
      <w:r>
        <w:rPr>
          <w:rFonts w:ascii="Times New Roman"/>
          <w:b w:val="false"/>
          <w:i w:val="false"/>
          <w:color w:val="000000"/>
          <w:sz w:val="28"/>
        </w:rPr>
        <w:t xml:space="preserve"> сәйкес, жергілікті атқарушы органдар (ЖАО) жеке тұлғалардан шыққан құрылыс және көлемді қалдықтарды жинау үшін ауданы кемінде 12 м² болатын, жабық және қоршалған арнайы орын ұйымдастыруы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және заңды тұлғалар, жылжымайтын мүлікті салу немесе жөндеу жұмыстарын жүзеге асыратын, 2021 жылғы 2 желтоқсандағы № 482 бұйрықтың </w:t>
      </w:r>
      <w:r>
        <w:rPr>
          <w:rFonts w:ascii="Times New Roman"/>
          <w:b w:val="false"/>
          <w:i w:val="false"/>
          <w:color w:val="000000"/>
          <w:sz w:val="28"/>
        </w:rPr>
        <w:t>17-бабына</w:t>
      </w:r>
      <w:r>
        <w:rPr>
          <w:rFonts w:ascii="Times New Roman"/>
          <w:b w:val="false"/>
          <w:i w:val="false"/>
          <w:color w:val="000000"/>
          <w:sz w:val="28"/>
        </w:rPr>
        <w:t xml:space="preserve"> сәйкес, құрылыс және көлемді қалдықтарды жергілікті атқарушы органдар ұйымдастырған арнайы орындарға өздігінен шығарады.</w:t>
      </w:r>
    </w:p>
    <w:bookmarkStart w:name="z357" w:id="314"/>
    <w:p>
      <w:pPr>
        <w:spacing w:after="0"/>
        <w:ind w:left="0"/>
        <w:jc w:val="both"/>
      </w:pPr>
      <w:r>
        <w:rPr>
          <w:rFonts w:ascii="Times New Roman"/>
          <w:b w:val="false"/>
          <w:i w:val="false"/>
          <w:color w:val="000000"/>
          <w:sz w:val="28"/>
        </w:rPr>
        <w:t>
      Көлемді қалдықтарды шығару ережелеріне сәйкес, бұл қызмет кәсіпорындар, ұйымдар және жеке тұлғалар арқылы немесе келісім-шарт негізінде қалдық шығаратын кәсіпорындар арқылы жүзеге асырылады.</w:t>
      </w:r>
    </w:p>
    <w:bookmarkEnd w:id="314"/>
    <w:bookmarkStart w:name="z358" w:id="315"/>
    <w:p>
      <w:pPr>
        <w:spacing w:after="0"/>
        <w:ind w:left="0"/>
        <w:jc w:val="both"/>
      </w:pPr>
      <w:r>
        <w:rPr>
          <w:rFonts w:ascii="Times New Roman"/>
          <w:b w:val="false"/>
          <w:i w:val="false"/>
          <w:color w:val="000000"/>
          <w:sz w:val="28"/>
        </w:rPr>
        <w:t>
      Көлемд іжәне құрылысқалдықтарын шығару төлемі ТҚҚ жинау, тасымалдау, сұрыптаужәне орналастыру тарифіне кірмейтіндіктен, көлемді және құрылысқалдықтарын жинау және шығару үшін бөлек компания анықтау қажет.</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Тұрғындардан шыққан көлемді және құрылысқалдықтарын тасымалдау бойынш аұйымды анықтау үшін ЖАО жергілікті бюджет есебінен конкурс (тендер) ұйымдастыруы тиіс,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w:t>
      </w:r>
    </w:p>
    <w:bookmarkStart w:name="z360" w:id="316"/>
    <w:p>
      <w:pPr>
        <w:spacing w:after="0"/>
        <w:ind w:left="0"/>
        <w:jc w:val="both"/>
      </w:pPr>
      <w:r>
        <w:rPr>
          <w:rFonts w:ascii="Times New Roman"/>
          <w:b w:val="false"/>
          <w:i w:val="false"/>
          <w:color w:val="000000"/>
          <w:sz w:val="28"/>
        </w:rPr>
        <w:t>
      Аудан әкімдігі көлемді және құрылысқалдықтарын шығаратын ұйымды анықтайды. Өзар аәрекеттесу шарттары типтік келісімшартқ атехникалық сипаттама арқылы енгізіледі. Шығаратын компания хабарлама тәртібіне сай болуы және ҚР ЭГТРМ реестрінде тіркелу іқажет.</w:t>
      </w:r>
    </w:p>
    <w:bookmarkEnd w:id="316"/>
    <w:bookmarkStart w:name="z361" w:id="317"/>
    <w:p>
      <w:pPr>
        <w:spacing w:after="0"/>
        <w:ind w:left="0"/>
        <w:jc w:val="both"/>
      </w:pPr>
      <w:r>
        <w:rPr>
          <w:rFonts w:ascii="Times New Roman"/>
          <w:b w:val="false"/>
          <w:i w:val="false"/>
          <w:color w:val="000000"/>
          <w:sz w:val="28"/>
        </w:rPr>
        <w:t>
      Арнайы ұйымдастырылған жерлерде құрылысқалдықтарын жинау келесі тәсілдердің біреуі арқылы жүзеге асырылуы мүмкін:</w:t>
      </w:r>
    </w:p>
    <w:bookmarkEnd w:id="317"/>
    <w:bookmarkStart w:name="z362" w:id="318"/>
    <w:p>
      <w:pPr>
        <w:spacing w:after="0"/>
        <w:ind w:left="0"/>
        <w:jc w:val="both"/>
      </w:pPr>
      <w:r>
        <w:rPr>
          <w:rFonts w:ascii="Times New Roman"/>
          <w:b w:val="false"/>
          <w:i w:val="false"/>
          <w:color w:val="000000"/>
          <w:sz w:val="28"/>
        </w:rPr>
        <w:t>
      Ауыстырылатын бункерлерге жинау және мультилифт жүйесі бар автокөліктер арқылы шығару;</w:t>
      </w:r>
    </w:p>
    <w:bookmarkEnd w:id="318"/>
    <w:bookmarkStart w:name="z363" w:id="319"/>
    <w:p>
      <w:pPr>
        <w:spacing w:after="0"/>
        <w:ind w:left="0"/>
        <w:jc w:val="both"/>
      </w:pPr>
      <w:r>
        <w:rPr>
          <w:rFonts w:ascii="Times New Roman"/>
          <w:b w:val="false"/>
          <w:i w:val="false"/>
          <w:color w:val="000000"/>
          <w:sz w:val="28"/>
        </w:rPr>
        <w:t>
      Қалдықтарды сөмкелерг ежинап, оларды борттық немесе самосвал автокөлігіне тиеу;</w:t>
      </w:r>
    </w:p>
    <w:bookmarkEnd w:id="319"/>
    <w:bookmarkStart w:name="z364" w:id="320"/>
    <w:p>
      <w:pPr>
        <w:spacing w:after="0"/>
        <w:ind w:left="0"/>
        <w:jc w:val="both"/>
      </w:pPr>
      <w:r>
        <w:rPr>
          <w:rFonts w:ascii="Times New Roman"/>
          <w:b w:val="false"/>
          <w:i w:val="false"/>
          <w:color w:val="000000"/>
          <w:sz w:val="28"/>
        </w:rPr>
        <w:t>
      4.3. Қалдықтарды қайта өңдеу және залалсыздандыру жүйесін дамыту шаралары, оның ішінде арнайы қалдықтар (тағамдық, құрылыс және көлемді қалдықтар, ЭЭЖҚ және т.б.)</w:t>
      </w:r>
    </w:p>
    <w:bookmarkEnd w:id="320"/>
    <w:bookmarkStart w:name="z365" w:id="321"/>
    <w:p>
      <w:pPr>
        <w:spacing w:after="0"/>
        <w:ind w:left="0"/>
        <w:jc w:val="both"/>
      </w:pPr>
      <w:r>
        <w:rPr>
          <w:rFonts w:ascii="Times New Roman"/>
          <w:b w:val="false"/>
          <w:i w:val="false"/>
          <w:color w:val="000000"/>
          <w:sz w:val="28"/>
        </w:rPr>
        <w:t>
      Қалдықтарды қай таөңдеу және залалсыздандыру жүйесін дамыту үшін келесі іс-шараларды жүзегеасыру қажет:</w:t>
      </w:r>
    </w:p>
    <w:bookmarkEnd w:id="321"/>
    <w:bookmarkStart w:name="z366" w:id="322"/>
    <w:p>
      <w:pPr>
        <w:spacing w:after="0"/>
        <w:ind w:left="0"/>
        <w:jc w:val="both"/>
      </w:pPr>
      <w:r>
        <w:rPr>
          <w:rFonts w:ascii="Times New Roman"/>
          <w:b w:val="false"/>
          <w:i w:val="false"/>
          <w:color w:val="000000"/>
          <w:sz w:val="28"/>
        </w:rPr>
        <w:t>
      тұрғындар мен заңдытұлғалардан әртүрлі категориядағы қалдықтардан екіншіреттік шикізатты жинау үлесін арттыру: пластик, қағаз, картон, шыны, құрылысқалдықтары, көлемді қалдықтар, қауіпт іқұрамда сбөліктер;</w:t>
      </w:r>
    </w:p>
    <w:bookmarkEnd w:id="322"/>
    <w:bookmarkStart w:name="z367" w:id="323"/>
    <w:p>
      <w:pPr>
        <w:spacing w:after="0"/>
        <w:ind w:left="0"/>
        <w:jc w:val="both"/>
      </w:pPr>
      <w:r>
        <w:rPr>
          <w:rFonts w:ascii="Times New Roman"/>
          <w:b w:val="false"/>
          <w:i w:val="false"/>
          <w:color w:val="000000"/>
          <w:sz w:val="28"/>
        </w:rPr>
        <w:t>
      Жамбыл облысы аумағында қызмет көрсететін қалдықтарды қайта өңдеу мен айналысатын мамандандырылған кәсіпорындармен өзара іс-қимылды күшейту.</w:t>
      </w:r>
    </w:p>
    <w:bookmarkEnd w:id="323"/>
    <w:bookmarkStart w:name="z368" w:id="324"/>
    <w:p>
      <w:pPr>
        <w:spacing w:after="0"/>
        <w:ind w:left="0"/>
        <w:jc w:val="both"/>
      </w:pPr>
      <w:r>
        <w:rPr>
          <w:rFonts w:ascii="Times New Roman"/>
          <w:b w:val="false"/>
          <w:i w:val="false"/>
          <w:color w:val="000000"/>
          <w:sz w:val="28"/>
        </w:rPr>
        <w:t>
      Қалдықтарды бөлек жинау жүйесі арқылы екінші реттік шикізатты жинау үлесін арттыруғ аарналған іс-шаралар 4.2-тармақта көрсетілген.</w:t>
      </w:r>
    </w:p>
    <w:bookmarkEnd w:id="324"/>
    <w:bookmarkStart w:name="z369" w:id="325"/>
    <w:p>
      <w:pPr>
        <w:spacing w:after="0"/>
        <w:ind w:left="0"/>
        <w:jc w:val="both"/>
      </w:pPr>
      <w:r>
        <w:rPr>
          <w:rFonts w:ascii="Times New Roman"/>
          <w:b w:val="false"/>
          <w:i w:val="false"/>
          <w:color w:val="000000"/>
          <w:sz w:val="28"/>
        </w:rPr>
        <w:t>
      Қалдықтарды қайта өңдеу үлесін арттыру үшін:</w:t>
      </w:r>
    </w:p>
    <w:bookmarkEnd w:id="325"/>
    <w:bookmarkStart w:name="z370" w:id="326"/>
    <w:p>
      <w:pPr>
        <w:spacing w:after="0"/>
        <w:ind w:left="0"/>
        <w:jc w:val="both"/>
      </w:pPr>
      <w:r>
        <w:rPr>
          <w:rFonts w:ascii="Times New Roman"/>
          <w:b w:val="false"/>
          <w:i w:val="false"/>
          <w:color w:val="000000"/>
          <w:sz w:val="28"/>
        </w:rPr>
        <w:t>
      Қалдықтарды сұрыптау кешенінің жобалық құжаттамасын келісу, құрылысы үшін жер учаскесін бөлу және сұрыптау желісін іске қосу іс-шаралары жеделдетіледі;</w:t>
      </w:r>
    </w:p>
    <w:bookmarkEnd w:id="326"/>
    <w:bookmarkStart w:name="z371" w:id="327"/>
    <w:p>
      <w:pPr>
        <w:spacing w:after="0"/>
        <w:ind w:left="0"/>
        <w:jc w:val="both"/>
      </w:pPr>
      <w:r>
        <w:rPr>
          <w:rFonts w:ascii="Times New Roman"/>
          <w:b w:val="false"/>
          <w:i w:val="false"/>
          <w:color w:val="000000"/>
          <w:sz w:val="28"/>
        </w:rPr>
        <w:t>
      Бөлек жиналған фракциялар немесе қалдықтарды өндеу комплексінде сұрыпталған екіншіреттік шикізат өңдеу үшін аймақтағы бар мамандандырылған кәсіпорындарға жіберіледі; қажет болған жағдайда басқа аймақтарға немесе елдерге жөнелтіледі.</w:t>
      </w:r>
    </w:p>
    <w:bookmarkEnd w:id="327"/>
    <w:bookmarkStart w:name="z372" w:id="328"/>
    <w:p>
      <w:pPr>
        <w:spacing w:after="0"/>
        <w:ind w:left="0"/>
        <w:jc w:val="both"/>
      </w:pPr>
      <w:r>
        <w:rPr>
          <w:rFonts w:ascii="Times New Roman"/>
          <w:b w:val="false"/>
          <w:i w:val="false"/>
          <w:color w:val="000000"/>
          <w:sz w:val="28"/>
        </w:rPr>
        <w:t>
      Кейіннен алынған шикізатты дайын өнімгедейін қайта өңдеудің мүмкіндіктерін ұйымдастыру және қарастыру ұсынылады. Қазіргі уақытта қайта өңдеуге арналған жабдықтарТәуелсіз Мемлекеттер Достастығы (ТМД) елдерінің жеткізушілері тарапынан кең ассортиментте және қолайлы бағамен ұсынылады.</w:t>
      </w:r>
    </w:p>
    <w:bookmarkEnd w:id="328"/>
    <w:bookmarkStart w:name="z373" w:id="329"/>
    <w:p>
      <w:pPr>
        <w:spacing w:after="0"/>
        <w:ind w:left="0"/>
        <w:jc w:val="both"/>
      </w:pPr>
      <w:r>
        <w:rPr>
          <w:rFonts w:ascii="Times New Roman"/>
          <w:b w:val="false"/>
          <w:i w:val="false"/>
          <w:color w:val="000000"/>
          <w:sz w:val="28"/>
        </w:rPr>
        <w:t>
      Екіншіреттік шикізат (қағаз, картон, пластик, шыны жәнет.б.) мамандандырылған кәсіпорындарға беріліп, қайта өңделеді және дайын өнім шығарылады.</w:t>
      </w:r>
    </w:p>
    <w:bookmarkEnd w:id="329"/>
    <w:bookmarkStart w:name="z374" w:id="330"/>
    <w:p>
      <w:pPr>
        <w:spacing w:after="0"/>
        <w:ind w:left="0"/>
        <w:jc w:val="both"/>
      </w:pPr>
      <w:r>
        <w:rPr>
          <w:rFonts w:ascii="Times New Roman"/>
          <w:b w:val="false"/>
          <w:i w:val="false"/>
          <w:color w:val="000000"/>
          <w:sz w:val="28"/>
        </w:rPr>
        <w:t>
      Қағаз және картон қалдықтарын қалпына келтіру физикалық, химиялық және басқа да әдістер арқылы жаңа өнімдер (қағаз, картон, эковата, құрылысматериалдары) өндірісі үшін жүзегеа сырылады;</w:t>
      </w:r>
    </w:p>
    <w:bookmarkEnd w:id="330"/>
    <w:bookmarkStart w:name="z375" w:id="331"/>
    <w:p>
      <w:pPr>
        <w:spacing w:after="0"/>
        <w:ind w:left="0"/>
        <w:jc w:val="both"/>
      </w:pPr>
      <w:r>
        <w:rPr>
          <w:rFonts w:ascii="Times New Roman"/>
          <w:b w:val="false"/>
          <w:i w:val="false"/>
          <w:color w:val="000000"/>
          <w:sz w:val="28"/>
        </w:rPr>
        <w:t>
      Пластик қалдықтарын қалпына келтіру мамандандырылған ұйымдарда экологиялық қауіпсіздік талаптарын асәйкес технология және жабдық арқылы жүргізіледі;</w:t>
      </w:r>
    </w:p>
    <w:bookmarkEnd w:id="331"/>
    <w:bookmarkStart w:name="z376" w:id="332"/>
    <w:p>
      <w:pPr>
        <w:spacing w:after="0"/>
        <w:ind w:left="0"/>
        <w:jc w:val="both"/>
      </w:pPr>
      <w:r>
        <w:rPr>
          <w:rFonts w:ascii="Times New Roman"/>
          <w:b w:val="false"/>
          <w:i w:val="false"/>
          <w:color w:val="000000"/>
          <w:sz w:val="28"/>
        </w:rPr>
        <w:t>
      Шыны ыдыс қалдықтарын қалпына келтіру қоршаған орта қауіпсіздігі талаптарын сақтай отырып жүзеге асырылады:</w:t>
      </w:r>
    </w:p>
    <w:bookmarkEnd w:id="332"/>
    <w:bookmarkStart w:name="z377" w:id="333"/>
    <w:p>
      <w:pPr>
        <w:spacing w:after="0"/>
        <w:ind w:left="0"/>
        <w:jc w:val="both"/>
      </w:pPr>
      <w:r>
        <w:rPr>
          <w:rFonts w:ascii="Times New Roman"/>
          <w:b w:val="false"/>
          <w:i w:val="false"/>
          <w:color w:val="000000"/>
          <w:sz w:val="28"/>
        </w:rPr>
        <w:t>
      Қайтапайдалану үшін шыны ыдыстарды дайындау (сұрыптау, жуу, өңдеу);</w:t>
      </w:r>
    </w:p>
    <w:bookmarkEnd w:id="333"/>
    <w:bookmarkStart w:name="z378" w:id="334"/>
    <w:p>
      <w:pPr>
        <w:spacing w:after="0"/>
        <w:ind w:left="0"/>
        <w:jc w:val="both"/>
      </w:pPr>
      <w:r>
        <w:rPr>
          <w:rFonts w:ascii="Times New Roman"/>
          <w:b w:val="false"/>
          <w:i w:val="false"/>
          <w:color w:val="000000"/>
          <w:sz w:val="28"/>
        </w:rPr>
        <w:t>
      Механикалық және термиялық әдістер арқылы жаңа өнімдер өндіру (шыныталшық, шыны ыдыс, шыны мата, плитка жәнет.б.).</w:t>
      </w:r>
    </w:p>
    <w:bookmarkEnd w:id="334"/>
    <w:bookmarkStart w:name="z379" w:id="335"/>
    <w:p>
      <w:pPr>
        <w:spacing w:after="0"/>
        <w:ind w:left="0"/>
        <w:jc w:val="both"/>
      </w:pPr>
      <w:r>
        <w:rPr>
          <w:rFonts w:ascii="Times New Roman"/>
          <w:b w:val="false"/>
          <w:i w:val="false"/>
          <w:color w:val="000000"/>
          <w:sz w:val="28"/>
        </w:rPr>
        <w:t>
      Қауіпті құрамдас бөліктер мамандандырылған қауіптіқалдықтарды өңдейтін кәсіпорындарға жөнелтіледі.</w:t>
      </w:r>
    </w:p>
    <w:bookmarkEnd w:id="335"/>
    <w:bookmarkStart w:name="z380" w:id="336"/>
    <w:p>
      <w:pPr>
        <w:spacing w:after="0"/>
        <w:ind w:left="0"/>
        <w:jc w:val="both"/>
      </w:pPr>
      <w:r>
        <w:rPr>
          <w:rFonts w:ascii="Times New Roman"/>
          <w:b w:val="false"/>
          <w:i w:val="false"/>
          <w:color w:val="000000"/>
          <w:sz w:val="28"/>
        </w:rPr>
        <w:t>
      Тағамдық қалдықтар</w:t>
      </w:r>
    </w:p>
    <w:bookmarkEnd w:id="336"/>
    <w:bookmarkStart w:name="z381" w:id="337"/>
    <w:p>
      <w:pPr>
        <w:spacing w:after="0"/>
        <w:ind w:left="0"/>
        <w:jc w:val="both"/>
      </w:pPr>
      <w:r>
        <w:rPr>
          <w:rFonts w:ascii="Times New Roman"/>
          <w:b w:val="false"/>
          <w:i w:val="false"/>
          <w:color w:val="000000"/>
          <w:sz w:val="28"/>
        </w:rPr>
        <w:t>
      Бөлек жиналған биологиялық ыдырайтын қалдықтар, негізінен тағамдық және органикалық қалдықтар, аэробтық немесе анаэробты қәдіспен қайта өңделуі қажет. Сондай-ақ, бұл қалдықтарды кәріз тазарту станцияларының шламымен бірге өңдеу мүмкіндігі қарастырылады. Қазіргі уақытта органикалық қалдықтарды қайта өңдеудің бірнеше технологиялары бар: биогаз алу, компосттау жәнет.б.</w:t>
      </w:r>
    </w:p>
    <w:bookmarkEnd w:id="337"/>
    <w:bookmarkStart w:name="z382" w:id="338"/>
    <w:p>
      <w:pPr>
        <w:spacing w:after="0"/>
        <w:ind w:left="0"/>
        <w:jc w:val="both"/>
      </w:pPr>
      <w:r>
        <w:rPr>
          <w:rFonts w:ascii="Times New Roman"/>
          <w:b w:val="false"/>
          <w:i w:val="false"/>
          <w:color w:val="000000"/>
          <w:sz w:val="28"/>
        </w:rPr>
        <w:t>
      ТҚҚ табиғи ыдырау әдістерінің бірі – компосттау. Компосттау – қалдықтарды табиғи биоыдырау негізінде өңдеудің технологиясы.</w:t>
      </w:r>
    </w:p>
    <w:bookmarkEnd w:id="338"/>
    <w:bookmarkStart w:name="z383" w:id="339"/>
    <w:p>
      <w:pPr>
        <w:spacing w:after="0"/>
        <w:ind w:left="0"/>
        <w:jc w:val="both"/>
      </w:pPr>
      <w:r>
        <w:rPr>
          <w:rFonts w:ascii="Times New Roman"/>
          <w:b w:val="false"/>
          <w:i w:val="false"/>
          <w:color w:val="000000"/>
          <w:sz w:val="28"/>
        </w:rPr>
        <w:t>
      Органикалық қалдықтарды компосттау үй шаруашылықтарында да, орталықтандырылған түрде де жүргізілуі мүмкін.</w:t>
      </w:r>
    </w:p>
    <w:bookmarkEnd w:id="339"/>
    <w:bookmarkStart w:name="z384" w:id="340"/>
    <w:p>
      <w:pPr>
        <w:spacing w:after="0"/>
        <w:ind w:left="0"/>
        <w:jc w:val="both"/>
      </w:pPr>
      <w:r>
        <w:rPr>
          <w:rFonts w:ascii="Times New Roman"/>
          <w:b w:val="false"/>
          <w:i w:val="false"/>
          <w:color w:val="000000"/>
          <w:sz w:val="28"/>
        </w:rPr>
        <w:t>
      Үйде компосттау компост шұңқырларында немесе арнайы компосттау құрылғыларында жүзеге асырылады;</w:t>
      </w:r>
    </w:p>
    <w:bookmarkEnd w:id="340"/>
    <w:bookmarkStart w:name="z385" w:id="341"/>
    <w:p>
      <w:pPr>
        <w:spacing w:after="0"/>
        <w:ind w:left="0"/>
        <w:jc w:val="both"/>
      </w:pPr>
      <w:r>
        <w:rPr>
          <w:rFonts w:ascii="Times New Roman"/>
          <w:b w:val="false"/>
          <w:i w:val="false"/>
          <w:color w:val="000000"/>
          <w:sz w:val="28"/>
        </w:rPr>
        <w:t>
      Орталықтандырылған компосттауда тұтынушылар органиканы бөлек жинауды қамтамасыз етеді, кейін оны арнайы жабдықталған алаңдарға немесе силос мұнараларына шығарады, мұнда компост құйылады. Дайын компост кейін ауылшаруашылығы қажеттіліктері үшін қолданылады.</w:t>
      </w:r>
    </w:p>
    <w:bookmarkEnd w:id="341"/>
    <w:bookmarkStart w:name="z386" w:id="342"/>
    <w:p>
      <w:pPr>
        <w:spacing w:after="0"/>
        <w:ind w:left="0"/>
        <w:jc w:val="both"/>
      </w:pPr>
      <w:r>
        <w:rPr>
          <w:rFonts w:ascii="Times New Roman"/>
          <w:b w:val="false"/>
          <w:i w:val="false"/>
          <w:color w:val="000000"/>
          <w:sz w:val="28"/>
        </w:rPr>
        <w:t>
      Мектептер сияқты ұйымдарда және мекемелерде, егер биологиялық ыдырайтын қалдықтардың көлемі жеткілікті болса және қосалқы шаруашылық болса, компосттау жеке тәртіппен жүргізілуі мүмкін.</w:t>
      </w:r>
    </w:p>
    <w:bookmarkEnd w:id="342"/>
    <w:bookmarkStart w:name="z387" w:id="343"/>
    <w:p>
      <w:pPr>
        <w:spacing w:after="0"/>
        <w:ind w:left="0"/>
        <w:jc w:val="both"/>
      </w:pPr>
      <w:r>
        <w:rPr>
          <w:rFonts w:ascii="Times New Roman"/>
          <w:b w:val="false"/>
          <w:i w:val="false"/>
          <w:color w:val="000000"/>
          <w:sz w:val="28"/>
        </w:rPr>
        <w:t>
      Көлемді және құрылысқалдықтары</w:t>
      </w:r>
    </w:p>
    <w:bookmarkEnd w:id="343"/>
    <w:bookmarkStart w:name="z388" w:id="344"/>
    <w:p>
      <w:pPr>
        <w:spacing w:after="0"/>
        <w:ind w:left="0"/>
        <w:jc w:val="both"/>
      </w:pPr>
      <w:r>
        <w:rPr>
          <w:rFonts w:ascii="Times New Roman"/>
          <w:b w:val="false"/>
          <w:i w:val="false"/>
          <w:color w:val="000000"/>
          <w:sz w:val="28"/>
        </w:rPr>
        <w:t>
      Көлемдіқалдықтарды қабылдау пункттерінде қауіпті фракциялар алдымен бөліп алынып, кейін мамандандырылған ұйымдарға қайта өңдеуге немесе залалсыздандыруға жіберілу іқажет.</w:t>
      </w:r>
    </w:p>
    <w:bookmarkEnd w:id="344"/>
    <w:bookmarkStart w:name="z389" w:id="345"/>
    <w:p>
      <w:pPr>
        <w:spacing w:after="0"/>
        <w:ind w:left="0"/>
        <w:jc w:val="both"/>
      </w:pPr>
      <w:r>
        <w:rPr>
          <w:rFonts w:ascii="Times New Roman"/>
          <w:b w:val="false"/>
          <w:i w:val="false"/>
          <w:color w:val="000000"/>
          <w:sz w:val="28"/>
        </w:rPr>
        <w:t>
      Аралас құрылысқалдықтарын қабылдау орындарында сұрыптап, екінш іреттік шикізат пен қауіпті компоненттерді бөлу керек. Бөлек сұрыпталатын қалдықтар мыналарды қамтиды:</w:t>
      </w:r>
    </w:p>
    <w:bookmarkEnd w:id="345"/>
    <w:bookmarkStart w:name="z390" w:id="346"/>
    <w:p>
      <w:pPr>
        <w:spacing w:after="0"/>
        <w:ind w:left="0"/>
        <w:jc w:val="both"/>
      </w:pPr>
      <w:r>
        <w:rPr>
          <w:rFonts w:ascii="Times New Roman"/>
          <w:b w:val="false"/>
          <w:i w:val="false"/>
          <w:color w:val="000000"/>
          <w:sz w:val="28"/>
        </w:rPr>
        <w:t>
      ағашматериалдар;</w:t>
      </w:r>
    </w:p>
    <w:bookmarkEnd w:id="346"/>
    <w:bookmarkStart w:name="z391" w:id="347"/>
    <w:p>
      <w:pPr>
        <w:spacing w:after="0"/>
        <w:ind w:left="0"/>
        <w:jc w:val="both"/>
      </w:pPr>
      <w:r>
        <w:rPr>
          <w:rFonts w:ascii="Times New Roman"/>
          <w:b w:val="false"/>
          <w:i w:val="false"/>
          <w:color w:val="000000"/>
          <w:sz w:val="28"/>
        </w:rPr>
        <w:t>
      қағаз және картон;</w:t>
      </w:r>
    </w:p>
    <w:bookmarkEnd w:id="347"/>
    <w:bookmarkStart w:name="z392" w:id="348"/>
    <w:p>
      <w:pPr>
        <w:spacing w:after="0"/>
        <w:ind w:left="0"/>
        <w:jc w:val="both"/>
      </w:pPr>
      <w:r>
        <w:rPr>
          <w:rFonts w:ascii="Times New Roman"/>
          <w:b w:val="false"/>
          <w:i w:val="false"/>
          <w:color w:val="000000"/>
          <w:sz w:val="28"/>
        </w:rPr>
        <w:t>
      металл (қара және түстіметалдарды бөлек);</w:t>
      </w:r>
    </w:p>
    <w:bookmarkEnd w:id="348"/>
    <w:bookmarkStart w:name="z393" w:id="349"/>
    <w:p>
      <w:pPr>
        <w:spacing w:after="0"/>
        <w:ind w:left="0"/>
        <w:jc w:val="both"/>
      </w:pPr>
      <w:r>
        <w:rPr>
          <w:rFonts w:ascii="Times New Roman"/>
          <w:b w:val="false"/>
          <w:i w:val="false"/>
          <w:color w:val="000000"/>
          <w:sz w:val="28"/>
        </w:rPr>
        <w:t>
      минералдық қалдықтар (тастар, құрылыстасы мен кірпіш, сылақ, бетон, гипс, тақтайша шыны және т.б.);</w:t>
      </w:r>
    </w:p>
    <w:bookmarkEnd w:id="349"/>
    <w:bookmarkStart w:name="z394" w:id="350"/>
    <w:p>
      <w:pPr>
        <w:spacing w:after="0"/>
        <w:ind w:left="0"/>
        <w:jc w:val="both"/>
      </w:pPr>
      <w:r>
        <w:rPr>
          <w:rFonts w:ascii="Times New Roman"/>
          <w:b w:val="false"/>
          <w:i w:val="false"/>
          <w:color w:val="000000"/>
          <w:sz w:val="28"/>
        </w:rPr>
        <w:t>
      темір-бетон және бетон бөлшектері.</w:t>
      </w:r>
    </w:p>
    <w:bookmarkEnd w:id="350"/>
    <w:bookmarkStart w:name="z395" w:id="351"/>
    <w:p>
      <w:pPr>
        <w:spacing w:after="0"/>
        <w:ind w:left="0"/>
        <w:jc w:val="both"/>
      </w:pPr>
      <w:r>
        <w:rPr>
          <w:rFonts w:ascii="Times New Roman"/>
          <w:b w:val="false"/>
          <w:i w:val="false"/>
          <w:color w:val="000000"/>
          <w:sz w:val="28"/>
        </w:rPr>
        <w:t>
      Көлемді құрылысқалдықтарын қайта өңдеу үшін ұсақтау-сұрыптау кешендері қолданылады.</w:t>
      </w:r>
    </w:p>
    <w:bookmarkEnd w:id="351"/>
    <w:bookmarkStart w:name="z396" w:id="352"/>
    <w:p>
      <w:pPr>
        <w:spacing w:after="0"/>
        <w:ind w:left="0"/>
        <w:jc w:val="both"/>
      </w:pPr>
      <w:r>
        <w:rPr>
          <w:rFonts w:ascii="Times New Roman"/>
          <w:b w:val="false"/>
          <w:i w:val="false"/>
          <w:color w:val="000000"/>
          <w:sz w:val="28"/>
        </w:rPr>
        <w:t>
      Қауіпті құрылыс қалдықтарына мыналар жатады:</w:t>
      </w:r>
    </w:p>
    <w:bookmarkEnd w:id="352"/>
    <w:bookmarkStart w:name="z397" w:id="353"/>
    <w:p>
      <w:pPr>
        <w:spacing w:after="0"/>
        <w:ind w:left="0"/>
        <w:jc w:val="both"/>
      </w:pPr>
      <w:r>
        <w:rPr>
          <w:rFonts w:ascii="Times New Roman"/>
          <w:b w:val="false"/>
          <w:i w:val="false"/>
          <w:color w:val="000000"/>
          <w:sz w:val="28"/>
        </w:rPr>
        <w:t>
      1. асбестті қамтитын қалдықтар – шифер немесе этернит, асбестоцемент тақталар, асбесто цемент құбырлар, оқшаулағыш материалдар жәнет .б.;</w:t>
      </w:r>
    </w:p>
    <w:bookmarkEnd w:id="353"/>
    <w:bookmarkStart w:name="z398" w:id="354"/>
    <w:p>
      <w:pPr>
        <w:spacing w:after="0"/>
        <w:ind w:left="0"/>
        <w:jc w:val="both"/>
      </w:pPr>
      <w:r>
        <w:rPr>
          <w:rFonts w:ascii="Times New Roman"/>
          <w:b w:val="false"/>
          <w:i w:val="false"/>
          <w:color w:val="000000"/>
          <w:sz w:val="28"/>
        </w:rPr>
        <w:t>
      2. бояулар, лактар, желімдер, шайырлар қалдықтары, оның ішінде оларды сақтаған бос контейнерлер мен аталмыш заттарға сіңген материалдар;</w:t>
      </w:r>
    </w:p>
    <w:bookmarkEnd w:id="354"/>
    <w:bookmarkStart w:name="z399" w:id="355"/>
    <w:p>
      <w:pPr>
        <w:spacing w:after="0"/>
        <w:ind w:left="0"/>
        <w:jc w:val="both"/>
      </w:pPr>
      <w:r>
        <w:rPr>
          <w:rFonts w:ascii="Times New Roman"/>
          <w:b w:val="false"/>
          <w:i w:val="false"/>
          <w:color w:val="000000"/>
          <w:sz w:val="28"/>
        </w:rPr>
        <w:t>
      3. мұнай өнімдерін қамтитын қалдықтар – тол, сіңдірілген оқшаулағыш материалдар, шайырлы асфальт жәнет.б.;</w:t>
      </w:r>
    </w:p>
    <w:bookmarkEnd w:id="355"/>
    <w:bookmarkStart w:name="z400" w:id="356"/>
    <w:p>
      <w:pPr>
        <w:spacing w:after="0"/>
        <w:ind w:left="0"/>
        <w:jc w:val="both"/>
      </w:pPr>
      <w:r>
        <w:rPr>
          <w:rFonts w:ascii="Times New Roman"/>
          <w:b w:val="false"/>
          <w:i w:val="false"/>
          <w:color w:val="000000"/>
          <w:sz w:val="28"/>
        </w:rPr>
        <w:t>
      4. ластанған топырақ.</w:t>
      </w:r>
    </w:p>
    <w:bookmarkEnd w:id="356"/>
    <w:bookmarkStart w:name="z401" w:id="357"/>
    <w:p>
      <w:pPr>
        <w:spacing w:after="0"/>
        <w:ind w:left="0"/>
        <w:jc w:val="both"/>
      </w:pPr>
      <w:r>
        <w:rPr>
          <w:rFonts w:ascii="Times New Roman"/>
          <w:b w:val="false"/>
          <w:i w:val="false"/>
          <w:color w:val="000000"/>
          <w:sz w:val="28"/>
        </w:rPr>
        <w:t>
      Қауіпті құрылыс қалдықтары бөлек жиналып, кейін мамандандырылған компанияларға қайта өңдеу немесе залалсыздандыру үшін жіберіледі.</w:t>
      </w:r>
    </w:p>
    <w:bookmarkEnd w:id="357"/>
    <w:bookmarkStart w:name="z402" w:id="358"/>
    <w:p>
      <w:pPr>
        <w:spacing w:after="0"/>
        <w:ind w:left="0"/>
        <w:jc w:val="both"/>
      </w:pPr>
      <w:r>
        <w:rPr>
          <w:rFonts w:ascii="Times New Roman"/>
          <w:b w:val="false"/>
          <w:i w:val="false"/>
          <w:color w:val="000000"/>
          <w:sz w:val="28"/>
        </w:rPr>
        <w:t>
      Сұрыпталғаннан кейін қайта өңдеуге жарамсыз коммуналдық қалдықтар ТҚҚ полигондарында жерленеді.</w:t>
      </w:r>
    </w:p>
    <w:bookmarkEnd w:id="358"/>
    <w:bookmarkStart w:name="z403" w:id="359"/>
    <w:p>
      <w:pPr>
        <w:spacing w:after="0"/>
        <w:ind w:left="0"/>
        <w:jc w:val="both"/>
      </w:pPr>
      <w:r>
        <w:rPr>
          <w:rFonts w:ascii="Times New Roman"/>
          <w:b w:val="false"/>
          <w:i w:val="false"/>
          <w:color w:val="000000"/>
          <w:sz w:val="28"/>
        </w:rPr>
        <w:t>
      4.4. Коммуналдық қалдықтарды қауіпсіз жерлеуді қамтамасыз ету шаралары</w:t>
      </w:r>
    </w:p>
    <w:bookmarkEnd w:id="359"/>
    <w:bookmarkStart w:name="z404" w:id="360"/>
    <w:p>
      <w:pPr>
        <w:spacing w:after="0"/>
        <w:ind w:left="0"/>
        <w:jc w:val="both"/>
      </w:pPr>
      <w:r>
        <w:rPr>
          <w:rFonts w:ascii="Times New Roman"/>
          <w:b w:val="false"/>
          <w:i w:val="false"/>
          <w:color w:val="000000"/>
          <w:sz w:val="28"/>
        </w:rPr>
        <w:t>
      Коммуналдық қалдықтарды қауіпсіз жерлеуді қамтамасыз ету үшін келесі іс-шараларды жүзеге асыру қажет:</w:t>
      </w:r>
    </w:p>
    <w:bookmarkEnd w:id="360"/>
    <w:bookmarkStart w:name="z405" w:id="361"/>
    <w:p>
      <w:pPr>
        <w:spacing w:after="0"/>
        <w:ind w:left="0"/>
        <w:jc w:val="both"/>
      </w:pPr>
      <w:r>
        <w:rPr>
          <w:rFonts w:ascii="Times New Roman"/>
          <w:b w:val="false"/>
          <w:i w:val="false"/>
          <w:color w:val="000000"/>
          <w:sz w:val="28"/>
        </w:rPr>
        <w:t>
      рұқсат етілмеген қоқыс полигондарын анықтау және жою.</w:t>
      </w:r>
    </w:p>
    <w:bookmarkEnd w:id="361"/>
    <w:bookmarkStart w:name="z406" w:id="362"/>
    <w:p>
      <w:pPr>
        <w:spacing w:after="0"/>
        <w:ind w:left="0"/>
        <w:jc w:val="both"/>
      </w:pPr>
      <w:r>
        <w:rPr>
          <w:rFonts w:ascii="Times New Roman"/>
          <w:b w:val="false"/>
          <w:i w:val="false"/>
          <w:color w:val="000000"/>
          <w:sz w:val="28"/>
        </w:rPr>
        <w:t>
      Сұрыпталғаннан кейін қайта өңдеуге жарамсыз коммуналдық қалдықтар (ТҚҚ) жерленеді.</w:t>
      </w:r>
    </w:p>
    <w:bookmarkEnd w:id="362"/>
    <w:bookmarkStart w:name="z407" w:id="363"/>
    <w:p>
      <w:pPr>
        <w:spacing w:after="0"/>
        <w:ind w:left="0"/>
        <w:jc w:val="both"/>
      </w:pPr>
      <w:r>
        <w:rPr>
          <w:rFonts w:ascii="Times New Roman"/>
          <w:b w:val="false"/>
          <w:i w:val="false"/>
          <w:color w:val="000000"/>
          <w:sz w:val="28"/>
        </w:rPr>
        <w:t>
      Қоқыс алаңдарын залалсыздандырудың қазіргі қабылданған әдістемесі келесі кезеңдерді қамтиды:</w:t>
      </w:r>
    </w:p>
    <w:bookmarkEnd w:id="363"/>
    <w:bookmarkStart w:name="z408" w:id="364"/>
    <w:p>
      <w:pPr>
        <w:spacing w:after="0"/>
        <w:ind w:left="0"/>
        <w:jc w:val="both"/>
      </w:pPr>
      <w:r>
        <w:rPr>
          <w:rFonts w:ascii="Times New Roman"/>
          <w:b w:val="false"/>
          <w:i w:val="false"/>
          <w:color w:val="000000"/>
          <w:sz w:val="28"/>
        </w:rPr>
        <w:t>
      1. Қоқыс полигонының қауіптілік дәрежесін анықтау;</w:t>
      </w:r>
    </w:p>
    <w:bookmarkEnd w:id="364"/>
    <w:bookmarkStart w:name="z409" w:id="365"/>
    <w:p>
      <w:pPr>
        <w:spacing w:after="0"/>
        <w:ind w:left="0"/>
        <w:jc w:val="both"/>
      </w:pPr>
      <w:r>
        <w:rPr>
          <w:rFonts w:ascii="Times New Roman"/>
          <w:b w:val="false"/>
          <w:i w:val="false"/>
          <w:color w:val="000000"/>
          <w:sz w:val="28"/>
        </w:rPr>
        <w:t>
      2. Баламалы шешімдерді бағалау;</w:t>
      </w:r>
    </w:p>
    <w:bookmarkEnd w:id="365"/>
    <w:bookmarkStart w:name="z410" w:id="366"/>
    <w:p>
      <w:pPr>
        <w:spacing w:after="0"/>
        <w:ind w:left="0"/>
        <w:jc w:val="both"/>
      </w:pPr>
      <w:r>
        <w:rPr>
          <w:rFonts w:ascii="Times New Roman"/>
          <w:b w:val="false"/>
          <w:i w:val="false"/>
          <w:color w:val="000000"/>
          <w:sz w:val="28"/>
        </w:rPr>
        <w:t>
      3. Залалсыздандыру және рекультивация технологиясын әзірлеу.</w:t>
      </w:r>
    </w:p>
    <w:bookmarkEnd w:id="366"/>
    <w:bookmarkStart w:name="z411" w:id="367"/>
    <w:p>
      <w:pPr>
        <w:spacing w:after="0"/>
        <w:ind w:left="0"/>
        <w:jc w:val="both"/>
      </w:pPr>
      <w:r>
        <w:rPr>
          <w:rFonts w:ascii="Times New Roman"/>
          <w:b w:val="false"/>
          <w:i w:val="false"/>
          <w:color w:val="000000"/>
          <w:sz w:val="28"/>
        </w:rPr>
        <w:t>
      Рұқсат етілмеген қоқыс алаңдарын рекультивациялау бойынша техникалық шешімдер жерді рекультивациядан кейінгі функционалдық мақсаты мен пайдаланылуына байланысты қабылданады.</w:t>
      </w:r>
    </w:p>
    <w:bookmarkEnd w:id="367"/>
    <w:bookmarkStart w:name="z412" w:id="368"/>
    <w:p>
      <w:pPr>
        <w:spacing w:after="0"/>
        <w:ind w:left="0"/>
        <w:jc w:val="both"/>
      </w:pPr>
      <w:r>
        <w:rPr>
          <w:rFonts w:ascii="Times New Roman"/>
          <w:b w:val="false"/>
          <w:i w:val="false"/>
          <w:color w:val="000000"/>
          <w:sz w:val="28"/>
        </w:rPr>
        <w:t>
      Жаңа қоқыс алаңдарының пайда болуын болдырмауды ңнегізгі шарасы – 2025 жылға дейін аудан халқының 100%-ын қалдықтарды жинау және тасымалдау қызметімен қамтамасыз ету, сондай-ақ шағын және орта бизнес субъектілерімен қалдықтарды қауіпсіз басқару бойынша алдын алу жұмыстарын жүргізу.</w:t>
      </w:r>
    </w:p>
    <w:bookmarkEnd w:id="368"/>
    <w:bookmarkStart w:name="z413" w:id="369"/>
    <w:p>
      <w:pPr>
        <w:spacing w:after="0"/>
        <w:ind w:left="0"/>
        <w:jc w:val="both"/>
      </w:pPr>
      <w:r>
        <w:rPr>
          <w:rFonts w:ascii="Times New Roman"/>
          <w:b w:val="false"/>
          <w:i w:val="false"/>
          <w:color w:val="000000"/>
          <w:sz w:val="28"/>
        </w:rPr>
        <w:t>
      4.5. Коммуналдық қалдықтармен жұмыс істеу мәселелері бойынша халықты хабардар ету және мүдделі тараптар арасындағы өзара әрекетті күшейту шаралары</w:t>
      </w:r>
    </w:p>
    <w:bookmarkEnd w:id="369"/>
    <w:bookmarkStart w:name="z414" w:id="370"/>
    <w:p>
      <w:pPr>
        <w:spacing w:after="0"/>
        <w:ind w:left="0"/>
        <w:jc w:val="both"/>
      </w:pPr>
      <w:r>
        <w:rPr>
          <w:rFonts w:ascii="Times New Roman"/>
          <w:b w:val="false"/>
          <w:i w:val="false"/>
          <w:color w:val="000000"/>
          <w:sz w:val="28"/>
        </w:rPr>
        <w:t>
      Бағдарламаның тиімді іске асуы үшін халықтың хабардар болуы мен қолдауы маңызды. Қоғамдық хабардарлықты арттыру – ұзақ мерзімді процесс, ол тұрақты түрде жүргізілуі қажет.</w:t>
      </w:r>
    </w:p>
    <w:bookmarkEnd w:id="370"/>
    <w:bookmarkStart w:name="z415" w:id="371"/>
    <w:p>
      <w:pPr>
        <w:spacing w:after="0"/>
        <w:ind w:left="0"/>
        <w:jc w:val="both"/>
      </w:pPr>
      <w:r>
        <w:rPr>
          <w:rFonts w:ascii="Times New Roman"/>
          <w:b w:val="false"/>
          <w:i w:val="false"/>
          <w:color w:val="000000"/>
          <w:sz w:val="28"/>
        </w:rPr>
        <w:t>
      Жергілікті атқарушы органдар (ЖАО) халықтың хабардар болуын арттыруда, ақпарат таратуды ұйымдастыруда және қалдықтардың алдын алу бастамаларын қолдауда, сондай-ақ тиісті жағдайларды жасауда (мысалы, ірі көлемді қалдықтар, ЭЭЖҚ, құрылыс қалдықтары үшін арнайы орындар жасау) негізгі рөл атқарады.</w:t>
      </w:r>
    </w:p>
    <w:bookmarkEnd w:id="371"/>
    <w:bookmarkStart w:name="z416" w:id="372"/>
    <w:p>
      <w:pPr>
        <w:spacing w:after="0"/>
        <w:ind w:left="0"/>
        <w:jc w:val="both"/>
      </w:pPr>
      <w:r>
        <w:rPr>
          <w:rFonts w:ascii="Times New Roman"/>
          <w:b w:val="false"/>
          <w:i w:val="false"/>
          <w:color w:val="000000"/>
          <w:sz w:val="28"/>
        </w:rPr>
        <w:t>
      Жергілікті газет-журналдарда қалдықтарды басқару мәселелері мен қалдықтармен дұрыс жұмыс істеу талаптары туралы мақалалар жариялау ұсынылады.</w:t>
      </w:r>
    </w:p>
    <w:bookmarkEnd w:id="372"/>
    <w:bookmarkStart w:name="z417" w:id="373"/>
    <w:p>
      <w:pPr>
        <w:spacing w:after="0"/>
        <w:ind w:left="0"/>
        <w:jc w:val="both"/>
      </w:pPr>
      <w:r>
        <w:rPr>
          <w:rFonts w:ascii="Times New Roman"/>
          <w:b w:val="false"/>
          <w:i w:val="false"/>
          <w:color w:val="000000"/>
          <w:sz w:val="28"/>
        </w:rPr>
        <w:t>
      ТҚҚ жинау және шығару бойынша мамандандырылған ұйымдардың қызметкерлері үйде қалдықтарды сұрыптау тәртібін және пластик, шыны, картон және қағаз қалдықтарын бөлек жинауды түсіндіретін экологиялық акцияларды кезеңдік түрде өткізулері ұсынылады. Мұндай акциялар әдетте бөлек жинау контейнерлері орнатылған ауладарда және әлі орнатылмаған жерлерде өткізіледі. Акциялар барысында тұрғындарға аралас қалдықтардың полигонда қоршаған ортаға тигізетін теріс әсері және қалдықтарды бөлек жинау қажеттігі туралы егжей-тегжейлі түсіндіріледі. Сонымен қатар, халық арасында түрлі-түсті брошюралар тарату арқылы қалдықтарды сұрыптау жүйесін түсіндіру жақсы нәтиже береді.</w:t>
      </w:r>
    </w:p>
    <w:bookmarkEnd w:id="373"/>
    <w:bookmarkStart w:name="z418" w:id="374"/>
    <w:p>
      <w:pPr>
        <w:spacing w:after="0"/>
        <w:ind w:left="0"/>
        <w:jc w:val="both"/>
      </w:pPr>
      <w:r>
        <w:rPr>
          <w:rFonts w:ascii="Times New Roman"/>
          <w:b w:val="false"/>
          <w:i w:val="false"/>
          <w:color w:val="000000"/>
          <w:sz w:val="28"/>
        </w:rPr>
        <w:t>
      Ең бірінші назар төмендегі негізгі мүдделі қоғамдық топтарға аударылады:</w:t>
      </w:r>
    </w:p>
    <w:bookmarkEnd w:id="374"/>
    <w:bookmarkStart w:name="z419" w:id="375"/>
    <w:p>
      <w:pPr>
        <w:spacing w:after="0"/>
        <w:ind w:left="0"/>
        <w:jc w:val="both"/>
      </w:pPr>
      <w:r>
        <w:rPr>
          <w:rFonts w:ascii="Times New Roman"/>
          <w:b w:val="false"/>
          <w:i w:val="false"/>
          <w:color w:val="000000"/>
          <w:sz w:val="28"/>
        </w:rPr>
        <w:t>
      халық (жұмыс істейтін және жұмыс істемейтіндер – үй шаруасындағы әйелдер, зейнеткерлер, балалар);</w:t>
      </w:r>
    </w:p>
    <w:bookmarkEnd w:id="375"/>
    <w:bookmarkStart w:name="z420" w:id="376"/>
    <w:p>
      <w:pPr>
        <w:spacing w:after="0"/>
        <w:ind w:left="0"/>
        <w:jc w:val="both"/>
      </w:pPr>
      <w:r>
        <w:rPr>
          <w:rFonts w:ascii="Times New Roman"/>
          <w:b w:val="false"/>
          <w:i w:val="false"/>
          <w:color w:val="000000"/>
          <w:sz w:val="28"/>
        </w:rPr>
        <w:t>
      мұғалімдер, волонтерлер, белсенді топтар және коммерциялық емес ұйымдар.</w:t>
      </w:r>
    </w:p>
    <w:bookmarkEnd w:id="376"/>
    <w:bookmarkStart w:name="z421" w:id="377"/>
    <w:p>
      <w:pPr>
        <w:spacing w:after="0"/>
        <w:ind w:left="0"/>
        <w:jc w:val="both"/>
      </w:pPr>
      <w:r>
        <w:rPr>
          <w:rFonts w:ascii="Times New Roman"/>
          <w:b w:val="false"/>
          <w:i w:val="false"/>
          <w:color w:val="000000"/>
          <w:sz w:val="28"/>
        </w:rPr>
        <w:t>
      Қоғамдық хабардарлықты арттыру бойынша іс-шаралар қалдықтармен жұмыс істеу жөніндегі ақпараттық жоспарға енгізіледі және келесі бағыттарды қамтиды:</w:t>
      </w:r>
    </w:p>
    <w:bookmarkEnd w:id="377"/>
    <w:bookmarkStart w:name="z422" w:id="378"/>
    <w:p>
      <w:pPr>
        <w:spacing w:after="0"/>
        <w:ind w:left="0"/>
        <w:jc w:val="both"/>
      </w:pPr>
      <w:r>
        <w:rPr>
          <w:rFonts w:ascii="Times New Roman"/>
          <w:b w:val="false"/>
          <w:i w:val="false"/>
          <w:color w:val="000000"/>
          <w:sz w:val="28"/>
        </w:rPr>
        <w:t>
      Жергілікті газеттерде жарияланымдар;</w:t>
      </w:r>
    </w:p>
    <w:bookmarkEnd w:id="378"/>
    <w:bookmarkStart w:name="z423" w:id="379"/>
    <w:p>
      <w:pPr>
        <w:spacing w:after="0"/>
        <w:ind w:left="0"/>
        <w:jc w:val="both"/>
      </w:pPr>
      <w:r>
        <w:rPr>
          <w:rFonts w:ascii="Times New Roman"/>
          <w:b w:val="false"/>
          <w:i w:val="false"/>
          <w:color w:val="000000"/>
          <w:sz w:val="28"/>
        </w:rPr>
        <w:t>
      Мектептерде және халық арасында материалдық ресурстарды қайта пайдалану туралы ақпараттық материалдар тарату;</w:t>
      </w:r>
    </w:p>
    <w:bookmarkEnd w:id="379"/>
    <w:bookmarkStart w:name="z424" w:id="380"/>
    <w:p>
      <w:pPr>
        <w:spacing w:after="0"/>
        <w:ind w:left="0"/>
        <w:jc w:val="both"/>
      </w:pPr>
      <w:r>
        <w:rPr>
          <w:rFonts w:ascii="Times New Roman"/>
          <w:b w:val="false"/>
          <w:i w:val="false"/>
          <w:color w:val="000000"/>
          <w:sz w:val="28"/>
        </w:rPr>
        <w:t>
      Үйде тағамдық қалдықтарды компосттау жөнінд еброшюралар;</w:t>
      </w:r>
    </w:p>
    <w:bookmarkEnd w:id="380"/>
    <w:bookmarkStart w:name="z425" w:id="381"/>
    <w:p>
      <w:pPr>
        <w:spacing w:after="0"/>
        <w:ind w:left="0"/>
        <w:jc w:val="both"/>
      </w:pPr>
      <w:r>
        <w:rPr>
          <w:rFonts w:ascii="Times New Roman"/>
          <w:b w:val="false"/>
          <w:i w:val="false"/>
          <w:color w:val="000000"/>
          <w:sz w:val="28"/>
        </w:rPr>
        <w:t>
      Мектеп оқушылары мен студенттер үшін полигондарға таныстыру экскурсияларын ұйымдастыру.</w:t>
      </w:r>
    </w:p>
    <w:bookmarkEnd w:id="381"/>
    <w:bookmarkStart w:name="z426" w:id="382"/>
    <w:p>
      <w:pPr>
        <w:spacing w:after="0"/>
        <w:ind w:left="0"/>
        <w:jc w:val="both"/>
      </w:pPr>
      <w:r>
        <w:rPr>
          <w:rFonts w:ascii="Times New Roman"/>
          <w:b w:val="false"/>
          <w:i w:val="false"/>
          <w:color w:val="000000"/>
          <w:sz w:val="28"/>
        </w:rPr>
        <w:t>
      Қалдықтарды қайта өңдеу ЖАО бизнес бастамаларын бөлек жинау және қайта өңдеу бойынша қолдауы бар жерлерде дамиды. Сонымен қатар, ЖАО, бизнес және басқа мүдделі тараптар арасындағы өзара әрекеттің тиімділігін арттыру үшін түрлі кездесулер мен дөңгелек үстелдер өткізілетін болады. Бұл іс-шаралар қалдықтарды басқару саласындағы ұсыныстарды талқылау, екіншішикізат қабылдау пункттерін және контейнерлерд іорнату мәселелерін қамтиды.</w:t>
      </w:r>
    </w:p>
    <w:bookmarkEnd w:id="382"/>
    <w:bookmarkStart w:name="z427" w:id="383"/>
    <w:p>
      <w:pPr>
        <w:spacing w:after="0"/>
        <w:ind w:left="0"/>
        <w:jc w:val="both"/>
      </w:pPr>
      <w:r>
        <w:rPr>
          <w:rFonts w:ascii="Times New Roman"/>
          <w:b w:val="false"/>
          <w:i w:val="false"/>
          <w:color w:val="000000"/>
          <w:sz w:val="28"/>
        </w:rPr>
        <w:t>
      5. Бағдарламаны іске асыруға арналған іс-шаралар жоспары</w:t>
      </w:r>
    </w:p>
    <w:bookmarkEnd w:id="383"/>
    <w:bookmarkStart w:name="z428" w:id="384"/>
    <w:p>
      <w:pPr>
        <w:spacing w:after="0"/>
        <w:ind w:left="0"/>
        <w:jc w:val="both"/>
      </w:pPr>
      <w:r>
        <w:rPr>
          <w:rFonts w:ascii="Times New Roman"/>
          <w:b w:val="false"/>
          <w:i w:val="false"/>
          <w:color w:val="000000"/>
          <w:sz w:val="28"/>
        </w:rPr>
        <w:t>
      Мақсаттарға қол жеткізу және міндеттерді орындау үшін Бағдарламаны іске асыруға арналған Іс-шаралар жоспары әзірленген, ол Қосымша 2-де көрсетілген.</w:t>
      </w:r>
    </w:p>
    <w:bookmarkEnd w:id="384"/>
    <w:bookmarkStart w:name="z429" w:id="385"/>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 мен жауапты орындаушылар көрсетілген. Жоспар барлық жауапты орындаушылардың жұмыстарын кешенді түрде үйлестіруге және бағдарламаның күтілетін нәтижелеріне жетуге мүмкіндік береді.</w:t>
      </w:r>
    </w:p>
    <w:bookmarkEnd w:id="385"/>
    <w:bookmarkStart w:name="z430" w:id="386"/>
    <w:p>
      <w:pPr>
        <w:spacing w:after="0"/>
        <w:ind w:left="0"/>
        <w:jc w:val="both"/>
      </w:pPr>
      <w:r>
        <w:rPr>
          <w:rFonts w:ascii="Times New Roman"/>
          <w:b w:val="false"/>
          <w:i w:val="false"/>
          <w:color w:val="000000"/>
          <w:sz w:val="28"/>
        </w:rPr>
        <w:t>
      Іс-шаралар жоспары қажеттілік туындаған жағдайда, мониторинг нәтижелері бойынша негізделген ұсыныстардың болуына байланысты түзетілуі мүмкін. Мониторинг нәтижелері бойынша белгіленген мақсаттарға, міндеттерге және индикаторларға қол жеткізу мүмкін болмаған жағдайда, жаңа іс-шаралар анықталып, проблемалық мәселелер бойынша шаралар қабылданады.</w:t>
      </w:r>
    </w:p>
    <w:bookmarkEnd w:id="386"/>
    <w:bookmarkStart w:name="z431" w:id="387"/>
    <w:p>
      <w:pPr>
        <w:spacing w:after="0"/>
        <w:ind w:left="0"/>
        <w:jc w:val="both"/>
      </w:pPr>
      <w:r>
        <w:rPr>
          <w:rFonts w:ascii="Times New Roman"/>
          <w:b w:val="false"/>
          <w:i w:val="false"/>
          <w:color w:val="000000"/>
          <w:sz w:val="28"/>
        </w:rPr>
        <w:t>
      Мониторинг нәтижелері бойынша ТҮКШ бөлімі мынадай шешімдер қабылдайды:</w:t>
      </w:r>
    </w:p>
    <w:bookmarkEnd w:id="387"/>
    <w:bookmarkStart w:name="z432" w:id="388"/>
    <w:p>
      <w:pPr>
        <w:spacing w:after="0"/>
        <w:ind w:left="0"/>
        <w:jc w:val="both"/>
      </w:pPr>
      <w:r>
        <w:rPr>
          <w:rFonts w:ascii="Times New Roman"/>
          <w:b w:val="false"/>
          <w:i w:val="false"/>
          <w:color w:val="000000"/>
          <w:sz w:val="28"/>
        </w:rPr>
        <w:t>
      1. жоспарланған іс-шараларды тиімді жүзеге асыруды арттыру (жаңа іс-шараларды анықтау) мақсатында Бағдарламаның белгіленген мақсаттары мен міндеттеріне жету;</w:t>
      </w:r>
    </w:p>
    <w:bookmarkEnd w:id="388"/>
    <w:bookmarkStart w:name="z433" w:id="389"/>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389"/>
    <w:bookmarkStart w:name="z434" w:id="390"/>
    <w:p>
      <w:pPr>
        <w:spacing w:after="0"/>
        <w:ind w:left="0"/>
        <w:jc w:val="both"/>
      </w:pPr>
      <w:r>
        <w:rPr>
          <w:rFonts w:ascii="Times New Roman"/>
          <w:b w:val="false"/>
          <w:i w:val="false"/>
          <w:color w:val="000000"/>
          <w:sz w:val="28"/>
        </w:rPr>
        <w:t>
      3. ТҮКШ бөлімі Бағдарламаның тапсыры сберушісі ретінде келесі функцияларды жүзеге асырады:</w:t>
      </w:r>
    </w:p>
    <w:bookmarkEnd w:id="390"/>
    <w:bookmarkStart w:name="z435" w:id="391"/>
    <w:p>
      <w:pPr>
        <w:spacing w:after="0"/>
        <w:ind w:left="0"/>
        <w:jc w:val="both"/>
      </w:pPr>
      <w:r>
        <w:rPr>
          <w:rFonts w:ascii="Times New Roman"/>
          <w:b w:val="false"/>
          <w:i w:val="false"/>
          <w:color w:val="000000"/>
          <w:sz w:val="28"/>
        </w:rPr>
        <w:t>
      4. Аудан аумағында коммуналдық қалдықтарды басқару саласындағы міндеттерді шешуге біртұтас, орталықтандырылған кешенді тәсілді қалыптастырып, бағдарламаның барлық орындаушыларының әрекеттерін үйлестіру;</w:t>
      </w:r>
    </w:p>
    <w:bookmarkEnd w:id="391"/>
    <w:bookmarkStart w:name="z436" w:id="392"/>
    <w:p>
      <w:pPr>
        <w:spacing w:after="0"/>
        <w:ind w:left="0"/>
        <w:jc w:val="both"/>
      </w:pPr>
      <w:r>
        <w:rPr>
          <w:rFonts w:ascii="Times New Roman"/>
          <w:b w:val="false"/>
          <w:i w:val="false"/>
          <w:color w:val="000000"/>
          <w:sz w:val="28"/>
        </w:rPr>
        <w:t>
      5. Бағдарламаны іскеа сыруға бюджет қаражаттары бойынша Жамбыл облысының әкімдігімен қаржылық шығындар жөнінде өзар аіс-қимыл жасау;</w:t>
      </w:r>
    </w:p>
    <w:bookmarkEnd w:id="392"/>
    <w:bookmarkStart w:name="z437" w:id="393"/>
    <w:p>
      <w:pPr>
        <w:spacing w:after="0"/>
        <w:ind w:left="0"/>
        <w:jc w:val="both"/>
      </w:pPr>
      <w:r>
        <w:rPr>
          <w:rFonts w:ascii="Times New Roman"/>
          <w:b w:val="false"/>
          <w:i w:val="false"/>
          <w:color w:val="000000"/>
          <w:sz w:val="28"/>
        </w:rPr>
        <w:t>
      6. Бағдарламаны іске асыру мәселелері бойынша коммуналдық қалдықтарды жинау және шығару субъектілері, мемлекеттікмекемелер, әлеуметтікобъектілер, заңдытұлғалар, жеке кәсіпкерлер, жеке тұлғалармен өзара әрекеттесу;</w:t>
      </w:r>
    </w:p>
    <w:bookmarkEnd w:id="393"/>
    <w:bookmarkStart w:name="z438" w:id="394"/>
    <w:p>
      <w:pPr>
        <w:spacing w:after="0"/>
        <w:ind w:left="0"/>
        <w:jc w:val="both"/>
      </w:pPr>
      <w:r>
        <w:rPr>
          <w:rFonts w:ascii="Times New Roman"/>
          <w:b w:val="false"/>
          <w:i w:val="false"/>
          <w:color w:val="000000"/>
          <w:sz w:val="28"/>
        </w:rPr>
        <w:t>
      7. Бағдарламаны іске асыруды мониторингтеу, мониторинг нәтижелерін Қоғамдық кеңес отырыстарында талқылауға шығару;</w:t>
      </w:r>
    </w:p>
    <w:bookmarkEnd w:id="394"/>
    <w:bookmarkStart w:name="z439" w:id="395"/>
    <w:p>
      <w:pPr>
        <w:spacing w:after="0"/>
        <w:ind w:left="0"/>
        <w:jc w:val="both"/>
      </w:pPr>
      <w:r>
        <w:rPr>
          <w:rFonts w:ascii="Times New Roman"/>
          <w:b w:val="false"/>
          <w:i w:val="false"/>
          <w:color w:val="000000"/>
          <w:sz w:val="28"/>
        </w:rPr>
        <w:t>
      8. іс-шараларды, мақсатты көрсеткіштерді және Бағдарламаны іске асыруға кететін шығындарды түзету, соның ішінде ұсыныстар негізінде қажетті өзгерістер енгізуді қамтамасыз ету;</w:t>
      </w:r>
    </w:p>
    <w:bookmarkEnd w:id="395"/>
    <w:bookmarkStart w:name="z440" w:id="396"/>
    <w:p>
      <w:pPr>
        <w:spacing w:after="0"/>
        <w:ind w:left="0"/>
        <w:jc w:val="both"/>
      </w:pPr>
      <w:r>
        <w:rPr>
          <w:rFonts w:ascii="Times New Roman"/>
          <w:b w:val="false"/>
          <w:i w:val="false"/>
          <w:color w:val="000000"/>
          <w:sz w:val="28"/>
        </w:rPr>
        <w:t>
      9. Бағдарламаны іске асыру барысын тексерулерге қатысу;</w:t>
      </w:r>
    </w:p>
    <w:bookmarkEnd w:id="396"/>
    <w:bookmarkStart w:name="z441" w:id="397"/>
    <w:p>
      <w:pPr>
        <w:spacing w:after="0"/>
        <w:ind w:left="0"/>
        <w:jc w:val="both"/>
      </w:pPr>
      <w:r>
        <w:rPr>
          <w:rFonts w:ascii="Times New Roman"/>
          <w:b w:val="false"/>
          <w:i w:val="false"/>
          <w:color w:val="000000"/>
          <w:sz w:val="28"/>
        </w:rPr>
        <w:t>
      10. Бағдарламаны және оның іске асырылу барысы туралы ақпаратты Т. Рыскулов аудан әкімдігінің ресми сайтында жариялау.</w:t>
      </w:r>
    </w:p>
    <w:bookmarkEnd w:id="397"/>
    <w:bookmarkStart w:name="z442" w:id="398"/>
    <w:p>
      <w:pPr>
        <w:spacing w:after="0"/>
        <w:ind w:left="0"/>
        <w:jc w:val="both"/>
      </w:pPr>
      <w:r>
        <w:rPr>
          <w:rFonts w:ascii="Times New Roman"/>
          <w:b w:val="false"/>
          <w:i w:val="false"/>
          <w:color w:val="000000"/>
          <w:sz w:val="28"/>
        </w:rPr>
        <w:t>
      Бағдарламаны орындаушылар болып табылады: облыс, қала және аудандар әкімдігі; Мәслихат; коммуналдық қалдықтарды жинау, шығару, қалпына келтіру және сақтау субъектілері; мемлекеттік мекемелер, әлеуметтік объектілер, заңды тұлғалар, жеке кәсіпкерлер, үкіметтік емес ұйымдар (ҮЕҰ)және басқа да мүдделі тараптар.</w:t>
      </w:r>
    </w:p>
    <w:bookmarkEnd w:id="398"/>
    <w:bookmarkStart w:name="z443" w:id="399"/>
    <w:p>
      <w:pPr>
        <w:spacing w:after="0"/>
        <w:ind w:left="0"/>
        <w:jc w:val="left"/>
      </w:pPr>
      <w:r>
        <w:rPr>
          <w:rFonts w:ascii="Times New Roman"/>
          <w:b/>
          <w:i w:val="false"/>
          <w:color w:val="000000"/>
        </w:rPr>
        <w:t xml:space="preserve"> 6. Бағдарламаны іске асыруды мониторингтеу</w:t>
      </w:r>
    </w:p>
    <w:bookmarkEnd w:id="399"/>
    <w:bookmarkStart w:name="z444" w:id="400"/>
    <w:p>
      <w:pPr>
        <w:spacing w:after="0"/>
        <w:ind w:left="0"/>
        <w:jc w:val="both"/>
      </w:pPr>
      <w:r>
        <w:rPr>
          <w:rFonts w:ascii="Times New Roman"/>
          <w:b w:val="false"/>
          <w:i w:val="false"/>
          <w:color w:val="000000"/>
          <w:sz w:val="28"/>
        </w:rPr>
        <w:t>
      Коммуналдық қалдықтарды басқару бағдарламасын жүзеге асыруды бақылау ТҮКШ бөлімінің басшылығы арқылы жүргізіледі.</w:t>
      </w:r>
    </w:p>
    <w:bookmarkEnd w:id="400"/>
    <w:bookmarkStart w:name="z445" w:id="401"/>
    <w:p>
      <w:pPr>
        <w:spacing w:after="0"/>
        <w:ind w:left="0"/>
        <w:jc w:val="both"/>
      </w:pPr>
      <w:r>
        <w:rPr>
          <w:rFonts w:ascii="Times New Roman"/>
          <w:b w:val="false"/>
          <w:i w:val="false"/>
          <w:color w:val="000000"/>
          <w:sz w:val="28"/>
        </w:rPr>
        <w:t>
      Бағдарламаны мониторингтеу Бағдарламаны іске асыру жөніндегі есептің дайындалуы арқылы жүзеге асырылады. Есепте атқарылған іс-шаралар сипаттамасы, қол жеткізілген нәтижелер, олардың іске асырылуына жұмсалған нақты қаржылық көлемдер, сондай-ақ есепті кезеңде жоспарланған іс-шаралардың орындалмауы немесе нәтижелердің болмауы себептері көрсетіледі.</w:t>
      </w:r>
    </w:p>
    <w:bookmarkEnd w:id="401"/>
    <w:bookmarkStart w:name="z446" w:id="402"/>
    <w:p>
      <w:pPr>
        <w:spacing w:after="0"/>
        <w:ind w:left="0"/>
        <w:jc w:val="both"/>
      </w:pPr>
      <w:r>
        <w:rPr>
          <w:rFonts w:ascii="Times New Roman"/>
          <w:b w:val="false"/>
          <w:i w:val="false"/>
          <w:color w:val="000000"/>
          <w:sz w:val="28"/>
        </w:rPr>
        <w:t>
      Бағдарламаны мониторингтеу жыл сайын алдыңғы жылдың қорытындысы бойынша жүргізіледі.</w:t>
      </w:r>
    </w:p>
    <w:bookmarkEnd w:id="402"/>
    <w:bookmarkStart w:name="z447" w:id="403"/>
    <w:p>
      <w:pPr>
        <w:spacing w:after="0"/>
        <w:ind w:left="0"/>
        <w:jc w:val="both"/>
      </w:pPr>
      <w:r>
        <w:rPr>
          <w:rFonts w:ascii="Times New Roman"/>
          <w:b w:val="false"/>
          <w:i w:val="false"/>
          <w:color w:val="000000"/>
          <w:sz w:val="28"/>
        </w:rPr>
        <w:t>
      Бағдарлама және оның іске асырылуы туралы есептер қоғамға қолжетімді Интернет-ресурс арқылы жарияланады.</w:t>
      </w:r>
    </w:p>
    <w:bookmarkEnd w:id="403"/>
    <w:bookmarkStart w:name="z448" w:id="404"/>
    <w:p>
      <w:pPr>
        <w:spacing w:after="0"/>
        <w:ind w:left="0"/>
        <w:jc w:val="left"/>
      </w:pPr>
      <w:r>
        <w:rPr>
          <w:rFonts w:ascii="Times New Roman"/>
          <w:b/>
          <w:i w:val="false"/>
          <w:color w:val="000000"/>
        </w:rPr>
        <w:t xml:space="preserve"> 7. ҚАЖЕТТІ РЕСУРСТАР</w:t>
      </w:r>
    </w:p>
    <w:bookmarkEnd w:id="404"/>
    <w:bookmarkStart w:name="z449" w:id="405"/>
    <w:p>
      <w:pPr>
        <w:spacing w:after="0"/>
        <w:ind w:left="0"/>
        <w:jc w:val="both"/>
      </w:pPr>
      <w:r>
        <w:rPr>
          <w:rFonts w:ascii="Times New Roman"/>
          <w:b w:val="false"/>
          <w:i w:val="false"/>
          <w:color w:val="000000"/>
          <w:sz w:val="28"/>
        </w:rPr>
        <w:t>
      Бағдарламаны және іс-шараларды қаржыландыру келесі көздер есебінен жүзеге асырылуы мүмкін:</w:t>
      </w:r>
    </w:p>
    <w:bookmarkEnd w:id="405"/>
    <w:bookmarkStart w:name="z450" w:id="406"/>
    <w:p>
      <w:pPr>
        <w:spacing w:after="0"/>
        <w:ind w:left="0"/>
        <w:jc w:val="both"/>
      </w:pPr>
      <w:r>
        <w:rPr>
          <w:rFonts w:ascii="Times New Roman"/>
          <w:b w:val="false"/>
          <w:i w:val="false"/>
          <w:color w:val="000000"/>
          <w:sz w:val="28"/>
        </w:rPr>
        <w:t>
      мемлекеттікжәнежергілікті бюджет,</w:t>
      </w:r>
    </w:p>
    <w:bookmarkEnd w:id="406"/>
    <w:bookmarkStart w:name="z451" w:id="407"/>
    <w:p>
      <w:pPr>
        <w:spacing w:after="0"/>
        <w:ind w:left="0"/>
        <w:jc w:val="both"/>
      </w:pPr>
      <w:r>
        <w:rPr>
          <w:rFonts w:ascii="Times New Roman"/>
          <w:b w:val="false"/>
          <w:i w:val="false"/>
          <w:color w:val="000000"/>
          <w:sz w:val="28"/>
        </w:rPr>
        <w:t>
      жеке инвестициялар,</w:t>
      </w:r>
    </w:p>
    <w:bookmarkEnd w:id="407"/>
    <w:bookmarkStart w:name="z452" w:id="408"/>
    <w:p>
      <w:pPr>
        <w:spacing w:after="0"/>
        <w:ind w:left="0"/>
        <w:jc w:val="both"/>
      </w:pPr>
      <w:r>
        <w:rPr>
          <w:rFonts w:ascii="Times New Roman"/>
          <w:b w:val="false"/>
          <w:i w:val="false"/>
          <w:color w:val="000000"/>
          <w:sz w:val="28"/>
        </w:rPr>
        <w:t>
      халықаралық қаржыұйымдарының қаражаттары,</w:t>
      </w:r>
    </w:p>
    <w:bookmarkEnd w:id="408"/>
    <w:bookmarkStart w:name="z453" w:id="409"/>
    <w:p>
      <w:pPr>
        <w:spacing w:after="0"/>
        <w:ind w:left="0"/>
        <w:jc w:val="both"/>
      </w:pPr>
      <w:r>
        <w:rPr>
          <w:rFonts w:ascii="Times New Roman"/>
          <w:b w:val="false"/>
          <w:i w:val="false"/>
          <w:color w:val="000000"/>
          <w:sz w:val="28"/>
        </w:rPr>
        <w:t>
      екінші деңгейлі банктердің несиелері және Қазақстан Республикасының заңнамасында тыйым салынбаған басқа да көздер.</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бағдарламаны іске асыруға және жоспарланған табиғатты қорғау іс-шараларын орындауғ ақаржылық шығындар Қазақстан Республикасының Экологиялық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бюджет қаражаттары есебінен жоспарланады. Бұл механизм соңғы үш жылда жергілікті бюджетке түскен қоршаған ортаға теріс әсері үшін алынған төлем сомасынан кем емес көлемде қаражатты пайдалану мүмкіндігін қамтамасыз етеді.</w:t>
      </w:r>
    </w:p>
    <w:bookmarkStart w:name="z455" w:id="410"/>
    <w:p>
      <w:pPr>
        <w:spacing w:after="0"/>
        <w:ind w:left="0"/>
        <w:jc w:val="both"/>
      </w:pPr>
      <w:r>
        <w:rPr>
          <w:rFonts w:ascii="Times New Roman"/>
          <w:b w:val="false"/>
          <w:i w:val="false"/>
          <w:color w:val="000000"/>
          <w:sz w:val="28"/>
        </w:rPr>
        <w:t>
      Бағдарламаны іске асыру бойынша ұсынылатын іс-шаралар Жамбыл облысының Акиматы әзірлейтін үшжылдық перспективаға арналған "Қоршаған ортаны қорғау іс-шаралары жоспарына" енгізілетін болады. Жоспар экологиялық кодекстің 4-ші қосымшасында көрсетілген типтік іс-шаралар тізбесі негізінде әзірленеді, оған мыналар кіреді:</w:t>
      </w:r>
    </w:p>
    <w:bookmarkEnd w:id="410"/>
    <w:bookmarkStart w:name="z456" w:id="411"/>
    <w:p>
      <w:pPr>
        <w:spacing w:after="0"/>
        <w:ind w:left="0"/>
        <w:jc w:val="both"/>
      </w:pPr>
      <w:r>
        <w:rPr>
          <w:rFonts w:ascii="Times New Roman"/>
          <w:b w:val="false"/>
          <w:i w:val="false"/>
          <w:color w:val="000000"/>
          <w:sz w:val="28"/>
        </w:rPr>
        <w:t>
      кез келген типтегі қалдықтарды, соның ішінде иесіз қалдықтарды жинау, тасымалдау, залалсыздандыру, пайдалану және қайта өңдеу технологияларын енгізу;</w:t>
      </w:r>
    </w:p>
    <w:bookmarkEnd w:id="411"/>
    <w:bookmarkStart w:name="z457" w:id="412"/>
    <w:p>
      <w:pPr>
        <w:spacing w:after="0"/>
        <w:ind w:left="0"/>
        <w:jc w:val="both"/>
      </w:pPr>
      <w:r>
        <w:rPr>
          <w:rFonts w:ascii="Times New Roman"/>
          <w:b w:val="false"/>
          <w:i w:val="false"/>
          <w:color w:val="000000"/>
          <w:sz w:val="28"/>
        </w:rPr>
        <w:t>
      зауыттар, цехтар және өндірістерді салу немесе қайта құру, қондырғыларды сатып алу және пайдалану:</w:t>
      </w:r>
    </w:p>
    <w:bookmarkEnd w:id="412"/>
    <w:bookmarkStart w:name="z458" w:id="413"/>
    <w:p>
      <w:pPr>
        <w:spacing w:after="0"/>
        <w:ind w:left="0"/>
        <w:jc w:val="both"/>
      </w:pPr>
      <w:r>
        <w:rPr>
          <w:rFonts w:ascii="Times New Roman"/>
          <w:b w:val="false"/>
          <w:i w:val="false"/>
          <w:color w:val="000000"/>
          <w:sz w:val="28"/>
        </w:rPr>
        <w:t>
      кез-келген типтегі қалдықтарды орналастыру полигоны үшін;</w:t>
      </w:r>
    </w:p>
    <w:bookmarkEnd w:id="413"/>
    <w:bookmarkStart w:name="z459" w:id="414"/>
    <w:p>
      <w:pPr>
        <w:spacing w:after="0"/>
        <w:ind w:left="0"/>
        <w:jc w:val="both"/>
      </w:pPr>
      <w:r>
        <w:rPr>
          <w:rFonts w:ascii="Times New Roman"/>
          <w:b w:val="false"/>
          <w:i w:val="false"/>
          <w:color w:val="000000"/>
          <w:sz w:val="28"/>
        </w:rPr>
        <w:t>
      қалдықтарды жинау, тасымалдау, қайта өңдеу, сұрыптау, утилизациялау және жерлеу үшін;</w:t>
      </w:r>
    </w:p>
    <w:bookmarkEnd w:id="414"/>
    <w:bookmarkStart w:name="z460" w:id="415"/>
    <w:p>
      <w:pPr>
        <w:spacing w:after="0"/>
        <w:ind w:left="0"/>
        <w:jc w:val="both"/>
      </w:pPr>
      <w:r>
        <w:rPr>
          <w:rFonts w:ascii="Times New Roman"/>
          <w:b w:val="false"/>
          <w:i w:val="false"/>
          <w:color w:val="000000"/>
          <w:sz w:val="28"/>
        </w:rPr>
        <w:t>
      екінші материалдық ресурстарды жинау және қайта өңдеу үшін;</w:t>
      </w:r>
    </w:p>
    <w:bookmarkEnd w:id="415"/>
    <w:bookmarkStart w:name="z461" w:id="416"/>
    <w:p>
      <w:pPr>
        <w:spacing w:after="0"/>
        <w:ind w:left="0"/>
        <w:jc w:val="both"/>
      </w:pPr>
      <w:r>
        <w:rPr>
          <w:rFonts w:ascii="Times New Roman"/>
          <w:b w:val="false"/>
          <w:i w:val="false"/>
          <w:color w:val="000000"/>
          <w:sz w:val="28"/>
        </w:rPr>
        <w:t>
      қалдықтардан пайдалы компоненттерді алу немесе шикізат /дайын өнім алу бойынша жұмыстар (бағалы компоненттерді алу, обогатка қалдықтары, қабаттасқан және жабы қжыныстар, күл-шлак, металлургиялы қшлактар, техногендік минералдық қалдықтар);</w:t>
      </w:r>
    </w:p>
    <w:bookmarkEnd w:id="416"/>
    <w:bookmarkStart w:name="z462" w:id="417"/>
    <w:p>
      <w:pPr>
        <w:spacing w:after="0"/>
        <w:ind w:left="0"/>
        <w:jc w:val="both"/>
      </w:pPr>
      <w:r>
        <w:rPr>
          <w:rFonts w:ascii="Times New Roman"/>
          <w:b w:val="false"/>
          <w:i w:val="false"/>
          <w:color w:val="000000"/>
          <w:sz w:val="28"/>
        </w:rPr>
        <w:t>
      қалдықтардың көлемін азайтуға бағытталған жабдықты және технологиялық процестерді қайта жаңғырту, модернизациялау.</w:t>
      </w:r>
    </w:p>
    <w:bookmarkEnd w:id="417"/>
    <w:bookmarkStart w:name="z463" w:id="418"/>
    <w:p>
      <w:pPr>
        <w:spacing w:after="0"/>
        <w:ind w:left="0"/>
        <w:jc w:val="left"/>
      </w:pPr>
      <w:r>
        <w:rPr>
          <w:rFonts w:ascii="Times New Roman"/>
          <w:b/>
          <w:i w:val="false"/>
          <w:color w:val="000000"/>
        </w:rPr>
        <w:t xml:space="preserve"> 8. КҮТІЛЕТІН ӘЛЕУМЕТТІК-ЭКОНОМИКАЛЫҚ ӘСЕР</w:t>
      </w:r>
    </w:p>
    <w:bookmarkEnd w:id="418"/>
    <w:bookmarkStart w:name="z464" w:id="419"/>
    <w:p>
      <w:pPr>
        <w:spacing w:after="0"/>
        <w:ind w:left="0"/>
        <w:jc w:val="both"/>
      </w:pPr>
      <w:r>
        <w:rPr>
          <w:rFonts w:ascii="Times New Roman"/>
          <w:b w:val="false"/>
          <w:i w:val="false"/>
          <w:color w:val="000000"/>
          <w:sz w:val="28"/>
        </w:rPr>
        <w:t>
      Бағдарламаны іске асыру ауданның экологиялық жағдайын жақсартып, ЖАО қызметінің коммуналдық қалдықтарды басқару саласындағы мақсаттық көрсеткіштерін арттыруға ықпал етеді.</w:t>
      </w:r>
    </w:p>
    <w:bookmarkEnd w:id="419"/>
    <w:bookmarkStart w:name="z465" w:id="420"/>
    <w:p>
      <w:pPr>
        <w:spacing w:after="0"/>
        <w:ind w:left="0"/>
        <w:jc w:val="both"/>
      </w:pPr>
      <w:r>
        <w:rPr>
          <w:rFonts w:ascii="Times New Roman"/>
          <w:b w:val="false"/>
          <w:i w:val="false"/>
          <w:color w:val="000000"/>
          <w:sz w:val="28"/>
        </w:rPr>
        <w:t>
      Бағдарламаны жүзеге асыру барысында келесі негізгі нәтижелерге қол жеткізіледі:</w:t>
      </w:r>
    </w:p>
    <w:bookmarkEnd w:id="420"/>
    <w:bookmarkStart w:name="z466" w:id="421"/>
    <w:p>
      <w:pPr>
        <w:spacing w:after="0"/>
        <w:ind w:left="0"/>
        <w:jc w:val="both"/>
      </w:pPr>
      <w:r>
        <w:rPr>
          <w:rFonts w:ascii="Times New Roman"/>
          <w:b w:val="false"/>
          <w:i w:val="false"/>
          <w:color w:val="000000"/>
          <w:sz w:val="28"/>
        </w:rPr>
        <w:t>
      коммуналдық қалдықтарды басқару жүйесін ҚР заңнамасының талаптарына сәйкестендіру;</w:t>
      </w:r>
    </w:p>
    <w:bookmarkEnd w:id="421"/>
    <w:bookmarkStart w:name="z467" w:id="422"/>
    <w:p>
      <w:pPr>
        <w:spacing w:after="0"/>
        <w:ind w:left="0"/>
        <w:jc w:val="both"/>
      </w:pPr>
      <w:r>
        <w:rPr>
          <w:rFonts w:ascii="Times New Roman"/>
          <w:b w:val="false"/>
          <w:i w:val="false"/>
          <w:color w:val="000000"/>
          <w:sz w:val="28"/>
        </w:rPr>
        <w:t>
      коммуналдық қалдықтарды жинау және шығару қызметін 100% қамту;</w:t>
      </w:r>
    </w:p>
    <w:bookmarkEnd w:id="422"/>
    <w:bookmarkStart w:name="z468" w:id="423"/>
    <w:p>
      <w:pPr>
        <w:spacing w:after="0"/>
        <w:ind w:left="0"/>
        <w:jc w:val="both"/>
      </w:pPr>
      <w:r>
        <w:rPr>
          <w:rFonts w:ascii="Times New Roman"/>
          <w:b w:val="false"/>
          <w:i w:val="false"/>
          <w:color w:val="000000"/>
          <w:sz w:val="28"/>
        </w:rPr>
        <w:t>
      қалдықтар түзілу көзінде бөлініп жинау жүйесін енгізу;</w:t>
      </w:r>
    </w:p>
    <w:bookmarkEnd w:id="423"/>
    <w:bookmarkStart w:name="z469" w:id="424"/>
    <w:p>
      <w:pPr>
        <w:spacing w:after="0"/>
        <w:ind w:left="0"/>
        <w:jc w:val="both"/>
      </w:pPr>
      <w:r>
        <w:rPr>
          <w:rFonts w:ascii="Times New Roman"/>
          <w:b w:val="false"/>
          <w:i w:val="false"/>
          <w:color w:val="000000"/>
          <w:sz w:val="28"/>
        </w:rPr>
        <w:t>
      қалдықтарды сұрыптау қондырғыларын салу;</w:t>
      </w:r>
    </w:p>
    <w:bookmarkEnd w:id="424"/>
    <w:bookmarkStart w:name="z470" w:id="425"/>
    <w:p>
      <w:pPr>
        <w:spacing w:after="0"/>
        <w:ind w:left="0"/>
        <w:jc w:val="both"/>
      </w:pPr>
      <w:r>
        <w:rPr>
          <w:rFonts w:ascii="Times New Roman"/>
          <w:b w:val="false"/>
          <w:i w:val="false"/>
          <w:color w:val="000000"/>
          <w:sz w:val="28"/>
        </w:rPr>
        <w:t>
      органикалық, ірік өлемді және құрылы сқалдықтарын қайта өңдеуді дамыту;</w:t>
      </w:r>
    </w:p>
    <w:bookmarkEnd w:id="425"/>
    <w:bookmarkStart w:name="z471" w:id="426"/>
    <w:p>
      <w:pPr>
        <w:spacing w:after="0"/>
        <w:ind w:left="0"/>
        <w:jc w:val="both"/>
      </w:pPr>
      <w:r>
        <w:rPr>
          <w:rFonts w:ascii="Times New Roman"/>
          <w:b w:val="false"/>
          <w:i w:val="false"/>
          <w:color w:val="000000"/>
          <w:sz w:val="28"/>
        </w:rPr>
        <w:t>
      тұрғындардың коммуналдық қалдықтармен дұрыс жұмыс істеу жөніндегі хабардарлығын арттыру және мәдени деңгейін көтеру.</w:t>
      </w:r>
    </w:p>
    <w:bookmarkEnd w:id="426"/>
    <w:bookmarkStart w:name="z472" w:id="427"/>
    <w:p>
      <w:pPr>
        <w:spacing w:after="0"/>
        <w:ind w:left="0"/>
        <w:jc w:val="both"/>
      </w:pPr>
      <w:r>
        <w:rPr>
          <w:rFonts w:ascii="Times New Roman"/>
          <w:b w:val="false"/>
          <w:i w:val="false"/>
          <w:color w:val="000000"/>
          <w:sz w:val="28"/>
        </w:rPr>
        <w:t>
      Осылайша, Бағдарлама аясындағы іс-шаралар кешенін жүзеге асыру коммуналдық қалдықтарды басқару қызметтерінің сапасын арттырып, ТҚҚ жинау, сұрыптау және қайта өңдеу көлемін көбейтеді, қалдықтардың қоршаған ортаға теріс әсерін азайтуға мүмкіндік береді және мақсаттық көрсеткіштердің өсуіне ықпал етеді. Жалпы алғанда, Бағдарлама азаматтардың өмір сүру сапасы мен тұрмыс жағдайларын айтарлықтай жақсартуға септігін тигізеді.</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474" w:id="428"/>
    <w:p>
      <w:pPr>
        <w:spacing w:after="0"/>
        <w:ind w:left="0"/>
        <w:jc w:val="left"/>
      </w:pPr>
      <w:r>
        <w:rPr>
          <w:rFonts w:ascii="Times New Roman"/>
          <w:b/>
          <w:i w:val="false"/>
          <w:color w:val="000000"/>
        </w:rPr>
        <w:t xml:space="preserve"> Коммуналдық қалдықтарды басқару бағдарламасының көрсеткіштерін анықтау әдістемесі 2026-2030 жылдарға арналған</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көрсеткіштердің қалыптасу мерзімі мен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ТҚҚ жинау және шығарумен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Бағдарламаныбекіткеннен кейін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сәйкес келеді және коммуналдық қалдықтарды жинау және шығару қызметтеріне қолжетімді халық үлесін анықтауүшін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ауданға қызмет көрсететін барлық қалдықтарды шығаратын ұйымдармен келісім шарт жасалған тұрғындар санын жалпы халық санына бөліп, нәтижені пайызбен есептейді. Қоғамдық келісім шартқа көшкен жағдайда, көрсеткіш есепшоттар бойынша тіркелген абоненттер санын жалпы халық санына бөліп 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бөлініп жинау мен қамту: - фракциялар бойынша – қауіпті қалдықтардың жеке түрлері (медициналы қжәне сынапты, ЭЭЖҚ)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Бағдарламаныбекіткеннен кейін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құрғақ фракциялардың (пластик, картон және қағаз қалдықтары, шыны, металл банкалар) тоннасын коммуналдық қалдықтардың жалпы көлеміне бөліп, пайызбен көрсетеді. Қауіпті қалдықтар бойынша көрсеткіш қауіпті қалдықтардың (ҚСҚ, ЭЭЖҚ, медициналық) жалпы болжамды көлеміне сәйкес пайызбен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ТҚҚқайта өңделу және жойылу үлесі (шығу көлемінен)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Бағдарламаныбекіткеннен кейін бір жылөткен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және "ЖасылҚазақстан" ұлттықжобасынасәйкескеледі.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қайта өңделген және қайта пайдаланылған қаттытұрмыстық қалдықтардың (оның ішінд еқауіптіқалдықтар, бөлініп жиналған және сұрыпталға нқалдықтар, экспортқа жіберілген ресурстар) жалпықалдық көлеміне пайызбен қатынасы арқылы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ТҚҚжинау және шығарумен қанағаттану деңгейі (сұрау)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Бағдарламаныбекіткеннен кейін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ұлттық даму жоспарына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жыл сайын жүргізілетін әлеуметтік сауалнама (онлайн немесе офлайн) нәтижесі бойынша аудан тұрғындарының ТҚҚ жинау және шығару қызметтеріне қанағаттану деңгейін көрсетеді.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476" w:id="429"/>
    <w:p>
      <w:pPr>
        <w:spacing w:after="0"/>
        <w:ind w:left="0"/>
        <w:jc w:val="both"/>
      </w:pPr>
      <w:r>
        <w:rPr>
          <w:rFonts w:ascii="Times New Roman"/>
          <w:b w:val="false"/>
          <w:i w:val="false"/>
          <w:color w:val="000000"/>
          <w:sz w:val="28"/>
        </w:rPr>
        <w:t>
      Бағдарламаны жүзеге асыру жөніндегі іс-шаралар жоспары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Қаржыландырукөздері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Қазақстан Республикасының экологиялық заңнамасының талаптарына сәйкес коммуналдық қалдықтарды басқару жүйесін жетілдіру және Т. Рысқұлов ауданы тұрғындарына қалдықтарды жинау мен шығарудың сапалы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1.Аудандағы тұрғындардың қалдықтард ыжинау және шығару қызметтерімен толық қамтылуын қамтамасыз ету мақсатынд акоммуналдық қалдықтарды жинау және тасымалдау жүйесін әрі қарай дамыту қызметін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1.Тұрғындарды ТҚҚ жинау және шығару 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шығару, жою, қайта өңдеу және жерлеу қызметтеріне арналға нэкономикалық негізделген тарифті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тұрғындарды тіркеу турал ыақпаратқа, жеке деректерд іберместен, қолжетімділік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 министрлігі,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шығару мен байланысты қызметтер бойынша тұрғындармен ашық (публичті) келісімшарттарға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паркінжаңарту, оның ішінде жек есекторғ аконтейнерлерорнату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іс-шаралары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орнату және оларды санитарлық нормалар мен заң талаптарына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іс-шаралары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бейнебақылау камераларымен қосымш ажабдықтау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алаңдарының маңайына автокөліктердің тоқтауын және тұруын тыйым салатын арнайы белгілер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шегінде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уақытылы шығару үшін қоқыстасығыш көліктерд іжаңарт ужәне сатыпалу (2-3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ҚШҰқаражаты, жеке инвестициялар, мемлекеттік-жеке әріптестік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тасығыш көліктерді Қазақстан Республикасының "Қоршаған ортаның және табиғи ресурстардың жағдайы турал ыұлттық деректе рбанкі" ақпараттық жүйесіне қосылған спутниктік навигация жүйелерімен жабдықтау және олардың жұмыс күйін тұрақты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Тұрғынүйлерде немесе жек еғимараттарда (егер контейнерлер болмаса) қызмет көрсететін ҚШҰ мен ТҚҚ жинау және шығару қызметтер ібойынша келісім шарттар жасау туралы заңды тұлғаларға ақпараттық кампания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(заңды тұлғалар мен ЖК-ға жіберілген 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 ТРБ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саласындағы әкімшілік құқықбұзушылықтардан түскен қаражаттың жергілікті бюджетке бағытталуын қамтамасыз ету мақсатынд анормативтік-құқықтық актілерге өзгерістер мен толықтырулар енгізу жөнінде ҚР Үкіметіне ұсыныстар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bookmarkStart w:name="z477" w:id="430"/>
    <w:p>
      <w:pPr>
        <w:spacing w:after="0"/>
        <w:ind w:left="0"/>
        <w:jc w:val="both"/>
      </w:pPr>
      <w:r>
        <w:rPr>
          <w:rFonts w:ascii="Times New Roman"/>
          <w:b w:val="false"/>
          <w:i w:val="false"/>
          <w:color w:val="000000"/>
          <w:sz w:val="28"/>
        </w:rPr>
        <w:t>
      Міндет 2. Қалдықтарды сұрыптап жинау жүйесін жетілдіру Көрсеткіш 2. Сұрыптапжинауменқамту:</w:t>
      </w:r>
    </w:p>
    <w:bookmarkEnd w:id="430"/>
    <w:bookmarkStart w:name="z478" w:id="431"/>
    <w:p>
      <w:pPr>
        <w:spacing w:after="0"/>
        <w:ind w:left="0"/>
        <w:jc w:val="both"/>
      </w:pPr>
      <w:r>
        <w:rPr>
          <w:rFonts w:ascii="Times New Roman"/>
          <w:b w:val="false"/>
          <w:i w:val="false"/>
          <w:color w:val="000000"/>
          <w:sz w:val="28"/>
        </w:rPr>
        <w:t>
      құрғақ және дымқыл фракциялар бойынша;</w:t>
      </w:r>
    </w:p>
    <w:bookmarkEnd w:id="431"/>
    <w:bookmarkStart w:name="z479" w:id="432"/>
    <w:p>
      <w:pPr>
        <w:spacing w:after="0"/>
        <w:ind w:left="0"/>
        <w:jc w:val="both"/>
      </w:pPr>
      <w:r>
        <w:rPr>
          <w:rFonts w:ascii="Times New Roman"/>
          <w:b w:val="false"/>
          <w:i w:val="false"/>
          <w:color w:val="000000"/>
          <w:sz w:val="28"/>
        </w:rPr>
        <w:t>
      белгілі бір қауіпті қалдықтар бойынша (медициналық, сынапты және электронды қтұрмыстық техника)</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ТҚҚ фракциясын сұрыптап жинауға арналған арнайы контейнерлер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іс-шаралары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Қауіптіқалдықтарды: ҚСҚ, электрондық және электрлік құралдарды, сынапты үнемдейтін шамдар мен химиялық батареяларды, аккумуляторларды, медициналық қалдықтарды жинау, тасымалдау және қайта өңдеуді қамтамасыз етуүшін мердігер ұйымды анықтау конкурсын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 мердігер ұйымдар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ортанықорғау іс-шаралары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(саудаорталықтары, пошта бөлімшелері, халық қақызмет көрсету орталықтары және т.б.) қауіпті тұрмыстық қалдықтарды (батареялар, сынаптышамдар, электрондық және электрлі кқұралдар, медициналық қалдықтар) қабылдаутұрақты пункттерін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қабылдаупункттеріорнатылды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Ауданәкімдігі, ЖКХ бөлімі, мердігерұйым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коммуналдық қалдықтарды жинау, тасымалдау және өңдеу қызметтерін көрсететін, заңталаптарына сәйкес келетін мамандандырылған кәсіпорындарды анықтау және мемлекеттік мекемелерге, бюджеттік ұйымдарға, басқа да заңдытұлғаларға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Ауданәкімдігі, ЖКХ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мекемелері (мектептер, балабақшалар, жоғары оқу орындары), кәсіпорындар, шағын және орта бизнес субъектілерімен сұрыптап жинауды (пластик, қағаз-қатырма, шыныжәнет.б.) енгізу қажеттілігі бойынша алдын алу жұмыстары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Ауданәкімдігі, ЖКХ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"Қажетсіз заттан арылыңыз" атты ескі электрондық және электрлік жабдықтардан арылу бойынша жарты жыл сайын тұрақты акция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Акциялартуралыесеп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Ауданәкімдігі, ЖКХ бөлімі, мамандандырылғанкәсіпорындар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Қажетемес</w:t>
            </w:r>
          </w:p>
        </w:tc>
      </w:tr>
    </w:tbl>
    <w:bookmarkStart w:name="z480" w:id="433"/>
    <w:p>
      <w:pPr>
        <w:spacing w:after="0"/>
        <w:ind w:left="0"/>
        <w:jc w:val="both"/>
      </w:pPr>
      <w:r>
        <w:rPr>
          <w:rFonts w:ascii="Times New Roman"/>
          <w:b w:val="false"/>
          <w:i w:val="false"/>
          <w:color w:val="000000"/>
          <w:sz w:val="28"/>
        </w:rPr>
        <w:t>
      Міндет 3. Қалдықтарды, соның ішінде ерекше қалдықтарды (тамақ, құрылыс және ірі көлемді қалдықтар, ЭЭЖҚ және т.б.) қайта өңдеу және жою жүйесін дамыту Көрсеткіш 3. Қалдықтарды қайта өңдеу жән ежою үлесі (қалыптасқан көлемнен)</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сорттау орталығын салу және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іс-шаралары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ірі көлемді және құрылыс қалдықтарын жинауға арналған арнайы орындарды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Ауданәкімдігі, ЖКХ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 іжәне құрылыс қалдықтарын жинау және шығару бойынша мердігер ұйымды анықтау конкурсын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іс-шаралары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Ірікөлемді және құрылысқалдықтарын қайта өңдеудің қолданыстағы технологияларын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мекемелері (мектептер, балабақшалар, жоғары оқу орындары), шағын және орта бизнес субъектілерінен сынапты қалдықтарды жинау және бейтараптау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келісім шартта ртуралы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 бойынша таңдалған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мекемелері (мектептер, балабақшалар, жоғары оқу орындары), шағын және орта бизнес субъектілерінен электрондық жән еэлектрлік жабдықтарды жинау және бейтараптау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келісім шарттар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 рұйым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өңдеу бойынша мамандандырылған кәсіпорындармен статистикалық және ведомстволық есептілік жүргізу туралы алдын алу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bookmarkStart w:name="z481" w:id="434"/>
    <w:p>
      <w:pPr>
        <w:spacing w:after="0"/>
        <w:ind w:left="0"/>
        <w:jc w:val="both"/>
      </w:pPr>
      <w:r>
        <w:rPr>
          <w:rFonts w:ascii="Times New Roman"/>
          <w:b w:val="false"/>
          <w:i w:val="false"/>
          <w:color w:val="000000"/>
          <w:sz w:val="28"/>
        </w:rPr>
        <w:t>
      Міндет 4. Коммуналдық қалдықтарды қауіпсіз жерлеуді қамтамасыз ету Көрсеткіш 4. Қалдықтарды экологиялық талаптарға сай жабу және полигонды рекультивациялау</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қабылдау мен сұрыптауды қамтитын сұрыптау желілері ніске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ортанықорғау іс-шаралары жоспары,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олардың классификациясынан егізделген полигонғ ақабылдау бойынша бірыңғай процедура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қоқы сгаздары мен фильтраттардың шығарылуын мониторингтеу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ликвидациялық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ликвидациялық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қоқыс полигонын (стихиялық қоқыс төгетін орындарды)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ортанықорғау іс-шаралары жоспары, жеке инвестициялар</w:t>
            </w:r>
          </w:p>
        </w:tc>
      </w:tr>
    </w:tbl>
    <w:bookmarkStart w:name="z482" w:id="435"/>
    <w:p>
      <w:pPr>
        <w:spacing w:after="0"/>
        <w:ind w:left="0"/>
        <w:jc w:val="both"/>
      </w:pPr>
      <w:r>
        <w:rPr>
          <w:rFonts w:ascii="Times New Roman"/>
          <w:b w:val="false"/>
          <w:i w:val="false"/>
          <w:color w:val="000000"/>
          <w:sz w:val="28"/>
        </w:rPr>
        <w:t>
      Міндет 5. Халықтың коммуналдық қалдықтарды басқару мәселелері бойынша ақпараттылығы мен мәдениетін арттыру және барлық мүдделі тараптардың өзара әрекетін күшейту Көрсеткіш 5. Халықтың экологиялық тұрмыс сапасына қанағаттану деңгейі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назарын ТҚҚ мәселесіне аудару мақсатында әлеуметті кжарнама жасау, орналастыру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Аудан әкімдігі, ЖКХ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қалдықтарды қабылдайтын пункттер (пластик, қағаз-қатырма, шыны)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қауіпті коммуналдық қалдықтар (ҚСҚ, ЭЭЖҚ, медициналық) туралы хабардар ету және олармен қауіпсіз жұмы сістеу бойынша ақпарат тарату (әлеуметтік желілер, әкімдік сайты, навигациялық жүйелер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коммуналдық қалдықтарды қауіпсіз басқару тәсілдері туралы жергілікті газеттерде жарияланымдар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ір ікөлемді және құрылысқалдықтарын жинауға арналған арнайы орындар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колледждерде, жоғары оқу орындарында материалдық ресурстарды қайтапайдалану туралы ақпараттық материалдар дайындау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компосттауғ аарналған брошюраларды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ТҚҚ-мен жұмысістеубойынша ақпараттық жұмыс жоспарын әзірлеу және жүзеге асыру (оқушылар, педагогтер, техникалық қызметкерлер арасында жүйелі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әзірленуі және орындалу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мен студенттерг еарналған ТҚҚ полигоны мен МСК-ғатаныстырушы экскурсиялар (жылына кемінде 10 экскурсия)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визиттер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ортанықорғау іс-шаралары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экологиялық акциялар өткізу, үй жағдайында қалдықтарды сұрыптау және пластик, шыны, макулатура контейнерлеріне бөлек жинау тәртібін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 бөлімі,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ҚШҰ қаржылары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деңгейін бағалау мақсатында жыл сайын әлеуметтік сауалнам аөткізу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сауалнама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қалдықтар мен жұмыс істеу іс-әрекетін насихаттау және қоғамдық бақылауды ұйымдастыру мақсатында волонтерлік клубтар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ҚШҰ,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 темес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