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3d60" w14:textId="c313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Тараз қаласы әкімінің 2026 жылғы 29 қаңтардағы № 2 шешіміне өзгерістер мен толықтыру енгізу туралы</w:t>
      </w:r>
    </w:p>
    <w:p>
      <w:pPr>
        <w:spacing w:after="0"/>
        <w:ind w:left="0"/>
        <w:jc w:val="both"/>
      </w:pPr>
      <w:r>
        <w:rPr>
          <w:rFonts w:ascii="Times New Roman"/>
          <w:b w:val="false"/>
          <w:i w:val="false"/>
          <w:color w:val="000000"/>
          <w:sz w:val="28"/>
        </w:rPr>
        <w:t>Жамбыл облысы Тараз қаласының әкімінің 2026 жылғы 30 сәуірдегі № 4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"Сайлау учаскелерін құру туралы" Тараз қаласы әкімінің 2026 жылғы 29 қаңтардағы </w:t>
      </w:r>
      <w:r>
        <w:rPr>
          <w:rFonts w:ascii="Times New Roman"/>
          <w:b w:val="false"/>
          <w:i w:val="false"/>
          <w:color w:val="000000"/>
          <w:sz w:val="28"/>
        </w:rPr>
        <w:t>№ 2</w:t>
      </w:r>
      <w:r>
        <w:rPr>
          <w:rFonts w:ascii="Times New Roman"/>
          <w:b w:val="false"/>
          <w:i w:val="false"/>
          <w:color w:val="000000"/>
          <w:sz w:val="28"/>
        </w:rPr>
        <w:t xml:space="preserve"> шешіміне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қосымшасындағы </w:t>
      </w:r>
      <w:r>
        <w:rPr>
          <w:rFonts w:ascii="Times New Roman"/>
          <w:b w:val="false"/>
          <w:i w:val="false"/>
          <w:color w:val="000000"/>
          <w:sz w:val="28"/>
        </w:rPr>
        <w:t>№ 42</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520</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сайлау учаскелері жаңа редакцияда мазмұндалсын:</w:t>
      </w:r>
    </w:p>
    <w:bookmarkStart w:name="z7" w:id="1"/>
    <w:p>
      <w:pPr>
        <w:spacing w:after="0"/>
        <w:ind w:left="0"/>
        <w:jc w:val="both"/>
      </w:pPr>
      <w:r>
        <w:rPr>
          <w:rFonts w:ascii="Times New Roman"/>
          <w:b w:val="false"/>
          <w:i w:val="false"/>
          <w:color w:val="000000"/>
          <w:sz w:val="28"/>
        </w:rPr>
        <w:t>
      "№ 42 сайлау учаскесі</w:t>
      </w:r>
    </w:p>
    <w:bookmarkEnd w:id="1"/>
    <w:bookmarkStart w:name="z8" w:id="2"/>
    <w:p>
      <w:pPr>
        <w:spacing w:after="0"/>
        <w:ind w:left="0"/>
        <w:jc w:val="both"/>
      </w:pPr>
      <w:r>
        <w:rPr>
          <w:rFonts w:ascii="Times New Roman"/>
          <w:b w:val="false"/>
          <w:i w:val="false"/>
          <w:color w:val="000000"/>
          <w:sz w:val="28"/>
        </w:rPr>
        <w:t>
      Сайлау учаскесiнiң орталығы: Тараз қаласы, Мәмбет батыр көшесі 25А, "Жамбыл облысы әкімдігінің білім басқармасы Тараз қаласының білім бөлімінің Ө.Жолдасбеков атындағы № 50 орта мектебі" коммуналдық мемлекеттік мекемесінің ғимараты.</w:t>
      </w:r>
    </w:p>
    <w:bookmarkEnd w:id="2"/>
    <w:bookmarkStart w:name="z9" w:id="3"/>
    <w:p>
      <w:pPr>
        <w:spacing w:after="0"/>
        <w:ind w:left="0"/>
        <w:jc w:val="both"/>
      </w:pPr>
      <w:r>
        <w:rPr>
          <w:rFonts w:ascii="Times New Roman"/>
          <w:b w:val="false"/>
          <w:i w:val="false"/>
          <w:color w:val="000000"/>
          <w:sz w:val="28"/>
        </w:rPr>
        <w:t>
      Сайлау учаскесiнiң шекарасы: Тараз қаласы, Алатау көшесінің үйлері,</w:t>
      </w:r>
    </w:p>
    <w:bookmarkEnd w:id="3"/>
    <w:bookmarkStart w:name="z10" w:id="4"/>
    <w:p>
      <w:pPr>
        <w:spacing w:after="0"/>
        <w:ind w:left="0"/>
        <w:jc w:val="both"/>
      </w:pPr>
      <w:r>
        <w:rPr>
          <w:rFonts w:ascii="Times New Roman"/>
          <w:b w:val="false"/>
          <w:i w:val="false"/>
          <w:color w:val="000000"/>
          <w:sz w:val="28"/>
        </w:rPr>
        <w:t>
      Әбілсейіт Айқанов көшесінің үйлері,</w:t>
      </w:r>
    </w:p>
    <w:bookmarkEnd w:id="4"/>
    <w:bookmarkStart w:name="z11" w:id="5"/>
    <w:p>
      <w:pPr>
        <w:spacing w:after="0"/>
        <w:ind w:left="0"/>
        <w:jc w:val="both"/>
      </w:pPr>
      <w:r>
        <w:rPr>
          <w:rFonts w:ascii="Times New Roman"/>
          <w:b w:val="false"/>
          <w:i w:val="false"/>
          <w:color w:val="000000"/>
          <w:sz w:val="28"/>
        </w:rPr>
        <w:t>
      Қасым Аманжолов көшесінің үйлері,</w:t>
      </w:r>
    </w:p>
    <w:bookmarkEnd w:id="5"/>
    <w:bookmarkStart w:name="z12" w:id="6"/>
    <w:p>
      <w:pPr>
        <w:spacing w:after="0"/>
        <w:ind w:left="0"/>
        <w:jc w:val="both"/>
      </w:pPr>
      <w:r>
        <w:rPr>
          <w:rFonts w:ascii="Times New Roman"/>
          <w:b w:val="false"/>
          <w:i w:val="false"/>
          <w:color w:val="000000"/>
          <w:sz w:val="28"/>
        </w:rPr>
        <w:t>
      Қасым Аманжолов тұйық көшесінің үйлері,</w:t>
      </w:r>
    </w:p>
    <w:bookmarkEnd w:id="6"/>
    <w:bookmarkStart w:name="z13" w:id="7"/>
    <w:p>
      <w:pPr>
        <w:spacing w:after="0"/>
        <w:ind w:left="0"/>
        <w:jc w:val="both"/>
      </w:pPr>
      <w:r>
        <w:rPr>
          <w:rFonts w:ascii="Times New Roman"/>
          <w:b w:val="false"/>
          <w:i w:val="false"/>
          <w:color w:val="000000"/>
          <w:sz w:val="28"/>
        </w:rPr>
        <w:t>
      Жақсылық Үшкемпіров көшесінің үйлері,</w:t>
      </w:r>
    </w:p>
    <w:bookmarkEnd w:id="7"/>
    <w:bookmarkStart w:name="z14" w:id="8"/>
    <w:p>
      <w:pPr>
        <w:spacing w:after="0"/>
        <w:ind w:left="0"/>
        <w:jc w:val="both"/>
      </w:pPr>
      <w:r>
        <w:rPr>
          <w:rFonts w:ascii="Times New Roman"/>
          <w:b w:val="false"/>
          <w:i w:val="false"/>
          <w:color w:val="000000"/>
          <w:sz w:val="28"/>
        </w:rPr>
        <w:t>
      Алатау 2-тұйық көшесінің үйлері,</w:t>
      </w:r>
    </w:p>
    <w:bookmarkEnd w:id="8"/>
    <w:bookmarkStart w:name="z15" w:id="9"/>
    <w:p>
      <w:pPr>
        <w:spacing w:after="0"/>
        <w:ind w:left="0"/>
        <w:jc w:val="both"/>
      </w:pPr>
      <w:r>
        <w:rPr>
          <w:rFonts w:ascii="Times New Roman"/>
          <w:b w:val="false"/>
          <w:i w:val="false"/>
          <w:color w:val="000000"/>
          <w:sz w:val="28"/>
        </w:rPr>
        <w:t>
      Алатау көшесінің 1-кірме жолының үйлері,</w:t>
      </w:r>
    </w:p>
    <w:bookmarkEnd w:id="9"/>
    <w:bookmarkStart w:name="z16" w:id="10"/>
    <w:p>
      <w:pPr>
        <w:spacing w:after="0"/>
        <w:ind w:left="0"/>
        <w:jc w:val="both"/>
      </w:pPr>
      <w:r>
        <w:rPr>
          <w:rFonts w:ascii="Times New Roman"/>
          <w:b w:val="false"/>
          <w:i w:val="false"/>
          <w:color w:val="000000"/>
          <w:sz w:val="28"/>
        </w:rPr>
        <w:t>
      Алатау көшесінің 2-кірме жолының үйлері,</w:t>
      </w:r>
    </w:p>
    <w:bookmarkEnd w:id="10"/>
    <w:bookmarkStart w:name="z17" w:id="11"/>
    <w:p>
      <w:pPr>
        <w:spacing w:after="0"/>
        <w:ind w:left="0"/>
        <w:jc w:val="both"/>
      </w:pPr>
      <w:r>
        <w:rPr>
          <w:rFonts w:ascii="Times New Roman"/>
          <w:b w:val="false"/>
          <w:i w:val="false"/>
          <w:color w:val="000000"/>
          <w:sz w:val="28"/>
        </w:rPr>
        <w:t>
      Сеңкібай батыр көшесінің 143-217 (тақ сан жағы), 144-214К (жұп сан жағы) үйлері,</w:t>
      </w:r>
    </w:p>
    <w:bookmarkEnd w:id="11"/>
    <w:bookmarkStart w:name="z18" w:id="12"/>
    <w:p>
      <w:pPr>
        <w:spacing w:after="0"/>
        <w:ind w:left="0"/>
        <w:jc w:val="both"/>
      </w:pPr>
      <w:r>
        <w:rPr>
          <w:rFonts w:ascii="Times New Roman"/>
          <w:b w:val="false"/>
          <w:i w:val="false"/>
          <w:color w:val="000000"/>
          <w:sz w:val="28"/>
        </w:rPr>
        <w:t>
      Естай Жанболатов көшесінің үйлері,</w:t>
      </w:r>
    </w:p>
    <w:bookmarkEnd w:id="12"/>
    <w:bookmarkStart w:name="z19" w:id="13"/>
    <w:p>
      <w:pPr>
        <w:spacing w:after="0"/>
        <w:ind w:left="0"/>
        <w:jc w:val="both"/>
      </w:pPr>
      <w:r>
        <w:rPr>
          <w:rFonts w:ascii="Times New Roman"/>
          <w:b w:val="false"/>
          <w:i w:val="false"/>
          <w:color w:val="000000"/>
          <w:sz w:val="28"/>
        </w:rPr>
        <w:t>
      Звездный кірме жолының үйлері,</w:t>
      </w:r>
    </w:p>
    <w:bookmarkEnd w:id="13"/>
    <w:bookmarkStart w:name="z20" w:id="14"/>
    <w:p>
      <w:pPr>
        <w:spacing w:after="0"/>
        <w:ind w:left="0"/>
        <w:jc w:val="both"/>
      </w:pPr>
      <w:r>
        <w:rPr>
          <w:rFonts w:ascii="Times New Roman"/>
          <w:b w:val="false"/>
          <w:i w:val="false"/>
          <w:color w:val="000000"/>
          <w:sz w:val="28"/>
        </w:rPr>
        <w:t>
      Әулие-Ата көшесінің үйлері,</w:t>
      </w:r>
    </w:p>
    <w:bookmarkEnd w:id="14"/>
    <w:bookmarkStart w:name="z21" w:id="15"/>
    <w:p>
      <w:pPr>
        <w:spacing w:after="0"/>
        <w:ind w:left="0"/>
        <w:jc w:val="both"/>
      </w:pPr>
      <w:r>
        <w:rPr>
          <w:rFonts w:ascii="Times New Roman"/>
          <w:b w:val="false"/>
          <w:i w:val="false"/>
          <w:color w:val="000000"/>
          <w:sz w:val="28"/>
        </w:rPr>
        <w:t>
      Әулие-Ата кірме жолының үйлері,</w:t>
      </w:r>
    </w:p>
    <w:bookmarkEnd w:id="15"/>
    <w:bookmarkStart w:name="z22" w:id="16"/>
    <w:p>
      <w:pPr>
        <w:spacing w:after="0"/>
        <w:ind w:left="0"/>
        <w:jc w:val="both"/>
      </w:pPr>
      <w:r>
        <w:rPr>
          <w:rFonts w:ascii="Times New Roman"/>
          <w:b w:val="false"/>
          <w:i w:val="false"/>
          <w:color w:val="000000"/>
          <w:sz w:val="28"/>
        </w:rPr>
        <w:t>
      Пригородный көшесінің үйлері,</w:t>
      </w:r>
    </w:p>
    <w:bookmarkEnd w:id="16"/>
    <w:bookmarkStart w:name="z23" w:id="17"/>
    <w:p>
      <w:pPr>
        <w:spacing w:after="0"/>
        <w:ind w:left="0"/>
        <w:jc w:val="both"/>
      </w:pPr>
      <w:r>
        <w:rPr>
          <w:rFonts w:ascii="Times New Roman"/>
          <w:b w:val="false"/>
          <w:i w:val="false"/>
          <w:color w:val="000000"/>
          <w:sz w:val="28"/>
        </w:rPr>
        <w:t>
      Пригородный өтпе жолының үйлері,</w:t>
      </w:r>
    </w:p>
    <w:bookmarkEnd w:id="17"/>
    <w:bookmarkStart w:name="z24" w:id="18"/>
    <w:p>
      <w:pPr>
        <w:spacing w:after="0"/>
        <w:ind w:left="0"/>
        <w:jc w:val="both"/>
      </w:pPr>
      <w:r>
        <w:rPr>
          <w:rFonts w:ascii="Times New Roman"/>
          <w:b w:val="false"/>
          <w:i w:val="false"/>
          <w:color w:val="000000"/>
          <w:sz w:val="28"/>
        </w:rPr>
        <w:t>
      Пацаев көшесінің үйлері,</w:t>
      </w:r>
    </w:p>
    <w:bookmarkEnd w:id="18"/>
    <w:bookmarkStart w:name="z25" w:id="19"/>
    <w:p>
      <w:pPr>
        <w:spacing w:after="0"/>
        <w:ind w:left="0"/>
        <w:jc w:val="both"/>
      </w:pPr>
      <w:r>
        <w:rPr>
          <w:rFonts w:ascii="Times New Roman"/>
          <w:b w:val="false"/>
          <w:i w:val="false"/>
          <w:color w:val="000000"/>
          <w:sz w:val="28"/>
        </w:rPr>
        <w:t>
      Добровольский көшесінің үйлері,</w:t>
      </w:r>
    </w:p>
    <w:bookmarkEnd w:id="19"/>
    <w:bookmarkStart w:name="z26" w:id="20"/>
    <w:p>
      <w:pPr>
        <w:spacing w:after="0"/>
        <w:ind w:left="0"/>
        <w:jc w:val="both"/>
      </w:pPr>
      <w:r>
        <w:rPr>
          <w:rFonts w:ascii="Times New Roman"/>
          <w:b w:val="false"/>
          <w:i w:val="false"/>
          <w:color w:val="000000"/>
          <w:sz w:val="28"/>
        </w:rPr>
        <w:t>
      Волков көшесінің үйлері,</w:t>
      </w:r>
    </w:p>
    <w:bookmarkEnd w:id="20"/>
    <w:bookmarkStart w:name="z27" w:id="21"/>
    <w:p>
      <w:pPr>
        <w:spacing w:after="0"/>
        <w:ind w:left="0"/>
        <w:jc w:val="both"/>
      </w:pPr>
      <w:r>
        <w:rPr>
          <w:rFonts w:ascii="Times New Roman"/>
          <w:b w:val="false"/>
          <w:i w:val="false"/>
          <w:color w:val="000000"/>
          <w:sz w:val="28"/>
        </w:rPr>
        <w:t>
      Волков кірме жолының үйлері,</w:t>
      </w:r>
    </w:p>
    <w:bookmarkEnd w:id="21"/>
    <w:bookmarkStart w:name="z28" w:id="22"/>
    <w:p>
      <w:pPr>
        <w:spacing w:after="0"/>
        <w:ind w:left="0"/>
        <w:jc w:val="both"/>
      </w:pPr>
      <w:r>
        <w:rPr>
          <w:rFonts w:ascii="Times New Roman"/>
          <w:b w:val="false"/>
          <w:i w:val="false"/>
          <w:color w:val="000000"/>
          <w:sz w:val="28"/>
        </w:rPr>
        <w:t>
      Ровненский көшесінің үйлері,</w:t>
      </w:r>
    </w:p>
    <w:bookmarkEnd w:id="22"/>
    <w:bookmarkStart w:name="z29" w:id="23"/>
    <w:p>
      <w:pPr>
        <w:spacing w:after="0"/>
        <w:ind w:left="0"/>
        <w:jc w:val="both"/>
      </w:pPr>
      <w:r>
        <w:rPr>
          <w:rFonts w:ascii="Times New Roman"/>
          <w:b w:val="false"/>
          <w:i w:val="false"/>
          <w:color w:val="000000"/>
          <w:sz w:val="28"/>
        </w:rPr>
        <w:t>
      Ровненский тұйық көшесінің үйлері,</w:t>
      </w:r>
    </w:p>
    <w:bookmarkEnd w:id="23"/>
    <w:bookmarkStart w:name="z30" w:id="24"/>
    <w:p>
      <w:pPr>
        <w:spacing w:after="0"/>
        <w:ind w:left="0"/>
        <w:jc w:val="both"/>
      </w:pPr>
      <w:r>
        <w:rPr>
          <w:rFonts w:ascii="Times New Roman"/>
          <w:b w:val="false"/>
          <w:i w:val="false"/>
          <w:color w:val="000000"/>
          <w:sz w:val="28"/>
        </w:rPr>
        <w:t>
      Ровненский өтпе жолының үйлері,</w:t>
      </w:r>
    </w:p>
    <w:bookmarkEnd w:id="24"/>
    <w:bookmarkStart w:name="z31" w:id="25"/>
    <w:p>
      <w:pPr>
        <w:spacing w:after="0"/>
        <w:ind w:left="0"/>
        <w:jc w:val="both"/>
      </w:pPr>
      <w:r>
        <w:rPr>
          <w:rFonts w:ascii="Times New Roman"/>
          <w:b w:val="false"/>
          <w:i w:val="false"/>
          <w:color w:val="000000"/>
          <w:sz w:val="28"/>
        </w:rPr>
        <w:t>
      "Қамұқат" алабы: Бұқар жырау көшесінің үйлері,</w:t>
      </w:r>
    </w:p>
    <w:bookmarkEnd w:id="25"/>
    <w:bookmarkStart w:name="z32" w:id="26"/>
    <w:p>
      <w:pPr>
        <w:spacing w:after="0"/>
        <w:ind w:left="0"/>
        <w:jc w:val="both"/>
      </w:pPr>
      <w:r>
        <w:rPr>
          <w:rFonts w:ascii="Times New Roman"/>
          <w:b w:val="false"/>
          <w:i w:val="false"/>
          <w:color w:val="000000"/>
          <w:sz w:val="28"/>
        </w:rPr>
        <w:t>
      Ж.Болатов көшесінің үйлері,</w:t>
      </w:r>
    </w:p>
    <w:bookmarkEnd w:id="26"/>
    <w:bookmarkStart w:name="z33" w:id="27"/>
    <w:p>
      <w:pPr>
        <w:spacing w:after="0"/>
        <w:ind w:left="0"/>
        <w:jc w:val="both"/>
      </w:pPr>
      <w:r>
        <w:rPr>
          <w:rFonts w:ascii="Times New Roman"/>
          <w:b w:val="false"/>
          <w:i w:val="false"/>
          <w:color w:val="000000"/>
          <w:sz w:val="28"/>
        </w:rPr>
        <w:t>
      Көктөбе көшесінің үйлері,</w:t>
      </w:r>
    </w:p>
    <w:bookmarkEnd w:id="27"/>
    <w:bookmarkStart w:name="z34" w:id="28"/>
    <w:p>
      <w:pPr>
        <w:spacing w:after="0"/>
        <w:ind w:left="0"/>
        <w:jc w:val="both"/>
      </w:pPr>
      <w:r>
        <w:rPr>
          <w:rFonts w:ascii="Times New Roman"/>
          <w:b w:val="false"/>
          <w:i w:val="false"/>
          <w:color w:val="000000"/>
          <w:sz w:val="28"/>
        </w:rPr>
        <w:t>
      Ақкөз батыр көшесінің үйлері,</w:t>
      </w:r>
    </w:p>
    <w:bookmarkEnd w:id="28"/>
    <w:bookmarkStart w:name="z35" w:id="29"/>
    <w:p>
      <w:pPr>
        <w:spacing w:after="0"/>
        <w:ind w:left="0"/>
        <w:jc w:val="both"/>
      </w:pPr>
      <w:r>
        <w:rPr>
          <w:rFonts w:ascii="Times New Roman"/>
          <w:b w:val="false"/>
          <w:i w:val="false"/>
          <w:color w:val="000000"/>
          <w:sz w:val="28"/>
        </w:rPr>
        <w:t>
      Жаңасаз көшесінің үйлері,</w:t>
      </w:r>
    </w:p>
    <w:bookmarkEnd w:id="29"/>
    <w:bookmarkStart w:name="z36" w:id="30"/>
    <w:p>
      <w:pPr>
        <w:spacing w:after="0"/>
        <w:ind w:left="0"/>
        <w:jc w:val="both"/>
      </w:pPr>
      <w:r>
        <w:rPr>
          <w:rFonts w:ascii="Times New Roman"/>
          <w:b w:val="false"/>
          <w:i w:val="false"/>
          <w:color w:val="000000"/>
          <w:sz w:val="28"/>
        </w:rPr>
        <w:t>
      Смаиылов көшесінің үйлері,</w:t>
      </w:r>
    </w:p>
    <w:bookmarkEnd w:id="30"/>
    <w:bookmarkStart w:name="z37" w:id="31"/>
    <w:p>
      <w:pPr>
        <w:spacing w:after="0"/>
        <w:ind w:left="0"/>
        <w:jc w:val="both"/>
      </w:pPr>
      <w:r>
        <w:rPr>
          <w:rFonts w:ascii="Times New Roman"/>
          <w:b w:val="false"/>
          <w:i w:val="false"/>
          <w:color w:val="000000"/>
          <w:sz w:val="28"/>
        </w:rPr>
        <w:t>
      Смаиылов тұйық көшесінің үйлері,</w:t>
      </w:r>
    </w:p>
    <w:bookmarkEnd w:id="31"/>
    <w:bookmarkStart w:name="z38" w:id="32"/>
    <w:p>
      <w:pPr>
        <w:spacing w:after="0"/>
        <w:ind w:left="0"/>
        <w:jc w:val="both"/>
      </w:pPr>
      <w:r>
        <w:rPr>
          <w:rFonts w:ascii="Times New Roman"/>
          <w:b w:val="false"/>
          <w:i w:val="false"/>
          <w:color w:val="000000"/>
          <w:sz w:val="28"/>
        </w:rPr>
        <w:t>
      Мәмбет батыр көшесінің үйлері,</w:t>
      </w:r>
    </w:p>
    <w:bookmarkEnd w:id="32"/>
    <w:bookmarkStart w:name="z39" w:id="33"/>
    <w:p>
      <w:pPr>
        <w:spacing w:after="0"/>
        <w:ind w:left="0"/>
        <w:jc w:val="both"/>
      </w:pPr>
      <w:r>
        <w:rPr>
          <w:rFonts w:ascii="Times New Roman"/>
          <w:b w:val="false"/>
          <w:i w:val="false"/>
          <w:color w:val="000000"/>
          <w:sz w:val="28"/>
        </w:rPr>
        <w:t>
      Мәмбет батыр 1-тұйық көшесінің үйлері,</w:t>
      </w:r>
    </w:p>
    <w:bookmarkEnd w:id="33"/>
    <w:bookmarkStart w:name="z40" w:id="34"/>
    <w:p>
      <w:pPr>
        <w:spacing w:after="0"/>
        <w:ind w:left="0"/>
        <w:jc w:val="both"/>
      </w:pPr>
      <w:r>
        <w:rPr>
          <w:rFonts w:ascii="Times New Roman"/>
          <w:b w:val="false"/>
          <w:i w:val="false"/>
          <w:color w:val="000000"/>
          <w:sz w:val="28"/>
        </w:rPr>
        <w:t>
      Мәмбет батыр 2-тұйық көшесінің үйлері,</w:t>
      </w:r>
    </w:p>
    <w:bookmarkEnd w:id="34"/>
    <w:bookmarkStart w:name="z41" w:id="35"/>
    <w:p>
      <w:pPr>
        <w:spacing w:after="0"/>
        <w:ind w:left="0"/>
        <w:jc w:val="both"/>
      </w:pPr>
      <w:r>
        <w:rPr>
          <w:rFonts w:ascii="Times New Roman"/>
          <w:b w:val="false"/>
          <w:i w:val="false"/>
          <w:color w:val="000000"/>
          <w:sz w:val="28"/>
        </w:rPr>
        <w:t>
      Мәмбет батыр 3-тұйық көшесінің үйлері,</w:t>
      </w:r>
    </w:p>
    <w:bookmarkEnd w:id="35"/>
    <w:bookmarkStart w:name="z42" w:id="36"/>
    <w:p>
      <w:pPr>
        <w:spacing w:after="0"/>
        <w:ind w:left="0"/>
        <w:jc w:val="both"/>
      </w:pPr>
      <w:r>
        <w:rPr>
          <w:rFonts w:ascii="Times New Roman"/>
          <w:b w:val="false"/>
          <w:i w:val="false"/>
          <w:color w:val="000000"/>
          <w:sz w:val="28"/>
        </w:rPr>
        <w:t>
      Мәмбет батыр кірме жолының үйлері,</w:t>
      </w:r>
    </w:p>
    <w:bookmarkEnd w:id="36"/>
    <w:bookmarkStart w:name="z43" w:id="37"/>
    <w:p>
      <w:pPr>
        <w:spacing w:after="0"/>
        <w:ind w:left="0"/>
        <w:jc w:val="both"/>
      </w:pPr>
      <w:r>
        <w:rPr>
          <w:rFonts w:ascii="Times New Roman"/>
          <w:b w:val="false"/>
          <w:i w:val="false"/>
          <w:color w:val="000000"/>
          <w:sz w:val="28"/>
        </w:rPr>
        <w:t>
      "Родничок 1" тұрғын үй алабы: Базарбай көшесінің үйлері.</w:t>
      </w:r>
    </w:p>
    <w:bookmarkEnd w:id="37"/>
    <w:bookmarkStart w:name="z44" w:id="38"/>
    <w:p>
      <w:pPr>
        <w:spacing w:after="0"/>
        <w:ind w:left="0"/>
        <w:jc w:val="both"/>
      </w:pPr>
      <w:r>
        <w:rPr>
          <w:rFonts w:ascii="Times New Roman"/>
          <w:b w:val="false"/>
          <w:i w:val="false"/>
          <w:color w:val="000000"/>
          <w:sz w:val="28"/>
        </w:rPr>
        <w:t>
      № 91 сайлау учаскесі</w:t>
      </w:r>
    </w:p>
    <w:bookmarkEnd w:id="38"/>
    <w:bookmarkStart w:name="z45" w:id="39"/>
    <w:p>
      <w:pPr>
        <w:spacing w:after="0"/>
        <w:ind w:left="0"/>
        <w:jc w:val="both"/>
      </w:pPr>
      <w:r>
        <w:rPr>
          <w:rFonts w:ascii="Times New Roman"/>
          <w:b w:val="false"/>
          <w:i w:val="false"/>
          <w:color w:val="000000"/>
          <w:sz w:val="28"/>
        </w:rPr>
        <w:t>
      Сайлау учаскесінің орталығы: Тараз қаласы, "Шөлдала" шағынауданы,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bookmarkEnd w:id="39"/>
    <w:bookmarkStart w:name="z46" w:id="40"/>
    <w:p>
      <w:pPr>
        <w:spacing w:after="0"/>
        <w:ind w:left="0"/>
        <w:jc w:val="both"/>
      </w:pPr>
      <w:r>
        <w:rPr>
          <w:rFonts w:ascii="Times New Roman"/>
          <w:b w:val="false"/>
          <w:i w:val="false"/>
          <w:color w:val="000000"/>
          <w:sz w:val="28"/>
        </w:rPr>
        <w:t>
      Сайлау учаскесінің шекарасы: Тараз қаласы, "Шөлдала" шағынауданы:</w:t>
      </w:r>
    </w:p>
    <w:bookmarkEnd w:id="40"/>
    <w:bookmarkStart w:name="z47" w:id="41"/>
    <w:p>
      <w:pPr>
        <w:spacing w:after="0"/>
        <w:ind w:left="0"/>
        <w:jc w:val="both"/>
      </w:pPr>
      <w:r>
        <w:rPr>
          <w:rFonts w:ascii="Times New Roman"/>
          <w:b w:val="false"/>
          <w:i w:val="false"/>
          <w:color w:val="000000"/>
          <w:sz w:val="28"/>
        </w:rPr>
        <w:t>
      Құмшағал көшесінің үйлері,</w:t>
      </w:r>
    </w:p>
    <w:bookmarkEnd w:id="41"/>
    <w:bookmarkStart w:name="z48" w:id="42"/>
    <w:p>
      <w:pPr>
        <w:spacing w:after="0"/>
        <w:ind w:left="0"/>
        <w:jc w:val="both"/>
      </w:pPr>
      <w:r>
        <w:rPr>
          <w:rFonts w:ascii="Times New Roman"/>
          <w:b w:val="false"/>
          <w:i w:val="false"/>
          <w:color w:val="000000"/>
          <w:sz w:val="28"/>
        </w:rPr>
        <w:t>
      Тоқтаназар Дүйсембаев көшесінің үйлері,</w:t>
      </w:r>
    </w:p>
    <w:bookmarkEnd w:id="42"/>
    <w:bookmarkStart w:name="z49" w:id="43"/>
    <w:p>
      <w:pPr>
        <w:spacing w:after="0"/>
        <w:ind w:left="0"/>
        <w:jc w:val="both"/>
      </w:pPr>
      <w:r>
        <w:rPr>
          <w:rFonts w:ascii="Times New Roman"/>
          <w:b w:val="false"/>
          <w:i w:val="false"/>
          <w:color w:val="000000"/>
          <w:sz w:val="28"/>
        </w:rPr>
        <w:t>
      Сұлутөр көшесінің үйлері,</w:t>
      </w:r>
    </w:p>
    <w:bookmarkEnd w:id="43"/>
    <w:bookmarkStart w:name="z50" w:id="44"/>
    <w:p>
      <w:pPr>
        <w:spacing w:after="0"/>
        <w:ind w:left="0"/>
        <w:jc w:val="both"/>
      </w:pPr>
      <w:r>
        <w:rPr>
          <w:rFonts w:ascii="Times New Roman"/>
          <w:b w:val="false"/>
          <w:i w:val="false"/>
          <w:color w:val="000000"/>
          <w:sz w:val="28"/>
        </w:rPr>
        <w:t>
      Қызылжар көшесінің үйлері,</w:t>
      </w:r>
    </w:p>
    <w:bookmarkEnd w:id="44"/>
    <w:bookmarkStart w:name="z51" w:id="45"/>
    <w:p>
      <w:pPr>
        <w:spacing w:after="0"/>
        <w:ind w:left="0"/>
        <w:jc w:val="both"/>
      </w:pPr>
      <w:r>
        <w:rPr>
          <w:rFonts w:ascii="Times New Roman"/>
          <w:b w:val="false"/>
          <w:i w:val="false"/>
          <w:color w:val="000000"/>
          <w:sz w:val="28"/>
        </w:rPr>
        <w:t>
      Сарыөзек көшесінің үйлері,</w:t>
      </w:r>
    </w:p>
    <w:bookmarkEnd w:id="45"/>
    <w:bookmarkStart w:name="z52" w:id="46"/>
    <w:p>
      <w:pPr>
        <w:spacing w:after="0"/>
        <w:ind w:left="0"/>
        <w:jc w:val="both"/>
      </w:pPr>
      <w:r>
        <w:rPr>
          <w:rFonts w:ascii="Times New Roman"/>
          <w:b w:val="false"/>
          <w:i w:val="false"/>
          <w:color w:val="000000"/>
          <w:sz w:val="28"/>
        </w:rPr>
        <w:t>
      Сапаркент көшесінің үйлері,</w:t>
      </w:r>
    </w:p>
    <w:bookmarkEnd w:id="46"/>
    <w:bookmarkStart w:name="z53" w:id="47"/>
    <w:p>
      <w:pPr>
        <w:spacing w:after="0"/>
        <w:ind w:left="0"/>
        <w:jc w:val="both"/>
      </w:pPr>
      <w:r>
        <w:rPr>
          <w:rFonts w:ascii="Times New Roman"/>
          <w:b w:val="false"/>
          <w:i w:val="false"/>
          <w:color w:val="000000"/>
          <w:sz w:val="28"/>
        </w:rPr>
        <w:t>
      Нәуірзек көшесінің үйлері,</w:t>
      </w:r>
    </w:p>
    <w:bookmarkEnd w:id="47"/>
    <w:bookmarkStart w:name="z54" w:id="48"/>
    <w:p>
      <w:pPr>
        <w:spacing w:after="0"/>
        <w:ind w:left="0"/>
        <w:jc w:val="both"/>
      </w:pPr>
      <w:r>
        <w:rPr>
          <w:rFonts w:ascii="Times New Roman"/>
          <w:b w:val="false"/>
          <w:i w:val="false"/>
          <w:color w:val="000000"/>
          <w:sz w:val="28"/>
        </w:rPr>
        <w:t>
      Қоғалы көшесінің үйлері,</w:t>
      </w:r>
    </w:p>
    <w:bookmarkEnd w:id="48"/>
    <w:bookmarkStart w:name="z55" w:id="49"/>
    <w:p>
      <w:pPr>
        <w:spacing w:after="0"/>
        <w:ind w:left="0"/>
        <w:jc w:val="both"/>
      </w:pPr>
      <w:r>
        <w:rPr>
          <w:rFonts w:ascii="Times New Roman"/>
          <w:b w:val="false"/>
          <w:i w:val="false"/>
          <w:color w:val="000000"/>
          <w:sz w:val="28"/>
        </w:rPr>
        <w:t>
      Қарабұлақ көшесінің үйлері,</w:t>
      </w:r>
    </w:p>
    <w:bookmarkEnd w:id="49"/>
    <w:bookmarkStart w:name="z56" w:id="50"/>
    <w:p>
      <w:pPr>
        <w:spacing w:after="0"/>
        <w:ind w:left="0"/>
        <w:jc w:val="both"/>
      </w:pPr>
      <w:r>
        <w:rPr>
          <w:rFonts w:ascii="Times New Roman"/>
          <w:b w:val="false"/>
          <w:i w:val="false"/>
          <w:color w:val="000000"/>
          <w:sz w:val="28"/>
        </w:rPr>
        <w:t>
      "Победа" тұрғын үй алабы: Парасат көшесінің үйлері,</w:t>
      </w:r>
    </w:p>
    <w:bookmarkEnd w:id="50"/>
    <w:bookmarkStart w:name="z57" w:id="51"/>
    <w:p>
      <w:pPr>
        <w:spacing w:after="0"/>
        <w:ind w:left="0"/>
        <w:jc w:val="both"/>
      </w:pPr>
      <w:r>
        <w:rPr>
          <w:rFonts w:ascii="Times New Roman"/>
          <w:b w:val="false"/>
          <w:i w:val="false"/>
          <w:color w:val="000000"/>
          <w:sz w:val="28"/>
        </w:rPr>
        <w:t>
      Парасат 1-тұйық көшесінің үйлері,</w:t>
      </w:r>
    </w:p>
    <w:bookmarkEnd w:id="51"/>
    <w:bookmarkStart w:name="z58" w:id="52"/>
    <w:p>
      <w:pPr>
        <w:spacing w:after="0"/>
        <w:ind w:left="0"/>
        <w:jc w:val="both"/>
      </w:pPr>
      <w:r>
        <w:rPr>
          <w:rFonts w:ascii="Times New Roman"/>
          <w:b w:val="false"/>
          <w:i w:val="false"/>
          <w:color w:val="000000"/>
          <w:sz w:val="28"/>
        </w:rPr>
        <w:t>
      Парасат 2-тұйық көшесінің үйлері,</w:t>
      </w:r>
    </w:p>
    <w:bookmarkEnd w:id="52"/>
    <w:bookmarkStart w:name="z59" w:id="53"/>
    <w:p>
      <w:pPr>
        <w:spacing w:after="0"/>
        <w:ind w:left="0"/>
        <w:jc w:val="both"/>
      </w:pPr>
      <w:r>
        <w:rPr>
          <w:rFonts w:ascii="Times New Roman"/>
          <w:b w:val="false"/>
          <w:i w:val="false"/>
          <w:color w:val="000000"/>
          <w:sz w:val="28"/>
        </w:rPr>
        <w:t>
      Парасат 3-тұйық көшесінің үйлері,</w:t>
      </w:r>
    </w:p>
    <w:bookmarkEnd w:id="53"/>
    <w:bookmarkStart w:name="z60" w:id="54"/>
    <w:p>
      <w:pPr>
        <w:spacing w:after="0"/>
        <w:ind w:left="0"/>
        <w:jc w:val="both"/>
      </w:pPr>
      <w:r>
        <w:rPr>
          <w:rFonts w:ascii="Times New Roman"/>
          <w:b w:val="false"/>
          <w:i w:val="false"/>
          <w:color w:val="000000"/>
          <w:sz w:val="28"/>
        </w:rPr>
        <w:t>
      Парасат 4-тұйық көшесінің үйлері,</w:t>
      </w:r>
    </w:p>
    <w:bookmarkEnd w:id="54"/>
    <w:bookmarkStart w:name="z61" w:id="55"/>
    <w:p>
      <w:pPr>
        <w:spacing w:after="0"/>
        <w:ind w:left="0"/>
        <w:jc w:val="both"/>
      </w:pPr>
      <w:r>
        <w:rPr>
          <w:rFonts w:ascii="Times New Roman"/>
          <w:b w:val="false"/>
          <w:i w:val="false"/>
          <w:color w:val="000000"/>
          <w:sz w:val="28"/>
        </w:rPr>
        <w:t>
      Парасат 5-тұйық көшесінің үйлері,</w:t>
      </w:r>
    </w:p>
    <w:bookmarkEnd w:id="55"/>
    <w:bookmarkStart w:name="z62" w:id="56"/>
    <w:p>
      <w:pPr>
        <w:spacing w:after="0"/>
        <w:ind w:left="0"/>
        <w:jc w:val="both"/>
      </w:pPr>
      <w:r>
        <w:rPr>
          <w:rFonts w:ascii="Times New Roman"/>
          <w:b w:val="false"/>
          <w:i w:val="false"/>
          <w:color w:val="000000"/>
          <w:sz w:val="28"/>
        </w:rPr>
        <w:t>
      Баянтау көшесінің үйлері,</w:t>
      </w:r>
    </w:p>
    <w:bookmarkEnd w:id="56"/>
    <w:bookmarkStart w:name="z63" w:id="57"/>
    <w:p>
      <w:pPr>
        <w:spacing w:after="0"/>
        <w:ind w:left="0"/>
        <w:jc w:val="both"/>
      </w:pPr>
      <w:r>
        <w:rPr>
          <w:rFonts w:ascii="Times New Roman"/>
          <w:b w:val="false"/>
          <w:i w:val="false"/>
          <w:color w:val="000000"/>
          <w:sz w:val="28"/>
        </w:rPr>
        <w:t>
      Рауан көшесінің үйлері,</w:t>
      </w:r>
    </w:p>
    <w:bookmarkEnd w:id="57"/>
    <w:bookmarkStart w:name="z64" w:id="58"/>
    <w:p>
      <w:pPr>
        <w:spacing w:after="0"/>
        <w:ind w:left="0"/>
        <w:jc w:val="both"/>
      </w:pPr>
      <w:r>
        <w:rPr>
          <w:rFonts w:ascii="Times New Roman"/>
          <w:b w:val="false"/>
          <w:i w:val="false"/>
          <w:color w:val="000000"/>
          <w:sz w:val="28"/>
        </w:rPr>
        <w:t>
      Қызыларай көшесінің үйлері,</w:t>
      </w:r>
    </w:p>
    <w:bookmarkEnd w:id="58"/>
    <w:bookmarkStart w:name="z65" w:id="59"/>
    <w:p>
      <w:pPr>
        <w:spacing w:after="0"/>
        <w:ind w:left="0"/>
        <w:jc w:val="both"/>
      </w:pPr>
      <w:r>
        <w:rPr>
          <w:rFonts w:ascii="Times New Roman"/>
          <w:b w:val="false"/>
          <w:i w:val="false"/>
          <w:color w:val="000000"/>
          <w:sz w:val="28"/>
        </w:rPr>
        <w:t>
      Жусан көшесінің үйлері,</w:t>
      </w:r>
    </w:p>
    <w:bookmarkEnd w:id="59"/>
    <w:bookmarkStart w:name="z66" w:id="60"/>
    <w:p>
      <w:pPr>
        <w:spacing w:after="0"/>
        <w:ind w:left="0"/>
        <w:jc w:val="both"/>
      </w:pPr>
      <w:r>
        <w:rPr>
          <w:rFonts w:ascii="Times New Roman"/>
          <w:b w:val="false"/>
          <w:i w:val="false"/>
          <w:color w:val="000000"/>
          <w:sz w:val="28"/>
        </w:rPr>
        <w:t>
      Жолашар көшесінің үйлері,</w:t>
      </w:r>
    </w:p>
    <w:bookmarkEnd w:id="60"/>
    <w:bookmarkStart w:name="z67" w:id="61"/>
    <w:p>
      <w:pPr>
        <w:spacing w:after="0"/>
        <w:ind w:left="0"/>
        <w:jc w:val="both"/>
      </w:pPr>
      <w:r>
        <w:rPr>
          <w:rFonts w:ascii="Times New Roman"/>
          <w:b w:val="false"/>
          <w:i w:val="false"/>
          <w:color w:val="000000"/>
          <w:sz w:val="28"/>
        </w:rPr>
        <w:t>
      Қанағат көшесінің үйлері,</w:t>
      </w:r>
    </w:p>
    <w:bookmarkEnd w:id="61"/>
    <w:bookmarkStart w:name="z68" w:id="62"/>
    <w:p>
      <w:pPr>
        <w:spacing w:after="0"/>
        <w:ind w:left="0"/>
        <w:jc w:val="both"/>
      </w:pPr>
      <w:r>
        <w:rPr>
          <w:rFonts w:ascii="Times New Roman"/>
          <w:b w:val="false"/>
          <w:i w:val="false"/>
          <w:color w:val="000000"/>
          <w:sz w:val="28"/>
        </w:rPr>
        <w:t>
      Ыдырыс көшесінің үйлері,</w:t>
      </w:r>
    </w:p>
    <w:bookmarkEnd w:id="62"/>
    <w:bookmarkStart w:name="z69" w:id="63"/>
    <w:p>
      <w:pPr>
        <w:spacing w:after="0"/>
        <w:ind w:left="0"/>
        <w:jc w:val="both"/>
      </w:pPr>
      <w:r>
        <w:rPr>
          <w:rFonts w:ascii="Times New Roman"/>
          <w:b w:val="false"/>
          <w:i w:val="false"/>
          <w:color w:val="000000"/>
          <w:sz w:val="28"/>
        </w:rPr>
        <w:t>
      Құсжолы көшесінің үйлері,</w:t>
      </w:r>
    </w:p>
    <w:bookmarkEnd w:id="63"/>
    <w:bookmarkStart w:name="z70" w:id="64"/>
    <w:p>
      <w:pPr>
        <w:spacing w:after="0"/>
        <w:ind w:left="0"/>
        <w:jc w:val="both"/>
      </w:pPr>
      <w:r>
        <w:rPr>
          <w:rFonts w:ascii="Times New Roman"/>
          <w:b w:val="false"/>
          <w:i w:val="false"/>
          <w:color w:val="000000"/>
          <w:sz w:val="28"/>
        </w:rPr>
        <w:t>
      Сұлукөл көшесінің үйлері,</w:t>
      </w:r>
    </w:p>
    <w:bookmarkEnd w:id="64"/>
    <w:bookmarkStart w:name="z71" w:id="65"/>
    <w:p>
      <w:pPr>
        <w:spacing w:after="0"/>
        <w:ind w:left="0"/>
        <w:jc w:val="both"/>
      </w:pPr>
      <w:r>
        <w:rPr>
          <w:rFonts w:ascii="Times New Roman"/>
          <w:b w:val="false"/>
          <w:i w:val="false"/>
          <w:color w:val="000000"/>
          <w:sz w:val="28"/>
        </w:rPr>
        <w:t>
      "Металлист" тұрғын үй алабы: Шыңбұлақ көшесінің үйлері,</w:t>
      </w:r>
    </w:p>
    <w:bookmarkEnd w:id="65"/>
    <w:bookmarkStart w:name="z72" w:id="66"/>
    <w:p>
      <w:pPr>
        <w:spacing w:after="0"/>
        <w:ind w:left="0"/>
        <w:jc w:val="both"/>
      </w:pPr>
      <w:r>
        <w:rPr>
          <w:rFonts w:ascii="Times New Roman"/>
          <w:b w:val="false"/>
          <w:i w:val="false"/>
          <w:color w:val="000000"/>
          <w:sz w:val="28"/>
        </w:rPr>
        <w:t>
      Алтынкөл көшесінің үйлері,</w:t>
      </w:r>
    </w:p>
    <w:bookmarkEnd w:id="66"/>
    <w:bookmarkStart w:name="z73" w:id="67"/>
    <w:p>
      <w:pPr>
        <w:spacing w:after="0"/>
        <w:ind w:left="0"/>
        <w:jc w:val="both"/>
      </w:pPr>
      <w:r>
        <w:rPr>
          <w:rFonts w:ascii="Times New Roman"/>
          <w:b w:val="false"/>
          <w:i w:val="false"/>
          <w:color w:val="000000"/>
          <w:sz w:val="28"/>
        </w:rPr>
        <w:t>
      Ақжүрек көшесінің үйлері,</w:t>
      </w:r>
    </w:p>
    <w:bookmarkEnd w:id="67"/>
    <w:bookmarkStart w:name="z74" w:id="68"/>
    <w:p>
      <w:pPr>
        <w:spacing w:after="0"/>
        <w:ind w:left="0"/>
        <w:jc w:val="both"/>
      </w:pPr>
      <w:r>
        <w:rPr>
          <w:rFonts w:ascii="Times New Roman"/>
          <w:b w:val="false"/>
          <w:i w:val="false"/>
          <w:color w:val="000000"/>
          <w:sz w:val="28"/>
        </w:rPr>
        <w:t>
      "Силикатчик" тұрғын үй алабы: Заңғар көшесінің үйлері,</w:t>
      </w:r>
    </w:p>
    <w:bookmarkEnd w:id="68"/>
    <w:bookmarkStart w:name="z75" w:id="69"/>
    <w:p>
      <w:pPr>
        <w:spacing w:after="0"/>
        <w:ind w:left="0"/>
        <w:jc w:val="both"/>
      </w:pPr>
      <w:r>
        <w:rPr>
          <w:rFonts w:ascii="Times New Roman"/>
          <w:b w:val="false"/>
          <w:i w:val="false"/>
          <w:color w:val="000000"/>
          <w:sz w:val="28"/>
        </w:rPr>
        <w:t>
      Теректі көшесінің үйлері,</w:t>
      </w:r>
    </w:p>
    <w:bookmarkEnd w:id="69"/>
    <w:bookmarkStart w:name="z76" w:id="70"/>
    <w:p>
      <w:pPr>
        <w:spacing w:after="0"/>
        <w:ind w:left="0"/>
        <w:jc w:val="both"/>
      </w:pPr>
      <w:r>
        <w:rPr>
          <w:rFonts w:ascii="Times New Roman"/>
          <w:b w:val="false"/>
          <w:i w:val="false"/>
          <w:color w:val="000000"/>
          <w:sz w:val="28"/>
        </w:rPr>
        <w:t>
      Шырша көшесінің үйлері,</w:t>
      </w:r>
    </w:p>
    <w:bookmarkEnd w:id="70"/>
    <w:bookmarkStart w:name="z77" w:id="71"/>
    <w:p>
      <w:pPr>
        <w:spacing w:after="0"/>
        <w:ind w:left="0"/>
        <w:jc w:val="both"/>
      </w:pPr>
      <w:r>
        <w:rPr>
          <w:rFonts w:ascii="Times New Roman"/>
          <w:b w:val="false"/>
          <w:i w:val="false"/>
          <w:color w:val="000000"/>
          <w:sz w:val="28"/>
        </w:rPr>
        <w:t>
      "Восход" тұрғын үй алабы: Кеңдала көшесінің үйлері,</w:t>
      </w:r>
    </w:p>
    <w:bookmarkEnd w:id="71"/>
    <w:bookmarkStart w:name="z78" w:id="72"/>
    <w:p>
      <w:pPr>
        <w:spacing w:after="0"/>
        <w:ind w:left="0"/>
        <w:jc w:val="both"/>
      </w:pPr>
      <w:r>
        <w:rPr>
          <w:rFonts w:ascii="Times New Roman"/>
          <w:b w:val="false"/>
          <w:i w:val="false"/>
          <w:color w:val="000000"/>
          <w:sz w:val="28"/>
        </w:rPr>
        <w:t>
      Құндызды көшесінің үйлері,</w:t>
      </w:r>
    </w:p>
    <w:bookmarkEnd w:id="72"/>
    <w:bookmarkStart w:name="z79" w:id="73"/>
    <w:p>
      <w:pPr>
        <w:spacing w:after="0"/>
        <w:ind w:left="0"/>
        <w:jc w:val="both"/>
      </w:pPr>
      <w:r>
        <w:rPr>
          <w:rFonts w:ascii="Times New Roman"/>
          <w:b w:val="false"/>
          <w:i w:val="false"/>
          <w:color w:val="000000"/>
          <w:sz w:val="28"/>
        </w:rPr>
        <w:t>
      Набережный тұйық көшесінің үйлері,</w:t>
      </w:r>
    </w:p>
    <w:bookmarkEnd w:id="73"/>
    <w:bookmarkStart w:name="z80" w:id="74"/>
    <w:p>
      <w:pPr>
        <w:spacing w:after="0"/>
        <w:ind w:left="0"/>
        <w:jc w:val="both"/>
      </w:pPr>
      <w:r>
        <w:rPr>
          <w:rFonts w:ascii="Times New Roman"/>
          <w:b w:val="false"/>
          <w:i w:val="false"/>
          <w:color w:val="000000"/>
          <w:sz w:val="28"/>
        </w:rPr>
        <w:t>
      Байқала көшесінің үйлері,</w:t>
      </w:r>
    </w:p>
    <w:bookmarkEnd w:id="74"/>
    <w:bookmarkStart w:name="z81" w:id="75"/>
    <w:p>
      <w:pPr>
        <w:spacing w:after="0"/>
        <w:ind w:left="0"/>
        <w:jc w:val="both"/>
      </w:pPr>
      <w:r>
        <w:rPr>
          <w:rFonts w:ascii="Times New Roman"/>
          <w:b w:val="false"/>
          <w:i w:val="false"/>
          <w:color w:val="000000"/>
          <w:sz w:val="28"/>
        </w:rPr>
        <w:t>
      Тарлан көшесінің үйлері,</w:t>
      </w:r>
    </w:p>
    <w:bookmarkEnd w:id="75"/>
    <w:bookmarkStart w:name="z82" w:id="76"/>
    <w:p>
      <w:pPr>
        <w:spacing w:after="0"/>
        <w:ind w:left="0"/>
        <w:jc w:val="both"/>
      </w:pPr>
      <w:r>
        <w:rPr>
          <w:rFonts w:ascii="Times New Roman"/>
          <w:b w:val="false"/>
          <w:i w:val="false"/>
          <w:color w:val="000000"/>
          <w:sz w:val="28"/>
        </w:rPr>
        <w:t>
      Ынталы көшесінің үйлері,</w:t>
      </w:r>
    </w:p>
    <w:bookmarkEnd w:id="76"/>
    <w:bookmarkStart w:name="z83" w:id="77"/>
    <w:p>
      <w:pPr>
        <w:spacing w:after="0"/>
        <w:ind w:left="0"/>
        <w:jc w:val="both"/>
      </w:pPr>
      <w:r>
        <w:rPr>
          <w:rFonts w:ascii="Times New Roman"/>
          <w:b w:val="false"/>
          <w:i w:val="false"/>
          <w:color w:val="000000"/>
          <w:sz w:val="28"/>
        </w:rPr>
        <w:t>
      Қарақат көшесінің үйлері,</w:t>
      </w:r>
    </w:p>
    <w:bookmarkEnd w:id="77"/>
    <w:bookmarkStart w:name="z84" w:id="78"/>
    <w:p>
      <w:pPr>
        <w:spacing w:after="0"/>
        <w:ind w:left="0"/>
        <w:jc w:val="both"/>
      </w:pPr>
      <w:r>
        <w:rPr>
          <w:rFonts w:ascii="Times New Roman"/>
          <w:b w:val="false"/>
          <w:i w:val="false"/>
          <w:color w:val="000000"/>
          <w:sz w:val="28"/>
        </w:rPr>
        <w:t>
      Көкжиек көшесінің үйлері,</w:t>
      </w:r>
    </w:p>
    <w:bookmarkEnd w:id="78"/>
    <w:bookmarkStart w:name="z85" w:id="79"/>
    <w:p>
      <w:pPr>
        <w:spacing w:after="0"/>
        <w:ind w:left="0"/>
        <w:jc w:val="both"/>
      </w:pPr>
      <w:r>
        <w:rPr>
          <w:rFonts w:ascii="Times New Roman"/>
          <w:b w:val="false"/>
          <w:i w:val="false"/>
          <w:color w:val="000000"/>
          <w:sz w:val="28"/>
        </w:rPr>
        <w:t>
      Қайыңды көшесінің үйлері,</w:t>
      </w:r>
    </w:p>
    <w:bookmarkEnd w:id="79"/>
    <w:bookmarkStart w:name="z86" w:id="80"/>
    <w:p>
      <w:pPr>
        <w:spacing w:after="0"/>
        <w:ind w:left="0"/>
        <w:jc w:val="both"/>
      </w:pPr>
      <w:r>
        <w:rPr>
          <w:rFonts w:ascii="Times New Roman"/>
          <w:b w:val="false"/>
          <w:i w:val="false"/>
          <w:color w:val="000000"/>
          <w:sz w:val="28"/>
        </w:rPr>
        <w:t>
      Гүлзар көшесінің үйлері,</w:t>
      </w:r>
    </w:p>
    <w:bookmarkEnd w:id="80"/>
    <w:bookmarkStart w:name="z87" w:id="81"/>
    <w:p>
      <w:pPr>
        <w:spacing w:after="0"/>
        <w:ind w:left="0"/>
        <w:jc w:val="both"/>
      </w:pPr>
      <w:r>
        <w:rPr>
          <w:rFonts w:ascii="Times New Roman"/>
          <w:b w:val="false"/>
          <w:i w:val="false"/>
          <w:color w:val="000000"/>
          <w:sz w:val="28"/>
        </w:rPr>
        <w:t>
      Еркіндік көшесінің үйлері,</w:t>
      </w:r>
    </w:p>
    <w:bookmarkEnd w:id="81"/>
    <w:bookmarkStart w:name="z88" w:id="82"/>
    <w:p>
      <w:pPr>
        <w:spacing w:after="0"/>
        <w:ind w:left="0"/>
        <w:jc w:val="both"/>
      </w:pPr>
      <w:r>
        <w:rPr>
          <w:rFonts w:ascii="Times New Roman"/>
          <w:b w:val="false"/>
          <w:i w:val="false"/>
          <w:color w:val="000000"/>
          <w:sz w:val="28"/>
        </w:rPr>
        <w:t>
      "Юбилейный" тұрғын үй алабы: Мақпал көшесінің үйлері,</w:t>
      </w:r>
    </w:p>
    <w:bookmarkEnd w:id="82"/>
    <w:bookmarkStart w:name="z89" w:id="83"/>
    <w:p>
      <w:pPr>
        <w:spacing w:after="0"/>
        <w:ind w:left="0"/>
        <w:jc w:val="both"/>
      </w:pPr>
      <w:r>
        <w:rPr>
          <w:rFonts w:ascii="Times New Roman"/>
          <w:b w:val="false"/>
          <w:i w:val="false"/>
          <w:color w:val="000000"/>
          <w:sz w:val="28"/>
        </w:rPr>
        <w:t>
      Сыбызғы көшесінің үйлері,</w:t>
      </w:r>
    </w:p>
    <w:bookmarkEnd w:id="83"/>
    <w:bookmarkStart w:name="z90" w:id="84"/>
    <w:p>
      <w:pPr>
        <w:spacing w:after="0"/>
        <w:ind w:left="0"/>
        <w:jc w:val="both"/>
      </w:pPr>
      <w:r>
        <w:rPr>
          <w:rFonts w:ascii="Times New Roman"/>
          <w:b w:val="false"/>
          <w:i w:val="false"/>
          <w:color w:val="000000"/>
          <w:sz w:val="28"/>
        </w:rPr>
        <w:t>
      Салауат көшесінің үйлері,</w:t>
      </w:r>
    </w:p>
    <w:bookmarkEnd w:id="84"/>
    <w:bookmarkStart w:name="z91" w:id="85"/>
    <w:p>
      <w:pPr>
        <w:spacing w:after="0"/>
        <w:ind w:left="0"/>
        <w:jc w:val="both"/>
      </w:pPr>
      <w:r>
        <w:rPr>
          <w:rFonts w:ascii="Times New Roman"/>
          <w:b w:val="false"/>
          <w:i w:val="false"/>
          <w:color w:val="000000"/>
          <w:sz w:val="28"/>
        </w:rPr>
        <w:t>
      Қарлыға көшесінің үйлері,</w:t>
      </w:r>
    </w:p>
    <w:bookmarkEnd w:id="85"/>
    <w:bookmarkStart w:name="z92" w:id="86"/>
    <w:p>
      <w:pPr>
        <w:spacing w:after="0"/>
        <w:ind w:left="0"/>
        <w:jc w:val="both"/>
      </w:pPr>
      <w:r>
        <w:rPr>
          <w:rFonts w:ascii="Times New Roman"/>
          <w:b w:val="false"/>
          <w:i w:val="false"/>
          <w:color w:val="000000"/>
          <w:sz w:val="28"/>
        </w:rPr>
        <w:t>
      Толқын көшесінің үйлері,</w:t>
      </w:r>
    </w:p>
    <w:bookmarkEnd w:id="86"/>
    <w:bookmarkStart w:name="z93" w:id="87"/>
    <w:p>
      <w:pPr>
        <w:spacing w:after="0"/>
        <w:ind w:left="0"/>
        <w:jc w:val="both"/>
      </w:pPr>
      <w:r>
        <w:rPr>
          <w:rFonts w:ascii="Times New Roman"/>
          <w:b w:val="false"/>
          <w:i w:val="false"/>
          <w:color w:val="000000"/>
          <w:sz w:val="28"/>
        </w:rPr>
        <w:t>
      Жанартау көшесінің үйлері,</w:t>
      </w:r>
    </w:p>
    <w:bookmarkEnd w:id="87"/>
    <w:bookmarkStart w:name="z94" w:id="88"/>
    <w:p>
      <w:pPr>
        <w:spacing w:after="0"/>
        <w:ind w:left="0"/>
        <w:jc w:val="both"/>
      </w:pPr>
      <w:r>
        <w:rPr>
          <w:rFonts w:ascii="Times New Roman"/>
          <w:b w:val="false"/>
          <w:i w:val="false"/>
          <w:color w:val="000000"/>
          <w:sz w:val="28"/>
        </w:rPr>
        <w:t>
      Жаңатұрмыс көшесінің үйлері,</w:t>
      </w:r>
    </w:p>
    <w:bookmarkEnd w:id="88"/>
    <w:bookmarkStart w:name="z95" w:id="89"/>
    <w:p>
      <w:pPr>
        <w:spacing w:after="0"/>
        <w:ind w:left="0"/>
        <w:jc w:val="both"/>
      </w:pPr>
      <w:r>
        <w:rPr>
          <w:rFonts w:ascii="Times New Roman"/>
          <w:b w:val="false"/>
          <w:i w:val="false"/>
          <w:color w:val="000000"/>
          <w:sz w:val="28"/>
        </w:rPr>
        <w:t>
      Жаңақоныс көшесінің үйлері,</w:t>
      </w:r>
    </w:p>
    <w:bookmarkEnd w:id="89"/>
    <w:bookmarkStart w:name="z96" w:id="90"/>
    <w:p>
      <w:pPr>
        <w:spacing w:after="0"/>
        <w:ind w:left="0"/>
        <w:jc w:val="both"/>
      </w:pPr>
      <w:r>
        <w:rPr>
          <w:rFonts w:ascii="Times New Roman"/>
          <w:b w:val="false"/>
          <w:i w:val="false"/>
          <w:color w:val="000000"/>
          <w:sz w:val="28"/>
        </w:rPr>
        <w:t>
      Кеңшалғын көшесінің үйлері,</w:t>
      </w:r>
    </w:p>
    <w:bookmarkEnd w:id="90"/>
    <w:bookmarkStart w:name="z97" w:id="91"/>
    <w:p>
      <w:pPr>
        <w:spacing w:after="0"/>
        <w:ind w:left="0"/>
        <w:jc w:val="both"/>
      </w:pPr>
      <w:r>
        <w:rPr>
          <w:rFonts w:ascii="Times New Roman"/>
          <w:b w:val="false"/>
          <w:i w:val="false"/>
          <w:color w:val="000000"/>
          <w:sz w:val="28"/>
        </w:rPr>
        <w:t>
      Мұзарт көшесінің үйлері,</w:t>
      </w:r>
    </w:p>
    <w:bookmarkEnd w:id="91"/>
    <w:bookmarkStart w:name="z98" w:id="92"/>
    <w:p>
      <w:pPr>
        <w:spacing w:after="0"/>
        <w:ind w:left="0"/>
        <w:jc w:val="both"/>
      </w:pPr>
      <w:r>
        <w:rPr>
          <w:rFonts w:ascii="Times New Roman"/>
          <w:b w:val="false"/>
          <w:i w:val="false"/>
          <w:color w:val="000000"/>
          <w:sz w:val="28"/>
        </w:rPr>
        <w:t>
      Масаты көшесінің үйлері,</w:t>
      </w:r>
    </w:p>
    <w:bookmarkEnd w:id="92"/>
    <w:bookmarkStart w:name="z99" w:id="93"/>
    <w:p>
      <w:pPr>
        <w:spacing w:after="0"/>
        <w:ind w:left="0"/>
        <w:jc w:val="both"/>
      </w:pPr>
      <w:r>
        <w:rPr>
          <w:rFonts w:ascii="Times New Roman"/>
          <w:b w:val="false"/>
          <w:i w:val="false"/>
          <w:color w:val="000000"/>
          <w:sz w:val="28"/>
        </w:rPr>
        <w:t>
      Қоңыраулы көшесінің үйлері,</w:t>
      </w:r>
    </w:p>
    <w:bookmarkEnd w:id="93"/>
    <w:bookmarkStart w:name="z100" w:id="94"/>
    <w:p>
      <w:pPr>
        <w:spacing w:after="0"/>
        <w:ind w:left="0"/>
        <w:jc w:val="both"/>
      </w:pPr>
      <w:r>
        <w:rPr>
          <w:rFonts w:ascii="Times New Roman"/>
          <w:b w:val="false"/>
          <w:i w:val="false"/>
          <w:color w:val="000000"/>
          <w:sz w:val="28"/>
        </w:rPr>
        <w:t>
      "Дорожник" саяжай алабы: Арычный көшесінің үйлері,</w:t>
      </w:r>
    </w:p>
    <w:bookmarkEnd w:id="94"/>
    <w:bookmarkStart w:name="z101" w:id="95"/>
    <w:p>
      <w:pPr>
        <w:spacing w:after="0"/>
        <w:ind w:left="0"/>
        <w:jc w:val="both"/>
      </w:pPr>
      <w:r>
        <w:rPr>
          <w:rFonts w:ascii="Times New Roman"/>
          <w:b w:val="false"/>
          <w:i w:val="false"/>
          <w:color w:val="000000"/>
          <w:sz w:val="28"/>
        </w:rPr>
        <w:t>
      Горный көшесінің үйлері,</w:t>
      </w:r>
    </w:p>
    <w:bookmarkEnd w:id="95"/>
    <w:bookmarkStart w:name="z102" w:id="96"/>
    <w:p>
      <w:pPr>
        <w:spacing w:after="0"/>
        <w:ind w:left="0"/>
        <w:jc w:val="both"/>
      </w:pPr>
      <w:r>
        <w:rPr>
          <w:rFonts w:ascii="Times New Roman"/>
          <w:b w:val="false"/>
          <w:i w:val="false"/>
          <w:color w:val="000000"/>
          <w:sz w:val="28"/>
        </w:rPr>
        <w:t>
      Конный көшесінің үйлері,</w:t>
      </w:r>
    </w:p>
    <w:bookmarkEnd w:id="96"/>
    <w:bookmarkStart w:name="z103" w:id="97"/>
    <w:p>
      <w:pPr>
        <w:spacing w:after="0"/>
        <w:ind w:left="0"/>
        <w:jc w:val="both"/>
      </w:pPr>
      <w:r>
        <w:rPr>
          <w:rFonts w:ascii="Times New Roman"/>
          <w:b w:val="false"/>
          <w:i w:val="false"/>
          <w:color w:val="000000"/>
          <w:sz w:val="28"/>
        </w:rPr>
        <w:t>
      Пионер лагерь көшесінің үйлері,</w:t>
      </w:r>
    </w:p>
    <w:bookmarkEnd w:id="97"/>
    <w:bookmarkStart w:name="z104" w:id="98"/>
    <w:p>
      <w:pPr>
        <w:spacing w:after="0"/>
        <w:ind w:left="0"/>
        <w:jc w:val="both"/>
      </w:pPr>
      <w:r>
        <w:rPr>
          <w:rFonts w:ascii="Times New Roman"/>
          <w:b w:val="false"/>
          <w:i w:val="false"/>
          <w:color w:val="000000"/>
          <w:sz w:val="28"/>
        </w:rPr>
        <w:t>
      Речной көшесінің үйлері,</w:t>
      </w:r>
    </w:p>
    <w:bookmarkEnd w:id="98"/>
    <w:bookmarkStart w:name="z105" w:id="99"/>
    <w:p>
      <w:pPr>
        <w:spacing w:after="0"/>
        <w:ind w:left="0"/>
        <w:jc w:val="both"/>
      </w:pPr>
      <w:r>
        <w:rPr>
          <w:rFonts w:ascii="Times New Roman"/>
          <w:b w:val="false"/>
          <w:i w:val="false"/>
          <w:color w:val="000000"/>
          <w:sz w:val="28"/>
        </w:rPr>
        <w:t>
      Родниковый көшесінің үйлері,</w:t>
      </w:r>
    </w:p>
    <w:bookmarkEnd w:id="99"/>
    <w:bookmarkStart w:name="z106" w:id="100"/>
    <w:p>
      <w:pPr>
        <w:spacing w:after="0"/>
        <w:ind w:left="0"/>
        <w:jc w:val="both"/>
      </w:pPr>
      <w:r>
        <w:rPr>
          <w:rFonts w:ascii="Times New Roman"/>
          <w:b w:val="false"/>
          <w:i w:val="false"/>
          <w:color w:val="000000"/>
          <w:sz w:val="28"/>
        </w:rPr>
        <w:t>
      Родниковый кірме жолының үйлері,</w:t>
      </w:r>
    </w:p>
    <w:bookmarkEnd w:id="100"/>
    <w:bookmarkStart w:name="z107" w:id="101"/>
    <w:p>
      <w:pPr>
        <w:spacing w:after="0"/>
        <w:ind w:left="0"/>
        <w:jc w:val="both"/>
      </w:pPr>
      <w:r>
        <w:rPr>
          <w:rFonts w:ascii="Times New Roman"/>
          <w:b w:val="false"/>
          <w:i w:val="false"/>
          <w:color w:val="000000"/>
          <w:sz w:val="28"/>
        </w:rPr>
        <w:t>
      Розовый көшесінің үйлері,</w:t>
      </w:r>
    </w:p>
    <w:bookmarkEnd w:id="101"/>
    <w:bookmarkStart w:name="z108" w:id="102"/>
    <w:p>
      <w:pPr>
        <w:spacing w:after="0"/>
        <w:ind w:left="0"/>
        <w:jc w:val="both"/>
      </w:pPr>
      <w:r>
        <w:rPr>
          <w:rFonts w:ascii="Times New Roman"/>
          <w:b w:val="false"/>
          <w:i w:val="false"/>
          <w:color w:val="000000"/>
          <w:sz w:val="28"/>
        </w:rPr>
        <w:t>
      Смирновская көшесінің үйлері,</w:t>
      </w:r>
    </w:p>
    <w:bookmarkEnd w:id="102"/>
    <w:bookmarkStart w:name="z109" w:id="103"/>
    <w:p>
      <w:pPr>
        <w:spacing w:after="0"/>
        <w:ind w:left="0"/>
        <w:jc w:val="both"/>
      </w:pPr>
      <w:r>
        <w:rPr>
          <w:rFonts w:ascii="Times New Roman"/>
          <w:b w:val="false"/>
          <w:i w:val="false"/>
          <w:color w:val="000000"/>
          <w:sz w:val="28"/>
        </w:rPr>
        <w:t>
      Центральный көшесінің үйлері.</w:t>
      </w:r>
    </w:p>
    <w:bookmarkEnd w:id="103"/>
    <w:bookmarkStart w:name="z110" w:id="104"/>
    <w:p>
      <w:pPr>
        <w:spacing w:after="0"/>
        <w:ind w:left="0"/>
        <w:jc w:val="both"/>
      </w:pPr>
      <w:r>
        <w:rPr>
          <w:rFonts w:ascii="Times New Roman"/>
          <w:b w:val="false"/>
          <w:i w:val="false"/>
          <w:color w:val="000000"/>
          <w:sz w:val="28"/>
        </w:rPr>
        <w:t>
      № 162 сайлау учаскесі</w:t>
      </w:r>
    </w:p>
    <w:bookmarkEnd w:id="104"/>
    <w:bookmarkStart w:name="z111" w:id="105"/>
    <w:p>
      <w:pPr>
        <w:spacing w:after="0"/>
        <w:ind w:left="0"/>
        <w:jc w:val="both"/>
      </w:pPr>
      <w:r>
        <w:rPr>
          <w:rFonts w:ascii="Times New Roman"/>
          <w:b w:val="false"/>
          <w:i w:val="false"/>
          <w:color w:val="000000"/>
          <w:sz w:val="28"/>
        </w:rPr>
        <w:t>
      Сайлау учаскесінің орталығы: Тараз қаласы, "Бектөбе" алабы, Асылтас көшесі 136,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"Бектөбе" алабындағы мәдениет үйі ғимараты.</w:t>
      </w:r>
    </w:p>
    <w:bookmarkEnd w:id="105"/>
    <w:bookmarkStart w:name="z112" w:id="106"/>
    <w:p>
      <w:pPr>
        <w:spacing w:after="0"/>
        <w:ind w:left="0"/>
        <w:jc w:val="both"/>
      </w:pPr>
      <w:r>
        <w:rPr>
          <w:rFonts w:ascii="Times New Roman"/>
          <w:b w:val="false"/>
          <w:i w:val="false"/>
          <w:color w:val="000000"/>
          <w:sz w:val="28"/>
        </w:rPr>
        <w:t>
      Сайлау учаскесiнiң шекарасы: Тараз қаласы, "Бектөбе" алабы:</w:t>
      </w:r>
    </w:p>
    <w:bookmarkEnd w:id="106"/>
    <w:bookmarkStart w:name="z113" w:id="107"/>
    <w:p>
      <w:pPr>
        <w:spacing w:after="0"/>
        <w:ind w:left="0"/>
        <w:jc w:val="both"/>
      </w:pPr>
      <w:r>
        <w:rPr>
          <w:rFonts w:ascii="Times New Roman"/>
          <w:b w:val="false"/>
          <w:i w:val="false"/>
          <w:color w:val="000000"/>
          <w:sz w:val="28"/>
        </w:rPr>
        <w:t>
      Асылтас көшесінің 35-131 (тақ сан жағы), 52-136А (жұп сан жағы) үйлері,</w:t>
      </w:r>
    </w:p>
    <w:bookmarkEnd w:id="107"/>
    <w:bookmarkStart w:name="z114" w:id="108"/>
    <w:p>
      <w:pPr>
        <w:spacing w:after="0"/>
        <w:ind w:left="0"/>
        <w:jc w:val="both"/>
      </w:pPr>
      <w:r>
        <w:rPr>
          <w:rFonts w:ascii="Times New Roman"/>
          <w:b w:val="false"/>
          <w:i w:val="false"/>
          <w:color w:val="000000"/>
          <w:sz w:val="28"/>
        </w:rPr>
        <w:t>
      Көксай көшесінің үйлері,</w:t>
      </w:r>
    </w:p>
    <w:bookmarkEnd w:id="108"/>
    <w:bookmarkStart w:name="z115" w:id="109"/>
    <w:p>
      <w:pPr>
        <w:spacing w:after="0"/>
        <w:ind w:left="0"/>
        <w:jc w:val="both"/>
      </w:pPr>
      <w:r>
        <w:rPr>
          <w:rFonts w:ascii="Times New Roman"/>
          <w:b w:val="false"/>
          <w:i w:val="false"/>
          <w:color w:val="000000"/>
          <w:sz w:val="28"/>
        </w:rPr>
        <w:t>
      Бектөбе көшесінің үйлері,</w:t>
      </w:r>
    </w:p>
    <w:bookmarkEnd w:id="109"/>
    <w:bookmarkStart w:name="z116" w:id="110"/>
    <w:p>
      <w:pPr>
        <w:spacing w:after="0"/>
        <w:ind w:left="0"/>
        <w:jc w:val="both"/>
      </w:pPr>
      <w:r>
        <w:rPr>
          <w:rFonts w:ascii="Times New Roman"/>
          <w:b w:val="false"/>
          <w:i w:val="false"/>
          <w:color w:val="000000"/>
          <w:sz w:val="28"/>
        </w:rPr>
        <w:t>
      Тілеуімбет Омар көшесінің үйлері,</w:t>
      </w:r>
    </w:p>
    <w:bookmarkEnd w:id="110"/>
    <w:bookmarkStart w:name="z117" w:id="111"/>
    <w:p>
      <w:pPr>
        <w:spacing w:after="0"/>
        <w:ind w:left="0"/>
        <w:jc w:val="both"/>
      </w:pPr>
      <w:r>
        <w:rPr>
          <w:rFonts w:ascii="Times New Roman"/>
          <w:b w:val="false"/>
          <w:i w:val="false"/>
          <w:color w:val="000000"/>
          <w:sz w:val="28"/>
        </w:rPr>
        <w:t>
      Байрақ көшесінің үйлері,</w:t>
      </w:r>
    </w:p>
    <w:bookmarkEnd w:id="111"/>
    <w:bookmarkStart w:name="z118" w:id="112"/>
    <w:p>
      <w:pPr>
        <w:spacing w:after="0"/>
        <w:ind w:left="0"/>
        <w:jc w:val="both"/>
      </w:pPr>
      <w:r>
        <w:rPr>
          <w:rFonts w:ascii="Times New Roman"/>
          <w:b w:val="false"/>
          <w:i w:val="false"/>
          <w:color w:val="000000"/>
          <w:sz w:val="28"/>
        </w:rPr>
        <w:t>
      Жидебай көшесінің үйлері,</w:t>
      </w:r>
    </w:p>
    <w:bookmarkEnd w:id="112"/>
    <w:bookmarkStart w:name="z119" w:id="113"/>
    <w:p>
      <w:pPr>
        <w:spacing w:after="0"/>
        <w:ind w:left="0"/>
        <w:jc w:val="both"/>
      </w:pPr>
      <w:r>
        <w:rPr>
          <w:rFonts w:ascii="Times New Roman"/>
          <w:b w:val="false"/>
          <w:i w:val="false"/>
          <w:color w:val="000000"/>
          <w:sz w:val="28"/>
        </w:rPr>
        <w:t>
      Қызылтау көшесінің үйлері,</w:t>
      </w:r>
    </w:p>
    <w:bookmarkEnd w:id="113"/>
    <w:bookmarkStart w:name="z120" w:id="114"/>
    <w:p>
      <w:pPr>
        <w:spacing w:after="0"/>
        <w:ind w:left="0"/>
        <w:jc w:val="both"/>
      </w:pPr>
      <w:r>
        <w:rPr>
          <w:rFonts w:ascii="Times New Roman"/>
          <w:b w:val="false"/>
          <w:i w:val="false"/>
          <w:color w:val="000000"/>
          <w:sz w:val="28"/>
        </w:rPr>
        <w:t>
      Нұрлы жол көшесінің үйлері,</w:t>
      </w:r>
    </w:p>
    <w:bookmarkEnd w:id="114"/>
    <w:bookmarkStart w:name="z121" w:id="115"/>
    <w:p>
      <w:pPr>
        <w:spacing w:after="0"/>
        <w:ind w:left="0"/>
        <w:jc w:val="both"/>
      </w:pPr>
      <w:r>
        <w:rPr>
          <w:rFonts w:ascii="Times New Roman"/>
          <w:b w:val="false"/>
          <w:i w:val="false"/>
          <w:color w:val="000000"/>
          <w:sz w:val="28"/>
        </w:rPr>
        <w:t>
      Бұлақ көшесінің үйлері,</w:t>
      </w:r>
    </w:p>
    <w:bookmarkEnd w:id="115"/>
    <w:bookmarkStart w:name="z122" w:id="116"/>
    <w:p>
      <w:pPr>
        <w:spacing w:after="0"/>
        <w:ind w:left="0"/>
        <w:jc w:val="both"/>
      </w:pPr>
      <w:r>
        <w:rPr>
          <w:rFonts w:ascii="Times New Roman"/>
          <w:b w:val="false"/>
          <w:i w:val="false"/>
          <w:color w:val="000000"/>
          <w:sz w:val="28"/>
        </w:rPr>
        <w:t>
      Бестоғай көшесінің үйлері,</w:t>
      </w:r>
    </w:p>
    <w:bookmarkEnd w:id="116"/>
    <w:bookmarkStart w:name="z123" w:id="117"/>
    <w:p>
      <w:pPr>
        <w:spacing w:after="0"/>
        <w:ind w:left="0"/>
        <w:jc w:val="both"/>
      </w:pPr>
      <w:r>
        <w:rPr>
          <w:rFonts w:ascii="Times New Roman"/>
          <w:b w:val="false"/>
          <w:i w:val="false"/>
          <w:color w:val="000000"/>
          <w:sz w:val="28"/>
        </w:rPr>
        <w:t>
      Керей хан көшесінің үйлері,</w:t>
      </w:r>
    </w:p>
    <w:bookmarkEnd w:id="117"/>
    <w:bookmarkStart w:name="z124" w:id="118"/>
    <w:p>
      <w:pPr>
        <w:spacing w:after="0"/>
        <w:ind w:left="0"/>
        <w:jc w:val="both"/>
      </w:pPr>
      <w:r>
        <w:rPr>
          <w:rFonts w:ascii="Times New Roman"/>
          <w:b w:val="false"/>
          <w:i w:val="false"/>
          <w:color w:val="000000"/>
          <w:sz w:val="28"/>
        </w:rPr>
        <w:t>
      Ақмешіт көшесінің үйлері,</w:t>
      </w:r>
    </w:p>
    <w:bookmarkEnd w:id="118"/>
    <w:bookmarkStart w:name="z125" w:id="119"/>
    <w:p>
      <w:pPr>
        <w:spacing w:after="0"/>
        <w:ind w:left="0"/>
        <w:jc w:val="both"/>
      </w:pPr>
      <w:r>
        <w:rPr>
          <w:rFonts w:ascii="Times New Roman"/>
          <w:b w:val="false"/>
          <w:i w:val="false"/>
          <w:color w:val="000000"/>
          <w:sz w:val="28"/>
        </w:rPr>
        <w:t>
      Сағынбек Юсупов көшесінің үйлері,</w:t>
      </w:r>
    </w:p>
    <w:bookmarkEnd w:id="119"/>
    <w:bookmarkStart w:name="z126" w:id="120"/>
    <w:p>
      <w:pPr>
        <w:spacing w:after="0"/>
        <w:ind w:left="0"/>
        <w:jc w:val="both"/>
      </w:pPr>
      <w:r>
        <w:rPr>
          <w:rFonts w:ascii="Times New Roman"/>
          <w:b w:val="false"/>
          <w:i w:val="false"/>
          <w:color w:val="000000"/>
          <w:sz w:val="28"/>
        </w:rPr>
        <w:t>
      Атбасар көшесінің үйлері,</w:t>
      </w:r>
    </w:p>
    <w:bookmarkEnd w:id="120"/>
    <w:bookmarkStart w:name="z127" w:id="121"/>
    <w:p>
      <w:pPr>
        <w:spacing w:after="0"/>
        <w:ind w:left="0"/>
        <w:jc w:val="both"/>
      </w:pPr>
      <w:r>
        <w:rPr>
          <w:rFonts w:ascii="Times New Roman"/>
          <w:b w:val="false"/>
          <w:i w:val="false"/>
          <w:color w:val="000000"/>
          <w:sz w:val="28"/>
        </w:rPr>
        <w:t>
      Көктем 4-тұйық көшесінің үйлері,</w:t>
      </w:r>
    </w:p>
    <w:bookmarkEnd w:id="121"/>
    <w:bookmarkStart w:name="z128" w:id="122"/>
    <w:p>
      <w:pPr>
        <w:spacing w:after="0"/>
        <w:ind w:left="0"/>
        <w:jc w:val="both"/>
      </w:pPr>
      <w:r>
        <w:rPr>
          <w:rFonts w:ascii="Times New Roman"/>
          <w:b w:val="false"/>
          <w:i w:val="false"/>
          <w:color w:val="000000"/>
          <w:sz w:val="28"/>
        </w:rPr>
        <w:t>
      "Қызылшарық" алабы: Жамбыл көшесінің 133-249 (тақ сан жағы), 138-248 (жұп сан жағы) үйлері,</w:t>
      </w:r>
    </w:p>
    <w:bookmarkEnd w:id="122"/>
    <w:bookmarkStart w:name="z129" w:id="123"/>
    <w:p>
      <w:pPr>
        <w:spacing w:after="0"/>
        <w:ind w:left="0"/>
        <w:jc w:val="both"/>
      </w:pPr>
      <w:r>
        <w:rPr>
          <w:rFonts w:ascii="Times New Roman"/>
          <w:b w:val="false"/>
          <w:i w:val="false"/>
          <w:color w:val="000000"/>
          <w:sz w:val="28"/>
        </w:rPr>
        <w:t>
      Бесарыс көшесінің үйлері,</w:t>
      </w:r>
    </w:p>
    <w:bookmarkEnd w:id="123"/>
    <w:bookmarkStart w:name="z130" w:id="124"/>
    <w:p>
      <w:pPr>
        <w:spacing w:after="0"/>
        <w:ind w:left="0"/>
        <w:jc w:val="both"/>
      </w:pPr>
      <w:r>
        <w:rPr>
          <w:rFonts w:ascii="Times New Roman"/>
          <w:b w:val="false"/>
          <w:i w:val="false"/>
          <w:color w:val="000000"/>
          <w:sz w:val="28"/>
        </w:rPr>
        <w:t>
      Айшырақ көшесінің үйлері,</w:t>
      </w:r>
    </w:p>
    <w:bookmarkEnd w:id="124"/>
    <w:bookmarkStart w:name="z131" w:id="125"/>
    <w:p>
      <w:pPr>
        <w:spacing w:after="0"/>
        <w:ind w:left="0"/>
        <w:jc w:val="both"/>
      </w:pPr>
      <w:r>
        <w:rPr>
          <w:rFonts w:ascii="Times New Roman"/>
          <w:b w:val="false"/>
          <w:i w:val="false"/>
          <w:color w:val="000000"/>
          <w:sz w:val="28"/>
        </w:rPr>
        <w:t>
      Қапшағай көшесінің үйлері,</w:t>
      </w:r>
    </w:p>
    <w:bookmarkEnd w:id="125"/>
    <w:bookmarkStart w:name="z132" w:id="126"/>
    <w:p>
      <w:pPr>
        <w:spacing w:after="0"/>
        <w:ind w:left="0"/>
        <w:jc w:val="both"/>
      </w:pPr>
      <w:r>
        <w:rPr>
          <w:rFonts w:ascii="Times New Roman"/>
          <w:b w:val="false"/>
          <w:i w:val="false"/>
          <w:color w:val="000000"/>
          <w:sz w:val="28"/>
        </w:rPr>
        <w:t>
      Атшабар көшесінің үйлері,</w:t>
      </w:r>
    </w:p>
    <w:bookmarkEnd w:id="126"/>
    <w:bookmarkStart w:name="z133" w:id="127"/>
    <w:p>
      <w:pPr>
        <w:spacing w:after="0"/>
        <w:ind w:left="0"/>
        <w:jc w:val="both"/>
      </w:pPr>
      <w:r>
        <w:rPr>
          <w:rFonts w:ascii="Times New Roman"/>
          <w:b w:val="false"/>
          <w:i w:val="false"/>
          <w:color w:val="000000"/>
          <w:sz w:val="28"/>
        </w:rPr>
        <w:t>
      Атшабар 1-тұйық көшесінің үйлері,</w:t>
      </w:r>
    </w:p>
    <w:bookmarkEnd w:id="127"/>
    <w:bookmarkStart w:name="z134" w:id="128"/>
    <w:p>
      <w:pPr>
        <w:spacing w:after="0"/>
        <w:ind w:left="0"/>
        <w:jc w:val="both"/>
      </w:pPr>
      <w:r>
        <w:rPr>
          <w:rFonts w:ascii="Times New Roman"/>
          <w:b w:val="false"/>
          <w:i w:val="false"/>
          <w:color w:val="000000"/>
          <w:sz w:val="28"/>
        </w:rPr>
        <w:t>
      Халипа Берікбаева көшесінің үйлері,</w:t>
      </w:r>
    </w:p>
    <w:bookmarkEnd w:id="128"/>
    <w:bookmarkStart w:name="z135" w:id="129"/>
    <w:p>
      <w:pPr>
        <w:spacing w:after="0"/>
        <w:ind w:left="0"/>
        <w:jc w:val="both"/>
      </w:pPr>
      <w:r>
        <w:rPr>
          <w:rFonts w:ascii="Times New Roman"/>
          <w:b w:val="false"/>
          <w:i w:val="false"/>
          <w:color w:val="000000"/>
          <w:sz w:val="28"/>
        </w:rPr>
        <w:t>
      Досымбек Райымбеков көшесінің үйлері,</w:t>
      </w:r>
    </w:p>
    <w:bookmarkEnd w:id="129"/>
    <w:bookmarkStart w:name="z136" w:id="130"/>
    <w:p>
      <w:pPr>
        <w:spacing w:after="0"/>
        <w:ind w:left="0"/>
        <w:jc w:val="both"/>
      </w:pPr>
      <w:r>
        <w:rPr>
          <w:rFonts w:ascii="Times New Roman"/>
          <w:b w:val="false"/>
          <w:i w:val="false"/>
          <w:color w:val="000000"/>
          <w:sz w:val="28"/>
        </w:rPr>
        <w:t>
      Асинский көшесінің үйлері,</w:t>
      </w:r>
    </w:p>
    <w:bookmarkEnd w:id="130"/>
    <w:bookmarkStart w:name="z137" w:id="131"/>
    <w:p>
      <w:pPr>
        <w:spacing w:after="0"/>
        <w:ind w:left="0"/>
        <w:jc w:val="both"/>
      </w:pPr>
      <w:r>
        <w:rPr>
          <w:rFonts w:ascii="Times New Roman"/>
          <w:b w:val="false"/>
          <w:i w:val="false"/>
          <w:color w:val="000000"/>
          <w:sz w:val="28"/>
        </w:rPr>
        <w:t>
      Виноградный көшесінің үйлері,</w:t>
      </w:r>
    </w:p>
    <w:bookmarkEnd w:id="131"/>
    <w:bookmarkStart w:name="z138" w:id="132"/>
    <w:p>
      <w:pPr>
        <w:spacing w:after="0"/>
        <w:ind w:left="0"/>
        <w:jc w:val="both"/>
      </w:pPr>
      <w:r>
        <w:rPr>
          <w:rFonts w:ascii="Times New Roman"/>
          <w:b w:val="false"/>
          <w:i w:val="false"/>
          <w:color w:val="000000"/>
          <w:sz w:val="28"/>
        </w:rPr>
        <w:t>
      Вишневый көшесінің үйлері,</w:t>
      </w:r>
    </w:p>
    <w:bookmarkEnd w:id="132"/>
    <w:bookmarkStart w:name="z139" w:id="133"/>
    <w:p>
      <w:pPr>
        <w:spacing w:after="0"/>
        <w:ind w:left="0"/>
        <w:jc w:val="both"/>
      </w:pPr>
      <w:r>
        <w:rPr>
          <w:rFonts w:ascii="Times New Roman"/>
          <w:b w:val="false"/>
          <w:i w:val="false"/>
          <w:color w:val="000000"/>
          <w:sz w:val="28"/>
        </w:rPr>
        <w:t>
      Клубничный көшесінің үйлері,</w:t>
      </w:r>
    </w:p>
    <w:bookmarkEnd w:id="133"/>
    <w:bookmarkStart w:name="z140" w:id="134"/>
    <w:p>
      <w:pPr>
        <w:spacing w:after="0"/>
        <w:ind w:left="0"/>
        <w:jc w:val="both"/>
      </w:pPr>
      <w:r>
        <w:rPr>
          <w:rFonts w:ascii="Times New Roman"/>
          <w:b w:val="false"/>
          <w:i w:val="false"/>
          <w:color w:val="000000"/>
          <w:sz w:val="28"/>
        </w:rPr>
        <w:t>
      Персиковый көшесінің үйлері,</w:t>
      </w:r>
    </w:p>
    <w:bookmarkEnd w:id="134"/>
    <w:bookmarkStart w:name="z141" w:id="135"/>
    <w:p>
      <w:pPr>
        <w:spacing w:after="0"/>
        <w:ind w:left="0"/>
        <w:jc w:val="both"/>
      </w:pPr>
      <w:r>
        <w:rPr>
          <w:rFonts w:ascii="Times New Roman"/>
          <w:b w:val="false"/>
          <w:i w:val="false"/>
          <w:color w:val="000000"/>
          <w:sz w:val="28"/>
        </w:rPr>
        <w:t>
      Садовый көшесінің үйлері,</w:t>
      </w:r>
    </w:p>
    <w:bookmarkEnd w:id="135"/>
    <w:bookmarkStart w:name="z142" w:id="136"/>
    <w:p>
      <w:pPr>
        <w:spacing w:after="0"/>
        <w:ind w:left="0"/>
        <w:jc w:val="both"/>
      </w:pPr>
      <w:r>
        <w:rPr>
          <w:rFonts w:ascii="Times New Roman"/>
          <w:b w:val="false"/>
          <w:i w:val="false"/>
          <w:color w:val="000000"/>
          <w:sz w:val="28"/>
        </w:rPr>
        <w:t>
      Сиреневый көшесінің үйлері,</w:t>
      </w:r>
    </w:p>
    <w:bookmarkEnd w:id="136"/>
    <w:bookmarkStart w:name="z143" w:id="137"/>
    <w:p>
      <w:pPr>
        <w:spacing w:after="0"/>
        <w:ind w:left="0"/>
        <w:jc w:val="both"/>
      </w:pPr>
      <w:r>
        <w:rPr>
          <w:rFonts w:ascii="Times New Roman"/>
          <w:b w:val="false"/>
          <w:i w:val="false"/>
          <w:color w:val="000000"/>
          <w:sz w:val="28"/>
        </w:rPr>
        <w:t>
      Урючный көшесінің үйлері,</w:t>
      </w:r>
    </w:p>
    <w:bookmarkEnd w:id="137"/>
    <w:bookmarkStart w:name="z144" w:id="138"/>
    <w:p>
      <w:pPr>
        <w:spacing w:after="0"/>
        <w:ind w:left="0"/>
        <w:jc w:val="both"/>
      </w:pPr>
      <w:r>
        <w:rPr>
          <w:rFonts w:ascii="Times New Roman"/>
          <w:b w:val="false"/>
          <w:i w:val="false"/>
          <w:color w:val="000000"/>
          <w:sz w:val="28"/>
        </w:rPr>
        <w:t>
      Цветочный көшесінің үйлері.</w:t>
      </w:r>
    </w:p>
    <w:bookmarkEnd w:id="138"/>
    <w:bookmarkStart w:name="z145" w:id="139"/>
    <w:p>
      <w:pPr>
        <w:spacing w:after="0"/>
        <w:ind w:left="0"/>
        <w:jc w:val="both"/>
      </w:pPr>
      <w:r>
        <w:rPr>
          <w:rFonts w:ascii="Times New Roman"/>
          <w:b w:val="false"/>
          <w:i w:val="false"/>
          <w:color w:val="000000"/>
          <w:sz w:val="28"/>
        </w:rPr>
        <w:t>
      № 463 сайлау учаскесі</w:t>
      </w:r>
    </w:p>
    <w:bookmarkEnd w:id="139"/>
    <w:bookmarkStart w:name="z146" w:id="140"/>
    <w:p>
      <w:pPr>
        <w:spacing w:after="0"/>
        <w:ind w:left="0"/>
        <w:jc w:val="both"/>
      </w:pPr>
      <w:r>
        <w:rPr>
          <w:rFonts w:ascii="Times New Roman"/>
          <w:b w:val="false"/>
          <w:i w:val="false"/>
          <w:color w:val="000000"/>
          <w:sz w:val="28"/>
        </w:rPr>
        <w:t>
      Сайлау 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bookmarkEnd w:id="140"/>
    <w:bookmarkStart w:name="z147" w:id="141"/>
    <w:p>
      <w:pPr>
        <w:spacing w:after="0"/>
        <w:ind w:left="0"/>
        <w:jc w:val="both"/>
      </w:pPr>
      <w:r>
        <w:rPr>
          <w:rFonts w:ascii="Times New Roman"/>
          <w:b w:val="false"/>
          <w:i w:val="false"/>
          <w:color w:val="000000"/>
          <w:sz w:val="28"/>
        </w:rPr>
        <w:t>
      Сайлау учаскесінің шекарасы: Тараз қаласы, "Арай-2" шағынауданының 1-19 үйлері,</w:t>
      </w:r>
    </w:p>
    <w:bookmarkEnd w:id="141"/>
    <w:bookmarkStart w:name="z148" w:id="142"/>
    <w:p>
      <w:pPr>
        <w:spacing w:after="0"/>
        <w:ind w:left="0"/>
        <w:jc w:val="both"/>
      </w:pPr>
      <w:r>
        <w:rPr>
          <w:rFonts w:ascii="Times New Roman"/>
          <w:b w:val="false"/>
          <w:i w:val="false"/>
          <w:color w:val="000000"/>
          <w:sz w:val="28"/>
        </w:rPr>
        <w:t>
      "Арай" алабы: Домалақ Ана көшесінің 266-352 (жұп сан жағы), 376, 744 үйлері.</w:t>
      </w:r>
    </w:p>
    <w:bookmarkEnd w:id="142"/>
    <w:bookmarkStart w:name="z149" w:id="143"/>
    <w:p>
      <w:pPr>
        <w:spacing w:after="0"/>
        <w:ind w:left="0"/>
        <w:jc w:val="both"/>
      </w:pPr>
      <w:r>
        <w:rPr>
          <w:rFonts w:ascii="Times New Roman"/>
          <w:b w:val="false"/>
          <w:i w:val="false"/>
          <w:color w:val="000000"/>
          <w:sz w:val="28"/>
        </w:rPr>
        <w:t>
      № 465 сайлау учаскесі</w:t>
      </w:r>
    </w:p>
    <w:bookmarkEnd w:id="143"/>
    <w:bookmarkStart w:name="z150" w:id="144"/>
    <w:p>
      <w:pPr>
        <w:spacing w:after="0"/>
        <w:ind w:left="0"/>
        <w:jc w:val="both"/>
      </w:pPr>
      <w:r>
        <w:rPr>
          <w:rFonts w:ascii="Times New Roman"/>
          <w:b w:val="false"/>
          <w:i w:val="false"/>
          <w:color w:val="000000"/>
          <w:sz w:val="28"/>
        </w:rPr>
        <w:t>
      Сайлау учаскесiнiң орталығы: Тараз қаласы, "Ақбұлым" алабы, Наурызым көшесі 265, "Жамбыл облысы әкімдігінің білім басқармасы Тараз қаласының білім бөлімінің № 60 орта мектебі" коммуналдық мемлекеттік мекемесінің ғимараты.</w:t>
      </w:r>
    </w:p>
    <w:bookmarkEnd w:id="144"/>
    <w:bookmarkStart w:name="z151" w:id="145"/>
    <w:p>
      <w:pPr>
        <w:spacing w:after="0"/>
        <w:ind w:left="0"/>
        <w:jc w:val="both"/>
      </w:pPr>
      <w:r>
        <w:rPr>
          <w:rFonts w:ascii="Times New Roman"/>
          <w:b w:val="false"/>
          <w:i w:val="false"/>
          <w:color w:val="000000"/>
          <w:sz w:val="28"/>
        </w:rPr>
        <w:t>
      Сайлау учаскесiнiң шекарасы: Тараз қаласы, Завод көшесінің үйлері,</w:t>
      </w:r>
    </w:p>
    <w:bookmarkEnd w:id="145"/>
    <w:bookmarkStart w:name="z152" w:id="146"/>
    <w:p>
      <w:pPr>
        <w:spacing w:after="0"/>
        <w:ind w:left="0"/>
        <w:jc w:val="both"/>
      </w:pPr>
      <w:r>
        <w:rPr>
          <w:rFonts w:ascii="Times New Roman"/>
          <w:b w:val="false"/>
          <w:i w:val="false"/>
          <w:color w:val="000000"/>
          <w:sz w:val="28"/>
        </w:rPr>
        <w:t>
      Завод 2-көшесінің үйлері,</w:t>
      </w:r>
    </w:p>
    <w:bookmarkEnd w:id="146"/>
    <w:bookmarkStart w:name="z153" w:id="147"/>
    <w:p>
      <w:pPr>
        <w:spacing w:after="0"/>
        <w:ind w:left="0"/>
        <w:jc w:val="both"/>
      </w:pPr>
      <w:r>
        <w:rPr>
          <w:rFonts w:ascii="Times New Roman"/>
          <w:b w:val="false"/>
          <w:i w:val="false"/>
          <w:color w:val="000000"/>
          <w:sz w:val="28"/>
        </w:rPr>
        <w:t>
      Завод 3-көшесінің үйлері,</w:t>
      </w:r>
    </w:p>
    <w:bookmarkEnd w:id="147"/>
    <w:bookmarkStart w:name="z154" w:id="148"/>
    <w:p>
      <w:pPr>
        <w:spacing w:after="0"/>
        <w:ind w:left="0"/>
        <w:jc w:val="both"/>
      </w:pPr>
      <w:r>
        <w:rPr>
          <w:rFonts w:ascii="Times New Roman"/>
          <w:b w:val="false"/>
          <w:i w:val="false"/>
          <w:color w:val="000000"/>
          <w:sz w:val="28"/>
        </w:rPr>
        <w:t>
      Айтбек Байқоразов көшесінің үйлері,</w:t>
      </w:r>
    </w:p>
    <w:bookmarkEnd w:id="148"/>
    <w:bookmarkStart w:name="z155" w:id="149"/>
    <w:p>
      <w:pPr>
        <w:spacing w:after="0"/>
        <w:ind w:left="0"/>
        <w:jc w:val="both"/>
      </w:pPr>
      <w:r>
        <w:rPr>
          <w:rFonts w:ascii="Times New Roman"/>
          <w:b w:val="false"/>
          <w:i w:val="false"/>
          <w:color w:val="000000"/>
          <w:sz w:val="28"/>
        </w:rPr>
        <w:t>
      Строительный 1-9-тұйық көшелерінің үйлері,</w:t>
      </w:r>
    </w:p>
    <w:bookmarkEnd w:id="149"/>
    <w:bookmarkStart w:name="z156" w:id="150"/>
    <w:p>
      <w:pPr>
        <w:spacing w:after="0"/>
        <w:ind w:left="0"/>
        <w:jc w:val="both"/>
      </w:pPr>
      <w:r>
        <w:rPr>
          <w:rFonts w:ascii="Times New Roman"/>
          <w:b w:val="false"/>
          <w:i w:val="false"/>
          <w:color w:val="000000"/>
          <w:sz w:val="28"/>
        </w:rPr>
        <w:t>
      Хмелевский көшесінің үйлері,</w:t>
      </w:r>
    </w:p>
    <w:bookmarkEnd w:id="150"/>
    <w:bookmarkStart w:name="z157" w:id="151"/>
    <w:p>
      <w:pPr>
        <w:spacing w:after="0"/>
        <w:ind w:left="0"/>
        <w:jc w:val="both"/>
      </w:pPr>
      <w:r>
        <w:rPr>
          <w:rFonts w:ascii="Times New Roman"/>
          <w:b w:val="false"/>
          <w:i w:val="false"/>
          <w:color w:val="000000"/>
          <w:sz w:val="28"/>
        </w:rPr>
        <w:t>
      Хмелевский 1-тұйық көшесінің үйлері,</w:t>
      </w:r>
    </w:p>
    <w:bookmarkEnd w:id="151"/>
    <w:bookmarkStart w:name="z158" w:id="152"/>
    <w:p>
      <w:pPr>
        <w:spacing w:after="0"/>
        <w:ind w:left="0"/>
        <w:jc w:val="both"/>
      </w:pPr>
      <w:r>
        <w:rPr>
          <w:rFonts w:ascii="Times New Roman"/>
          <w:b w:val="false"/>
          <w:i w:val="false"/>
          <w:color w:val="000000"/>
          <w:sz w:val="28"/>
        </w:rPr>
        <w:t>
      Хмелевский 2-тұйық көшесінің үйлері,</w:t>
      </w:r>
    </w:p>
    <w:bookmarkEnd w:id="152"/>
    <w:bookmarkStart w:name="z159" w:id="153"/>
    <w:p>
      <w:pPr>
        <w:spacing w:after="0"/>
        <w:ind w:left="0"/>
        <w:jc w:val="both"/>
      </w:pPr>
      <w:r>
        <w:rPr>
          <w:rFonts w:ascii="Times New Roman"/>
          <w:b w:val="false"/>
          <w:i w:val="false"/>
          <w:color w:val="000000"/>
          <w:sz w:val="28"/>
        </w:rPr>
        <w:t>
      Қайрат Рысқұлбеков көшесінің үйлері,</w:t>
      </w:r>
    </w:p>
    <w:bookmarkEnd w:id="153"/>
    <w:bookmarkStart w:name="z160" w:id="154"/>
    <w:p>
      <w:pPr>
        <w:spacing w:after="0"/>
        <w:ind w:left="0"/>
        <w:jc w:val="both"/>
      </w:pPr>
      <w:r>
        <w:rPr>
          <w:rFonts w:ascii="Times New Roman"/>
          <w:b w:val="false"/>
          <w:i w:val="false"/>
          <w:color w:val="000000"/>
          <w:sz w:val="28"/>
        </w:rPr>
        <w:t>
      Сергей Стариков көшесінің үйлері,</w:t>
      </w:r>
    </w:p>
    <w:bookmarkEnd w:id="154"/>
    <w:bookmarkStart w:name="z161" w:id="155"/>
    <w:p>
      <w:pPr>
        <w:spacing w:after="0"/>
        <w:ind w:left="0"/>
        <w:jc w:val="both"/>
      </w:pPr>
      <w:r>
        <w:rPr>
          <w:rFonts w:ascii="Times New Roman"/>
          <w:b w:val="false"/>
          <w:i w:val="false"/>
          <w:color w:val="000000"/>
          <w:sz w:val="28"/>
        </w:rPr>
        <w:t>
      Горный көшесінің үйлері,</w:t>
      </w:r>
    </w:p>
    <w:bookmarkEnd w:id="155"/>
    <w:bookmarkStart w:name="z162" w:id="156"/>
    <w:p>
      <w:pPr>
        <w:spacing w:after="0"/>
        <w:ind w:left="0"/>
        <w:jc w:val="both"/>
      </w:pPr>
      <w:r>
        <w:rPr>
          <w:rFonts w:ascii="Times New Roman"/>
          <w:b w:val="false"/>
          <w:i w:val="false"/>
          <w:color w:val="000000"/>
          <w:sz w:val="28"/>
        </w:rPr>
        <w:t>
      Кәрімбай Қошмамбетов көшесінің үйлері.</w:t>
      </w:r>
    </w:p>
    <w:bookmarkEnd w:id="156"/>
    <w:bookmarkStart w:name="z163" w:id="157"/>
    <w:p>
      <w:pPr>
        <w:spacing w:after="0"/>
        <w:ind w:left="0"/>
        <w:jc w:val="both"/>
      </w:pPr>
      <w:r>
        <w:rPr>
          <w:rFonts w:ascii="Times New Roman"/>
          <w:b w:val="false"/>
          <w:i w:val="false"/>
          <w:color w:val="000000"/>
          <w:sz w:val="28"/>
        </w:rPr>
        <w:t>
      № 472 сайлау учаскесі</w:t>
      </w:r>
    </w:p>
    <w:bookmarkEnd w:id="157"/>
    <w:bookmarkStart w:name="z164" w:id="158"/>
    <w:p>
      <w:pPr>
        <w:spacing w:after="0"/>
        <w:ind w:left="0"/>
        <w:jc w:val="both"/>
      </w:pPr>
      <w:r>
        <w:rPr>
          <w:rFonts w:ascii="Times New Roman"/>
          <w:b w:val="false"/>
          <w:i w:val="false"/>
          <w:color w:val="000000"/>
          <w:sz w:val="28"/>
        </w:rPr>
        <w:t>
      Сайлау учаскесінің орталығы: Тараз қаласы, "Жалпақтөбе" алабы, Жалпақтөбе көшесі 161Д,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"Жалпақтөбе" алабындағы Шәмші Қалдаяқов атындағы мәдениет үйі ғимараты.</w:t>
      </w:r>
    </w:p>
    <w:bookmarkEnd w:id="158"/>
    <w:bookmarkStart w:name="z165" w:id="159"/>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159"/>
    <w:bookmarkStart w:name="z166" w:id="160"/>
    <w:p>
      <w:pPr>
        <w:spacing w:after="0"/>
        <w:ind w:left="0"/>
        <w:jc w:val="both"/>
      </w:pPr>
      <w:r>
        <w:rPr>
          <w:rFonts w:ascii="Times New Roman"/>
          <w:b w:val="false"/>
          <w:i w:val="false"/>
          <w:color w:val="000000"/>
          <w:sz w:val="28"/>
        </w:rPr>
        <w:t>
      Жалпақтөбе көшесінің 2-332 (жұп сан жағы) үйлері,</w:t>
      </w:r>
    </w:p>
    <w:bookmarkEnd w:id="160"/>
    <w:bookmarkStart w:name="z167" w:id="161"/>
    <w:p>
      <w:pPr>
        <w:spacing w:after="0"/>
        <w:ind w:left="0"/>
        <w:jc w:val="both"/>
      </w:pPr>
      <w:r>
        <w:rPr>
          <w:rFonts w:ascii="Times New Roman"/>
          <w:b w:val="false"/>
          <w:i w:val="false"/>
          <w:color w:val="000000"/>
          <w:sz w:val="28"/>
        </w:rPr>
        <w:t>
      Өлке көшесінің үйлері,</w:t>
      </w:r>
    </w:p>
    <w:bookmarkEnd w:id="161"/>
    <w:bookmarkStart w:name="z168" w:id="162"/>
    <w:p>
      <w:pPr>
        <w:spacing w:after="0"/>
        <w:ind w:left="0"/>
        <w:jc w:val="both"/>
      </w:pPr>
      <w:r>
        <w:rPr>
          <w:rFonts w:ascii="Times New Roman"/>
          <w:b w:val="false"/>
          <w:i w:val="false"/>
          <w:color w:val="000000"/>
          <w:sz w:val="28"/>
        </w:rPr>
        <w:t>
      Шәмші Қалдаяқов көшесінің үйлері,</w:t>
      </w:r>
    </w:p>
    <w:bookmarkEnd w:id="162"/>
    <w:bookmarkStart w:name="z169" w:id="163"/>
    <w:p>
      <w:pPr>
        <w:spacing w:after="0"/>
        <w:ind w:left="0"/>
        <w:jc w:val="both"/>
      </w:pPr>
      <w:r>
        <w:rPr>
          <w:rFonts w:ascii="Times New Roman"/>
          <w:b w:val="false"/>
          <w:i w:val="false"/>
          <w:color w:val="000000"/>
          <w:sz w:val="28"/>
        </w:rPr>
        <w:t>
      Шарын көшесінің үйлері,</w:t>
      </w:r>
    </w:p>
    <w:bookmarkEnd w:id="163"/>
    <w:bookmarkStart w:name="z170" w:id="164"/>
    <w:p>
      <w:pPr>
        <w:spacing w:after="0"/>
        <w:ind w:left="0"/>
        <w:jc w:val="both"/>
      </w:pPr>
      <w:r>
        <w:rPr>
          <w:rFonts w:ascii="Times New Roman"/>
          <w:b w:val="false"/>
          <w:i w:val="false"/>
          <w:color w:val="000000"/>
          <w:sz w:val="28"/>
        </w:rPr>
        <w:t>
      Патыш Юнусова көшесінің үйлері,</w:t>
      </w:r>
    </w:p>
    <w:bookmarkEnd w:id="164"/>
    <w:bookmarkStart w:name="z171" w:id="165"/>
    <w:p>
      <w:pPr>
        <w:spacing w:after="0"/>
        <w:ind w:left="0"/>
        <w:jc w:val="both"/>
      </w:pPr>
      <w:r>
        <w:rPr>
          <w:rFonts w:ascii="Times New Roman"/>
          <w:b w:val="false"/>
          <w:i w:val="false"/>
          <w:color w:val="000000"/>
          <w:sz w:val="28"/>
        </w:rPr>
        <w:t>
      Алакөл көшесінің үйлері,</w:t>
      </w:r>
    </w:p>
    <w:bookmarkEnd w:id="165"/>
    <w:bookmarkStart w:name="z172" w:id="166"/>
    <w:p>
      <w:pPr>
        <w:spacing w:after="0"/>
        <w:ind w:left="0"/>
        <w:jc w:val="both"/>
      </w:pPr>
      <w:r>
        <w:rPr>
          <w:rFonts w:ascii="Times New Roman"/>
          <w:b w:val="false"/>
          <w:i w:val="false"/>
          <w:color w:val="000000"/>
          <w:sz w:val="28"/>
        </w:rPr>
        <w:t>
      Манзус Ванахун көшесінің үйлері,</w:t>
      </w:r>
    </w:p>
    <w:bookmarkEnd w:id="166"/>
    <w:bookmarkStart w:name="z173" w:id="167"/>
    <w:p>
      <w:pPr>
        <w:spacing w:after="0"/>
        <w:ind w:left="0"/>
        <w:jc w:val="both"/>
      </w:pPr>
      <w:r>
        <w:rPr>
          <w:rFonts w:ascii="Times New Roman"/>
          <w:b w:val="false"/>
          <w:i w:val="false"/>
          <w:color w:val="000000"/>
          <w:sz w:val="28"/>
        </w:rPr>
        <w:t>
      Бұқтырма көшесінің үйлері,</w:t>
      </w:r>
    </w:p>
    <w:bookmarkEnd w:id="167"/>
    <w:bookmarkStart w:name="z174" w:id="168"/>
    <w:p>
      <w:pPr>
        <w:spacing w:after="0"/>
        <w:ind w:left="0"/>
        <w:jc w:val="both"/>
      </w:pPr>
      <w:r>
        <w:rPr>
          <w:rFonts w:ascii="Times New Roman"/>
          <w:b w:val="false"/>
          <w:i w:val="false"/>
          <w:color w:val="000000"/>
          <w:sz w:val="28"/>
        </w:rPr>
        <w:t>
      Дагир Джапаров көшесінің үйлері,</w:t>
      </w:r>
    </w:p>
    <w:bookmarkEnd w:id="168"/>
    <w:bookmarkStart w:name="z175" w:id="169"/>
    <w:p>
      <w:pPr>
        <w:spacing w:after="0"/>
        <w:ind w:left="0"/>
        <w:jc w:val="both"/>
      </w:pPr>
      <w:r>
        <w:rPr>
          <w:rFonts w:ascii="Times New Roman"/>
          <w:b w:val="false"/>
          <w:i w:val="false"/>
          <w:color w:val="000000"/>
          <w:sz w:val="28"/>
        </w:rPr>
        <w:t>
      Даут Абдуллаев көшесінің үйлері,</w:t>
      </w:r>
    </w:p>
    <w:bookmarkEnd w:id="169"/>
    <w:bookmarkStart w:name="z176" w:id="170"/>
    <w:p>
      <w:pPr>
        <w:spacing w:after="0"/>
        <w:ind w:left="0"/>
        <w:jc w:val="both"/>
      </w:pPr>
      <w:r>
        <w:rPr>
          <w:rFonts w:ascii="Times New Roman"/>
          <w:b w:val="false"/>
          <w:i w:val="false"/>
          <w:color w:val="000000"/>
          <w:sz w:val="28"/>
        </w:rPr>
        <w:t>
      Ма-Да-Жын көшесінің үйлері,</w:t>
      </w:r>
    </w:p>
    <w:bookmarkEnd w:id="170"/>
    <w:bookmarkStart w:name="z177" w:id="171"/>
    <w:p>
      <w:pPr>
        <w:spacing w:after="0"/>
        <w:ind w:left="0"/>
        <w:jc w:val="both"/>
      </w:pPr>
      <w:r>
        <w:rPr>
          <w:rFonts w:ascii="Times New Roman"/>
          <w:b w:val="false"/>
          <w:i w:val="false"/>
          <w:color w:val="000000"/>
          <w:sz w:val="28"/>
        </w:rPr>
        <w:t>
      Карим Мусин көшесінің үйлері,</w:t>
      </w:r>
    </w:p>
    <w:bookmarkEnd w:id="171"/>
    <w:bookmarkStart w:name="z178" w:id="172"/>
    <w:p>
      <w:pPr>
        <w:spacing w:after="0"/>
        <w:ind w:left="0"/>
        <w:jc w:val="both"/>
      </w:pPr>
      <w:r>
        <w:rPr>
          <w:rFonts w:ascii="Times New Roman"/>
          <w:b w:val="false"/>
          <w:i w:val="false"/>
          <w:color w:val="000000"/>
          <w:sz w:val="28"/>
        </w:rPr>
        <w:t>
      Махмут Аширов көшесінің үйлері,</w:t>
      </w:r>
    </w:p>
    <w:bookmarkEnd w:id="172"/>
    <w:bookmarkStart w:name="z179" w:id="173"/>
    <w:p>
      <w:pPr>
        <w:spacing w:after="0"/>
        <w:ind w:left="0"/>
        <w:jc w:val="both"/>
      </w:pPr>
      <w:r>
        <w:rPr>
          <w:rFonts w:ascii="Times New Roman"/>
          <w:b w:val="false"/>
          <w:i w:val="false"/>
          <w:color w:val="000000"/>
          <w:sz w:val="28"/>
        </w:rPr>
        <w:t>
      Ақтоғай көшесінің үйлері.</w:t>
      </w:r>
    </w:p>
    <w:bookmarkEnd w:id="173"/>
    <w:bookmarkStart w:name="z180" w:id="174"/>
    <w:p>
      <w:pPr>
        <w:spacing w:after="0"/>
        <w:ind w:left="0"/>
        <w:jc w:val="both"/>
      </w:pPr>
      <w:r>
        <w:rPr>
          <w:rFonts w:ascii="Times New Roman"/>
          <w:b w:val="false"/>
          <w:i w:val="false"/>
          <w:color w:val="000000"/>
          <w:sz w:val="28"/>
        </w:rPr>
        <w:t>
      № 490 сайлау учаскесі</w:t>
      </w:r>
    </w:p>
    <w:bookmarkEnd w:id="174"/>
    <w:bookmarkStart w:name="z181" w:id="175"/>
    <w:p>
      <w:pPr>
        <w:spacing w:after="0"/>
        <w:ind w:left="0"/>
        <w:jc w:val="both"/>
      </w:pPr>
      <w:r>
        <w:rPr>
          <w:rFonts w:ascii="Times New Roman"/>
          <w:b w:val="false"/>
          <w:i w:val="false"/>
          <w:color w:val="000000"/>
          <w:sz w:val="28"/>
        </w:rPr>
        <w:t>
      Сайлау учаскесінің орталығы: Тараз қаласы, "Береке" тұрғын үй алабы, Шалқар көшесі 77, "Жамбыл облысы әкімдігінің білім басқармасы Тараз қаласының білім бөлімінің № 59 орта мектебі" коммуналдық мемлекеттік мекемесінің ғимараты.</w:t>
      </w:r>
    </w:p>
    <w:bookmarkEnd w:id="175"/>
    <w:bookmarkStart w:name="z182" w:id="176"/>
    <w:p>
      <w:pPr>
        <w:spacing w:after="0"/>
        <w:ind w:left="0"/>
        <w:jc w:val="both"/>
      </w:pPr>
      <w:r>
        <w:rPr>
          <w:rFonts w:ascii="Times New Roman"/>
          <w:b w:val="false"/>
          <w:i w:val="false"/>
          <w:color w:val="000000"/>
          <w:sz w:val="28"/>
        </w:rPr>
        <w:t>
      Сайлау учаскесінің шекарасы: Тараз қаласы, "Коммунальник" тұрғын үй алабы:</w:t>
      </w:r>
    </w:p>
    <w:bookmarkEnd w:id="176"/>
    <w:bookmarkStart w:name="z183" w:id="177"/>
    <w:p>
      <w:pPr>
        <w:spacing w:after="0"/>
        <w:ind w:left="0"/>
        <w:jc w:val="both"/>
      </w:pPr>
      <w:r>
        <w:rPr>
          <w:rFonts w:ascii="Times New Roman"/>
          <w:b w:val="false"/>
          <w:i w:val="false"/>
          <w:color w:val="000000"/>
          <w:sz w:val="28"/>
        </w:rPr>
        <w:t>
      Үркер көшесінің үйлері,</w:t>
      </w:r>
    </w:p>
    <w:bookmarkEnd w:id="177"/>
    <w:bookmarkStart w:name="z184" w:id="178"/>
    <w:p>
      <w:pPr>
        <w:spacing w:after="0"/>
        <w:ind w:left="0"/>
        <w:jc w:val="both"/>
      </w:pPr>
      <w:r>
        <w:rPr>
          <w:rFonts w:ascii="Times New Roman"/>
          <w:b w:val="false"/>
          <w:i w:val="false"/>
          <w:color w:val="000000"/>
          <w:sz w:val="28"/>
        </w:rPr>
        <w:t>
      Жартас көшесінің үйлері,</w:t>
      </w:r>
    </w:p>
    <w:bookmarkEnd w:id="178"/>
    <w:bookmarkStart w:name="z185" w:id="179"/>
    <w:p>
      <w:pPr>
        <w:spacing w:after="0"/>
        <w:ind w:left="0"/>
        <w:jc w:val="both"/>
      </w:pPr>
      <w:r>
        <w:rPr>
          <w:rFonts w:ascii="Times New Roman"/>
          <w:b w:val="false"/>
          <w:i w:val="false"/>
          <w:color w:val="000000"/>
          <w:sz w:val="28"/>
        </w:rPr>
        <w:t>
      Ақберен көшесінің үйлері,</w:t>
      </w:r>
    </w:p>
    <w:bookmarkEnd w:id="179"/>
    <w:bookmarkStart w:name="z186" w:id="180"/>
    <w:p>
      <w:pPr>
        <w:spacing w:after="0"/>
        <w:ind w:left="0"/>
        <w:jc w:val="both"/>
      </w:pPr>
      <w:r>
        <w:rPr>
          <w:rFonts w:ascii="Times New Roman"/>
          <w:b w:val="false"/>
          <w:i w:val="false"/>
          <w:color w:val="000000"/>
          <w:sz w:val="28"/>
        </w:rPr>
        <w:t>
      Ақгүл көшесінің үйлері,</w:t>
      </w:r>
    </w:p>
    <w:bookmarkEnd w:id="180"/>
    <w:bookmarkStart w:name="z187" w:id="181"/>
    <w:p>
      <w:pPr>
        <w:spacing w:after="0"/>
        <w:ind w:left="0"/>
        <w:jc w:val="both"/>
      </w:pPr>
      <w:r>
        <w:rPr>
          <w:rFonts w:ascii="Times New Roman"/>
          <w:b w:val="false"/>
          <w:i w:val="false"/>
          <w:color w:val="000000"/>
          <w:sz w:val="28"/>
        </w:rPr>
        <w:t>
      Адырна көшесінің үйлері,</w:t>
      </w:r>
    </w:p>
    <w:bookmarkEnd w:id="181"/>
    <w:bookmarkStart w:name="z188" w:id="182"/>
    <w:p>
      <w:pPr>
        <w:spacing w:after="0"/>
        <w:ind w:left="0"/>
        <w:jc w:val="both"/>
      </w:pPr>
      <w:r>
        <w:rPr>
          <w:rFonts w:ascii="Times New Roman"/>
          <w:b w:val="false"/>
          <w:i w:val="false"/>
          <w:color w:val="000000"/>
          <w:sz w:val="28"/>
        </w:rPr>
        <w:t>
      Емен көшесінің үйлері,</w:t>
      </w:r>
    </w:p>
    <w:bookmarkEnd w:id="182"/>
    <w:bookmarkStart w:name="z189" w:id="183"/>
    <w:p>
      <w:pPr>
        <w:spacing w:after="0"/>
        <w:ind w:left="0"/>
        <w:jc w:val="both"/>
      </w:pPr>
      <w:r>
        <w:rPr>
          <w:rFonts w:ascii="Times New Roman"/>
          <w:b w:val="false"/>
          <w:i w:val="false"/>
          <w:color w:val="000000"/>
          <w:sz w:val="28"/>
        </w:rPr>
        <w:t>
      Дербес көшесінің үйлері,</w:t>
      </w:r>
    </w:p>
    <w:bookmarkEnd w:id="183"/>
    <w:bookmarkStart w:name="z190" w:id="184"/>
    <w:p>
      <w:pPr>
        <w:spacing w:after="0"/>
        <w:ind w:left="0"/>
        <w:jc w:val="both"/>
      </w:pPr>
      <w:r>
        <w:rPr>
          <w:rFonts w:ascii="Times New Roman"/>
          <w:b w:val="false"/>
          <w:i w:val="false"/>
          <w:color w:val="000000"/>
          <w:sz w:val="28"/>
        </w:rPr>
        <w:t>
      Раушангүл көшесінің үйлері,</w:t>
      </w:r>
    </w:p>
    <w:bookmarkEnd w:id="184"/>
    <w:bookmarkStart w:name="z191" w:id="185"/>
    <w:p>
      <w:pPr>
        <w:spacing w:after="0"/>
        <w:ind w:left="0"/>
        <w:jc w:val="both"/>
      </w:pPr>
      <w:r>
        <w:rPr>
          <w:rFonts w:ascii="Times New Roman"/>
          <w:b w:val="false"/>
          <w:i w:val="false"/>
          <w:color w:val="000000"/>
          <w:sz w:val="28"/>
        </w:rPr>
        <w:t>
      Саржайлау көшесінің үйлері,</w:t>
      </w:r>
    </w:p>
    <w:bookmarkEnd w:id="185"/>
    <w:bookmarkStart w:name="z192" w:id="186"/>
    <w:p>
      <w:pPr>
        <w:spacing w:after="0"/>
        <w:ind w:left="0"/>
        <w:jc w:val="both"/>
      </w:pPr>
      <w:r>
        <w:rPr>
          <w:rFonts w:ascii="Times New Roman"/>
          <w:b w:val="false"/>
          <w:i w:val="false"/>
          <w:color w:val="000000"/>
          <w:sz w:val="28"/>
        </w:rPr>
        <w:t>
      Белес көшесінің үйлері,</w:t>
      </w:r>
    </w:p>
    <w:bookmarkEnd w:id="186"/>
    <w:bookmarkStart w:name="z193" w:id="187"/>
    <w:p>
      <w:pPr>
        <w:spacing w:after="0"/>
        <w:ind w:left="0"/>
        <w:jc w:val="both"/>
      </w:pPr>
      <w:r>
        <w:rPr>
          <w:rFonts w:ascii="Times New Roman"/>
          <w:b w:val="false"/>
          <w:i w:val="false"/>
          <w:color w:val="000000"/>
          <w:sz w:val="28"/>
        </w:rPr>
        <w:t>
      Жұлдыз көшесінің үйлері,</w:t>
      </w:r>
    </w:p>
    <w:bookmarkEnd w:id="187"/>
    <w:bookmarkStart w:name="z194" w:id="188"/>
    <w:p>
      <w:pPr>
        <w:spacing w:after="0"/>
        <w:ind w:left="0"/>
        <w:jc w:val="both"/>
      </w:pPr>
      <w:r>
        <w:rPr>
          <w:rFonts w:ascii="Times New Roman"/>
          <w:b w:val="false"/>
          <w:i w:val="false"/>
          <w:color w:val="000000"/>
          <w:sz w:val="28"/>
        </w:rPr>
        <w:t>
      Таукент көшесінің үйлері,</w:t>
      </w:r>
    </w:p>
    <w:bookmarkEnd w:id="188"/>
    <w:bookmarkStart w:name="z195" w:id="189"/>
    <w:p>
      <w:pPr>
        <w:spacing w:after="0"/>
        <w:ind w:left="0"/>
        <w:jc w:val="both"/>
      </w:pPr>
      <w:r>
        <w:rPr>
          <w:rFonts w:ascii="Times New Roman"/>
          <w:b w:val="false"/>
          <w:i w:val="false"/>
          <w:color w:val="000000"/>
          <w:sz w:val="28"/>
        </w:rPr>
        <w:t>
      Шабдалы көшесінің үйлері,</w:t>
      </w:r>
    </w:p>
    <w:bookmarkEnd w:id="189"/>
    <w:bookmarkStart w:name="z196" w:id="190"/>
    <w:p>
      <w:pPr>
        <w:spacing w:after="0"/>
        <w:ind w:left="0"/>
        <w:jc w:val="both"/>
      </w:pPr>
      <w:r>
        <w:rPr>
          <w:rFonts w:ascii="Times New Roman"/>
          <w:b w:val="false"/>
          <w:i w:val="false"/>
          <w:color w:val="000000"/>
          <w:sz w:val="28"/>
        </w:rPr>
        <w:t>
      Қыран көшесінің үйлері,</w:t>
      </w:r>
    </w:p>
    <w:bookmarkEnd w:id="190"/>
    <w:bookmarkStart w:name="z197" w:id="191"/>
    <w:p>
      <w:pPr>
        <w:spacing w:after="0"/>
        <w:ind w:left="0"/>
        <w:jc w:val="both"/>
      </w:pPr>
      <w:r>
        <w:rPr>
          <w:rFonts w:ascii="Times New Roman"/>
          <w:b w:val="false"/>
          <w:i w:val="false"/>
          <w:color w:val="000000"/>
          <w:sz w:val="28"/>
        </w:rPr>
        <w:t>
      Ұлар көшесінің үйлері,</w:t>
      </w:r>
    </w:p>
    <w:bookmarkEnd w:id="191"/>
    <w:bookmarkStart w:name="z198" w:id="192"/>
    <w:p>
      <w:pPr>
        <w:spacing w:after="0"/>
        <w:ind w:left="0"/>
        <w:jc w:val="both"/>
      </w:pPr>
      <w:r>
        <w:rPr>
          <w:rFonts w:ascii="Times New Roman"/>
          <w:b w:val="false"/>
          <w:i w:val="false"/>
          <w:color w:val="000000"/>
          <w:sz w:val="28"/>
        </w:rPr>
        <w:t>
      Үлгілі көшесінің үйлері,</w:t>
      </w:r>
    </w:p>
    <w:bookmarkEnd w:id="192"/>
    <w:bookmarkStart w:name="z199" w:id="193"/>
    <w:p>
      <w:pPr>
        <w:spacing w:after="0"/>
        <w:ind w:left="0"/>
        <w:jc w:val="both"/>
      </w:pPr>
      <w:r>
        <w:rPr>
          <w:rFonts w:ascii="Times New Roman"/>
          <w:b w:val="false"/>
          <w:i w:val="false"/>
          <w:color w:val="000000"/>
          <w:sz w:val="28"/>
        </w:rPr>
        <w:t>
      Сабыр көшесінің үйлері,</w:t>
      </w:r>
    </w:p>
    <w:bookmarkEnd w:id="193"/>
    <w:bookmarkStart w:name="z200" w:id="194"/>
    <w:p>
      <w:pPr>
        <w:spacing w:after="0"/>
        <w:ind w:left="0"/>
        <w:jc w:val="both"/>
      </w:pPr>
      <w:r>
        <w:rPr>
          <w:rFonts w:ascii="Times New Roman"/>
          <w:b w:val="false"/>
          <w:i w:val="false"/>
          <w:color w:val="000000"/>
          <w:sz w:val="28"/>
        </w:rPr>
        <w:t>
      Өрнек көшесінің үйлері,</w:t>
      </w:r>
    </w:p>
    <w:bookmarkEnd w:id="194"/>
    <w:bookmarkStart w:name="z201" w:id="195"/>
    <w:p>
      <w:pPr>
        <w:spacing w:after="0"/>
        <w:ind w:left="0"/>
        <w:jc w:val="both"/>
      </w:pPr>
      <w:r>
        <w:rPr>
          <w:rFonts w:ascii="Times New Roman"/>
          <w:b w:val="false"/>
          <w:i w:val="false"/>
          <w:color w:val="000000"/>
          <w:sz w:val="28"/>
        </w:rPr>
        <w:t>
      Іргелі көшесінің үйлері,</w:t>
      </w:r>
    </w:p>
    <w:bookmarkEnd w:id="195"/>
    <w:bookmarkStart w:name="z202" w:id="196"/>
    <w:p>
      <w:pPr>
        <w:spacing w:after="0"/>
        <w:ind w:left="0"/>
        <w:jc w:val="both"/>
      </w:pPr>
      <w:r>
        <w:rPr>
          <w:rFonts w:ascii="Times New Roman"/>
          <w:b w:val="false"/>
          <w:i w:val="false"/>
          <w:color w:val="000000"/>
          <w:sz w:val="28"/>
        </w:rPr>
        <w:t>
      Тупиковый көшесінің үйлері,</w:t>
      </w:r>
    </w:p>
    <w:bookmarkEnd w:id="196"/>
    <w:bookmarkStart w:name="z203" w:id="197"/>
    <w:p>
      <w:pPr>
        <w:spacing w:after="0"/>
        <w:ind w:left="0"/>
        <w:jc w:val="both"/>
      </w:pPr>
      <w:r>
        <w:rPr>
          <w:rFonts w:ascii="Times New Roman"/>
          <w:b w:val="false"/>
          <w:i w:val="false"/>
          <w:color w:val="000000"/>
          <w:sz w:val="28"/>
        </w:rPr>
        <w:t>
      "Береке" тұрғын үй алабы: Дария көшесінің үйлері,</w:t>
      </w:r>
    </w:p>
    <w:bookmarkEnd w:id="197"/>
    <w:bookmarkStart w:name="z204" w:id="198"/>
    <w:p>
      <w:pPr>
        <w:spacing w:after="0"/>
        <w:ind w:left="0"/>
        <w:jc w:val="both"/>
      </w:pPr>
      <w:r>
        <w:rPr>
          <w:rFonts w:ascii="Times New Roman"/>
          <w:b w:val="false"/>
          <w:i w:val="false"/>
          <w:color w:val="000000"/>
          <w:sz w:val="28"/>
        </w:rPr>
        <w:t>
      Бірлестік көшесінің үйлері,</w:t>
      </w:r>
    </w:p>
    <w:bookmarkEnd w:id="198"/>
    <w:bookmarkStart w:name="z205" w:id="199"/>
    <w:p>
      <w:pPr>
        <w:spacing w:after="0"/>
        <w:ind w:left="0"/>
        <w:jc w:val="both"/>
      </w:pPr>
      <w:r>
        <w:rPr>
          <w:rFonts w:ascii="Times New Roman"/>
          <w:b w:val="false"/>
          <w:i w:val="false"/>
          <w:color w:val="000000"/>
          <w:sz w:val="28"/>
        </w:rPr>
        <w:t>
      Ақниет көшесінің үйлері,</w:t>
      </w:r>
    </w:p>
    <w:bookmarkEnd w:id="199"/>
    <w:bookmarkStart w:name="z206" w:id="200"/>
    <w:p>
      <w:pPr>
        <w:spacing w:after="0"/>
        <w:ind w:left="0"/>
        <w:jc w:val="both"/>
      </w:pPr>
      <w:r>
        <w:rPr>
          <w:rFonts w:ascii="Times New Roman"/>
          <w:b w:val="false"/>
          <w:i w:val="false"/>
          <w:color w:val="000000"/>
          <w:sz w:val="28"/>
        </w:rPr>
        <w:t>
      Ырыс көшесінің үйлері,</w:t>
      </w:r>
    </w:p>
    <w:bookmarkEnd w:id="200"/>
    <w:bookmarkStart w:name="z207" w:id="201"/>
    <w:p>
      <w:pPr>
        <w:spacing w:after="0"/>
        <w:ind w:left="0"/>
        <w:jc w:val="both"/>
      </w:pPr>
      <w:r>
        <w:rPr>
          <w:rFonts w:ascii="Times New Roman"/>
          <w:b w:val="false"/>
          <w:i w:val="false"/>
          <w:color w:val="000000"/>
          <w:sz w:val="28"/>
        </w:rPr>
        <w:t>
      Шұғыла көшесінің үйлері,</w:t>
      </w:r>
    </w:p>
    <w:bookmarkEnd w:id="201"/>
    <w:bookmarkStart w:name="z208" w:id="202"/>
    <w:p>
      <w:pPr>
        <w:spacing w:after="0"/>
        <w:ind w:left="0"/>
        <w:jc w:val="both"/>
      </w:pPr>
      <w:r>
        <w:rPr>
          <w:rFonts w:ascii="Times New Roman"/>
          <w:b w:val="false"/>
          <w:i w:val="false"/>
          <w:color w:val="000000"/>
          <w:sz w:val="28"/>
        </w:rPr>
        <w:t>
      Шалқар көшесінің үйлері,</w:t>
      </w:r>
    </w:p>
    <w:bookmarkEnd w:id="202"/>
    <w:bookmarkStart w:name="z209" w:id="203"/>
    <w:p>
      <w:pPr>
        <w:spacing w:after="0"/>
        <w:ind w:left="0"/>
        <w:jc w:val="both"/>
      </w:pPr>
      <w:r>
        <w:rPr>
          <w:rFonts w:ascii="Times New Roman"/>
          <w:b w:val="false"/>
          <w:i w:val="false"/>
          <w:color w:val="000000"/>
          <w:sz w:val="28"/>
        </w:rPr>
        <w:t>
      Мерей көшесінің үйлері,</w:t>
      </w:r>
    </w:p>
    <w:bookmarkEnd w:id="203"/>
    <w:bookmarkStart w:name="z210" w:id="204"/>
    <w:p>
      <w:pPr>
        <w:spacing w:after="0"/>
        <w:ind w:left="0"/>
        <w:jc w:val="both"/>
      </w:pPr>
      <w:r>
        <w:rPr>
          <w:rFonts w:ascii="Times New Roman"/>
          <w:b w:val="false"/>
          <w:i w:val="false"/>
          <w:color w:val="000000"/>
          <w:sz w:val="28"/>
        </w:rPr>
        <w:t>
      Жақсылық көшесінің үйлері,</w:t>
      </w:r>
    </w:p>
    <w:bookmarkEnd w:id="204"/>
    <w:bookmarkStart w:name="z211" w:id="205"/>
    <w:p>
      <w:pPr>
        <w:spacing w:after="0"/>
        <w:ind w:left="0"/>
        <w:jc w:val="both"/>
      </w:pPr>
      <w:r>
        <w:rPr>
          <w:rFonts w:ascii="Times New Roman"/>
          <w:b w:val="false"/>
          <w:i w:val="false"/>
          <w:color w:val="000000"/>
          <w:sz w:val="28"/>
        </w:rPr>
        <w:t>
      Бастау көшесінің үйлері,</w:t>
      </w:r>
    </w:p>
    <w:bookmarkEnd w:id="205"/>
    <w:bookmarkStart w:name="z212" w:id="206"/>
    <w:p>
      <w:pPr>
        <w:spacing w:after="0"/>
        <w:ind w:left="0"/>
        <w:jc w:val="both"/>
      </w:pPr>
      <w:r>
        <w:rPr>
          <w:rFonts w:ascii="Times New Roman"/>
          <w:b w:val="false"/>
          <w:i w:val="false"/>
          <w:color w:val="000000"/>
          <w:sz w:val="28"/>
        </w:rPr>
        <w:t>
      "Алма" тұрғын үй алабы: Вишневый көшесінің үйлері,</w:t>
      </w:r>
    </w:p>
    <w:bookmarkEnd w:id="206"/>
    <w:bookmarkStart w:name="z213" w:id="207"/>
    <w:p>
      <w:pPr>
        <w:spacing w:after="0"/>
        <w:ind w:left="0"/>
        <w:jc w:val="both"/>
      </w:pPr>
      <w:r>
        <w:rPr>
          <w:rFonts w:ascii="Times New Roman"/>
          <w:b w:val="false"/>
          <w:i w:val="false"/>
          <w:color w:val="000000"/>
          <w:sz w:val="28"/>
        </w:rPr>
        <w:t>
      Яблочный көшесінің үйлері,</w:t>
      </w:r>
    </w:p>
    <w:bookmarkEnd w:id="207"/>
    <w:bookmarkStart w:name="z214" w:id="208"/>
    <w:p>
      <w:pPr>
        <w:spacing w:after="0"/>
        <w:ind w:left="0"/>
        <w:jc w:val="both"/>
      </w:pPr>
      <w:r>
        <w:rPr>
          <w:rFonts w:ascii="Times New Roman"/>
          <w:b w:val="false"/>
          <w:i w:val="false"/>
          <w:color w:val="000000"/>
          <w:sz w:val="28"/>
        </w:rPr>
        <w:t>
      Абрикосовый көшесінің үйлері,</w:t>
      </w:r>
    </w:p>
    <w:bookmarkEnd w:id="208"/>
    <w:bookmarkStart w:name="z215" w:id="209"/>
    <w:p>
      <w:pPr>
        <w:spacing w:after="0"/>
        <w:ind w:left="0"/>
        <w:jc w:val="both"/>
      </w:pPr>
      <w:r>
        <w:rPr>
          <w:rFonts w:ascii="Times New Roman"/>
          <w:b w:val="false"/>
          <w:i w:val="false"/>
          <w:color w:val="000000"/>
          <w:sz w:val="28"/>
        </w:rPr>
        <w:t>
      Малиновый көшесінің үйлері,</w:t>
      </w:r>
    </w:p>
    <w:bookmarkEnd w:id="209"/>
    <w:bookmarkStart w:name="z216" w:id="210"/>
    <w:p>
      <w:pPr>
        <w:spacing w:after="0"/>
        <w:ind w:left="0"/>
        <w:jc w:val="both"/>
      </w:pPr>
      <w:r>
        <w:rPr>
          <w:rFonts w:ascii="Times New Roman"/>
          <w:b w:val="false"/>
          <w:i w:val="false"/>
          <w:color w:val="000000"/>
          <w:sz w:val="28"/>
        </w:rPr>
        <w:t>
      Алчовый көшесінің үйлері,</w:t>
      </w:r>
    </w:p>
    <w:bookmarkEnd w:id="210"/>
    <w:bookmarkStart w:name="z217" w:id="211"/>
    <w:p>
      <w:pPr>
        <w:spacing w:after="0"/>
        <w:ind w:left="0"/>
        <w:jc w:val="both"/>
      </w:pPr>
      <w:r>
        <w:rPr>
          <w:rFonts w:ascii="Times New Roman"/>
          <w:b w:val="false"/>
          <w:i w:val="false"/>
          <w:color w:val="000000"/>
          <w:sz w:val="28"/>
        </w:rPr>
        <w:t>
      "Победа" тұрғын үй алабы: Сандықтас көшесінің үйлері,</w:t>
      </w:r>
    </w:p>
    <w:bookmarkEnd w:id="211"/>
    <w:bookmarkStart w:name="z218" w:id="212"/>
    <w:p>
      <w:pPr>
        <w:spacing w:after="0"/>
        <w:ind w:left="0"/>
        <w:jc w:val="both"/>
      </w:pPr>
      <w:r>
        <w:rPr>
          <w:rFonts w:ascii="Times New Roman"/>
          <w:b w:val="false"/>
          <w:i w:val="false"/>
          <w:color w:val="000000"/>
          <w:sz w:val="28"/>
        </w:rPr>
        <w:t>
      Жағажай көшесінің үйлері,</w:t>
      </w:r>
    </w:p>
    <w:bookmarkEnd w:id="212"/>
    <w:bookmarkStart w:name="z219" w:id="213"/>
    <w:p>
      <w:pPr>
        <w:spacing w:after="0"/>
        <w:ind w:left="0"/>
        <w:jc w:val="both"/>
      </w:pPr>
      <w:r>
        <w:rPr>
          <w:rFonts w:ascii="Times New Roman"/>
          <w:b w:val="false"/>
          <w:i w:val="false"/>
          <w:color w:val="000000"/>
          <w:sz w:val="28"/>
        </w:rPr>
        <w:t>
      Қайрат көшесінің үйлері,</w:t>
      </w:r>
    </w:p>
    <w:bookmarkEnd w:id="213"/>
    <w:bookmarkStart w:name="z220" w:id="214"/>
    <w:p>
      <w:pPr>
        <w:spacing w:after="0"/>
        <w:ind w:left="0"/>
        <w:jc w:val="both"/>
      </w:pPr>
      <w:r>
        <w:rPr>
          <w:rFonts w:ascii="Times New Roman"/>
          <w:b w:val="false"/>
          <w:i w:val="false"/>
          <w:color w:val="000000"/>
          <w:sz w:val="28"/>
        </w:rPr>
        <w:t>
      "Победа 2" тұрғын үй алабы: Набережный көшесінің үйлері.</w:t>
      </w:r>
    </w:p>
    <w:bookmarkEnd w:id="214"/>
    <w:bookmarkStart w:name="z221" w:id="215"/>
    <w:p>
      <w:pPr>
        <w:spacing w:after="0"/>
        <w:ind w:left="0"/>
        <w:jc w:val="both"/>
      </w:pPr>
      <w:r>
        <w:rPr>
          <w:rFonts w:ascii="Times New Roman"/>
          <w:b w:val="false"/>
          <w:i w:val="false"/>
          <w:color w:val="000000"/>
          <w:sz w:val="28"/>
        </w:rPr>
        <w:t>
      № 491 сайлау учаскесі</w:t>
      </w:r>
    </w:p>
    <w:bookmarkEnd w:id="215"/>
    <w:bookmarkStart w:name="z222" w:id="216"/>
    <w:p>
      <w:pPr>
        <w:spacing w:after="0"/>
        <w:ind w:left="0"/>
        <w:jc w:val="both"/>
      </w:pPr>
      <w:r>
        <w:rPr>
          <w:rFonts w:ascii="Times New Roman"/>
          <w:b w:val="false"/>
          <w:i w:val="false"/>
          <w:color w:val="000000"/>
          <w:sz w:val="28"/>
        </w:rPr>
        <w:t>
      Сайлау учаскесiнiң орталығы: Тараз қаласы, Есептік квартал 091, 6 ғимарат, "Жамбыл облысы әкімдігінің білім басқармасы Тараз қаласының білім бөлімінің № 61 орта мектебі" коммуналдық мемлекеттік мекемесінің ғимараты.</w:t>
      </w:r>
    </w:p>
    <w:bookmarkEnd w:id="216"/>
    <w:bookmarkStart w:name="z223" w:id="217"/>
    <w:p>
      <w:pPr>
        <w:spacing w:after="0"/>
        <w:ind w:left="0"/>
        <w:jc w:val="both"/>
      </w:pPr>
      <w:r>
        <w:rPr>
          <w:rFonts w:ascii="Times New Roman"/>
          <w:b w:val="false"/>
          <w:i w:val="false"/>
          <w:color w:val="000000"/>
          <w:sz w:val="28"/>
        </w:rPr>
        <w:t>
      Сайлау учаскесiнiң шекарасы: Тараз қаласы, "Шапағат" шағынауданының 8-25 үйлері,</w:t>
      </w:r>
    </w:p>
    <w:bookmarkEnd w:id="217"/>
    <w:bookmarkStart w:name="z224" w:id="218"/>
    <w:p>
      <w:pPr>
        <w:spacing w:after="0"/>
        <w:ind w:left="0"/>
        <w:jc w:val="both"/>
      </w:pPr>
      <w:r>
        <w:rPr>
          <w:rFonts w:ascii="Times New Roman"/>
          <w:b w:val="false"/>
          <w:i w:val="false"/>
          <w:color w:val="000000"/>
          <w:sz w:val="28"/>
        </w:rPr>
        <w:t>
      "Мичуринец" тұрғын үй алабы: Қазына көшесінің үйлері,</w:t>
      </w:r>
    </w:p>
    <w:bookmarkEnd w:id="218"/>
    <w:bookmarkStart w:name="z225" w:id="219"/>
    <w:p>
      <w:pPr>
        <w:spacing w:after="0"/>
        <w:ind w:left="0"/>
        <w:jc w:val="both"/>
      </w:pPr>
      <w:r>
        <w:rPr>
          <w:rFonts w:ascii="Times New Roman"/>
          <w:b w:val="false"/>
          <w:i w:val="false"/>
          <w:color w:val="000000"/>
          <w:sz w:val="28"/>
        </w:rPr>
        <w:t>
      Наурызгүл көшесінің үйлері,</w:t>
      </w:r>
    </w:p>
    <w:bookmarkEnd w:id="219"/>
    <w:bookmarkStart w:name="z226" w:id="220"/>
    <w:p>
      <w:pPr>
        <w:spacing w:after="0"/>
        <w:ind w:left="0"/>
        <w:jc w:val="both"/>
      </w:pPr>
      <w:r>
        <w:rPr>
          <w:rFonts w:ascii="Times New Roman"/>
          <w:b w:val="false"/>
          <w:i w:val="false"/>
          <w:color w:val="000000"/>
          <w:sz w:val="28"/>
        </w:rPr>
        <w:t>
      Қарлығаш көшесінің үйлері,</w:t>
      </w:r>
    </w:p>
    <w:bookmarkEnd w:id="220"/>
    <w:bookmarkStart w:name="z227" w:id="221"/>
    <w:p>
      <w:pPr>
        <w:spacing w:after="0"/>
        <w:ind w:left="0"/>
        <w:jc w:val="both"/>
      </w:pPr>
      <w:r>
        <w:rPr>
          <w:rFonts w:ascii="Times New Roman"/>
          <w:b w:val="false"/>
          <w:i w:val="false"/>
          <w:color w:val="000000"/>
          <w:sz w:val="28"/>
        </w:rPr>
        <w:t>
      Науқан көшесінің үйлері,</w:t>
      </w:r>
    </w:p>
    <w:bookmarkEnd w:id="221"/>
    <w:bookmarkStart w:name="z228" w:id="222"/>
    <w:p>
      <w:pPr>
        <w:spacing w:after="0"/>
        <w:ind w:left="0"/>
        <w:jc w:val="both"/>
      </w:pPr>
      <w:r>
        <w:rPr>
          <w:rFonts w:ascii="Times New Roman"/>
          <w:b w:val="false"/>
          <w:i w:val="false"/>
          <w:color w:val="000000"/>
          <w:sz w:val="28"/>
        </w:rPr>
        <w:t>
      Ойтал көшесінің үйлері,</w:t>
      </w:r>
    </w:p>
    <w:bookmarkEnd w:id="222"/>
    <w:bookmarkStart w:name="z229" w:id="223"/>
    <w:p>
      <w:pPr>
        <w:spacing w:after="0"/>
        <w:ind w:left="0"/>
        <w:jc w:val="both"/>
      </w:pPr>
      <w:r>
        <w:rPr>
          <w:rFonts w:ascii="Times New Roman"/>
          <w:b w:val="false"/>
          <w:i w:val="false"/>
          <w:color w:val="000000"/>
          <w:sz w:val="28"/>
        </w:rPr>
        <w:t>
      Қарақұм көшесінің үйлері,</w:t>
      </w:r>
    </w:p>
    <w:bookmarkEnd w:id="223"/>
    <w:bookmarkStart w:name="z230" w:id="224"/>
    <w:p>
      <w:pPr>
        <w:spacing w:after="0"/>
        <w:ind w:left="0"/>
        <w:jc w:val="both"/>
      </w:pPr>
      <w:r>
        <w:rPr>
          <w:rFonts w:ascii="Times New Roman"/>
          <w:b w:val="false"/>
          <w:i w:val="false"/>
          <w:color w:val="000000"/>
          <w:sz w:val="28"/>
        </w:rPr>
        <w:t>
      Айтау көшесінің үйлері,</w:t>
      </w:r>
    </w:p>
    <w:bookmarkEnd w:id="224"/>
    <w:bookmarkStart w:name="z231" w:id="225"/>
    <w:p>
      <w:pPr>
        <w:spacing w:after="0"/>
        <w:ind w:left="0"/>
        <w:jc w:val="both"/>
      </w:pPr>
      <w:r>
        <w:rPr>
          <w:rFonts w:ascii="Times New Roman"/>
          <w:b w:val="false"/>
          <w:i w:val="false"/>
          <w:color w:val="000000"/>
          <w:sz w:val="28"/>
        </w:rPr>
        <w:t>
      Маржан көшесінің үйлері,</w:t>
      </w:r>
    </w:p>
    <w:bookmarkEnd w:id="225"/>
    <w:bookmarkStart w:name="z232" w:id="226"/>
    <w:p>
      <w:pPr>
        <w:spacing w:after="0"/>
        <w:ind w:left="0"/>
        <w:jc w:val="both"/>
      </w:pPr>
      <w:r>
        <w:rPr>
          <w:rFonts w:ascii="Times New Roman"/>
          <w:b w:val="false"/>
          <w:i w:val="false"/>
          <w:color w:val="000000"/>
          <w:sz w:val="28"/>
        </w:rPr>
        <w:t>
      Сайрам көшесінің үйлері,</w:t>
      </w:r>
    </w:p>
    <w:bookmarkEnd w:id="226"/>
    <w:bookmarkStart w:name="z233" w:id="227"/>
    <w:p>
      <w:pPr>
        <w:spacing w:after="0"/>
        <w:ind w:left="0"/>
        <w:jc w:val="both"/>
      </w:pPr>
      <w:r>
        <w:rPr>
          <w:rFonts w:ascii="Times New Roman"/>
          <w:b w:val="false"/>
          <w:i w:val="false"/>
          <w:color w:val="000000"/>
          <w:sz w:val="28"/>
        </w:rPr>
        <w:t>
      Талды көшесінің үйлері,</w:t>
      </w:r>
    </w:p>
    <w:bookmarkEnd w:id="227"/>
    <w:bookmarkStart w:name="z234" w:id="228"/>
    <w:p>
      <w:pPr>
        <w:spacing w:after="0"/>
        <w:ind w:left="0"/>
        <w:jc w:val="both"/>
      </w:pPr>
      <w:r>
        <w:rPr>
          <w:rFonts w:ascii="Times New Roman"/>
          <w:b w:val="false"/>
          <w:i w:val="false"/>
          <w:color w:val="000000"/>
          <w:sz w:val="28"/>
        </w:rPr>
        <w:t>
      Мереке көшесінің үйлері,</w:t>
      </w:r>
    </w:p>
    <w:bookmarkEnd w:id="228"/>
    <w:bookmarkStart w:name="z235" w:id="229"/>
    <w:p>
      <w:pPr>
        <w:spacing w:after="0"/>
        <w:ind w:left="0"/>
        <w:jc w:val="both"/>
      </w:pPr>
      <w:r>
        <w:rPr>
          <w:rFonts w:ascii="Times New Roman"/>
          <w:b w:val="false"/>
          <w:i w:val="false"/>
          <w:color w:val="000000"/>
          <w:sz w:val="28"/>
        </w:rPr>
        <w:t>
      "Қайнар" алабы: Нұрғиса Тілендиев көшесінің үйлері,</w:t>
      </w:r>
    </w:p>
    <w:bookmarkEnd w:id="229"/>
    <w:bookmarkStart w:name="z236" w:id="230"/>
    <w:p>
      <w:pPr>
        <w:spacing w:after="0"/>
        <w:ind w:left="0"/>
        <w:jc w:val="both"/>
      </w:pPr>
      <w:r>
        <w:rPr>
          <w:rFonts w:ascii="Times New Roman"/>
          <w:b w:val="false"/>
          <w:i w:val="false"/>
          <w:color w:val="000000"/>
          <w:sz w:val="28"/>
        </w:rPr>
        <w:t>
      Жайық көшесінің үйлері,</w:t>
      </w:r>
    </w:p>
    <w:bookmarkEnd w:id="230"/>
    <w:bookmarkStart w:name="z237" w:id="231"/>
    <w:p>
      <w:pPr>
        <w:spacing w:after="0"/>
        <w:ind w:left="0"/>
        <w:jc w:val="both"/>
      </w:pPr>
      <w:r>
        <w:rPr>
          <w:rFonts w:ascii="Times New Roman"/>
          <w:b w:val="false"/>
          <w:i w:val="false"/>
          <w:color w:val="000000"/>
          <w:sz w:val="28"/>
        </w:rPr>
        <w:t>
      Қожа Ахмет Йассауи көшесінің үйлері,</w:t>
      </w:r>
    </w:p>
    <w:bookmarkEnd w:id="231"/>
    <w:bookmarkStart w:name="z238" w:id="232"/>
    <w:p>
      <w:pPr>
        <w:spacing w:after="0"/>
        <w:ind w:left="0"/>
        <w:jc w:val="both"/>
      </w:pPr>
      <w:r>
        <w:rPr>
          <w:rFonts w:ascii="Times New Roman"/>
          <w:b w:val="false"/>
          <w:i w:val="false"/>
          <w:color w:val="000000"/>
          <w:sz w:val="28"/>
        </w:rPr>
        <w:t>
      Баянауыл көшесінің үйлері,</w:t>
      </w:r>
    </w:p>
    <w:bookmarkEnd w:id="232"/>
    <w:bookmarkStart w:name="z239" w:id="233"/>
    <w:p>
      <w:pPr>
        <w:spacing w:after="0"/>
        <w:ind w:left="0"/>
        <w:jc w:val="both"/>
      </w:pPr>
      <w:r>
        <w:rPr>
          <w:rFonts w:ascii="Times New Roman"/>
          <w:b w:val="false"/>
          <w:i w:val="false"/>
          <w:color w:val="000000"/>
          <w:sz w:val="28"/>
        </w:rPr>
        <w:t>
      Сауран көшесінің үйлері,</w:t>
      </w:r>
    </w:p>
    <w:bookmarkEnd w:id="233"/>
    <w:bookmarkStart w:name="z240" w:id="234"/>
    <w:p>
      <w:pPr>
        <w:spacing w:after="0"/>
        <w:ind w:left="0"/>
        <w:jc w:val="both"/>
      </w:pPr>
      <w:r>
        <w:rPr>
          <w:rFonts w:ascii="Times New Roman"/>
          <w:b w:val="false"/>
          <w:i w:val="false"/>
          <w:color w:val="000000"/>
          <w:sz w:val="28"/>
        </w:rPr>
        <w:t>
      Алпамыс батыр көшесінің үйлері,</w:t>
      </w:r>
    </w:p>
    <w:bookmarkEnd w:id="234"/>
    <w:bookmarkStart w:name="z241" w:id="235"/>
    <w:p>
      <w:pPr>
        <w:spacing w:after="0"/>
        <w:ind w:left="0"/>
        <w:jc w:val="both"/>
      </w:pPr>
      <w:r>
        <w:rPr>
          <w:rFonts w:ascii="Times New Roman"/>
          <w:b w:val="false"/>
          <w:i w:val="false"/>
          <w:color w:val="000000"/>
          <w:sz w:val="28"/>
        </w:rPr>
        <w:t>
      Ақдала көшесінің үйлері,</w:t>
      </w:r>
    </w:p>
    <w:bookmarkEnd w:id="235"/>
    <w:bookmarkStart w:name="z242" w:id="236"/>
    <w:p>
      <w:pPr>
        <w:spacing w:after="0"/>
        <w:ind w:left="0"/>
        <w:jc w:val="both"/>
      </w:pPr>
      <w:r>
        <w:rPr>
          <w:rFonts w:ascii="Times New Roman"/>
          <w:b w:val="false"/>
          <w:i w:val="false"/>
          <w:color w:val="000000"/>
          <w:sz w:val="28"/>
        </w:rPr>
        <w:t>
      Әлкей Марғұлан көшесінің үйлері,</w:t>
      </w:r>
    </w:p>
    <w:bookmarkEnd w:id="236"/>
    <w:bookmarkStart w:name="z243" w:id="237"/>
    <w:p>
      <w:pPr>
        <w:spacing w:after="0"/>
        <w:ind w:left="0"/>
        <w:jc w:val="both"/>
      </w:pPr>
      <w:r>
        <w:rPr>
          <w:rFonts w:ascii="Times New Roman"/>
          <w:b w:val="false"/>
          <w:i w:val="false"/>
          <w:color w:val="000000"/>
          <w:sz w:val="28"/>
        </w:rPr>
        <w:t>
      "Родничок" тұрғын үй алабы: 1 Алчовый тұйық көшесінің үйлері,</w:t>
      </w:r>
    </w:p>
    <w:bookmarkEnd w:id="237"/>
    <w:bookmarkStart w:name="z244" w:id="238"/>
    <w:p>
      <w:pPr>
        <w:spacing w:after="0"/>
        <w:ind w:left="0"/>
        <w:jc w:val="both"/>
      </w:pPr>
      <w:r>
        <w:rPr>
          <w:rFonts w:ascii="Times New Roman"/>
          <w:b w:val="false"/>
          <w:i w:val="false"/>
          <w:color w:val="000000"/>
          <w:sz w:val="28"/>
        </w:rPr>
        <w:t>
      1 Гипрозем тұйық көшесінің үйлері,</w:t>
      </w:r>
    </w:p>
    <w:bookmarkEnd w:id="238"/>
    <w:bookmarkStart w:name="z245" w:id="239"/>
    <w:p>
      <w:pPr>
        <w:spacing w:after="0"/>
        <w:ind w:left="0"/>
        <w:jc w:val="both"/>
      </w:pPr>
      <w:r>
        <w:rPr>
          <w:rFonts w:ascii="Times New Roman"/>
          <w:b w:val="false"/>
          <w:i w:val="false"/>
          <w:color w:val="000000"/>
          <w:sz w:val="28"/>
        </w:rPr>
        <w:t>
      1 Рыночный тұйық көшесінің үйлері,</w:t>
      </w:r>
    </w:p>
    <w:bookmarkEnd w:id="239"/>
    <w:bookmarkStart w:name="z246" w:id="240"/>
    <w:p>
      <w:pPr>
        <w:spacing w:after="0"/>
        <w:ind w:left="0"/>
        <w:jc w:val="both"/>
      </w:pPr>
      <w:r>
        <w:rPr>
          <w:rFonts w:ascii="Times New Roman"/>
          <w:b w:val="false"/>
          <w:i w:val="false"/>
          <w:color w:val="000000"/>
          <w:sz w:val="28"/>
        </w:rPr>
        <w:t>
      2 Рыночный тұйық көшесінің үйлері,</w:t>
      </w:r>
    </w:p>
    <w:bookmarkEnd w:id="240"/>
    <w:bookmarkStart w:name="z247" w:id="241"/>
    <w:p>
      <w:pPr>
        <w:spacing w:after="0"/>
        <w:ind w:left="0"/>
        <w:jc w:val="both"/>
      </w:pPr>
      <w:r>
        <w:rPr>
          <w:rFonts w:ascii="Times New Roman"/>
          <w:b w:val="false"/>
          <w:i w:val="false"/>
          <w:color w:val="000000"/>
          <w:sz w:val="28"/>
        </w:rPr>
        <w:t>
      Абрикосовый көшесінің үйлері,</w:t>
      </w:r>
    </w:p>
    <w:bookmarkEnd w:id="241"/>
    <w:bookmarkStart w:name="z248" w:id="242"/>
    <w:p>
      <w:pPr>
        <w:spacing w:after="0"/>
        <w:ind w:left="0"/>
        <w:jc w:val="both"/>
      </w:pPr>
      <w:r>
        <w:rPr>
          <w:rFonts w:ascii="Times New Roman"/>
          <w:b w:val="false"/>
          <w:i w:val="false"/>
          <w:color w:val="000000"/>
          <w:sz w:val="28"/>
        </w:rPr>
        <w:t>
      Алчовый көшесінің үйлері,</w:t>
      </w:r>
    </w:p>
    <w:bookmarkEnd w:id="242"/>
    <w:bookmarkStart w:name="z249" w:id="243"/>
    <w:p>
      <w:pPr>
        <w:spacing w:after="0"/>
        <w:ind w:left="0"/>
        <w:jc w:val="both"/>
      </w:pPr>
      <w:r>
        <w:rPr>
          <w:rFonts w:ascii="Times New Roman"/>
          <w:b w:val="false"/>
          <w:i w:val="false"/>
          <w:color w:val="000000"/>
          <w:sz w:val="28"/>
        </w:rPr>
        <w:t>
      Арычный көшесінің үйлері,</w:t>
      </w:r>
    </w:p>
    <w:bookmarkEnd w:id="243"/>
    <w:bookmarkStart w:name="z250" w:id="244"/>
    <w:p>
      <w:pPr>
        <w:spacing w:after="0"/>
        <w:ind w:left="0"/>
        <w:jc w:val="both"/>
      </w:pPr>
      <w:r>
        <w:rPr>
          <w:rFonts w:ascii="Times New Roman"/>
          <w:b w:val="false"/>
          <w:i w:val="false"/>
          <w:color w:val="000000"/>
          <w:sz w:val="28"/>
        </w:rPr>
        <w:t>
      Базарбай көшесінің үйлері,</w:t>
      </w:r>
    </w:p>
    <w:bookmarkEnd w:id="244"/>
    <w:bookmarkStart w:name="z251" w:id="245"/>
    <w:p>
      <w:pPr>
        <w:spacing w:after="0"/>
        <w:ind w:left="0"/>
        <w:jc w:val="both"/>
      </w:pPr>
      <w:r>
        <w:rPr>
          <w:rFonts w:ascii="Times New Roman"/>
          <w:b w:val="false"/>
          <w:i w:val="false"/>
          <w:color w:val="000000"/>
          <w:sz w:val="28"/>
        </w:rPr>
        <w:t>
      Болотный көшесінің үйлері,</w:t>
      </w:r>
    </w:p>
    <w:bookmarkEnd w:id="245"/>
    <w:bookmarkStart w:name="z252" w:id="246"/>
    <w:p>
      <w:pPr>
        <w:spacing w:after="0"/>
        <w:ind w:left="0"/>
        <w:jc w:val="both"/>
      </w:pPr>
      <w:r>
        <w:rPr>
          <w:rFonts w:ascii="Times New Roman"/>
          <w:b w:val="false"/>
          <w:i w:val="false"/>
          <w:color w:val="000000"/>
          <w:sz w:val="28"/>
        </w:rPr>
        <w:t>
      Виноградный көшесінің үйлері,</w:t>
      </w:r>
    </w:p>
    <w:bookmarkEnd w:id="246"/>
    <w:bookmarkStart w:name="z253" w:id="247"/>
    <w:p>
      <w:pPr>
        <w:spacing w:after="0"/>
        <w:ind w:left="0"/>
        <w:jc w:val="both"/>
      </w:pPr>
      <w:r>
        <w:rPr>
          <w:rFonts w:ascii="Times New Roman"/>
          <w:b w:val="false"/>
          <w:i w:val="false"/>
          <w:color w:val="000000"/>
          <w:sz w:val="28"/>
        </w:rPr>
        <w:t>
      Вишневый көшесінің үйлері,</w:t>
      </w:r>
    </w:p>
    <w:bookmarkEnd w:id="247"/>
    <w:bookmarkStart w:name="z254" w:id="248"/>
    <w:p>
      <w:pPr>
        <w:spacing w:after="0"/>
        <w:ind w:left="0"/>
        <w:jc w:val="both"/>
      </w:pPr>
      <w:r>
        <w:rPr>
          <w:rFonts w:ascii="Times New Roman"/>
          <w:b w:val="false"/>
          <w:i w:val="false"/>
          <w:color w:val="000000"/>
          <w:sz w:val="28"/>
        </w:rPr>
        <w:t>
      Грушевый көшесінің үйлері,</w:t>
      </w:r>
    </w:p>
    <w:bookmarkEnd w:id="248"/>
    <w:bookmarkStart w:name="z255" w:id="249"/>
    <w:p>
      <w:pPr>
        <w:spacing w:after="0"/>
        <w:ind w:left="0"/>
        <w:jc w:val="both"/>
      </w:pPr>
      <w:r>
        <w:rPr>
          <w:rFonts w:ascii="Times New Roman"/>
          <w:b w:val="false"/>
          <w:i w:val="false"/>
          <w:color w:val="000000"/>
          <w:sz w:val="28"/>
        </w:rPr>
        <w:t>
      Клубничный көшесінің үйлері,</w:t>
      </w:r>
    </w:p>
    <w:bookmarkEnd w:id="249"/>
    <w:bookmarkStart w:name="z256" w:id="250"/>
    <w:p>
      <w:pPr>
        <w:spacing w:after="0"/>
        <w:ind w:left="0"/>
        <w:jc w:val="both"/>
      </w:pPr>
      <w:r>
        <w:rPr>
          <w:rFonts w:ascii="Times New Roman"/>
          <w:b w:val="false"/>
          <w:i w:val="false"/>
          <w:color w:val="000000"/>
          <w:sz w:val="28"/>
        </w:rPr>
        <w:t>
      Лесной көшесінің үйлері,</w:t>
      </w:r>
    </w:p>
    <w:bookmarkEnd w:id="250"/>
    <w:bookmarkStart w:name="z257" w:id="251"/>
    <w:p>
      <w:pPr>
        <w:spacing w:after="0"/>
        <w:ind w:left="0"/>
        <w:jc w:val="both"/>
      </w:pPr>
      <w:r>
        <w:rPr>
          <w:rFonts w:ascii="Times New Roman"/>
          <w:b w:val="false"/>
          <w:i w:val="false"/>
          <w:color w:val="000000"/>
          <w:sz w:val="28"/>
        </w:rPr>
        <w:t>
      Магазинный тұйық көшесінің үйлері,</w:t>
      </w:r>
    </w:p>
    <w:bookmarkEnd w:id="251"/>
    <w:bookmarkStart w:name="z258" w:id="252"/>
    <w:p>
      <w:pPr>
        <w:spacing w:after="0"/>
        <w:ind w:left="0"/>
        <w:jc w:val="both"/>
      </w:pPr>
      <w:r>
        <w:rPr>
          <w:rFonts w:ascii="Times New Roman"/>
          <w:b w:val="false"/>
          <w:i w:val="false"/>
          <w:color w:val="000000"/>
          <w:sz w:val="28"/>
        </w:rPr>
        <w:t>
      Малиновый көшесінің үйлері,</w:t>
      </w:r>
    </w:p>
    <w:bookmarkEnd w:id="252"/>
    <w:bookmarkStart w:name="z259" w:id="253"/>
    <w:p>
      <w:pPr>
        <w:spacing w:after="0"/>
        <w:ind w:left="0"/>
        <w:jc w:val="both"/>
      </w:pPr>
      <w:r>
        <w:rPr>
          <w:rFonts w:ascii="Times New Roman"/>
          <w:b w:val="false"/>
          <w:i w:val="false"/>
          <w:color w:val="000000"/>
          <w:sz w:val="28"/>
        </w:rPr>
        <w:t>
      Мир көшесінің үйлері,</w:t>
      </w:r>
    </w:p>
    <w:bookmarkEnd w:id="253"/>
    <w:bookmarkStart w:name="z260" w:id="254"/>
    <w:p>
      <w:pPr>
        <w:spacing w:after="0"/>
        <w:ind w:left="0"/>
        <w:jc w:val="both"/>
      </w:pPr>
      <w:r>
        <w:rPr>
          <w:rFonts w:ascii="Times New Roman"/>
          <w:b w:val="false"/>
          <w:i w:val="false"/>
          <w:color w:val="000000"/>
          <w:sz w:val="28"/>
        </w:rPr>
        <w:t>
      Мир тұйық көшесінің үйлері,</w:t>
      </w:r>
    </w:p>
    <w:bookmarkEnd w:id="254"/>
    <w:bookmarkStart w:name="z261" w:id="255"/>
    <w:p>
      <w:pPr>
        <w:spacing w:after="0"/>
        <w:ind w:left="0"/>
        <w:jc w:val="both"/>
      </w:pPr>
      <w:r>
        <w:rPr>
          <w:rFonts w:ascii="Times New Roman"/>
          <w:b w:val="false"/>
          <w:i w:val="false"/>
          <w:color w:val="000000"/>
          <w:sz w:val="28"/>
        </w:rPr>
        <w:t>
      Ореховый көшесінің үйлері,</w:t>
      </w:r>
    </w:p>
    <w:bookmarkEnd w:id="255"/>
    <w:bookmarkStart w:name="z262" w:id="256"/>
    <w:p>
      <w:pPr>
        <w:spacing w:after="0"/>
        <w:ind w:left="0"/>
        <w:jc w:val="both"/>
      </w:pPr>
      <w:r>
        <w:rPr>
          <w:rFonts w:ascii="Times New Roman"/>
          <w:b w:val="false"/>
          <w:i w:val="false"/>
          <w:color w:val="000000"/>
          <w:sz w:val="28"/>
        </w:rPr>
        <w:t>
      Родниковый көшесінің үйлері,</w:t>
      </w:r>
    </w:p>
    <w:bookmarkEnd w:id="256"/>
    <w:bookmarkStart w:name="z263" w:id="257"/>
    <w:p>
      <w:pPr>
        <w:spacing w:after="0"/>
        <w:ind w:left="0"/>
        <w:jc w:val="both"/>
      </w:pPr>
      <w:r>
        <w:rPr>
          <w:rFonts w:ascii="Times New Roman"/>
          <w:b w:val="false"/>
          <w:i w:val="false"/>
          <w:color w:val="000000"/>
          <w:sz w:val="28"/>
        </w:rPr>
        <w:t>
      Рыночный көшесінің үйлері,</w:t>
      </w:r>
    </w:p>
    <w:bookmarkEnd w:id="257"/>
    <w:bookmarkStart w:name="z264" w:id="258"/>
    <w:p>
      <w:pPr>
        <w:spacing w:after="0"/>
        <w:ind w:left="0"/>
        <w:jc w:val="both"/>
      </w:pPr>
      <w:r>
        <w:rPr>
          <w:rFonts w:ascii="Times New Roman"/>
          <w:b w:val="false"/>
          <w:i w:val="false"/>
          <w:color w:val="000000"/>
          <w:sz w:val="28"/>
        </w:rPr>
        <w:t>
      "Родничок 1" тұрғын үй алабы: Рыночный 1-тұйық көшесінің үйлері,</w:t>
      </w:r>
    </w:p>
    <w:bookmarkEnd w:id="258"/>
    <w:bookmarkStart w:name="z265" w:id="259"/>
    <w:p>
      <w:pPr>
        <w:spacing w:after="0"/>
        <w:ind w:left="0"/>
        <w:jc w:val="both"/>
      </w:pPr>
      <w:r>
        <w:rPr>
          <w:rFonts w:ascii="Times New Roman"/>
          <w:b w:val="false"/>
          <w:i w:val="false"/>
          <w:color w:val="000000"/>
          <w:sz w:val="28"/>
        </w:rPr>
        <w:t>
      Бақшалы көшесінің үйлері,</w:t>
      </w:r>
    </w:p>
    <w:bookmarkEnd w:id="259"/>
    <w:bookmarkStart w:name="z266" w:id="260"/>
    <w:p>
      <w:pPr>
        <w:spacing w:after="0"/>
        <w:ind w:left="0"/>
        <w:jc w:val="both"/>
      </w:pPr>
      <w:r>
        <w:rPr>
          <w:rFonts w:ascii="Times New Roman"/>
          <w:b w:val="false"/>
          <w:i w:val="false"/>
          <w:color w:val="000000"/>
          <w:sz w:val="28"/>
        </w:rPr>
        <w:t>
      Ақбұлақ көшесінің үйлері,</w:t>
      </w:r>
    </w:p>
    <w:bookmarkEnd w:id="260"/>
    <w:bookmarkStart w:name="z267" w:id="261"/>
    <w:p>
      <w:pPr>
        <w:spacing w:after="0"/>
        <w:ind w:left="0"/>
        <w:jc w:val="both"/>
      </w:pPr>
      <w:r>
        <w:rPr>
          <w:rFonts w:ascii="Times New Roman"/>
          <w:b w:val="false"/>
          <w:i w:val="false"/>
          <w:color w:val="000000"/>
          <w:sz w:val="28"/>
        </w:rPr>
        <w:t>
      Мейірім көшесінің үйлері,</w:t>
      </w:r>
    </w:p>
    <w:bookmarkEnd w:id="261"/>
    <w:bookmarkStart w:name="z268" w:id="262"/>
    <w:p>
      <w:pPr>
        <w:spacing w:after="0"/>
        <w:ind w:left="0"/>
        <w:jc w:val="both"/>
      </w:pPr>
      <w:r>
        <w:rPr>
          <w:rFonts w:ascii="Times New Roman"/>
          <w:b w:val="false"/>
          <w:i w:val="false"/>
          <w:color w:val="000000"/>
          <w:sz w:val="28"/>
        </w:rPr>
        <w:t>
      Мейірім тұйық көшесінің үйлері,</w:t>
      </w:r>
    </w:p>
    <w:bookmarkEnd w:id="262"/>
    <w:bookmarkStart w:name="z269" w:id="263"/>
    <w:p>
      <w:pPr>
        <w:spacing w:after="0"/>
        <w:ind w:left="0"/>
        <w:jc w:val="both"/>
      </w:pPr>
      <w:r>
        <w:rPr>
          <w:rFonts w:ascii="Times New Roman"/>
          <w:b w:val="false"/>
          <w:i w:val="false"/>
          <w:color w:val="000000"/>
          <w:sz w:val="28"/>
        </w:rPr>
        <w:t>
      Самсар көшесінің үйлері,</w:t>
      </w:r>
    </w:p>
    <w:bookmarkEnd w:id="263"/>
    <w:bookmarkStart w:name="z270" w:id="264"/>
    <w:p>
      <w:pPr>
        <w:spacing w:after="0"/>
        <w:ind w:left="0"/>
        <w:jc w:val="both"/>
      </w:pPr>
      <w:r>
        <w:rPr>
          <w:rFonts w:ascii="Times New Roman"/>
          <w:b w:val="false"/>
          <w:i w:val="false"/>
          <w:color w:val="000000"/>
          <w:sz w:val="28"/>
        </w:rPr>
        <w:t>
      Ақбақай көшесінің үйлері,</w:t>
      </w:r>
    </w:p>
    <w:bookmarkEnd w:id="264"/>
    <w:bookmarkStart w:name="z271" w:id="265"/>
    <w:p>
      <w:pPr>
        <w:spacing w:after="0"/>
        <w:ind w:left="0"/>
        <w:jc w:val="both"/>
      </w:pPr>
      <w:r>
        <w:rPr>
          <w:rFonts w:ascii="Times New Roman"/>
          <w:b w:val="false"/>
          <w:i w:val="false"/>
          <w:color w:val="000000"/>
          <w:sz w:val="28"/>
        </w:rPr>
        <w:t>
      Дәстүр көшесінің үйлері,</w:t>
      </w:r>
    </w:p>
    <w:bookmarkEnd w:id="265"/>
    <w:bookmarkStart w:name="z272" w:id="266"/>
    <w:p>
      <w:pPr>
        <w:spacing w:after="0"/>
        <w:ind w:left="0"/>
        <w:jc w:val="both"/>
      </w:pPr>
      <w:r>
        <w:rPr>
          <w:rFonts w:ascii="Times New Roman"/>
          <w:b w:val="false"/>
          <w:i w:val="false"/>
          <w:color w:val="000000"/>
          <w:sz w:val="28"/>
        </w:rPr>
        <w:t>
      Ақшуақ көшесінің үйлері,</w:t>
      </w:r>
    </w:p>
    <w:bookmarkEnd w:id="266"/>
    <w:bookmarkStart w:name="z273" w:id="267"/>
    <w:p>
      <w:pPr>
        <w:spacing w:after="0"/>
        <w:ind w:left="0"/>
        <w:jc w:val="both"/>
      </w:pPr>
      <w:r>
        <w:rPr>
          <w:rFonts w:ascii="Times New Roman"/>
          <w:b w:val="false"/>
          <w:i w:val="false"/>
          <w:color w:val="000000"/>
          <w:sz w:val="28"/>
        </w:rPr>
        <w:t>
      Ақтерек көшесінің үйлері,</w:t>
      </w:r>
    </w:p>
    <w:bookmarkEnd w:id="267"/>
    <w:bookmarkStart w:name="z274" w:id="268"/>
    <w:p>
      <w:pPr>
        <w:spacing w:after="0"/>
        <w:ind w:left="0"/>
        <w:jc w:val="both"/>
      </w:pPr>
      <w:r>
        <w:rPr>
          <w:rFonts w:ascii="Times New Roman"/>
          <w:b w:val="false"/>
          <w:i w:val="false"/>
          <w:color w:val="000000"/>
          <w:sz w:val="28"/>
        </w:rPr>
        <w:t>
      Дидар көшесінің үйлері,</w:t>
      </w:r>
    </w:p>
    <w:bookmarkEnd w:id="268"/>
    <w:bookmarkStart w:name="z275" w:id="269"/>
    <w:p>
      <w:pPr>
        <w:spacing w:after="0"/>
        <w:ind w:left="0"/>
        <w:jc w:val="both"/>
      </w:pPr>
      <w:r>
        <w:rPr>
          <w:rFonts w:ascii="Times New Roman"/>
          <w:b w:val="false"/>
          <w:i w:val="false"/>
          <w:color w:val="000000"/>
          <w:sz w:val="28"/>
        </w:rPr>
        <w:t>
      Магазин көшесінің үйлері,</w:t>
      </w:r>
    </w:p>
    <w:bookmarkEnd w:id="269"/>
    <w:bookmarkStart w:name="z276" w:id="270"/>
    <w:p>
      <w:pPr>
        <w:spacing w:after="0"/>
        <w:ind w:left="0"/>
        <w:jc w:val="both"/>
      </w:pPr>
      <w:r>
        <w:rPr>
          <w:rFonts w:ascii="Times New Roman"/>
          <w:b w:val="false"/>
          <w:i w:val="false"/>
          <w:color w:val="000000"/>
          <w:sz w:val="28"/>
        </w:rPr>
        <w:t>
      Ақиық көшесінің үйлері,</w:t>
      </w:r>
    </w:p>
    <w:bookmarkEnd w:id="270"/>
    <w:bookmarkStart w:name="z277" w:id="271"/>
    <w:p>
      <w:pPr>
        <w:spacing w:after="0"/>
        <w:ind w:left="0"/>
        <w:jc w:val="both"/>
      </w:pPr>
      <w:r>
        <w:rPr>
          <w:rFonts w:ascii="Times New Roman"/>
          <w:b w:val="false"/>
          <w:i w:val="false"/>
          <w:color w:val="000000"/>
          <w:sz w:val="28"/>
        </w:rPr>
        <w:t>
      Жауһар көшесінің үйлері,</w:t>
      </w:r>
    </w:p>
    <w:bookmarkEnd w:id="271"/>
    <w:bookmarkStart w:name="z278" w:id="272"/>
    <w:p>
      <w:pPr>
        <w:spacing w:after="0"/>
        <w:ind w:left="0"/>
        <w:jc w:val="both"/>
      </w:pPr>
      <w:r>
        <w:rPr>
          <w:rFonts w:ascii="Times New Roman"/>
          <w:b w:val="false"/>
          <w:i w:val="false"/>
          <w:color w:val="000000"/>
          <w:sz w:val="28"/>
        </w:rPr>
        <w:t>
      Құлагер көшесінің үйлері,</w:t>
      </w:r>
    </w:p>
    <w:bookmarkEnd w:id="272"/>
    <w:bookmarkStart w:name="z279" w:id="273"/>
    <w:p>
      <w:pPr>
        <w:spacing w:after="0"/>
        <w:ind w:left="0"/>
        <w:jc w:val="both"/>
      </w:pPr>
      <w:r>
        <w:rPr>
          <w:rFonts w:ascii="Times New Roman"/>
          <w:b w:val="false"/>
          <w:i w:val="false"/>
          <w:color w:val="000000"/>
          <w:sz w:val="28"/>
        </w:rPr>
        <w:t>
      Родниковый тұйық көшесінің үйлері,</w:t>
      </w:r>
    </w:p>
    <w:bookmarkEnd w:id="273"/>
    <w:bookmarkStart w:name="z280" w:id="274"/>
    <w:p>
      <w:pPr>
        <w:spacing w:after="0"/>
        <w:ind w:left="0"/>
        <w:jc w:val="both"/>
      </w:pPr>
      <w:r>
        <w:rPr>
          <w:rFonts w:ascii="Times New Roman"/>
          <w:b w:val="false"/>
          <w:i w:val="false"/>
          <w:color w:val="000000"/>
          <w:sz w:val="28"/>
        </w:rPr>
        <w:t>
      Ақбиік көшесінің үйлері,</w:t>
      </w:r>
    </w:p>
    <w:bookmarkEnd w:id="274"/>
    <w:bookmarkStart w:name="z281" w:id="275"/>
    <w:p>
      <w:pPr>
        <w:spacing w:after="0"/>
        <w:ind w:left="0"/>
        <w:jc w:val="both"/>
      </w:pPr>
      <w:r>
        <w:rPr>
          <w:rFonts w:ascii="Times New Roman"/>
          <w:b w:val="false"/>
          <w:i w:val="false"/>
          <w:color w:val="000000"/>
          <w:sz w:val="28"/>
        </w:rPr>
        <w:t>
      Шынар көшесінің үйлері,</w:t>
      </w:r>
    </w:p>
    <w:bookmarkEnd w:id="275"/>
    <w:bookmarkStart w:name="z282" w:id="276"/>
    <w:p>
      <w:pPr>
        <w:spacing w:after="0"/>
        <w:ind w:left="0"/>
        <w:jc w:val="both"/>
      </w:pPr>
      <w:r>
        <w:rPr>
          <w:rFonts w:ascii="Times New Roman"/>
          <w:b w:val="false"/>
          <w:i w:val="false"/>
          <w:color w:val="000000"/>
          <w:sz w:val="28"/>
        </w:rPr>
        <w:t>
      Ақшатыр көшесінің үйлері,</w:t>
      </w:r>
    </w:p>
    <w:bookmarkEnd w:id="276"/>
    <w:bookmarkStart w:name="z283" w:id="277"/>
    <w:p>
      <w:pPr>
        <w:spacing w:after="0"/>
        <w:ind w:left="0"/>
        <w:jc w:val="both"/>
      </w:pPr>
      <w:r>
        <w:rPr>
          <w:rFonts w:ascii="Times New Roman"/>
          <w:b w:val="false"/>
          <w:i w:val="false"/>
          <w:color w:val="000000"/>
          <w:sz w:val="28"/>
        </w:rPr>
        <w:t>
      Тобылғы көшесінің үйлері,</w:t>
      </w:r>
    </w:p>
    <w:bookmarkEnd w:id="277"/>
    <w:bookmarkStart w:name="z284" w:id="278"/>
    <w:p>
      <w:pPr>
        <w:spacing w:after="0"/>
        <w:ind w:left="0"/>
        <w:jc w:val="both"/>
      </w:pPr>
      <w:r>
        <w:rPr>
          <w:rFonts w:ascii="Times New Roman"/>
          <w:b w:val="false"/>
          <w:i w:val="false"/>
          <w:color w:val="000000"/>
          <w:sz w:val="28"/>
        </w:rPr>
        <w:t>
      Ақмоншақ көшесінің үйлері,</w:t>
      </w:r>
    </w:p>
    <w:bookmarkEnd w:id="278"/>
    <w:bookmarkStart w:name="z285" w:id="279"/>
    <w:p>
      <w:pPr>
        <w:spacing w:after="0"/>
        <w:ind w:left="0"/>
        <w:jc w:val="both"/>
      </w:pPr>
      <w:r>
        <w:rPr>
          <w:rFonts w:ascii="Times New Roman"/>
          <w:b w:val="false"/>
          <w:i w:val="false"/>
          <w:color w:val="000000"/>
          <w:sz w:val="28"/>
        </w:rPr>
        <w:t>
      Ақмоншақ тұйық көшесінің үйлері,</w:t>
      </w:r>
    </w:p>
    <w:bookmarkEnd w:id="279"/>
    <w:bookmarkStart w:name="z286" w:id="280"/>
    <w:p>
      <w:pPr>
        <w:spacing w:after="0"/>
        <w:ind w:left="0"/>
        <w:jc w:val="both"/>
      </w:pPr>
      <w:r>
        <w:rPr>
          <w:rFonts w:ascii="Times New Roman"/>
          <w:b w:val="false"/>
          <w:i w:val="false"/>
          <w:color w:val="000000"/>
          <w:sz w:val="28"/>
        </w:rPr>
        <w:t>
      "Ақжол" алабы: Ақбұлақ көшесінің үйлері,</w:t>
      </w:r>
    </w:p>
    <w:bookmarkEnd w:id="280"/>
    <w:bookmarkStart w:name="z287" w:id="281"/>
    <w:p>
      <w:pPr>
        <w:spacing w:after="0"/>
        <w:ind w:left="0"/>
        <w:jc w:val="both"/>
      </w:pPr>
      <w:r>
        <w:rPr>
          <w:rFonts w:ascii="Times New Roman"/>
          <w:b w:val="false"/>
          <w:i w:val="false"/>
          <w:color w:val="000000"/>
          <w:sz w:val="28"/>
        </w:rPr>
        <w:t>
      Ұзынтау көшесінің үйлері,</w:t>
      </w:r>
    </w:p>
    <w:bookmarkEnd w:id="281"/>
    <w:bookmarkStart w:name="z288" w:id="282"/>
    <w:p>
      <w:pPr>
        <w:spacing w:after="0"/>
        <w:ind w:left="0"/>
        <w:jc w:val="both"/>
      </w:pPr>
      <w:r>
        <w:rPr>
          <w:rFonts w:ascii="Times New Roman"/>
          <w:b w:val="false"/>
          <w:i w:val="false"/>
          <w:color w:val="000000"/>
          <w:sz w:val="28"/>
        </w:rPr>
        <w:t>
      Меруерт көшесінің үйлері,</w:t>
      </w:r>
    </w:p>
    <w:bookmarkEnd w:id="282"/>
    <w:bookmarkStart w:name="z289" w:id="283"/>
    <w:p>
      <w:pPr>
        <w:spacing w:after="0"/>
        <w:ind w:left="0"/>
        <w:jc w:val="both"/>
      </w:pPr>
      <w:r>
        <w:rPr>
          <w:rFonts w:ascii="Times New Roman"/>
          <w:b w:val="false"/>
          <w:i w:val="false"/>
          <w:color w:val="000000"/>
          <w:sz w:val="28"/>
        </w:rPr>
        <w:t>
      Несібе көшесінің үйлері,</w:t>
      </w:r>
    </w:p>
    <w:bookmarkEnd w:id="283"/>
    <w:bookmarkStart w:name="z290" w:id="284"/>
    <w:p>
      <w:pPr>
        <w:spacing w:after="0"/>
        <w:ind w:left="0"/>
        <w:jc w:val="both"/>
      </w:pPr>
      <w:r>
        <w:rPr>
          <w:rFonts w:ascii="Times New Roman"/>
          <w:b w:val="false"/>
          <w:i w:val="false"/>
          <w:color w:val="000000"/>
          <w:sz w:val="28"/>
        </w:rPr>
        <w:t>
      Балқарағай көшесінің үйлері.</w:t>
      </w:r>
    </w:p>
    <w:bookmarkEnd w:id="284"/>
    <w:bookmarkStart w:name="z291" w:id="285"/>
    <w:p>
      <w:pPr>
        <w:spacing w:after="0"/>
        <w:ind w:left="0"/>
        <w:jc w:val="both"/>
      </w:pPr>
      <w:r>
        <w:rPr>
          <w:rFonts w:ascii="Times New Roman"/>
          <w:b w:val="false"/>
          <w:i w:val="false"/>
          <w:color w:val="000000"/>
          <w:sz w:val="28"/>
        </w:rPr>
        <w:t>
      № 498 сайлау учаскесі</w:t>
      </w:r>
    </w:p>
    <w:bookmarkEnd w:id="285"/>
    <w:bookmarkStart w:name="z292" w:id="286"/>
    <w:p>
      <w:pPr>
        <w:spacing w:after="0"/>
        <w:ind w:left="0"/>
        <w:jc w:val="both"/>
      </w:pPr>
      <w:r>
        <w:rPr>
          <w:rFonts w:ascii="Times New Roman"/>
          <w:b w:val="false"/>
          <w:i w:val="false"/>
          <w:color w:val="000000"/>
          <w:sz w:val="28"/>
        </w:rPr>
        <w:t>
      Сайлау учаскесінің орталығы: Тараз қаласы, "Бәйтерек" шағынауданы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bookmarkEnd w:id="286"/>
    <w:bookmarkStart w:name="z293" w:id="287"/>
    <w:p>
      <w:pPr>
        <w:spacing w:after="0"/>
        <w:ind w:left="0"/>
        <w:jc w:val="both"/>
      </w:pPr>
      <w:r>
        <w:rPr>
          <w:rFonts w:ascii="Times New Roman"/>
          <w:b w:val="false"/>
          <w:i w:val="false"/>
          <w:color w:val="000000"/>
          <w:sz w:val="28"/>
        </w:rPr>
        <w:t>
      Сайлау учаскесінің шекарасы: Тараз қаласы, "Бәйтерек" шағынауданының 27-28, 30-33, 36-37, 39, 41, 42, 44 үйлері,</w:t>
      </w:r>
    </w:p>
    <w:bookmarkEnd w:id="287"/>
    <w:bookmarkStart w:name="z294" w:id="288"/>
    <w:p>
      <w:pPr>
        <w:spacing w:after="0"/>
        <w:ind w:left="0"/>
        <w:jc w:val="both"/>
      </w:pPr>
      <w:r>
        <w:rPr>
          <w:rFonts w:ascii="Times New Roman"/>
          <w:b w:val="false"/>
          <w:i w:val="false"/>
          <w:color w:val="000000"/>
          <w:sz w:val="28"/>
        </w:rPr>
        <w:t>
      "Аэропорт" алабы: Аэропорт көшесінің үйлері,</w:t>
      </w:r>
    </w:p>
    <w:bookmarkEnd w:id="288"/>
    <w:bookmarkStart w:name="z295" w:id="289"/>
    <w:p>
      <w:pPr>
        <w:spacing w:after="0"/>
        <w:ind w:left="0"/>
        <w:jc w:val="both"/>
      </w:pPr>
      <w:r>
        <w:rPr>
          <w:rFonts w:ascii="Times New Roman"/>
          <w:b w:val="false"/>
          <w:i w:val="false"/>
          <w:color w:val="000000"/>
          <w:sz w:val="28"/>
        </w:rPr>
        <w:t>
      Берікқара көшесінің үйлері,</w:t>
      </w:r>
    </w:p>
    <w:bookmarkEnd w:id="289"/>
    <w:bookmarkStart w:name="z296" w:id="290"/>
    <w:p>
      <w:pPr>
        <w:spacing w:after="0"/>
        <w:ind w:left="0"/>
        <w:jc w:val="both"/>
      </w:pPr>
      <w:r>
        <w:rPr>
          <w:rFonts w:ascii="Times New Roman"/>
          <w:b w:val="false"/>
          <w:i w:val="false"/>
          <w:color w:val="000000"/>
          <w:sz w:val="28"/>
        </w:rPr>
        <w:t>
      Талғат Бигелдинов көшесінің үйлері,</w:t>
      </w:r>
    </w:p>
    <w:bookmarkEnd w:id="290"/>
    <w:bookmarkStart w:name="z297" w:id="291"/>
    <w:p>
      <w:pPr>
        <w:spacing w:after="0"/>
        <w:ind w:left="0"/>
        <w:jc w:val="both"/>
      </w:pPr>
      <w:r>
        <w:rPr>
          <w:rFonts w:ascii="Times New Roman"/>
          <w:b w:val="false"/>
          <w:i w:val="false"/>
          <w:color w:val="000000"/>
          <w:sz w:val="28"/>
        </w:rPr>
        <w:t>
      Тоқтар Әубәкіров көшесінің үйлері,</w:t>
      </w:r>
    </w:p>
    <w:bookmarkEnd w:id="291"/>
    <w:bookmarkStart w:name="z298" w:id="292"/>
    <w:p>
      <w:pPr>
        <w:spacing w:after="0"/>
        <w:ind w:left="0"/>
        <w:jc w:val="both"/>
      </w:pPr>
      <w:r>
        <w:rPr>
          <w:rFonts w:ascii="Times New Roman"/>
          <w:b w:val="false"/>
          <w:i w:val="false"/>
          <w:color w:val="000000"/>
          <w:sz w:val="28"/>
        </w:rPr>
        <w:t>
      Талғат Мұсабаев көшесінің үйлері,</w:t>
      </w:r>
    </w:p>
    <w:bookmarkEnd w:id="292"/>
    <w:bookmarkStart w:name="z299" w:id="293"/>
    <w:p>
      <w:pPr>
        <w:spacing w:after="0"/>
        <w:ind w:left="0"/>
        <w:jc w:val="both"/>
      </w:pPr>
      <w:r>
        <w:rPr>
          <w:rFonts w:ascii="Times New Roman"/>
          <w:b w:val="false"/>
          <w:i w:val="false"/>
          <w:color w:val="000000"/>
          <w:sz w:val="28"/>
        </w:rPr>
        <w:t>
      Тұлпар көшесінің үйлері,</w:t>
      </w:r>
    </w:p>
    <w:bookmarkEnd w:id="293"/>
    <w:bookmarkStart w:name="z300" w:id="294"/>
    <w:p>
      <w:pPr>
        <w:spacing w:after="0"/>
        <w:ind w:left="0"/>
        <w:jc w:val="both"/>
      </w:pPr>
      <w:r>
        <w:rPr>
          <w:rFonts w:ascii="Times New Roman"/>
          <w:b w:val="false"/>
          <w:i w:val="false"/>
          <w:color w:val="000000"/>
          <w:sz w:val="28"/>
        </w:rPr>
        <w:t>
      Томирис көшесінің үйлері.</w:t>
      </w:r>
    </w:p>
    <w:bookmarkEnd w:id="294"/>
    <w:bookmarkStart w:name="z301" w:id="295"/>
    <w:p>
      <w:pPr>
        <w:spacing w:after="0"/>
        <w:ind w:left="0"/>
        <w:jc w:val="both"/>
      </w:pPr>
      <w:r>
        <w:rPr>
          <w:rFonts w:ascii="Times New Roman"/>
          <w:b w:val="false"/>
          <w:i w:val="false"/>
          <w:color w:val="000000"/>
          <w:sz w:val="28"/>
        </w:rPr>
        <w:t>
      № 505 сайлау учаскесі</w:t>
      </w:r>
    </w:p>
    <w:bookmarkEnd w:id="295"/>
    <w:bookmarkStart w:name="z302" w:id="296"/>
    <w:p>
      <w:pPr>
        <w:spacing w:after="0"/>
        <w:ind w:left="0"/>
        <w:jc w:val="both"/>
      </w:pPr>
      <w:r>
        <w:rPr>
          <w:rFonts w:ascii="Times New Roman"/>
          <w:b w:val="false"/>
          <w:i w:val="false"/>
          <w:color w:val="000000"/>
          <w:sz w:val="28"/>
        </w:rPr>
        <w:t>
      Сайлау учаскесінің орталығы: Тараз қаласы, "Ұлы Дала" шағынауданы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bookmarkEnd w:id="296"/>
    <w:bookmarkStart w:name="z303" w:id="297"/>
    <w:p>
      <w:pPr>
        <w:spacing w:after="0"/>
        <w:ind w:left="0"/>
        <w:jc w:val="both"/>
      </w:pPr>
      <w:r>
        <w:rPr>
          <w:rFonts w:ascii="Times New Roman"/>
          <w:b w:val="false"/>
          <w:i w:val="false"/>
          <w:color w:val="000000"/>
          <w:sz w:val="28"/>
        </w:rPr>
        <w:t>
      Сайлау учаскесінің шекарасы: Тараз қаласы, "Ұлы Дала" шағынауданының 1-24 үйлері.</w:t>
      </w:r>
    </w:p>
    <w:bookmarkEnd w:id="297"/>
    <w:bookmarkStart w:name="z304" w:id="298"/>
    <w:p>
      <w:pPr>
        <w:spacing w:after="0"/>
        <w:ind w:left="0"/>
        <w:jc w:val="both"/>
      </w:pPr>
      <w:r>
        <w:rPr>
          <w:rFonts w:ascii="Times New Roman"/>
          <w:b w:val="false"/>
          <w:i w:val="false"/>
          <w:color w:val="000000"/>
          <w:sz w:val="28"/>
        </w:rPr>
        <w:t>
      № 506 сайлау учаскесі</w:t>
      </w:r>
    </w:p>
    <w:bookmarkEnd w:id="298"/>
    <w:bookmarkStart w:name="z305" w:id="299"/>
    <w:p>
      <w:pPr>
        <w:spacing w:after="0"/>
        <w:ind w:left="0"/>
        <w:jc w:val="both"/>
      </w:pPr>
      <w:r>
        <w:rPr>
          <w:rFonts w:ascii="Times New Roman"/>
          <w:b w:val="false"/>
          <w:i w:val="false"/>
          <w:color w:val="000000"/>
          <w:sz w:val="28"/>
        </w:rPr>
        <w:t>
      Сайлау учаскесінің орталығы: Тараз қаласы, "Арай" алабы, Бәйдібек баба көшесі 100А, "Жамбыл облысы әкімдігінің білім басқармасы Тараз қаласының білім бөлімінің № 63 орта мектебі" коммуналдық мемлекеттік мекемесінің ғимараты.</w:t>
      </w:r>
    </w:p>
    <w:bookmarkEnd w:id="299"/>
    <w:bookmarkStart w:name="z306" w:id="300"/>
    <w:p>
      <w:pPr>
        <w:spacing w:after="0"/>
        <w:ind w:left="0"/>
        <w:jc w:val="both"/>
      </w:pPr>
      <w:r>
        <w:rPr>
          <w:rFonts w:ascii="Times New Roman"/>
          <w:b w:val="false"/>
          <w:i w:val="false"/>
          <w:color w:val="000000"/>
          <w:sz w:val="28"/>
        </w:rPr>
        <w:t>
      Сайлау учаскесінің шекарасы: Тараз қаласы, "Арай" алабы:</w:t>
      </w:r>
    </w:p>
    <w:bookmarkEnd w:id="300"/>
    <w:bookmarkStart w:name="z307" w:id="301"/>
    <w:p>
      <w:pPr>
        <w:spacing w:after="0"/>
        <w:ind w:left="0"/>
        <w:jc w:val="both"/>
      </w:pPr>
      <w:r>
        <w:rPr>
          <w:rFonts w:ascii="Times New Roman"/>
          <w:b w:val="false"/>
          <w:i w:val="false"/>
          <w:color w:val="000000"/>
          <w:sz w:val="28"/>
        </w:rPr>
        <w:t>
      Домалақ Ана көшесінің 1-141В, 265 (тақ сан жағы), 2А-188 (жұп сан жағы) үйлері,</w:t>
      </w:r>
    </w:p>
    <w:bookmarkEnd w:id="301"/>
    <w:bookmarkStart w:name="z308" w:id="302"/>
    <w:p>
      <w:pPr>
        <w:spacing w:after="0"/>
        <w:ind w:left="0"/>
        <w:jc w:val="both"/>
      </w:pPr>
      <w:r>
        <w:rPr>
          <w:rFonts w:ascii="Times New Roman"/>
          <w:b w:val="false"/>
          <w:i w:val="false"/>
          <w:color w:val="000000"/>
          <w:sz w:val="28"/>
        </w:rPr>
        <w:t>
      "Көктем" алабы: Нұрлан Әбішев көшесінің 1-115 (тақ сан жағы) үйлері,</w:t>
      </w:r>
    </w:p>
    <w:bookmarkEnd w:id="302"/>
    <w:bookmarkStart w:name="z309" w:id="303"/>
    <w:p>
      <w:pPr>
        <w:spacing w:after="0"/>
        <w:ind w:left="0"/>
        <w:jc w:val="both"/>
      </w:pPr>
      <w:r>
        <w:rPr>
          <w:rFonts w:ascii="Times New Roman"/>
          <w:b w:val="false"/>
          <w:i w:val="false"/>
          <w:color w:val="000000"/>
          <w:sz w:val="28"/>
        </w:rPr>
        <w:t>
      Нұрлан Әбішев 2-тұйық көшесінің үйлері,</w:t>
      </w:r>
    </w:p>
    <w:bookmarkEnd w:id="303"/>
    <w:bookmarkStart w:name="z310" w:id="304"/>
    <w:p>
      <w:pPr>
        <w:spacing w:after="0"/>
        <w:ind w:left="0"/>
        <w:jc w:val="both"/>
      </w:pPr>
      <w:r>
        <w:rPr>
          <w:rFonts w:ascii="Times New Roman"/>
          <w:b w:val="false"/>
          <w:i w:val="false"/>
          <w:color w:val="000000"/>
          <w:sz w:val="28"/>
        </w:rPr>
        <w:t>
      Нұрлан Әбішев 3-тұйық көшесінің үйлері,</w:t>
      </w:r>
    </w:p>
    <w:bookmarkEnd w:id="304"/>
    <w:bookmarkStart w:name="z311" w:id="305"/>
    <w:p>
      <w:pPr>
        <w:spacing w:after="0"/>
        <w:ind w:left="0"/>
        <w:jc w:val="both"/>
      </w:pPr>
      <w:r>
        <w:rPr>
          <w:rFonts w:ascii="Times New Roman"/>
          <w:b w:val="false"/>
          <w:i w:val="false"/>
          <w:color w:val="000000"/>
          <w:sz w:val="28"/>
        </w:rPr>
        <w:t>
      Нұрлан Әбішев 4-тұйық көшесінің үйлері,</w:t>
      </w:r>
    </w:p>
    <w:bookmarkEnd w:id="305"/>
    <w:bookmarkStart w:name="z312" w:id="306"/>
    <w:p>
      <w:pPr>
        <w:spacing w:after="0"/>
        <w:ind w:left="0"/>
        <w:jc w:val="both"/>
      </w:pPr>
      <w:r>
        <w:rPr>
          <w:rFonts w:ascii="Times New Roman"/>
          <w:b w:val="false"/>
          <w:i w:val="false"/>
          <w:color w:val="000000"/>
          <w:sz w:val="28"/>
        </w:rPr>
        <w:t>
      Нұрлан Әбішев 5-тұйық көшесінің үйлері,</w:t>
      </w:r>
    </w:p>
    <w:bookmarkEnd w:id="306"/>
    <w:bookmarkStart w:name="z313" w:id="307"/>
    <w:p>
      <w:pPr>
        <w:spacing w:after="0"/>
        <w:ind w:left="0"/>
        <w:jc w:val="both"/>
      </w:pPr>
      <w:r>
        <w:rPr>
          <w:rFonts w:ascii="Times New Roman"/>
          <w:b w:val="false"/>
          <w:i w:val="false"/>
          <w:color w:val="000000"/>
          <w:sz w:val="28"/>
        </w:rPr>
        <w:t>
      Нұрлан Әбішев 13-тұйық көшесінің үйлері,</w:t>
      </w:r>
    </w:p>
    <w:bookmarkEnd w:id="307"/>
    <w:bookmarkStart w:name="z314" w:id="308"/>
    <w:p>
      <w:pPr>
        <w:spacing w:after="0"/>
        <w:ind w:left="0"/>
        <w:jc w:val="both"/>
      </w:pPr>
      <w:r>
        <w:rPr>
          <w:rFonts w:ascii="Times New Roman"/>
          <w:b w:val="false"/>
          <w:i w:val="false"/>
          <w:color w:val="000000"/>
          <w:sz w:val="28"/>
        </w:rPr>
        <w:t>
      Шәкен Ниязбеков көшесінің 1-115 (тақ сан жағы), 2-112 (жұп сан жағы) үйлері,</w:t>
      </w:r>
    </w:p>
    <w:bookmarkEnd w:id="308"/>
    <w:bookmarkStart w:name="z315" w:id="309"/>
    <w:p>
      <w:pPr>
        <w:spacing w:after="0"/>
        <w:ind w:left="0"/>
        <w:jc w:val="both"/>
      </w:pPr>
      <w:r>
        <w:rPr>
          <w:rFonts w:ascii="Times New Roman"/>
          <w:b w:val="false"/>
          <w:i w:val="false"/>
          <w:color w:val="000000"/>
          <w:sz w:val="28"/>
        </w:rPr>
        <w:t>
      Ақирек көшесінің үйлері,</w:t>
      </w:r>
    </w:p>
    <w:bookmarkEnd w:id="309"/>
    <w:bookmarkStart w:name="z316" w:id="310"/>
    <w:p>
      <w:pPr>
        <w:spacing w:after="0"/>
        <w:ind w:left="0"/>
        <w:jc w:val="both"/>
      </w:pPr>
      <w:r>
        <w:rPr>
          <w:rFonts w:ascii="Times New Roman"/>
          <w:b w:val="false"/>
          <w:i w:val="false"/>
          <w:color w:val="000000"/>
          <w:sz w:val="28"/>
        </w:rPr>
        <w:t>
      Ақбастөбе көшесінің үйлері,</w:t>
      </w:r>
    </w:p>
    <w:bookmarkEnd w:id="310"/>
    <w:bookmarkStart w:name="z317" w:id="311"/>
    <w:p>
      <w:pPr>
        <w:spacing w:after="0"/>
        <w:ind w:left="0"/>
        <w:jc w:val="both"/>
      </w:pPr>
      <w:r>
        <w:rPr>
          <w:rFonts w:ascii="Times New Roman"/>
          <w:b w:val="false"/>
          <w:i w:val="false"/>
          <w:color w:val="000000"/>
          <w:sz w:val="28"/>
        </w:rPr>
        <w:t>
      Сынтас көшесінің үйлері,</w:t>
      </w:r>
    </w:p>
    <w:bookmarkEnd w:id="311"/>
    <w:bookmarkStart w:name="z318" w:id="312"/>
    <w:p>
      <w:pPr>
        <w:spacing w:after="0"/>
        <w:ind w:left="0"/>
        <w:jc w:val="both"/>
      </w:pPr>
      <w:r>
        <w:rPr>
          <w:rFonts w:ascii="Times New Roman"/>
          <w:b w:val="false"/>
          <w:i w:val="false"/>
          <w:color w:val="000000"/>
          <w:sz w:val="28"/>
        </w:rPr>
        <w:t>
      Сарыжаз көшесінің үйлері,</w:t>
      </w:r>
    </w:p>
    <w:bookmarkEnd w:id="312"/>
    <w:bookmarkStart w:name="z319" w:id="313"/>
    <w:p>
      <w:pPr>
        <w:spacing w:after="0"/>
        <w:ind w:left="0"/>
        <w:jc w:val="both"/>
      </w:pPr>
      <w:r>
        <w:rPr>
          <w:rFonts w:ascii="Times New Roman"/>
          <w:b w:val="false"/>
          <w:i w:val="false"/>
          <w:color w:val="000000"/>
          <w:sz w:val="28"/>
        </w:rPr>
        <w:t>
      Өренсай көшесінің үйлері,</w:t>
      </w:r>
    </w:p>
    <w:bookmarkEnd w:id="313"/>
    <w:bookmarkStart w:name="z320" w:id="314"/>
    <w:p>
      <w:pPr>
        <w:spacing w:after="0"/>
        <w:ind w:left="0"/>
        <w:jc w:val="both"/>
      </w:pPr>
      <w:r>
        <w:rPr>
          <w:rFonts w:ascii="Times New Roman"/>
          <w:b w:val="false"/>
          <w:i w:val="false"/>
          <w:color w:val="000000"/>
          <w:sz w:val="28"/>
        </w:rPr>
        <w:t>
      Маралды көшесінің үйлері,</w:t>
      </w:r>
    </w:p>
    <w:bookmarkEnd w:id="314"/>
    <w:bookmarkStart w:name="z321" w:id="315"/>
    <w:p>
      <w:pPr>
        <w:spacing w:after="0"/>
        <w:ind w:left="0"/>
        <w:jc w:val="both"/>
      </w:pPr>
      <w:r>
        <w:rPr>
          <w:rFonts w:ascii="Times New Roman"/>
          <w:b w:val="false"/>
          <w:i w:val="false"/>
          <w:color w:val="000000"/>
          <w:sz w:val="28"/>
        </w:rPr>
        <w:t>
      Нүркен Әбдіров көшесінің үйлері,</w:t>
      </w:r>
    </w:p>
    <w:bookmarkEnd w:id="315"/>
    <w:bookmarkStart w:name="z322" w:id="316"/>
    <w:p>
      <w:pPr>
        <w:spacing w:after="0"/>
        <w:ind w:left="0"/>
        <w:jc w:val="both"/>
      </w:pPr>
      <w:r>
        <w:rPr>
          <w:rFonts w:ascii="Times New Roman"/>
          <w:b w:val="false"/>
          <w:i w:val="false"/>
          <w:color w:val="000000"/>
          <w:sz w:val="28"/>
        </w:rPr>
        <w:t>
      Айша бибі көшесінің 2-120 (жұп сан жағы) үйлері.</w:t>
      </w:r>
    </w:p>
    <w:bookmarkEnd w:id="316"/>
    <w:bookmarkStart w:name="z323" w:id="317"/>
    <w:p>
      <w:pPr>
        <w:spacing w:after="0"/>
        <w:ind w:left="0"/>
        <w:jc w:val="both"/>
      </w:pPr>
      <w:r>
        <w:rPr>
          <w:rFonts w:ascii="Times New Roman"/>
          <w:b w:val="false"/>
          <w:i w:val="false"/>
          <w:color w:val="000000"/>
          <w:sz w:val="28"/>
        </w:rPr>
        <w:t>
      № 507 сайлау учаскесі</w:t>
      </w:r>
    </w:p>
    <w:bookmarkEnd w:id="317"/>
    <w:bookmarkStart w:name="z324" w:id="318"/>
    <w:p>
      <w:pPr>
        <w:spacing w:after="0"/>
        <w:ind w:left="0"/>
        <w:jc w:val="both"/>
      </w:pPr>
      <w:r>
        <w:rPr>
          <w:rFonts w:ascii="Times New Roman"/>
          <w:b w:val="false"/>
          <w:i w:val="false"/>
          <w:color w:val="000000"/>
          <w:sz w:val="28"/>
        </w:rPr>
        <w:t>
      Сайлау учаскесінің орталығы: Тараз қаласы, "Бектөбе" алабы, Асылтас көшесі 119, "Жамбыл облысы әкімдігінің білім басқармасы Тараз қаласының білім бөлімінің Амангелді атындағы орта мектебі" коммуналдық мемлекеттік мекемесінің ғимараты.</w:t>
      </w:r>
    </w:p>
    <w:bookmarkEnd w:id="318"/>
    <w:bookmarkStart w:name="z325" w:id="319"/>
    <w:p>
      <w:pPr>
        <w:spacing w:after="0"/>
        <w:ind w:left="0"/>
        <w:jc w:val="both"/>
      </w:pPr>
      <w:r>
        <w:rPr>
          <w:rFonts w:ascii="Times New Roman"/>
          <w:b w:val="false"/>
          <w:i w:val="false"/>
          <w:color w:val="000000"/>
          <w:sz w:val="28"/>
        </w:rPr>
        <w:t>
      Сайлау учаскесiнiң шекарасы: Тараз қаласы, "Бектөбе" алабы:</w:t>
      </w:r>
    </w:p>
    <w:bookmarkEnd w:id="319"/>
    <w:bookmarkStart w:name="z326" w:id="320"/>
    <w:p>
      <w:pPr>
        <w:spacing w:after="0"/>
        <w:ind w:left="0"/>
        <w:jc w:val="both"/>
      </w:pPr>
      <w:r>
        <w:rPr>
          <w:rFonts w:ascii="Times New Roman"/>
          <w:b w:val="false"/>
          <w:i w:val="false"/>
          <w:color w:val="000000"/>
          <w:sz w:val="28"/>
        </w:rPr>
        <w:t>
      Асылтас көшесінің 1-33А (тақ сан жағы), 2-48 (жұп сан жағы) үйлері,</w:t>
      </w:r>
    </w:p>
    <w:bookmarkEnd w:id="320"/>
    <w:bookmarkStart w:name="z327" w:id="321"/>
    <w:p>
      <w:pPr>
        <w:spacing w:after="0"/>
        <w:ind w:left="0"/>
        <w:jc w:val="both"/>
      </w:pPr>
      <w:r>
        <w:rPr>
          <w:rFonts w:ascii="Times New Roman"/>
          <w:b w:val="false"/>
          <w:i w:val="false"/>
          <w:color w:val="000000"/>
          <w:sz w:val="28"/>
        </w:rPr>
        <w:t>
      Кереге көшесінің үйлері,</w:t>
      </w:r>
    </w:p>
    <w:bookmarkEnd w:id="321"/>
    <w:bookmarkStart w:name="z328" w:id="322"/>
    <w:p>
      <w:pPr>
        <w:spacing w:after="0"/>
        <w:ind w:left="0"/>
        <w:jc w:val="both"/>
      </w:pPr>
      <w:r>
        <w:rPr>
          <w:rFonts w:ascii="Times New Roman"/>
          <w:b w:val="false"/>
          <w:i w:val="false"/>
          <w:color w:val="000000"/>
          <w:sz w:val="28"/>
        </w:rPr>
        <w:t>
      Шығанақ көшесінің үйлері,</w:t>
      </w:r>
    </w:p>
    <w:bookmarkEnd w:id="322"/>
    <w:bookmarkStart w:name="z329" w:id="323"/>
    <w:p>
      <w:pPr>
        <w:spacing w:after="0"/>
        <w:ind w:left="0"/>
        <w:jc w:val="both"/>
      </w:pPr>
      <w:r>
        <w:rPr>
          <w:rFonts w:ascii="Times New Roman"/>
          <w:b w:val="false"/>
          <w:i w:val="false"/>
          <w:color w:val="000000"/>
          <w:sz w:val="28"/>
        </w:rPr>
        <w:t>
      Жайлау 2-тұйық көшесінің үйлері,</w:t>
      </w:r>
    </w:p>
    <w:bookmarkEnd w:id="323"/>
    <w:bookmarkStart w:name="z330" w:id="324"/>
    <w:p>
      <w:pPr>
        <w:spacing w:after="0"/>
        <w:ind w:left="0"/>
        <w:jc w:val="both"/>
      </w:pPr>
      <w:r>
        <w:rPr>
          <w:rFonts w:ascii="Times New Roman"/>
          <w:b w:val="false"/>
          <w:i w:val="false"/>
          <w:color w:val="000000"/>
          <w:sz w:val="28"/>
        </w:rPr>
        <w:t>
      Әулиекөл көшесінің үйлері,</w:t>
      </w:r>
    </w:p>
    <w:bookmarkEnd w:id="324"/>
    <w:bookmarkStart w:name="z331" w:id="325"/>
    <w:p>
      <w:pPr>
        <w:spacing w:after="0"/>
        <w:ind w:left="0"/>
        <w:jc w:val="both"/>
      </w:pPr>
      <w:r>
        <w:rPr>
          <w:rFonts w:ascii="Times New Roman"/>
          <w:b w:val="false"/>
          <w:i w:val="false"/>
          <w:color w:val="000000"/>
          <w:sz w:val="28"/>
        </w:rPr>
        <w:t>
      Жәдігер көшесінің үйлері,</w:t>
      </w:r>
    </w:p>
    <w:bookmarkEnd w:id="325"/>
    <w:bookmarkStart w:name="z332" w:id="326"/>
    <w:p>
      <w:pPr>
        <w:spacing w:after="0"/>
        <w:ind w:left="0"/>
        <w:jc w:val="both"/>
      </w:pPr>
      <w:r>
        <w:rPr>
          <w:rFonts w:ascii="Times New Roman"/>
          <w:b w:val="false"/>
          <w:i w:val="false"/>
          <w:color w:val="000000"/>
          <w:sz w:val="28"/>
        </w:rPr>
        <w:t>
      Нұршашу көшесінің үйлері,</w:t>
      </w:r>
    </w:p>
    <w:bookmarkEnd w:id="326"/>
    <w:bookmarkStart w:name="z333" w:id="327"/>
    <w:p>
      <w:pPr>
        <w:spacing w:after="0"/>
        <w:ind w:left="0"/>
        <w:jc w:val="both"/>
      </w:pPr>
      <w:r>
        <w:rPr>
          <w:rFonts w:ascii="Times New Roman"/>
          <w:b w:val="false"/>
          <w:i w:val="false"/>
          <w:color w:val="000000"/>
          <w:sz w:val="28"/>
        </w:rPr>
        <w:t>
      Керемет көшесінің үйлері,</w:t>
      </w:r>
    </w:p>
    <w:bookmarkEnd w:id="327"/>
    <w:bookmarkStart w:name="z334" w:id="328"/>
    <w:p>
      <w:pPr>
        <w:spacing w:after="0"/>
        <w:ind w:left="0"/>
        <w:jc w:val="both"/>
      </w:pPr>
      <w:r>
        <w:rPr>
          <w:rFonts w:ascii="Times New Roman"/>
          <w:b w:val="false"/>
          <w:i w:val="false"/>
          <w:color w:val="000000"/>
          <w:sz w:val="28"/>
        </w:rPr>
        <w:t>
      Бескен Абдраимов көшесінің үйлері,</w:t>
      </w:r>
    </w:p>
    <w:bookmarkEnd w:id="328"/>
    <w:bookmarkStart w:name="z335" w:id="329"/>
    <w:p>
      <w:pPr>
        <w:spacing w:after="0"/>
        <w:ind w:left="0"/>
        <w:jc w:val="both"/>
      </w:pPr>
      <w:r>
        <w:rPr>
          <w:rFonts w:ascii="Times New Roman"/>
          <w:b w:val="false"/>
          <w:i w:val="false"/>
          <w:color w:val="000000"/>
          <w:sz w:val="28"/>
        </w:rPr>
        <w:t>
      Нарбай Оразбекұлы көшесінің үйлері,</w:t>
      </w:r>
    </w:p>
    <w:bookmarkEnd w:id="329"/>
    <w:bookmarkStart w:name="z336" w:id="330"/>
    <w:p>
      <w:pPr>
        <w:spacing w:after="0"/>
        <w:ind w:left="0"/>
        <w:jc w:val="both"/>
      </w:pPr>
      <w:r>
        <w:rPr>
          <w:rFonts w:ascii="Times New Roman"/>
          <w:b w:val="false"/>
          <w:i w:val="false"/>
          <w:color w:val="000000"/>
          <w:sz w:val="28"/>
        </w:rPr>
        <w:t>
      Пірәлі Жолшыбеков көшесінің үйлері,</w:t>
      </w:r>
    </w:p>
    <w:bookmarkEnd w:id="330"/>
    <w:bookmarkStart w:name="z337" w:id="331"/>
    <w:p>
      <w:pPr>
        <w:spacing w:after="0"/>
        <w:ind w:left="0"/>
        <w:jc w:val="both"/>
      </w:pPr>
      <w:r>
        <w:rPr>
          <w:rFonts w:ascii="Times New Roman"/>
          <w:b w:val="false"/>
          <w:i w:val="false"/>
          <w:color w:val="000000"/>
          <w:sz w:val="28"/>
        </w:rPr>
        <w:t>
      Замана көшесінің үйлері,</w:t>
      </w:r>
    </w:p>
    <w:bookmarkEnd w:id="331"/>
    <w:bookmarkStart w:name="z338" w:id="332"/>
    <w:p>
      <w:pPr>
        <w:spacing w:after="0"/>
        <w:ind w:left="0"/>
        <w:jc w:val="both"/>
      </w:pPr>
      <w:r>
        <w:rPr>
          <w:rFonts w:ascii="Times New Roman"/>
          <w:b w:val="false"/>
          <w:i w:val="false"/>
          <w:color w:val="000000"/>
          <w:sz w:val="28"/>
        </w:rPr>
        <w:t>
      Бектұрсын Құлжабаев көшесінің үйлері,</w:t>
      </w:r>
    </w:p>
    <w:bookmarkEnd w:id="332"/>
    <w:bookmarkStart w:name="z339" w:id="333"/>
    <w:p>
      <w:pPr>
        <w:spacing w:after="0"/>
        <w:ind w:left="0"/>
        <w:jc w:val="both"/>
      </w:pPr>
      <w:r>
        <w:rPr>
          <w:rFonts w:ascii="Times New Roman"/>
          <w:b w:val="false"/>
          <w:i w:val="false"/>
          <w:color w:val="000000"/>
          <w:sz w:val="28"/>
        </w:rPr>
        <w:t>
      Асылмұра көшесінің үйлері,</w:t>
      </w:r>
    </w:p>
    <w:bookmarkEnd w:id="333"/>
    <w:bookmarkStart w:name="z340" w:id="334"/>
    <w:p>
      <w:pPr>
        <w:spacing w:after="0"/>
        <w:ind w:left="0"/>
        <w:jc w:val="both"/>
      </w:pPr>
      <w:r>
        <w:rPr>
          <w:rFonts w:ascii="Times New Roman"/>
          <w:b w:val="false"/>
          <w:i w:val="false"/>
          <w:color w:val="000000"/>
          <w:sz w:val="28"/>
        </w:rPr>
        <w:t>
      Мұнара көшесінің үйлері,</w:t>
      </w:r>
    </w:p>
    <w:bookmarkEnd w:id="334"/>
    <w:bookmarkStart w:name="z341" w:id="335"/>
    <w:p>
      <w:pPr>
        <w:spacing w:after="0"/>
        <w:ind w:left="0"/>
        <w:jc w:val="both"/>
      </w:pPr>
      <w:r>
        <w:rPr>
          <w:rFonts w:ascii="Times New Roman"/>
          <w:b w:val="false"/>
          <w:i w:val="false"/>
          <w:color w:val="000000"/>
          <w:sz w:val="28"/>
        </w:rPr>
        <w:t>
      Көрікті көшесінің үйлері,</w:t>
      </w:r>
    </w:p>
    <w:bookmarkEnd w:id="335"/>
    <w:bookmarkStart w:name="z342" w:id="336"/>
    <w:p>
      <w:pPr>
        <w:spacing w:after="0"/>
        <w:ind w:left="0"/>
        <w:jc w:val="both"/>
      </w:pPr>
      <w:r>
        <w:rPr>
          <w:rFonts w:ascii="Times New Roman"/>
          <w:b w:val="false"/>
          <w:i w:val="false"/>
          <w:color w:val="000000"/>
          <w:sz w:val="28"/>
        </w:rPr>
        <w:t>
      Жасын көшесінің үйлері,</w:t>
      </w:r>
    </w:p>
    <w:bookmarkEnd w:id="336"/>
    <w:bookmarkStart w:name="z343" w:id="337"/>
    <w:p>
      <w:pPr>
        <w:spacing w:after="0"/>
        <w:ind w:left="0"/>
        <w:jc w:val="both"/>
      </w:pPr>
      <w:r>
        <w:rPr>
          <w:rFonts w:ascii="Times New Roman"/>
          <w:b w:val="false"/>
          <w:i w:val="false"/>
          <w:color w:val="000000"/>
          <w:sz w:val="28"/>
        </w:rPr>
        <w:t>
      Сарытөбе көшесінің үйлері,</w:t>
      </w:r>
    </w:p>
    <w:bookmarkEnd w:id="337"/>
    <w:bookmarkStart w:name="z344" w:id="338"/>
    <w:p>
      <w:pPr>
        <w:spacing w:after="0"/>
        <w:ind w:left="0"/>
        <w:jc w:val="both"/>
      </w:pPr>
      <w:r>
        <w:rPr>
          <w:rFonts w:ascii="Times New Roman"/>
          <w:b w:val="false"/>
          <w:i w:val="false"/>
          <w:color w:val="000000"/>
          <w:sz w:val="28"/>
        </w:rPr>
        <w:t>
      Бескен Абдраимов тұйық көшесінің үйлері,</w:t>
      </w:r>
    </w:p>
    <w:bookmarkEnd w:id="338"/>
    <w:bookmarkStart w:name="z345" w:id="339"/>
    <w:p>
      <w:pPr>
        <w:spacing w:after="0"/>
        <w:ind w:left="0"/>
        <w:jc w:val="both"/>
      </w:pPr>
      <w:r>
        <w:rPr>
          <w:rFonts w:ascii="Times New Roman"/>
          <w:b w:val="false"/>
          <w:i w:val="false"/>
          <w:color w:val="000000"/>
          <w:sz w:val="28"/>
        </w:rPr>
        <w:t>
      Жасқыран көшесінің үйлері,</w:t>
      </w:r>
    </w:p>
    <w:bookmarkEnd w:id="339"/>
    <w:bookmarkStart w:name="z346" w:id="340"/>
    <w:p>
      <w:pPr>
        <w:spacing w:after="0"/>
        <w:ind w:left="0"/>
        <w:jc w:val="both"/>
      </w:pPr>
      <w:r>
        <w:rPr>
          <w:rFonts w:ascii="Times New Roman"/>
          <w:b w:val="false"/>
          <w:i w:val="false"/>
          <w:color w:val="000000"/>
          <w:sz w:val="28"/>
        </w:rPr>
        <w:t>
      Қожа Ахмет Яссауи көшесінің үйлері,</w:t>
      </w:r>
    </w:p>
    <w:bookmarkEnd w:id="340"/>
    <w:bookmarkStart w:name="z347" w:id="341"/>
    <w:p>
      <w:pPr>
        <w:spacing w:after="0"/>
        <w:ind w:left="0"/>
        <w:jc w:val="both"/>
      </w:pPr>
      <w:r>
        <w:rPr>
          <w:rFonts w:ascii="Times New Roman"/>
          <w:b w:val="false"/>
          <w:i w:val="false"/>
          <w:color w:val="000000"/>
          <w:sz w:val="28"/>
        </w:rPr>
        <w:t>
      Құмкент көшесінің үйлері,</w:t>
      </w:r>
    </w:p>
    <w:bookmarkEnd w:id="341"/>
    <w:bookmarkStart w:name="z348" w:id="342"/>
    <w:p>
      <w:pPr>
        <w:spacing w:after="0"/>
        <w:ind w:left="0"/>
        <w:jc w:val="both"/>
      </w:pPr>
      <w:r>
        <w:rPr>
          <w:rFonts w:ascii="Times New Roman"/>
          <w:b w:val="false"/>
          <w:i w:val="false"/>
          <w:color w:val="000000"/>
          <w:sz w:val="28"/>
        </w:rPr>
        <w:t>
      Жаңатас көшесінің үйлері,</w:t>
      </w:r>
    </w:p>
    <w:bookmarkEnd w:id="342"/>
    <w:bookmarkStart w:name="z349" w:id="343"/>
    <w:p>
      <w:pPr>
        <w:spacing w:after="0"/>
        <w:ind w:left="0"/>
        <w:jc w:val="both"/>
      </w:pPr>
      <w:r>
        <w:rPr>
          <w:rFonts w:ascii="Times New Roman"/>
          <w:b w:val="false"/>
          <w:i w:val="false"/>
          <w:color w:val="000000"/>
          <w:sz w:val="28"/>
        </w:rPr>
        <w:t>
      Сарыағаш көшесінің үйлері,</w:t>
      </w:r>
    </w:p>
    <w:bookmarkEnd w:id="343"/>
    <w:bookmarkStart w:name="z350" w:id="344"/>
    <w:p>
      <w:pPr>
        <w:spacing w:after="0"/>
        <w:ind w:left="0"/>
        <w:jc w:val="both"/>
      </w:pPr>
      <w:r>
        <w:rPr>
          <w:rFonts w:ascii="Times New Roman"/>
          <w:b w:val="false"/>
          <w:i w:val="false"/>
          <w:color w:val="000000"/>
          <w:sz w:val="28"/>
        </w:rPr>
        <w:t>
      Жаңа Құрылыс-1, 2, 3, 4, 5, 6, 7 көшелерінің үйлері.</w:t>
      </w:r>
    </w:p>
    <w:bookmarkEnd w:id="344"/>
    <w:bookmarkStart w:name="z351" w:id="345"/>
    <w:p>
      <w:pPr>
        <w:spacing w:after="0"/>
        <w:ind w:left="0"/>
        <w:jc w:val="both"/>
      </w:pPr>
      <w:r>
        <w:rPr>
          <w:rFonts w:ascii="Times New Roman"/>
          <w:b w:val="false"/>
          <w:i w:val="false"/>
          <w:color w:val="000000"/>
          <w:sz w:val="28"/>
        </w:rPr>
        <w:t>
      № 508 сайлау учаскесі</w:t>
      </w:r>
    </w:p>
    <w:bookmarkEnd w:id="345"/>
    <w:bookmarkStart w:name="z352" w:id="346"/>
    <w:p>
      <w:pPr>
        <w:spacing w:after="0"/>
        <w:ind w:left="0"/>
        <w:jc w:val="both"/>
      </w:pPr>
      <w:r>
        <w:rPr>
          <w:rFonts w:ascii="Times New Roman"/>
          <w:b w:val="false"/>
          <w:i w:val="false"/>
          <w:color w:val="000000"/>
          <w:sz w:val="28"/>
        </w:rPr>
        <w:t>
      Сайлау учаскесінің орталығы: Тараз қаласы, "Арай" алабы, Бәйдібек баба көшесі 100А, "Жамбыл облысы әкімдігінің білім басқармасы Тараз қаласының білім бөлімінің № 63 орта мектебі" коммуналдық мемлекеттік мекемесінің ғимараты.</w:t>
      </w:r>
    </w:p>
    <w:bookmarkEnd w:id="346"/>
    <w:bookmarkStart w:name="z353" w:id="347"/>
    <w:p>
      <w:pPr>
        <w:spacing w:after="0"/>
        <w:ind w:left="0"/>
        <w:jc w:val="both"/>
      </w:pPr>
      <w:r>
        <w:rPr>
          <w:rFonts w:ascii="Times New Roman"/>
          <w:b w:val="false"/>
          <w:i w:val="false"/>
          <w:color w:val="000000"/>
          <w:sz w:val="28"/>
        </w:rPr>
        <w:t>
      Сайлау учаскесінің шекарасы: Тараз қаласы, "Арай" алабы:</w:t>
      </w:r>
    </w:p>
    <w:bookmarkEnd w:id="347"/>
    <w:bookmarkStart w:name="z354" w:id="348"/>
    <w:p>
      <w:pPr>
        <w:spacing w:after="0"/>
        <w:ind w:left="0"/>
        <w:jc w:val="both"/>
      </w:pPr>
      <w:r>
        <w:rPr>
          <w:rFonts w:ascii="Times New Roman"/>
          <w:b w:val="false"/>
          <w:i w:val="false"/>
          <w:color w:val="000000"/>
          <w:sz w:val="28"/>
        </w:rPr>
        <w:t>
      Бәйдібек баба көшесінің 1-185 (тақ сан жағы), 2-374, 520, 654 (жұп сан жағы) үйлері,</w:t>
      </w:r>
    </w:p>
    <w:bookmarkEnd w:id="348"/>
    <w:bookmarkStart w:name="z355" w:id="349"/>
    <w:p>
      <w:pPr>
        <w:spacing w:after="0"/>
        <w:ind w:left="0"/>
        <w:jc w:val="both"/>
      </w:pPr>
      <w:r>
        <w:rPr>
          <w:rFonts w:ascii="Times New Roman"/>
          <w:b w:val="false"/>
          <w:i w:val="false"/>
          <w:color w:val="000000"/>
          <w:sz w:val="28"/>
        </w:rPr>
        <w:t>
      Тайбурыл көшесінің 1-167, 229, 233, 253, 605 (тақ сан жағы), 2-174А, 338, 368, 476, 484 (жұп сан жағы) үйлері,</w:t>
      </w:r>
    </w:p>
    <w:bookmarkEnd w:id="349"/>
    <w:bookmarkStart w:name="z356" w:id="350"/>
    <w:p>
      <w:pPr>
        <w:spacing w:after="0"/>
        <w:ind w:left="0"/>
        <w:jc w:val="both"/>
      </w:pPr>
      <w:r>
        <w:rPr>
          <w:rFonts w:ascii="Times New Roman"/>
          <w:b w:val="false"/>
          <w:i w:val="false"/>
          <w:color w:val="000000"/>
          <w:sz w:val="28"/>
        </w:rPr>
        <w:t>
      Майлықожа көшесінің 1-157А (тақ сан жағы), 2-154А (жұп сан жағы) үйлері,</w:t>
      </w:r>
    </w:p>
    <w:bookmarkEnd w:id="350"/>
    <w:bookmarkStart w:name="z357" w:id="351"/>
    <w:p>
      <w:pPr>
        <w:spacing w:after="0"/>
        <w:ind w:left="0"/>
        <w:jc w:val="both"/>
      </w:pPr>
      <w:r>
        <w:rPr>
          <w:rFonts w:ascii="Times New Roman"/>
          <w:b w:val="false"/>
          <w:i w:val="false"/>
          <w:color w:val="000000"/>
          <w:sz w:val="28"/>
        </w:rPr>
        <w:t>
      Шота Руставели көшесінің 1-69 (тақ сан жағы), 2-92А (жұп сан жағы) үйлері,</w:t>
      </w:r>
    </w:p>
    <w:bookmarkEnd w:id="351"/>
    <w:bookmarkStart w:name="z358" w:id="352"/>
    <w:p>
      <w:pPr>
        <w:spacing w:after="0"/>
        <w:ind w:left="0"/>
        <w:jc w:val="both"/>
      </w:pPr>
      <w:r>
        <w:rPr>
          <w:rFonts w:ascii="Times New Roman"/>
          <w:b w:val="false"/>
          <w:i w:val="false"/>
          <w:color w:val="000000"/>
          <w:sz w:val="28"/>
        </w:rPr>
        <w:t>
      Мұқан Атабаев көшесінің 1-67 (тақ сан жағы), 2-72 (жұп сан жағы) үйлері,</w:t>
      </w:r>
    </w:p>
    <w:bookmarkEnd w:id="352"/>
    <w:bookmarkStart w:name="z359" w:id="353"/>
    <w:p>
      <w:pPr>
        <w:spacing w:after="0"/>
        <w:ind w:left="0"/>
        <w:jc w:val="both"/>
      </w:pPr>
      <w:r>
        <w:rPr>
          <w:rFonts w:ascii="Times New Roman"/>
          <w:b w:val="false"/>
          <w:i w:val="false"/>
          <w:color w:val="000000"/>
          <w:sz w:val="28"/>
        </w:rPr>
        <w:t>
      Дүйсен Баянов көшесінің 1-53 (тақ сан жағы), 2-68 (жұп сан жағы) үйлері,</w:t>
      </w:r>
    </w:p>
    <w:bookmarkEnd w:id="353"/>
    <w:bookmarkStart w:name="z360" w:id="354"/>
    <w:p>
      <w:pPr>
        <w:spacing w:after="0"/>
        <w:ind w:left="0"/>
        <w:jc w:val="both"/>
      </w:pPr>
      <w:r>
        <w:rPr>
          <w:rFonts w:ascii="Times New Roman"/>
          <w:b w:val="false"/>
          <w:i w:val="false"/>
          <w:color w:val="000000"/>
          <w:sz w:val="28"/>
        </w:rPr>
        <w:t>
      Патшабек Тілеубаев көшесінің 2-46 (жұп сан жағы) үйлері.</w:t>
      </w:r>
    </w:p>
    <w:bookmarkEnd w:id="354"/>
    <w:bookmarkStart w:name="z361" w:id="355"/>
    <w:p>
      <w:pPr>
        <w:spacing w:after="0"/>
        <w:ind w:left="0"/>
        <w:jc w:val="both"/>
      </w:pPr>
      <w:r>
        <w:rPr>
          <w:rFonts w:ascii="Times New Roman"/>
          <w:b w:val="false"/>
          <w:i w:val="false"/>
          <w:color w:val="000000"/>
          <w:sz w:val="28"/>
        </w:rPr>
        <w:t>
      № 510 сайлау учаскесі</w:t>
      </w:r>
    </w:p>
    <w:bookmarkEnd w:id="355"/>
    <w:bookmarkStart w:name="z362" w:id="356"/>
    <w:p>
      <w:pPr>
        <w:spacing w:after="0"/>
        <w:ind w:left="0"/>
        <w:jc w:val="both"/>
      </w:pPr>
      <w:r>
        <w:rPr>
          <w:rFonts w:ascii="Times New Roman"/>
          <w:b w:val="false"/>
          <w:i w:val="false"/>
          <w:color w:val="000000"/>
          <w:sz w:val="28"/>
        </w:rPr>
        <w:t>
      Сайлау учаскесінің орталығы: Тараз қаласы, "Ұлы Дала" шағынауданы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bookmarkEnd w:id="356"/>
    <w:bookmarkStart w:name="z363" w:id="357"/>
    <w:p>
      <w:pPr>
        <w:spacing w:after="0"/>
        <w:ind w:left="0"/>
        <w:jc w:val="both"/>
      </w:pPr>
      <w:r>
        <w:rPr>
          <w:rFonts w:ascii="Times New Roman"/>
          <w:b w:val="false"/>
          <w:i w:val="false"/>
          <w:color w:val="000000"/>
          <w:sz w:val="28"/>
        </w:rPr>
        <w:t>
      Сайлау учаскесінің шекарасы: Тараз қаласы, "Ұлы Дала" шағынауданының 25-30, 31, 31/1-31/3, 32-34, 35, 35/1-35/3, 37-38, 39, 39А, 40-41, 47-49 үйлері.</w:t>
      </w:r>
    </w:p>
    <w:bookmarkEnd w:id="357"/>
    <w:bookmarkStart w:name="z364" w:id="358"/>
    <w:p>
      <w:pPr>
        <w:spacing w:after="0"/>
        <w:ind w:left="0"/>
        <w:jc w:val="both"/>
      </w:pPr>
      <w:r>
        <w:rPr>
          <w:rFonts w:ascii="Times New Roman"/>
          <w:b w:val="false"/>
          <w:i w:val="false"/>
          <w:color w:val="000000"/>
          <w:sz w:val="28"/>
        </w:rPr>
        <w:t>
      № 517 сайлау учаскесі</w:t>
      </w:r>
    </w:p>
    <w:bookmarkEnd w:id="358"/>
    <w:bookmarkStart w:name="z365" w:id="359"/>
    <w:p>
      <w:pPr>
        <w:spacing w:after="0"/>
        <w:ind w:left="0"/>
        <w:jc w:val="both"/>
      </w:pPr>
      <w:r>
        <w:rPr>
          <w:rFonts w:ascii="Times New Roman"/>
          <w:b w:val="false"/>
          <w:i w:val="false"/>
          <w:color w:val="000000"/>
          <w:sz w:val="28"/>
        </w:rPr>
        <w:t>
      Сайлау учаскесінің орталығы: Тараз қаласы, "Ұлы Дала" шағынауданы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bookmarkEnd w:id="359"/>
    <w:bookmarkStart w:name="z366" w:id="360"/>
    <w:p>
      <w:pPr>
        <w:spacing w:after="0"/>
        <w:ind w:left="0"/>
        <w:jc w:val="both"/>
      </w:pPr>
      <w:r>
        <w:rPr>
          <w:rFonts w:ascii="Times New Roman"/>
          <w:b w:val="false"/>
          <w:i w:val="false"/>
          <w:color w:val="000000"/>
          <w:sz w:val="28"/>
        </w:rPr>
        <w:t>
      Сайлау учаскесінің шекарасы: Тараз қаласы, "Ұлы Дала" шағынауданының 42-43, 50-52, 54, 56-75, 76-77, 78-81, 86, 88 үйлері,</w:t>
      </w:r>
    </w:p>
    <w:bookmarkEnd w:id="360"/>
    <w:bookmarkStart w:name="z367" w:id="361"/>
    <w:p>
      <w:pPr>
        <w:spacing w:after="0"/>
        <w:ind w:left="0"/>
        <w:jc w:val="both"/>
      </w:pPr>
      <w:r>
        <w:rPr>
          <w:rFonts w:ascii="Times New Roman"/>
          <w:b w:val="false"/>
          <w:i w:val="false"/>
          <w:color w:val="000000"/>
          <w:sz w:val="28"/>
        </w:rPr>
        <w:t>
      Көшек батыр көшесінің 257-341 (тақ сан жағы), 252-342 (жұп сан жағы) үйлері,</w:t>
      </w:r>
    </w:p>
    <w:bookmarkEnd w:id="361"/>
    <w:bookmarkStart w:name="z368" w:id="362"/>
    <w:p>
      <w:pPr>
        <w:spacing w:after="0"/>
        <w:ind w:left="0"/>
        <w:jc w:val="both"/>
      </w:pPr>
      <w:r>
        <w:rPr>
          <w:rFonts w:ascii="Times New Roman"/>
          <w:b w:val="false"/>
          <w:i w:val="false"/>
          <w:color w:val="000000"/>
          <w:sz w:val="28"/>
        </w:rPr>
        <w:t>
      Чернышов көшесінің 109-151 (тақ сан жағы), 100-142 (жұп сан жағы) үйлері.</w:t>
      </w:r>
    </w:p>
    <w:bookmarkEnd w:id="362"/>
    <w:bookmarkStart w:name="z369" w:id="363"/>
    <w:p>
      <w:pPr>
        <w:spacing w:after="0"/>
        <w:ind w:left="0"/>
        <w:jc w:val="both"/>
      </w:pPr>
      <w:r>
        <w:rPr>
          <w:rFonts w:ascii="Times New Roman"/>
          <w:b w:val="false"/>
          <w:i w:val="false"/>
          <w:color w:val="000000"/>
          <w:sz w:val="28"/>
        </w:rPr>
        <w:t>
      № 520 сайлау учаскесі</w:t>
      </w:r>
    </w:p>
    <w:bookmarkEnd w:id="363"/>
    <w:bookmarkStart w:name="z370" w:id="364"/>
    <w:p>
      <w:pPr>
        <w:spacing w:after="0"/>
        <w:ind w:left="0"/>
        <w:jc w:val="both"/>
      </w:pPr>
      <w:r>
        <w:rPr>
          <w:rFonts w:ascii="Times New Roman"/>
          <w:b w:val="false"/>
          <w:i w:val="false"/>
          <w:color w:val="000000"/>
          <w:sz w:val="28"/>
        </w:rPr>
        <w:t>
      Сайлау учаскесінің орталығы: Тараз қаласы, "Ұлы Дала" шағынауданы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bookmarkEnd w:id="364"/>
    <w:bookmarkStart w:name="z371" w:id="365"/>
    <w:p>
      <w:pPr>
        <w:spacing w:after="0"/>
        <w:ind w:left="0"/>
        <w:jc w:val="both"/>
      </w:pPr>
      <w:r>
        <w:rPr>
          <w:rFonts w:ascii="Times New Roman"/>
          <w:b w:val="false"/>
          <w:i w:val="false"/>
          <w:color w:val="000000"/>
          <w:sz w:val="28"/>
        </w:rPr>
        <w:t>
      Сайлау учаскесінің шекарасы: Тараз қаласы, "Ұлы Дала" шағынауданының 102, 111, 112-127, 129, 129А, 130-140, 142-146, 147, 162 үйлері,</w:t>
      </w:r>
    </w:p>
    <w:bookmarkEnd w:id="365"/>
    <w:bookmarkStart w:name="z372" w:id="366"/>
    <w:p>
      <w:pPr>
        <w:spacing w:after="0"/>
        <w:ind w:left="0"/>
        <w:jc w:val="both"/>
      </w:pPr>
      <w:r>
        <w:rPr>
          <w:rFonts w:ascii="Times New Roman"/>
          <w:b w:val="false"/>
          <w:i w:val="false"/>
          <w:color w:val="000000"/>
          <w:sz w:val="28"/>
        </w:rPr>
        <w:t>
      Бақтыгерей Құлманов көшесінің үйлері,</w:t>
      </w:r>
    </w:p>
    <w:bookmarkEnd w:id="366"/>
    <w:bookmarkStart w:name="z373" w:id="367"/>
    <w:p>
      <w:pPr>
        <w:spacing w:after="0"/>
        <w:ind w:left="0"/>
        <w:jc w:val="both"/>
      </w:pPr>
      <w:r>
        <w:rPr>
          <w:rFonts w:ascii="Times New Roman"/>
          <w:b w:val="false"/>
          <w:i w:val="false"/>
          <w:color w:val="000000"/>
          <w:sz w:val="28"/>
        </w:rPr>
        <w:t>
      Естай көшесінің үйлері,</w:t>
      </w:r>
    </w:p>
    <w:bookmarkEnd w:id="367"/>
    <w:bookmarkStart w:name="z374" w:id="368"/>
    <w:p>
      <w:pPr>
        <w:spacing w:after="0"/>
        <w:ind w:left="0"/>
        <w:jc w:val="both"/>
      </w:pPr>
      <w:r>
        <w:rPr>
          <w:rFonts w:ascii="Times New Roman"/>
          <w:b w:val="false"/>
          <w:i w:val="false"/>
          <w:color w:val="000000"/>
          <w:sz w:val="28"/>
        </w:rPr>
        <w:t>
      Батырхан Шүкенов көшесінің үйлері,</w:t>
      </w:r>
    </w:p>
    <w:bookmarkEnd w:id="368"/>
    <w:bookmarkStart w:name="z375" w:id="369"/>
    <w:p>
      <w:pPr>
        <w:spacing w:after="0"/>
        <w:ind w:left="0"/>
        <w:jc w:val="both"/>
      </w:pPr>
      <w:r>
        <w:rPr>
          <w:rFonts w:ascii="Times New Roman"/>
          <w:b w:val="false"/>
          <w:i w:val="false"/>
          <w:color w:val="000000"/>
          <w:sz w:val="28"/>
        </w:rPr>
        <w:t>
      Қыз Жібек көшесінің үйлері,</w:t>
      </w:r>
    </w:p>
    <w:bookmarkEnd w:id="369"/>
    <w:bookmarkStart w:name="z376" w:id="370"/>
    <w:p>
      <w:pPr>
        <w:spacing w:after="0"/>
        <w:ind w:left="0"/>
        <w:jc w:val="both"/>
      </w:pPr>
      <w:r>
        <w:rPr>
          <w:rFonts w:ascii="Times New Roman"/>
          <w:b w:val="false"/>
          <w:i w:val="false"/>
          <w:color w:val="000000"/>
          <w:sz w:val="28"/>
        </w:rPr>
        <w:t>
      Жәмила Шашкина көшесінің үйлері,</w:t>
      </w:r>
    </w:p>
    <w:bookmarkEnd w:id="370"/>
    <w:bookmarkStart w:name="z377" w:id="371"/>
    <w:p>
      <w:pPr>
        <w:spacing w:after="0"/>
        <w:ind w:left="0"/>
        <w:jc w:val="both"/>
      </w:pPr>
      <w:r>
        <w:rPr>
          <w:rFonts w:ascii="Times New Roman"/>
          <w:b w:val="false"/>
          <w:i w:val="false"/>
          <w:color w:val="000000"/>
          <w:sz w:val="28"/>
        </w:rPr>
        <w:t>
      Шолпан Жандарбекова көшесінің үйлері,</w:t>
      </w:r>
    </w:p>
    <w:bookmarkEnd w:id="371"/>
    <w:bookmarkStart w:name="z378" w:id="372"/>
    <w:p>
      <w:pPr>
        <w:spacing w:after="0"/>
        <w:ind w:left="0"/>
        <w:jc w:val="both"/>
      </w:pPr>
      <w:r>
        <w:rPr>
          <w:rFonts w:ascii="Times New Roman"/>
          <w:b w:val="false"/>
          <w:i w:val="false"/>
          <w:color w:val="000000"/>
          <w:sz w:val="28"/>
        </w:rPr>
        <w:t>
      Мәшһүр Жүсіп көшесінің үйлері,</w:t>
      </w:r>
    </w:p>
    <w:bookmarkEnd w:id="372"/>
    <w:bookmarkStart w:name="z379" w:id="373"/>
    <w:p>
      <w:pPr>
        <w:spacing w:after="0"/>
        <w:ind w:left="0"/>
        <w:jc w:val="both"/>
      </w:pPr>
      <w:r>
        <w:rPr>
          <w:rFonts w:ascii="Times New Roman"/>
          <w:b w:val="false"/>
          <w:i w:val="false"/>
          <w:color w:val="000000"/>
          <w:sz w:val="28"/>
        </w:rPr>
        <w:t>
      Шаймерден Қосшығұлұлы көшесінің үйлері,</w:t>
      </w:r>
    </w:p>
    <w:bookmarkEnd w:id="373"/>
    <w:bookmarkStart w:name="z380" w:id="374"/>
    <w:p>
      <w:pPr>
        <w:spacing w:after="0"/>
        <w:ind w:left="0"/>
        <w:jc w:val="both"/>
      </w:pPr>
      <w:r>
        <w:rPr>
          <w:rFonts w:ascii="Times New Roman"/>
          <w:b w:val="false"/>
          <w:i w:val="false"/>
          <w:color w:val="000000"/>
          <w:sz w:val="28"/>
        </w:rPr>
        <w:t>
      Жақып Ақбаев көшесінің үйлері,</w:t>
      </w:r>
    </w:p>
    <w:bookmarkEnd w:id="374"/>
    <w:bookmarkStart w:name="z381" w:id="375"/>
    <w:p>
      <w:pPr>
        <w:spacing w:after="0"/>
        <w:ind w:left="0"/>
        <w:jc w:val="both"/>
      </w:pPr>
      <w:r>
        <w:rPr>
          <w:rFonts w:ascii="Times New Roman"/>
          <w:b w:val="false"/>
          <w:i w:val="false"/>
          <w:color w:val="000000"/>
          <w:sz w:val="28"/>
        </w:rPr>
        <w:t>
      Құман Тастанбеков көшесінің үйлері,</w:t>
      </w:r>
    </w:p>
    <w:bookmarkEnd w:id="375"/>
    <w:bookmarkStart w:name="z382" w:id="376"/>
    <w:p>
      <w:pPr>
        <w:spacing w:after="0"/>
        <w:ind w:left="0"/>
        <w:jc w:val="both"/>
      </w:pPr>
      <w:r>
        <w:rPr>
          <w:rFonts w:ascii="Times New Roman"/>
          <w:b w:val="false"/>
          <w:i w:val="false"/>
          <w:color w:val="000000"/>
          <w:sz w:val="28"/>
        </w:rPr>
        <w:t>
      Мұрат Мөңкеұлы көшесінің үйлері,</w:t>
      </w:r>
    </w:p>
    <w:bookmarkEnd w:id="376"/>
    <w:bookmarkStart w:name="z383" w:id="377"/>
    <w:p>
      <w:pPr>
        <w:spacing w:after="0"/>
        <w:ind w:left="0"/>
        <w:jc w:val="both"/>
      </w:pPr>
      <w:r>
        <w:rPr>
          <w:rFonts w:ascii="Times New Roman"/>
          <w:b w:val="false"/>
          <w:i w:val="false"/>
          <w:color w:val="000000"/>
          <w:sz w:val="28"/>
        </w:rPr>
        <w:t>
      Шернияз Жарылғасұлы көшесінің үйлері,</w:t>
      </w:r>
    </w:p>
    <w:bookmarkEnd w:id="377"/>
    <w:bookmarkStart w:name="z384" w:id="378"/>
    <w:p>
      <w:pPr>
        <w:spacing w:after="0"/>
        <w:ind w:left="0"/>
        <w:jc w:val="both"/>
      </w:pPr>
      <w:r>
        <w:rPr>
          <w:rFonts w:ascii="Times New Roman"/>
          <w:b w:val="false"/>
          <w:i w:val="false"/>
          <w:color w:val="000000"/>
          <w:sz w:val="28"/>
        </w:rPr>
        <w:t>
      Құдайберген Сұлтанбаев көшесінің үйлері,</w:t>
      </w:r>
    </w:p>
    <w:bookmarkEnd w:id="378"/>
    <w:bookmarkStart w:name="z385" w:id="379"/>
    <w:p>
      <w:pPr>
        <w:spacing w:after="0"/>
        <w:ind w:left="0"/>
        <w:jc w:val="both"/>
      </w:pPr>
      <w:r>
        <w:rPr>
          <w:rFonts w:ascii="Times New Roman"/>
          <w:b w:val="false"/>
          <w:i w:val="false"/>
          <w:color w:val="000000"/>
          <w:sz w:val="28"/>
        </w:rPr>
        <w:t>
      Әшірбек Сығай көшесінің үйлері.</w:t>
      </w:r>
    </w:p>
    <w:bookmarkEnd w:id="379"/>
    <w:bookmarkStart w:name="z386" w:id="380"/>
    <w:p>
      <w:pPr>
        <w:spacing w:after="0"/>
        <w:ind w:left="0"/>
        <w:jc w:val="both"/>
      </w:pPr>
      <w:r>
        <w:rPr>
          <w:rFonts w:ascii="Times New Roman"/>
          <w:b w:val="false"/>
          <w:i w:val="false"/>
          <w:color w:val="000000"/>
          <w:sz w:val="28"/>
        </w:rPr>
        <w:t>
      № 524 сайлау учаскесі</w:t>
      </w:r>
    </w:p>
    <w:bookmarkEnd w:id="380"/>
    <w:bookmarkStart w:name="z387" w:id="381"/>
    <w:p>
      <w:pPr>
        <w:spacing w:after="0"/>
        <w:ind w:left="0"/>
        <w:jc w:val="both"/>
      </w:pPr>
      <w:r>
        <w:rPr>
          <w:rFonts w:ascii="Times New Roman"/>
          <w:b w:val="false"/>
          <w:i w:val="false"/>
          <w:color w:val="000000"/>
          <w:sz w:val="28"/>
        </w:rPr>
        <w:t>
      Сайлау учаскесінің орталығы: Тараз қаласы, "Ұлы Дала" шағынауданы, Жүсіпбек Елебеков көшесі 21, "Жамбыл облысы әкімдігінің білім басқармасы Тараз қаласының білім бөлімінің № 69 орта мектебі" коммуналдық мемлекеттік мекемесінің ғимараты.</w:t>
      </w:r>
    </w:p>
    <w:bookmarkEnd w:id="381"/>
    <w:bookmarkStart w:name="z388" w:id="382"/>
    <w:p>
      <w:pPr>
        <w:spacing w:after="0"/>
        <w:ind w:left="0"/>
        <w:jc w:val="both"/>
      </w:pPr>
      <w:r>
        <w:rPr>
          <w:rFonts w:ascii="Times New Roman"/>
          <w:b w:val="false"/>
          <w:i w:val="false"/>
          <w:color w:val="000000"/>
          <w:sz w:val="28"/>
        </w:rPr>
        <w:t>
      Сайлау учаскесінің шекарасы: Тараз қаласы, "Ұлы Дала" шағынауданының 44-46, 82, 82А, 83-85, 87, 89, 90, 90А, 90Б, 91, 91А, 91Б, 92, 92А, 93-99, 100, 100А, 101, 103-110 үйлері,</w:t>
      </w:r>
    </w:p>
    <w:bookmarkEnd w:id="382"/>
    <w:bookmarkStart w:name="z389" w:id="383"/>
    <w:p>
      <w:pPr>
        <w:spacing w:after="0"/>
        <w:ind w:left="0"/>
        <w:jc w:val="both"/>
      </w:pPr>
      <w:r>
        <w:rPr>
          <w:rFonts w:ascii="Times New Roman"/>
          <w:b w:val="false"/>
          <w:i w:val="false"/>
          <w:color w:val="000000"/>
          <w:sz w:val="28"/>
        </w:rPr>
        <w:t>
      Телжан Шонанұлы көшесінің үйлері,</w:t>
      </w:r>
    </w:p>
    <w:bookmarkEnd w:id="383"/>
    <w:bookmarkStart w:name="z390" w:id="384"/>
    <w:p>
      <w:pPr>
        <w:spacing w:after="0"/>
        <w:ind w:left="0"/>
        <w:jc w:val="both"/>
      </w:pPr>
      <w:r>
        <w:rPr>
          <w:rFonts w:ascii="Times New Roman"/>
          <w:b w:val="false"/>
          <w:i w:val="false"/>
          <w:color w:val="000000"/>
          <w:sz w:val="28"/>
        </w:rPr>
        <w:t>
      Ахмет Бірімжанов көшесінің үйлері,</w:t>
      </w:r>
    </w:p>
    <w:bookmarkEnd w:id="384"/>
    <w:bookmarkStart w:name="z391" w:id="385"/>
    <w:p>
      <w:pPr>
        <w:spacing w:after="0"/>
        <w:ind w:left="0"/>
        <w:jc w:val="both"/>
      </w:pPr>
      <w:r>
        <w:rPr>
          <w:rFonts w:ascii="Times New Roman"/>
          <w:b w:val="false"/>
          <w:i w:val="false"/>
          <w:color w:val="000000"/>
          <w:sz w:val="28"/>
        </w:rPr>
        <w:t>
      Сұлтанахмет Қожықов көшесінің үйлері,</w:t>
      </w:r>
    </w:p>
    <w:bookmarkEnd w:id="385"/>
    <w:bookmarkStart w:name="z392" w:id="386"/>
    <w:p>
      <w:pPr>
        <w:spacing w:after="0"/>
        <w:ind w:left="0"/>
        <w:jc w:val="both"/>
      </w:pPr>
      <w:r>
        <w:rPr>
          <w:rFonts w:ascii="Times New Roman"/>
          <w:b w:val="false"/>
          <w:i w:val="false"/>
          <w:color w:val="000000"/>
          <w:sz w:val="28"/>
        </w:rPr>
        <w:t>
      Хадиша Бөкеева көшесінің үйлері,</w:t>
      </w:r>
    </w:p>
    <w:bookmarkEnd w:id="386"/>
    <w:bookmarkStart w:name="z393" w:id="387"/>
    <w:p>
      <w:pPr>
        <w:spacing w:after="0"/>
        <w:ind w:left="0"/>
        <w:jc w:val="both"/>
      </w:pPr>
      <w:r>
        <w:rPr>
          <w:rFonts w:ascii="Times New Roman"/>
          <w:b w:val="false"/>
          <w:i w:val="false"/>
          <w:color w:val="000000"/>
          <w:sz w:val="28"/>
        </w:rPr>
        <w:t>
      Бикен Римова көшесінің үйлері,</w:t>
      </w:r>
    </w:p>
    <w:bookmarkEnd w:id="387"/>
    <w:bookmarkStart w:name="z394" w:id="388"/>
    <w:p>
      <w:pPr>
        <w:spacing w:after="0"/>
        <w:ind w:left="0"/>
        <w:jc w:val="both"/>
      </w:pPr>
      <w:r>
        <w:rPr>
          <w:rFonts w:ascii="Times New Roman"/>
          <w:b w:val="false"/>
          <w:i w:val="false"/>
          <w:color w:val="000000"/>
          <w:sz w:val="28"/>
        </w:rPr>
        <w:t>
      Жүсіпбек Елебеков көшесінің үйлері.";</w:t>
      </w:r>
    </w:p>
    <w:bookmarkEnd w:id="388"/>
    <w:bookmarkStart w:name="z395" w:id="389"/>
    <w:p>
      <w:pPr>
        <w:spacing w:after="0"/>
        <w:ind w:left="0"/>
        <w:jc w:val="both"/>
      </w:pPr>
      <w:r>
        <w:rPr>
          <w:rFonts w:ascii="Times New Roman"/>
          <w:b w:val="false"/>
          <w:i w:val="false"/>
          <w:color w:val="000000"/>
          <w:sz w:val="28"/>
        </w:rPr>
        <w:t>
      аталған шешімнің қосымшасы мынадай мазмұндағы жолдармен толықтырылсын:</w:t>
      </w:r>
    </w:p>
    <w:bookmarkEnd w:id="389"/>
    <w:bookmarkStart w:name="z396" w:id="390"/>
    <w:p>
      <w:pPr>
        <w:spacing w:after="0"/>
        <w:ind w:left="0"/>
        <w:jc w:val="both"/>
      </w:pPr>
      <w:r>
        <w:rPr>
          <w:rFonts w:ascii="Times New Roman"/>
          <w:b w:val="false"/>
          <w:i w:val="false"/>
          <w:color w:val="000000"/>
          <w:sz w:val="28"/>
        </w:rPr>
        <w:t>
      "№ 525 сайлау учаскесі</w:t>
      </w:r>
    </w:p>
    <w:bookmarkEnd w:id="390"/>
    <w:bookmarkStart w:name="z397" w:id="391"/>
    <w:p>
      <w:pPr>
        <w:spacing w:after="0"/>
        <w:ind w:left="0"/>
        <w:jc w:val="both"/>
      </w:pPr>
      <w:r>
        <w:rPr>
          <w:rFonts w:ascii="Times New Roman"/>
          <w:b w:val="false"/>
          <w:i w:val="false"/>
          <w:color w:val="000000"/>
          <w:sz w:val="28"/>
        </w:rPr>
        <w:t>
      Сайлау учаскесінің орталығы: Тараз қаласы, "Бәйтерек" шағынауданы 22, "Жамбыл облысы әкімдігінің білім басқармасы Тараз қаласының білім бөлімінің № 66 орта мектебі" коммуналдық мемлекеттік мекемесінің ғимараты.</w:t>
      </w:r>
    </w:p>
    <w:bookmarkEnd w:id="391"/>
    <w:bookmarkStart w:name="z398" w:id="392"/>
    <w:p>
      <w:pPr>
        <w:spacing w:after="0"/>
        <w:ind w:left="0"/>
        <w:jc w:val="both"/>
      </w:pPr>
      <w:r>
        <w:rPr>
          <w:rFonts w:ascii="Times New Roman"/>
          <w:b w:val="false"/>
          <w:i w:val="false"/>
          <w:color w:val="000000"/>
          <w:sz w:val="28"/>
        </w:rPr>
        <w:t>
      Сайлау учаскесінің шекарасы: Тараз қаласы, "Арай" алабы:</w:t>
      </w:r>
    </w:p>
    <w:bookmarkEnd w:id="392"/>
    <w:bookmarkStart w:name="z399" w:id="393"/>
    <w:p>
      <w:pPr>
        <w:spacing w:after="0"/>
        <w:ind w:left="0"/>
        <w:jc w:val="both"/>
      </w:pPr>
      <w:r>
        <w:rPr>
          <w:rFonts w:ascii="Times New Roman"/>
          <w:b w:val="false"/>
          <w:i w:val="false"/>
          <w:color w:val="000000"/>
          <w:sz w:val="28"/>
        </w:rPr>
        <w:t>
      Домалақ Ана көшесінің 143-247 (тақ сан жағы), 190-250 (жұп сан жағы) үйлері,</w:t>
      </w:r>
    </w:p>
    <w:bookmarkEnd w:id="393"/>
    <w:bookmarkStart w:name="z400" w:id="394"/>
    <w:p>
      <w:pPr>
        <w:spacing w:after="0"/>
        <w:ind w:left="0"/>
        <w:jc w:val="both"/>
      </w:pPr>
      <w:r>
        <w:rPr>
          <w:rFonts w:ascii="Times New Roman"/>
          <w:b w:val="false"/>
          <w:i w:val="false"/>
          <w:color w:val="000000"/>
          <w:sz w:val="28"/>
        </w:rPr>
        <w:t>
      Бәйдібек баба көшесінің 187-239 (тақ сан жағы), 376-480 (жұп сан жағы) үйлері,</w:t>
      </w:r>
    </w:p>
    <w:bookmarkEnd w:id="394"/>
    <w:bookmarkStart w:name="z401" w:id="395"/>
    <w:p>
      <w:pPr>
        <w:spacing w:after="0"/>
        <w:ind w:left="0"/>
        <w:jc w:val="both"/>
      </w:pPr>
      <w:r>
        <w:rPr>
          <w:rFonts w:ascii="Times New Roman"/>
          <w:b w:val="false"/>
          <w:i w:val="false"/>
          <w:color w:val="000000"/>
          <w:sz w:val="28"/>
        </w:rPr>
        <w:t>
      Қасым Қайсенов көшесінің үйлері,</w:t>
      </w:r>
    </w:p>
    <w:bookmarkEnd w:id="395"/>
    <w:bookmarkStart w:name="z402" w:id="396"/>
    <w:p>
      <w:pPr>
        <w:spacing w:after="0"/>
        <w:ind w:left="0"/>
        <w:jc w:val="both"/>
      </w:pPr>
      <w:r>
        <w:rPr>
          <w:rFonts w:ascii="Times New Roman"/>
          <w:b w:val="false"/>
          <w:i w:val="false"/>
          <w:color w:val="000000"/>
          <w:sz w:val="28"/>
        </w:rPr>
        <w:t>
      Шара Жиенқұлова көшесінің үйлері,</w:t>
      </w:r>
    </w:p>
    <w:bookmarkEnd w:id="396"/>
    <w:bookmarkStart w:name="z403" w:id="397"/>
    <w:p>
      <w:pPr>
        <w:spacing w:after="0"/>
        <w:ind w:left="0"/>
        <w:jc w:val="both"/>
      </w:pPr>
      <w:r>
        <w:rPr>
          <w:rFonts w:ascii="Times New Roman"/>
          <w:b w:val="false"/>
          <w:i w:val="false"/>
          <w:color w:val="000000"/>
          <w:sz w:val="28"/>
        </w:rPr>
        <w:t>
      Марау Ана көшесінің үйлері,</w:t>
      </w:r>
    </w:p>
    <w:bookmarkEnd w:id="397"/>
    <w:bookmarkStart w:name="z404" w:id="398"/>
    <w:p>
      <w:pPr>
        <w:spacing w:after="0"/>
        <w:ind w:left="0"/>
        <w:jc w:val="both"/>
      </w:pPr>
      <w:r>
        <w:rPr>
          <w:rFonts w:ascii="Times New Roman"/>
          <w:b w:val="false"/>
          <w:i w:val="false"/>
          <w:color w:val="000000"/>
          <w:sz w:val="28"/>
        </w:rPr>
        <w:t>
      Хиуаз Доспанова көшесінің үйлері,</w:t>
      </w:r>
    </w:p>
    <w:bookmarkEnd w:id="398"/>
    <w:bookmarkStart w:name="z405" w:id="399"/>
    <w:p>
      <w:pPr>
        <w:spacing w:after="0"/>
        <w:ind w:left="0"/>
        <w:jc w:val="both"/>
      </w:pPr>
      <w:r>
        <w:rPr>
          <w:rFonts w:ascii="Times New Roman"/>
          <w:b w:val="false"/>
          <w:i w:val="false"/>
          <w:color w:val="000000"/>
          <w:sz w:val="28"/>
        </w:rPr>
        <w:t>
      Тайбурыл көшесінің 167А-207 (тақ сан жағы), 176-212 (жұп сан жағы) үйлері,</w:t>
      </w:r>
    </w:p>
    <w:bookmarkEnd w:id="399"/>
    <w:bookmarkStart w:name="z406" w:id="400"/>
    <w:p>
      <w:pPr>
        <w:spacing w:after="0"/>
        <w:ind w:left="0"/>
        <w:jc w:val="both"/>
      </w:pPr>
      <w:r>
        <w:rPr>
          <w:rFonts w:ascii="Times New Roman"/>
          <w:b w:val="false"/>
          <w:i w:val="false"/>
          <w:color w:val="000000"/>
          <w:sz w:val="28"/>
        </w:rPr>
        <w:t>
      Майлықожа көшесінің 157Б-193 (тақ сан жағы), 156-190 (жұп сан жағы) үйлері,</w:t>
      </w:r>
    </w:p>
    <w:bookmarkEnd w:id="400"/>
    <w:bookmarkStart w:name="z407" w:id="401"/>
    <w:p>
      <w:pPr>
        <w:spacing w:after="0"/>
        <w:ind w:left="0"/>
        <w:jc w:val="both"/>
      </w:pPr>
      <w:r>
        <w:rPr>
          <w:rFonts w:ascii="Times New Roman"/>
          <w:b w:val="false"/>
          <w:i w:val="false"/>
          <w:color w:val="000000"/>
          <w:sz w:val="28"/>
        </w:rPr>
        <w:t>
      Шота Руставели көшесінің 69А-123 (тақ сан жағы), 94-124 (жұп сан жағы) үйлері,</w:t>
      </w:r>
    </w:p>
    <w:bookmarkEnd w:id="401"/>
    <w:bookmarkStart w:name="z408" w:id="402"/>
    <w:p>
      <w:pPr>
        <w:spacing w:after="0"/>
        <w:ind w:left="0"/>
        <w:jc w:val="both"/>
      </w:pPr>
      <w:r>
        <w:rPr>
          <w:rFonts w:ascii="Times New Roman"/>
          <w:b w:val="false"/>
          <w:i w:val="false"/>
          <w:color w:val="000000"/>
          <w:sz w:val="28"/>
        </w:rPr>
        <w:t>
      Мұқан Атабаев көшесінің 69-127 (тақ сан жағы), 74-124 (жұп сан жағы) үйлері,</w:t>
      </w:r>
    </w:p>
    <w:bookmarkEnd w:id="402"/>
    <w:bookmarkStart w:name="z409" w:id="403"/>
    <w:p>
      <w:pPr>
        <w:spacing w:after="0"/>
        <w:ind w:left="0"/>
        <w:jc w:val="both"/>
      </w:pPr>
      <w:r>
        <w:rPr>
          <w:rFonts w:ascii="Times New Roman"/>
          <w:b w:val="false"/>
          <w:i w:val="false"/>
          <w:color w:val="000000"/>
          <w:sz w:val="28"/>
        </w:rPr>
        <w:t>
      Дүйсен Баянов көшесінің 55-155 (тақ сан жағы), 70-240В (жұп сан жағы) үйлері,</w:t>
      </w:r>
    </w:p>
    <w:bookmarkEnd w:id="403"/>
    <w:bookmarkStart w:name="z410" w:id="404"/>
    <w:p>
      <w:pPr>
        <w:spacing w:after="0"/>
        <w:ind w:left="0"/>
        <w:jc w:val="both"/>
      </w:pPr>
      <w:r>
        <w:rPr>
          <w:rFonts w:ascii="Times New Roman"/>
          <w:b w:val="false"/>
          <w:i w:val="false"/>
          <w:color w:val="000000"/>
          <w:sz w:val="28"/>
        </w:rPr>
        <w:t>
      Патшабек Тілеубаев көшесінің 1-73 (тақ сан жағы), 48-136 (жұп сан жағы) үйлері,</w:t>
      </w:r>
    </w:p>
    <w:bookmarkEnd w:id="404"/>
    <w:bookmarkStart w:name="z411" w:id="405"/>
    <w:p>
      <w:pPr>
        <w:spacing w:after="0"/>
        <w:ind w:left="0"/>
        <w:jc w:val="both"/>
      </w:pPr>
      <w:r>
        <w:rPr>
          <w:rFonts w:ascii="Times New Roman"/>
          <w:b w:val="false"/>
          <w:i w:val="false"/>
          <w:color w:val="000000"/>
          <w:sz w:val="28"/>
        </w:rPr>
        <w:t>
      Рақымжан Қошқарбаев көшесінің үйлері,</w:t>
      </w:r>
    </w:p>
    <w:bookmarkEnd w:id="405"/>
    <w:bookmarkStart w:name="z412" w:id="406"/>
    <w:p>
      <w:pPr>
        <w:spacing w:after="0"/>
        <w:ind w:left="0"/>
        <w:jc w:val="both"/>
      </w:pPr>
      <w:r>
        <w:rPr>
          <w:rFonts w:ascii="Times New Roman"/>
          <w:b w:val="false"/>
          <w:i w:val="false"/>
          <w:color w:val="000000"/>
          <w:sz w:val="28"/>
        </w:rPr>
        <w:t>
      Роза Бағланова көшесінің үйлері.".</w:t>
      </w:r>
    </w:p>
    <w:bookmarkEnd w:id="406"/>
    <w:bookmarkStart w:name="z413" w:id="407"/>
    <w:p>
      <w:pPr>
        <w:spacing w:after="0"/>
        <w:ind w:left="0"/>
        <w:jc w:val="both"/>
      </w:pPr>
      <w:r>
        <w:rPr>
          <w:rFonts w:ascii="Times New Roman"/>
          <w:b w:val="false"/>
          <w:i w:val="false"/>
          <w:color w:val="000000"/>
          <w:sz w:val="28"/>
        </w:rPr>
        <w:t>
      2. Осы шешімнің орындалуын бақылау Тараз қаласы әкімі аппаратының басшысына жүктелсін.</w:t>
      </w:r>
    </w:p>
    <w:bookmarkEnd w:id="407"/>
    <w:bookmarkStart w:name="z414" w:id="408"/>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Тараз қалалық аумақтық</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