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f5b2" w14:textId="decf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ауданының кейбір елді мекендерінің әкімшілік бағыныстылығын және ауылдық округтердің шекараларын өзгерту туралы</w:t>
      </w:r>
    </w:p>
    <w:p>
      <w:pPr>
        <w:spacing w:after="0"/>
        <w:ind w:left="0"/>
        <w:jc w:val="both"/>
      </w:pPr>
      <w:r>
        <w:rPr>
          <w:rFonts w:ascii="Times New Roman"/>
          <w:b w:val="false"/>
          <w:i w:val="false"/>
          <w:color w:val="000000"/>
          <w:sz w:val="28"/>
        </w:rPr>
        <w:t>Жамбыл облысы мәслихатының 2026 жылғы 5 мамырдағы № 33-5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 11-бабының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Жамбыл облысы Жамбыл ауданы әкімдігі мен мәслихатының бірлескен ұсынысы негізінде Жамбыл облысының әкімдігі ҚАУЛЫ ЕТЕДІ және Жамбыл облыстық мәслихаты ШЕШІМ ҚАБЫЛДАДЫ:</w:t>
      </w:r>
    </w:p>
    <w:bookmarkStart w:name="z5" w:id="0"/>
    <w:p>
      <w:pPr>
        <w:spacing w:after="0"/>
        <w:ind w:left="0"/>
        <w:jc w:val="both"/>
      </w:pPr>
      <w:r>
        <w:rPr>
          <w:rFonts w:ascii="Times New Roman"/>
          <w:b w:val="false"/>
          <w:i w:val="false"/>
          <w:color w:val="000000"/>
          <w:sz w:val="28"/>
        </w:rPr>
        <w:t>
      1. Осы бірлескен Жамбыл облысы әкімдігінің қаулысы мен Жамбыл облыстық мәслихатының шешіміне сәйкес:</w:t>
      </w:r>
    </w:p>
    <w:bookmarkEnd w:id="0"/>
    <w:bookmarkStart w:name="z6" w:id="1"/>
    <w:p>
      <w:pPr>
        <w:spacing w:after="0"/>
        <w:ind w:left="0"/>
        <w:jc w:val="both"/>
      </w:pPr>
      <w:r>
        <w:rPr>
          <w:rFonts w:ascii="Times New Roman"/>
          <w:b w:val="false"/>
          <w:i w:val="false"/>
          <w:color w:val="000000"/>
          <w:sz w:val="28"/>
        </w:rPr>
        <w:t>
      1) Жамбыл ауданы Айша бибі ауылдық округінің әкімшілік бағынысына Бәйтерек ауылының аумағы енгізілсін және оның әкімшілік бағыныстылығы өзгертілсін;</w:t>
      </w:r>
    </w:p>
    <w:bookmarkEnd w:id="1"/>
    <w:bookmarkStart w:name="z7" w:id="2"/>
    <w:p>
      <w:pPr>
        <w:spacing w:after="0"/>
        <w:ind w:left="0"/>
        <w:jc w:val="both"/>
      </w:pPr>
      <w:r>
        <w:rPr>
          <w:rFonts w:ascii="Times New Roman"/>
          <w:b w:val="false"/>
          <w:i w:val="false"/>
          <w:color w:val="000000"/>
          <w:sz w:val="28"/>
        </w:rPr>
        <w:t>
      2) Жамбыл ауданы Аса ауылдық округінің әкімшілік бағынысына Құмтиын ауылының аумағы енгізілсін және оның әкімшілік бағыныстылығы өзгертілсін;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Жамбыл ауданы Қарасу ауылдық округінің әкімшілік бағынысына Сеңгірбай ауылының аумағы енгізілсін және оның әкімшілік бағыныстылығы өзгертілсін. 2. Осы бірлескен Жамбыл облысы әкімдігінің қаулысы мен Жамбыл облыстық мәслихаты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w:t>
      </w:r>
    </w:p>
    <w:bookmarkStart w:name="z9" w:id="3"/>
    <w:p>
      <w:pPr>
        <w:spacing w:after="0"/>
        <w:ind w:left="0"/>
        <w:jc w:val="both"/>
      </w:pPr>
      <w:r>
        <w:rPr>
          <w:rFonts w:ascii="Times New Roman"/>
          <w:b w:val="false"/>
          <w:i w:val="false"/>
          <w:color w:val="000000"/>
          <w:sz w:val="28"/>
        </w:rPr>
        <w:t>
      1) Жамбыл ауданы Бәйтерек ауылының жалпы көлемі 198,0 гектар жерін Айша бибі ауылдық округінің шекарасына қосу жолымен Айша бибі ауылдық округі шекарасының жалпы көлемі 3309,5641 гектар болып өзгертілсін;</w:t>
      </w:r>
    </w:p>
    <w:bookmarkEnd w:id="3"/>
    <w:bookmarkStart w:name="z10" w:id="4"/>
    <w:p>
      <w:pPr>
        <w:spacing w:after="0"/>
        <w:ind w:left="0"/>
        <w:jc w:val="both"/>
      </w:pPr>
      <w:r>
        <w:rPr>
          <w:rFonts w:ascii="Times New Roman"/>
          <w:b w:val="false"/>
          <w:i w:val="false"/>
          <w:color w:val="000000"/>
          <w:sz w:val="28"/>
        </w:rPr>
        <w:t>
      2) Жамбыл ауданы Құмтиын ауылының жалпы көлемі 282,0 гектар жерін Аса ауылдық округінің шекарасына қосу жолымен Аса ауылдық округі шекарасының жалпы көлемі 2959,8 гектар болып өзгертілсін;</w:t>
      </w:r>
    </w:p>
    <w:bookmarkEnd w:id="4"/>
    <w:bookmarkStart w:name="z11" w:id="5"/>
    <w:p>
      <w:pPr>
        <w:spacing w:after="0"/>
        <w:ind w:left="0"/>
        <w:jc w:val="both"/>
      </w:pPr>
      <w:r>
        <w:rPr>
          <w:rFonts w:ascii="Times New Roman"/>
          <w:b w:val="false"/>
          <w:i w:val="false"/>
          <w:color w:val="000000"/>
          <w:sz w:val="28"/>
        </w:rPr>
        <w:t>
      3) Жамбыл ауданы Сеңгірбай ауылының жалпы көлемі 195,0 гектар жерін Қарасу ауылдық округінің шекарасына қосу жолымен Қарасу ауылдық округі шекарасының жалпы көлемі 2186,3535 гектар болып өзгертілсін;</w:t>
      </w:r>
    </w:p>
    <w:bookmarkEnd w:id="5"/>
    <w:bookmarkStart w:name="z12" w:id="6"/>
    <w:p>
      <w:pPr>
        <w:spacing w:after="0"/>
        <w:ind w:left="0"/>
        <w:jc w:val="both"/>
      </w:pPr>
      <w:r>
        <w:rPr>
          <w:rFonts w:ascii="Times New Roman"/>
          <w:b w:val="false"/>
          <w:i w:val="false"/>
          <w:color w:val="000000"/>
          <w:sz w:val="28"/>
        </w:rPr>
        <w:t>
      4) Жамбыл ауданы Құмтиын ауылының жалпы көлемі 282,0 гектар жерін Аса ауылдық округінің шекарасына қосу, Сеңгірбай ауылының жалпы көлемі 195,0 гектар жерін Қарасу ауылдық округінің шекарасына қосу жолымен Қаракемер ауылдық округі шекарасының жалпы көлемі 1682,59 гектар болып өзгертілсін.</w:t>
      </w:r>
    </w:p>
    <w:bookmarkEnd w:id="6"/>
    <w:bookmarkStart w:name="z13" w:id="7"/>
    <w:p>
      <w:pPr>
        <w:spacing w:after="0"/>
        <w:ind w:left="0"/>
        <w:jc w:val="both"/>
      </w:pPr>
      <w:r>
        <w:rPr>
          <w:rFonts w:ascii="Times New Roman"/>
          <w:b w:val="false"/>
          <w:i w:val="false"/>
          <w:color w:val="000000"/>
          <w:sz w:val="28"/>
        </w:rPr>
        <w:t>
      3. Осы бірлескен Жамбыл облысы әкімдігі қаулысының және Жамбыл облыстық мәслихаты шешімінің орындалуын бақылау Жамбыл облысы әкімінің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4. Осы бірлескен Жамбыл облысы әкімдігінің қаулысы мен Жамбыл облыстық мәслихатының шешімі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2026 жылғы "05" мамырдағы №88</w:t>
            </w:r>
            <w:r>
              <w:br/>
            </w:r>
            <w:r>
              <w:rPr>
                <w:rFonts w:ascii="Times New Roman"/>
                <w:b w:val="false"/>
                <w:i w:val="false"/>
                <w:color w:val="000000"/>
                <w:sz w:val="20"/>
              </w:rPr>
              <w:t>қаулысы мен Жамбыл облыстық мәслихатының</w:t>
            </w:r>
            <w:r>
              <w:br/>
            </w:r>
            <w:r>
              <w:rPr>
                <w:rFonts w:ascii="Times New Roman"/>
                <w:b w:val="false"/>
                <w:i w:val="false"/>
                <w:color w:val="000000"/>
                <w:sz w:val="20"/>
              </w:rPr>
              <w:t>2026 жылғы "05" мамырдағы №33-5</w:t>
            </w:r>
            <w:r>
              <w:br/>
            </w:r>
            <w:r>
              <w:rPr>
                <w:rFonts w:ascii="Times New Roman"/>
                <w:b w:val="false"/>
                <w:i w:val="false"/>
                <w:color w:val="000000"/>
                <w:sz w:val="20"/>
              </w:rPr>
              <w:t>шешіміне қосымша</w:t>
            </w:r>
          </w:p>
        </w:tc>
      </w:tr>
    </w:tbl>
    <w:bookmarkStart w:name="z22" w:id="9"/>
    <w:p>
      <w:pPr>
        <w:spacing w:after="0"/>
        <w:ind w:left="0"/>
        <w:jc w:val="left"/>
      </w:pPr>
      <w:r>
        <w:rPr>
          <w:rFonts w:ascii="Times New Roman"/>
          <w:b/>
          <w:i w:val="false"/>
          <w:color w:val="000000"/>
        </w:rPr>
        <w:t xml:space="preserve"> Жамбыл облысы Жамбыл ауданының Айша бибі, Аса, Қарасу және Қаракемер ауылдық округтері жерлерінің экспликациясы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өзгертілгеннен кейінгі жалпы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Айша бибі ауылдық округінің бекітілген шекарасы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3309,5641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Айша бибі ауылдық округінің шекарасына толық қосылатын Бәйтерек ауылы жерлерінің жер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Аса ауылдық округінің бекітілген шекарасы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Аса ауылдық округінің шекарасына толық қосылатын Құмтиын ауылы жерлерінің жер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Қарасу ауылдық округінің бекітілген шекарасы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Қарасу ауылдық округінің шекарасына толық қосылатын Сеңгірбай ауылы жерлерінің жер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Қаракемер ауылдық округінің бекітілген шекарасы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Қаракемер ауылдық округінің құрамынан толық шығарылатын Сеңгірбай және Кұмтиын ауылдарының жер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