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7c27" w14:textId="7187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тыңайтқыштарға (органикалық тыңайтқыштарды қоспағанда) арналған субсидиялардың тізбесі мен нормаларын бекіту туралы</w:t>
      </w:r>
    </w:p>
    <w:p>
      <w:pPr>
        <w:spacing w:after="0"/>
        <w:ind w:left="0"/>
        <w:jc w:val="both"/>
      </w:pPr>
      <w:r>
        <w:rPr>
          <w:rFonts w:ascii="Times New Roman"/>
          <w:b w:val="false"/>
          <w:i w:val="false"/>
          <w:color w:val="000000"/>
          <w:sz w:val="28"/>
        </w:rPr>
        <w:t>Жамбыл облысы әкімдігінің 2026 жылғы 31 наурыздағы № 50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Өсiмдiк шаруашылығы өнiмiнiң шығымдылығы мен сапасын арттыруды субсидиялау қағидаларының </w:t>
      </w:r>
      <w:r>
        <w:rPr>
          <w:rFonts w:ascii="Times New Roman"/>
          <w:b w:val="false"/>
          <w:i w:val="false"/>
          <w:color w:val="000000"/>
          <w:sz w:val="28"/>
        </w:rPr>
        <w:t>64-тармағына</w:t>
      </w:r>
      <w:r>
        <w:rPr>
          <w:rFonts w:ascii="Times New Roman"/>
          <w:b w:val="false"/>
          <w:i w:val="false"/>
          <w:color w:val="000000"/>
          <w:sz w:val="28"/>
        </w:rPr>
        <w:t xml:space="preserve">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 жылға тыңайтқыштарға (органикалық тыңайтқыштарды қоспағанда) арналған субсидиялардың тізбесі мен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xml:space="preserve">
      2. "Жамбыл облысы әкімдігінің ауыл шаруашылығы басқармасы" коммуналдық мемлекеттік мекемесі заңнамада белгіленген тәртіппен: </w:t>
      </w:r>
    </w:p>
    <w:bookmarkEnd w:id="0"/>
    <w:bookmarkStart w:name="z7" w:id="1"/>
    <w:p>
      <w:pPr>
        <w:spacing w:after="0"/>
        <w:ind w:left="0"/>
        <w:jc w:val="both"/>
      </w:pPr>
      <w:r>
        <w:rPr>
          <w:rFonts w:ascii="Times New Roman"/>
          <w:b w:val="false"/>
          <w:i w:val="false"/>
          <w:color w:val="000000"/>
          <w:sz w:val="28"/>
        </w:rPr>
        <w:t xml:space="preserve">
      1) осы қаулыға қол қойылған күннен бастап бес жұмыс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Жамбыл облысы бойынша филиалына ресми жариялау және Қазақстан Республикасы нормативтік құқықтық актілерінің эталондық бақылау банкіне енгізу үшін жолдануын; </w:t>
      </w:r>
    </w:p>
    <w:bookmarkEnd w:id="1"/>
    <w:bookmarkStart w:name="z8" w:id="2"/>
    <w:p>
      <w:pPr>
        <w:spacing w:after="0"/>
        <w:ind w:left="0"/>
        <w:jc w:val="both"/>
      </w:pPr>
      <w:r>
        <w:rPr>
          <w:rFonts w:ascii="Times New Roman"/>
          <w:b w:val="false"/>
          <w:i w:val="false"/>
          <w:color w:val="000000"/>
          <w:sz w:val="28"/>
        </w:rPr>
        <w:t xml:space="preserve">
      2) осы қаулының ресми жарияланғаннан кейін оның Жамбыл облысы әкімдігінің интернет-ресурсында орналастырылуын қамтамасыз етсін. </w:t>
      </w:r>
    </w:p>
    <w:bookmarkEnd w:id="2"/>
    <w:bookmarkStart w:name="z9" w:id="3"/>
    <w:p>
      <w:pPr>
        <w:spacing w:after="0"/>
        <w:ind w:left="0"/>
        <w:jc w:val="both"/>
      </w:pPr>
      <w:r>
        <w:rPr>
          <w:rFonts w:ascii="Times New Roman"/>
          <w:b w:val="false"/>
          <w:i w:val="false"/>
          <w:color w:val="000000"/>
          <w:sz w:val="28"/>
        </w:rPr>
        <w:t xml:space="preserve">
      3. Осы қаулының орындалуын бақылау Жамбыл облысы әкімінің жетекшілік ететін орынбасарына жүктелсін. </w:t>
      </w:r>
    </w:p>
    <w:bookmarkEnd w:id="3"/>
    <w:bookmarkStart w:name="z10"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p>
      <w:pPr>
        <w:spacing w:after="0"/>
        <w:ind w:left="0"/>
        <w:jc w:val="both"/>
      </w:pPr>
      <w:bookmarkStart w:name="z12" w:id="5"/>
      <w:r>
        <w:rPr>
          <w:rFonts w:ascii="Times New Roman"/>
          <w:b w:val="false"/>
          <w:i w:val="false"/>
          <w:color w:val="000000"/>
          <w:sz w:val="28"/>
        </w:rPr>
        <w:t>
      Жобаны ұсынушы:</w:t>
      </w:r>
    </w:p>
    <w:bookmarkEnd w:id="5"/>
    <w:p>
      <w:pPr>
        <w:spacing w:after="0"/>
        <w:ind w:left="0"/>
        <w:jc w:val="both"/>
      </w:pPr>
      <w:r>
        <w:rPr>
          <w:rFonts w:ascii="Times New Roman"/>
          <w:b w:val="false"/>
          <w:i w:val="false"/>
          <w:color w:val="000000"/>
          <w:sz w:val="28"/>
        </w:rPr>
        <w:t>Жамбыл облысы әкімдігінің</w:t>
      </w:r>
    </w:p>
    <w:p>
      <w:pPr>
        <w:spacing w:after="0"/>
        <w:ind w:left="0"/>
        <w:jc w:val="both"/>
      </w:pPr>
      <w:r>
        <w:rPr>
          <w:rFonts w:ascii="Times New Roman"/>
          <w:b w:val="false"/>
          <w:i w:val="false"/>
          <w:color w:val="000000"/>
          <w:sz w:val="28"/>
        </w:rPr>
        <w:t>ауыл шаруашылығы</w:t>
      </w:r>
    </w:p>
    <w:p>
      <w:pPr>
        <w:spacing w:after="0"/>
        <w:ind w:left="0"/>
        <w:jc w:val="both"/>
      </w:pPr>
      <w:r>
        <w:rPr>
          <w:rFonts w:ascii="Times New Roman"/>
          <w:b w:val="false"/>
          <w:i w:val="false"/>
          <w:color w:val="000000"/>
          <w:sz w:val="28"/>
        </w:rPr>
        <w:t>басқарма басшысы Ә. Желеубаев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 әкімдігінің</w:t>
            </w:r>
            <w:r>
              <w:br/>
            </w:r>
            <w:r>
              <w:rPr>
                <w:rFonts w:ascii="Times New Roman"/>
                <w:b w:val="false"/>
                <w:i w:val="false"/>
                <w:color w:val="000000"/>
                <w:sz w:val="20"/>
              </w:rPr>
              <w:t>2026 жылға "___" _________</w:t>
            </w:r>
            <w:r>
              <w:br/>
            </w:r>
            <w:r>
              <w:rPr>
                <w:rFonts w:ascii="Times New Roman"/>
                <w:b w:val="false"/>
                <w:i w:val="false"/>
                <w:color w:val="000000"/>
                <w:sz w:val="20"/>
              </w:rPr>
              <w:t>№ __ қаулысына қосымша</w:t>
            </w:r>
          </w:p>
        </w:tc>
      </w:tr>
    </w:tbl>
    <w:bookmarkStart w:name="z19" w:id="6"/>
    <w:p>
      <w:pPr>
        <w:spacing w:after="0"/>
        <w:ind w:left="0"/>
        <w:jc w:val="left"/>
      </w:pPr>
      <w:r>
        <w:rPr>
          <w:rFonts w:ascii="Times New Roman"/>
          <w:b/>
          <w:i w:val="false"/>
          <w:color w:val="000000"/>
        </w:rPr>
        <w:t xml:space="preserve"> 2026 жылға тыңайтқыштарға арналған (органикалық тыңайтқыштарды қоспағанда) субсидиялар тізбесі мен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белсенді заттардың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тенге/ тонна, литр,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P - 1%; K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 - 37%; Гуминдік сығындылар (фульвоқышқылдары)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ЖИДКИЙ маркалы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B – 0,01%; Cu – 0,02%; Zn – 0,01%; Mn – 0,01%; Ай – 0,002%; Co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маркалы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Ай – 0,005%; Co – 0,001%;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маркалы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Ай – 0,005%; Co – 0,001%;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РАСТВОРИМЫЙ маркалы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Ай – 0,005%; Co – 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маркалы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БОРОГУМ ЭКСТРА марка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БОРОГУМ ЭКСТРА маркалы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ГУМИ маркалы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қышқылының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минералды тыңайтқыштар Фолирус О маркалы: Фолирус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минералды тыңайтқыштар Фолирус О маркалы: Фолирус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Zn-150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"Ультрамаг Супер Сера-900"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Фолирус Лиственное маркалы: Фолирус Дуо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заттар - 788,9, N-45,1, P-22,5, K-22,5, Cu-2,8, Fe-0,2,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Фолирус Универсал, маркалы : Фолирус Универсал 15:39:15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P-39, K-15, Mn-0.04, Cu-0.01, Fe-0.08, B-0.03, Zn-0.02, Mo-0.004, Глицин-0.7, L-глутамин-0.2, L-аргинин-0.05.L.trip-03, L-валин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Фолирус Универсал, маркалы: Фолирус Универсал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N-20, P-20, K-20, Mg-0.2, Mn-0.04, Cu-0.01, Fe-0.08, B-0.03, Zn-0.02, Mo-0.004, Глицин-1.4, L-глутамин-0.4, L-валин-0.0. аргинин L-триптофан-0.04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Фолирус Универсал, маркалы: Фолирус Универсал 5:23:35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N-5, P-23, K-35, Mg-0,1, Mn-0,04, Cu-0,01, Fe-0,08, B-0,03, Zn-0,02, Mo-0,004, Глицин-0,7, L-глутамин-0,2, L-валин-050.0. L-триптофан-0,02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Агрохимикатты Фолирус Эликсир, маркалы: Фолирус Эликсир Мультимикс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P-104%, Mg-14,3%, Mn-10,4%, Cu-15,6%, Fe-1,3%, B-11,7%, Zn-13%, Mo-0,02%, Co-0,08%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16:6:16+BMZ(aa)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B-0,015, Mn-0,001, Zn-0,025, бос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маркалы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маркалы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NPК маркалы:16-16-16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маркалы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тыңайтқыштар Фертим маркалы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K2O - 26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(NPK тыңайтқышы)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(NPK тыңайтқышы)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10:20:20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12:32:12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7:7:7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8:19:29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Азот-фосфолыр-калий тыңайтқышы, 8:20:30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NPK-1 маркалы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xml:space="preserve">
Азот-фосфорлы-калий тыңайтқыштарының маркасының: диаммофоска </w:t>
            </w:r>
          </w:p>
          <w:bookmarkEnd w:id="7"/>
          <w:p>
            <w:pPr>
              <w:spacing w:after="20"/>
              <w:ind w:left="20"/>
              <w:jc w:val="both"/>
            </w:pPr>
            <w:r>
              <w:rPr>
                <w:rFonts w:ascii="Times New Roman"/>
                <w:b w:val="false"/>
                <w:i w:val="false"/>
                <w:color w:val="000000"/>
                <w:sz w:val="20"/>
              </w:rPr>
              <w:t>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Азофоска (нитроаммофоска)</w:t>
            </w:r>
          </w:p>
          <w:bookmarkEnd w:id="8"/>
          <w:p>
            <w:pPr>
              <w:spacing w:after="20"/>
              <w:ind w:left="20"/>
              <w:jc w:val="both"/>
            </w:pPr>
            <w:r>
              <w:rPr>
                <w:rFonts w:ascii="Times New Roman"/>
                <w:b w:val="false"/>
                <w:i w:val="false"/>
                <w:color w:val="000000"/>
                <w:sz w:val="20"/>
              </w:rPr>
              <w:t>
NPK маркалы (MOP)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фосфорлы және калий кешенді минералды тыңайтқыш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маркалы: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маркалы: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NPK маркалы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NPK маркалы 20:10:10+S+B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маркалы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NРК МАРКАЛЫ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NРК МАРКАЛЫ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NРК маркалы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маркалы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 K2O-16,s-2,Ca-1,Mg-0.6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21:0.1:21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(NPK тыңайтқышы)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 тыңайтқышы) маркалы: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азот-фосфорлы-калий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P205-26, K20-26, S- 2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азот-фосфорлы-калий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K2O-30±1,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азот-фосфорлы-калий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xml:space="preserve">
Азот-фосфорлы-калий тыңайтқышы, диаммофоска </w:t>
            </w:r>
          </w:p>
          <w:bookmarkEnd w:id="9"/>
          <w:p>
            <w:pPr>
              <w:spacing w:after="20"/>
              <w:ind w:left="20"/>
              <w:jc w:val="both"/>
            </w:pPr>
            <w:r>
              <w:rPr>
                <w:rFonts w:ascii="Times New Roman"/>
                <w:b w:val="false"/>
                <w:i w:val="false"/>
                <w:color w:val="000000"/>
                <w:sz w:val="20"/>
              </w:rPr>
              <w:t>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S- 1-ден 2-ге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xml:space="preserve">
Азот-фосфорлы-калий тыңайтқышы, диаммофоска </w:t>
            </w:r>
          </w:p>
          <w:bookmarkEnd w:id="10"/>
          <w:p>
            <w:pPr>
              <w:spacing w:after="20"/>
              <w:ind w:left="20"/>
              <w:jc w:val="both"/>
            </w:pPr>
            <w:r>
              <w:rPr>
                <w:rFonts w:ascii="Times New Roman"/>
                <w:b w:val="false"/>
                <w:i w:val="false"/>
                <w:color w:val="000000"/>
                <w:sz w:val="20"/>
              </w:rPr>
              <w:t>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диаммофоска NPK маркалы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диаммофоска NPK маркалы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диаммофоска NPK маркалы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Азот-фосфорлы-калий тыңайтқышы, диаммофоска NPK маркалы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азот-фосфорлы-калий күкірті бар тыңайтқыш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13-17-17(6)+0.15B+0.6Zn маркалы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азот-фосфор-калий күкірті бар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xml:space="preserve">
NPK(S) маркалы азот-фосфор-калий күкірті бар тыңайтқыш </w:t>
            </w:r>
          </w:p>
          <w:bookmarkEnd w:id="11"/>
          <w:p>
            <w:pPr>
              <w:spacing w:after="20"/>
              <w:ind w:left="20"/>
              <w:jc w:val="both"/>
            </w:pPr>
            <w:r>
              <w:rPr>
                <w:rFonts w:ascii="Times New Roman"/>
                <w:b w:val="false"/>
                <w:i w:val="false"/>
                <w:color w:val="000000"/>
                <w:sz w:val="20"/>
              </w:rPr>
              <w:t>
8-20-30(2)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 диаммофоска маркалы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дақылдарына арналған Аминомакс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Фульвоқышқылдары 20%, Бос қышқылдар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сұйылтылған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Сусыз сұйытылған аммиак </w:t>
            </w:r>
          </w:p>
          <w:bookmarkEnd w:id="12"/>
          <w:p>
            <w:pPr>
              <w:spacing w:after="20"/>
              <w:ind w:left="20"/>
              <w:jc w:val="both"/>
            </w:pPr>
            <w:r>
              <w:rPr>
                <w:rFonts w:ascii="Times New Roman"/>
                <w:b w:val="false"/>
                <w:i w:val="false"/>
                <w:color w:val="000000"/>
                <w:sz w:val="20"/>
              </w:rPr>
              <w:t>
 Ak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маркалы NPK(S) 10:26:26(1)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мөлшері 33,5% болатын аммоний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мөлшері 33,5% болатын аммоний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және микроэлементтер қосылған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қосылмаған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10-46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қышқылының калий тұздары (фульвоқышқылдары, флавоноидтар, фитостеролдар, каротиноидтар, аминқышқылдары,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қоспасы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Брексил Мульти тыңайтқышы</w:t>
            </w:r>
          </w:p>
          <w:bookmarkEnd w:id="13"/>
          <w:p>
            <w:pPr>
              <w:spacing w:after="20"/>
              <w:ind w:left="20"/>
              <w:jc w:val="both"/>
            </w:pPr>
            <w:r>
              <w:rPr>
                <w:rFonts w:ascii="Times New Roman"/>
                <w:b w:val="false"/>
                <w:i w:val="false"/>
                <w:color w:val="000000"/>
                <w:sz w:val="20"/>
              </w:rPr>
              <w:t>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балдырлар сығындысы, су - 99% Дикалий оксиді, темір хелаты Fe-EDTA, мыс хелаты Cu-EDTA, мырыш хелаты Zn-EDTA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xml:space="preserve">
Poly-Feed™ Формулалары: </w:t>
            </w:r>
          </w:p>
          <w:bookmarkEnd w:id="14"/>
          <w:p>
            <w:pPr>
              <w:spacing w:after="20"/>
              <w:ind w:left="20"/>
              <w:jc w:val="both"/>
            </w:pPr>
            <w:r>
              <w:rPr>
                <w:rFonts w:ascii="Times New Roman"/>
                <w:b w:val="false"/>
                <w:i w:val="false"/>
                <w:color w:val="000000"/>
                <w:sz w:val="20"/>
              </w:rPr>
              <w:t>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Poly-Feed™ Формулалары:</w:t>
            </w:r>
          </w:p>
          <w:bookmarkEnd w:id="15"/>
          <w:p>
            <w:pPr>
              <w:spacing w:after="20"/>
              <w:ind w:left="20"/>
              <w:jc w:val="both"/>
            </w:pPr>
            <w:r>
              <w:rPr>
                <w:rFonts w:ascii="Times New Roman"/>
                <w:b w:val="false"/>
                <w:i w:val="false"/>
                <w:color w:val="000000"/>
                <w:sz w:val="20"/>
              </w:rPr>
              <w:t>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xml:space="preserve">
Poly-Feed™ Формулалары: </w:t>
            </w:r>
          </w:p>
          <w:bookmarkEnd w:id="16"/>
          <w:p>
            <w:pPr>
              <w:spacing w:after="20"/>
              <w:ind w:left="20"/>
              <w:jc w:val="both"/>
            </w:pPr>
            <w:r>
              <w:rPr>
                <w:rFonts w:ascii="Times New Roman"/>
                <w:b w:val="false"/>
                <w:i w:val="false"/>
                <w:color w:val="000000"/>
                <w:sz w:val="20"/>
              </w:rPr>
              <w:t>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xml:space="preserve">
Poly-Feed™ Формулалары: </w:t>
            </w:r>
          </w:p>
          <w:bookmarkEnd w:id="17"/>
          <w:p>
            <w:pPr>
              <w:spacing w:after="20"/>
              <w:ind w:left="20"/>
              <w:jc w:val="both"/>
            </w:pPr>
            <w:r>
              <w:rPr>
                <w:rFonts w:ascii="Times New Roman"/>
                <w:b w:val="false"/>
                <w:i w:val="false"/>
                <w:color w:val="000000"/>
                <w:sz w:val="20"/>
              </w:rPr>
              <w:t>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Poly-Feed™ Формулалары:</w:t>
            </w:r>
          </w:p>
          <w:bookmarkEnd w:id="18"/>
          <w:p>
            <w:pPr>
              <w:spacing w:after="20"/>
              <w:ind w:left="20"/>
              <w:jc w:val="both"/>
            </w:pPr>
            <w:r>
              <w:rPr>
                <w:rFonts w:ascii="Times New Roman"/>
                <w:b w:val="false"/>
                <w:i w:val="false"/>
                <w:color w:val="000000"/>
                <w:sz w:val="20"/>
              </w:rPr>
              <w:t>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xml:space="preserve">
Poly-Feed™ Формулалары: </w:t>
            </w:r>
          </w:p>
          <w:bookmarkEnd w:id="19"/>
          <w:p>
            <w:pPr>
              <w:spacing w:after="20"/>
              <w:ind w:left="20"/>
              <w:jc w:val="both"/>
            </w:pPr>
            <w:r>
              <w:rPr>
                <w:rFonts w:ascii="Times New Roman"/>
                <w:b w:val="false"/>
                <w:i w:val="false"/>
                <w:color w:val="000000"/>
                <w:sz w:val="20"/>
              </w:rPr>
              <w:t>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Poly-Feed™ Формулалары:</w:t>
            </w:r>
          </w:p>
          <w:bookmarkEnd w:id="20"/>
          <w:p>
            <w:pPr>
              <w:spacing w:after="20"/>
              <w:ind w:left="20"/>
              <w:jc w:val="both"/>
            </w:pPr>
            <w:r>
              <w:rPr>
                <w:rFonts w:ascii="Times New Roman"/>
                <w:b w:val="false"/>
                <w:i w:val="false"/>
                <w:color w:val="000000"/>
                <w:sz w:val="20"/>
              </w:rPr>
              <w:t>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Мо-0,004%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xml:space="preserve">
YaraTera Kristalon Special </w:t>
            </w:r>
          </w:p>
          <w:bookmarkEnd w:id="21"/>
          <w:p>
            <w:pPr>
              <w:spacing w:after="20"/>
              <w:ind w:left="20"/>
              <w:jc w:val="both"/>
            </w:pPr>
            <w:r>
              <w:rPr>
                <w:rFonts w:ascii="Times New Roman"/>
                <w:b w:val="false"/>
                <w:i w:val="false"/>
                <w:color w:val="000000"/>
                <w:sz w:val="20"/>
              </w:rPr>
              <w:t>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Nkarb-9,8, P2O5-18, K2O-18, MgO-3, SO3-5, B-0,025, Cu-0,01, Fe-0,07, Mn-0,04, Zn-0,025,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Ncarb-9,8%, P2O5-18%, K2O-18%, MgO-3%, SO3-5%, B-0,025%, Cu-0,01%, Fe-0,07%, Mn-0,004%, Mn-0,0002%, Zn-0,0002%.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YaraTera Kristalon Yellow</w:t>
            </w:r>
          </w:p>
          <w:bookmarkEnd w:id="22"/>
          <w:p>
            <w:pPr>
              <w:spacing w:after="20"/>
              <w:ind w:left="20"/>
              <w:jc w:val="both"/>
            </w:pPr>
            <w:r>
              <w:rPr>
                <w:rFonts w:ascii="Times New Roman"/>
                <w:b w:val="false"/>
                <w:i w:val="false"/>
                <w:color w:val="000000"/>
                <w:sz w:val="20"/>
              </w:rPr>
              <w: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N-12-14, P2O5-39-41, K2O-12-14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12:8:31+2MgO+ME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12:8:31+2MgO+ME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маркалы тыңайтқыш13:40:13+ME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13:40:13+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15:15:30 +1,5 MgO +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18:18:18 +3MgO+ME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3:11:38+3MgO+ME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6:14:35+2MgO+ME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(DTPA)-0,054%, Zn (EDTA)-0,014%, Cu (EDTA)-0,01%, Mn (EDTA) - 0,4%-04%B-00%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(DTPA)-0.054%, Zn (EDTA)-0.014%, Cu (EDTA)-0.01%, Mn (EDTA)-0.2%-B-0.04.4,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(DTPA)-0.054%, Zn (EDTA)-0.014%, Cu (EDTA)-0.01%, Mn (EDTA)-0.04%B-0.0420%, Mo-0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(DTPA)-0,054%, Zn (EDTA)-0,014%, Cu (EDTA)-0,01%, Mn (EDTA)-0,04%B-0,0420%, Mo-0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(DTPA)-0.054%, Zn (EDTA)-0.014%, Cu (EDTA)-0.01%, Mn (EDTA)-0.04%B-0.0420%, Mo-0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(DTPA)-0.054%, Zn (EDTA)-0.014%, Cu (EDTA)-0.01%, Mn (EDTA)-0.04%B-0.0420%, Mo-0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(DTPA)-0,054%, Zn (EDTA)-0,014%, Cu (EDTA)-0,01%, Mn (EDTA)-0,2%-BV-0,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(DTPA)-0.054%, Zn (EDTA)-0.014%, Cu (EDTA)-0.01%, Mn (EDTA)-0.2%-B-0.04.4,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(DTPA)-0,054%, Zn (EDTA)-0,014%, Cu (EDTA)-0,01%, Mn (EDTA)-0,04%B, Mo-0,040%,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суда еритін кешенді минералды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(DTPA)-0.054%, Zn (EDTA)-0.014%, Cu (EDTA)-0.01%, Mn (EDTA)-0.0%B-0.04.4,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xml:space="preserve">
Суда еритін тыңайтқыш NPK </w:t>
            </w:r>
          </w:p>
          <w:bookmarkEnd w:id="23"/>
          <w:p>
            <w:pPr>
              <w:spacing w:after="20"/>
              <w:ind w:left="20"/>
              <w:jc w:val="both"/>
            </w:pPr>
            <w:r>
              <w:rPr>
                <w:rFonts w:ascii="Times New Roman"/>
                <w:b w:val="false"/>
                <w:i w:val="false"/>
                <w:color w:val="000000"/>
                <w:sz w:val="20"/>
              </w:rPr>
              <w:t>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xml:space="preserve">
Суда еритін тыңайтқыш NPK </w:t>
            </w:r>
          </w:p>
          <w:bookmarkEnd w:id="24"/>
          <w:p>
            <w:pPr>
              <w:spacing w:after="20"/>
              <w:ind w:left="20"/>
              <w:jc w:val="both"/>
            </w:pPr>
            <w:r>
              <w:rPr>
                <w:rFonts w:ascii="Times New Roman"/>
                <w:b w:val="false"/>
                <w:i w:val="false"/>
                <w:color w:val="000000"/>
                <w:sz w:val="20"/>
              </w:rPr>
              <w:t>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xml:space="preserve">
Суда еритін тыңайтқыш NPK </w:t>
            </w:r>
          </w:p>
          <w:bookmarkEnd w:id="25"/>
          <w:p>
            <w:pPr>
              <w:spacing w:after="20"/>
              <w:ind w:left="20"/>
              <w:jc w:val="both"/>
            </w:pPr>
            <w:r>
              <w:rPr>
                <w:rFonts w:ascii="Times New Roman"/>
                <w:b w:val="false"/>
                <w:i w:val="false"/>
                <w:color w:val="000000"/>
                <w:sz w:val="20"/>
              </w:rPr>
              <w:t>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15:15:30+1,5MgO+ME;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K2O-30, MgO-1,5,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15:15:30 +1,5 MgO +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18:18:18+3MgO+ME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18:18:18+3MgO+ME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18:18:18+3MgO+ME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3:11:38+3MgO+ME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3:11:38+4MgO+ME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MgO-4,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тыңайтқыштарының маркасы: 6:14:35+2MgO+ME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Zn-0,04%, Мой-0,02%.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16-8-24+TE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тыңайтқыштар қоспасы (тыңайтқыштар қоспасы) NPK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тыңайтқыштар қоспасы (тыңайтқыштар қоспасы) NPK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тыңайтқыштар қоспасы (тыңайтқыштар қоспасы) NPK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тыңайтқыштар қоспасы (тыңайтқыштар қоспасы) NPK 5:15:45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Старт маркалы 11:40:11+2MgO+ME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ыстарт маркалы 13:40:13+ME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NPK13-40-13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Старт маркалы 15:30:15+2MgO+ME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тыңайтқыш Старт маркалы 15:31:15+ME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суда еритін кешенді тыңайтқышы 18:18:18+3MgO+ME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19:19:19+ME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20:20:20+ME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Финал маркалы тыңайтқыш 12:6:36+2.5MgO+ME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Финал маркалы тыңайтқыш 12:6:36+2.5MgO+ME+стим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суда еритін Финал маркалы тыңайтқыш 15:7:30+3Mgo+ME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CO3-11,12, K2O-3,25, Cr-0,088, Mo-0,510, B-0,510.- P2O5-0,407,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P2O5-4,0, K2O-2,0, MgO-0,8, SO3-4,1, Zn-0,99, Cu-0,96, Mo-0,10, Mn-0,62, Co-0,19, Fe-0,23, В-0,39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"Volski Mono-Zinc" брендінің "Volski Monoformy"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- 8%, фитогормондар - 75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L-a-аминқышқылдары-2.0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- 61,2%; K2O - 12,6%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тыңайтқыштар. Калий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үшін қолжетімді түрдегі макро- және микроэлементтер жиынтығымен, белсенді заттағы гумин қышқылдарының мөлшері 55%-дан кем емес). Ерігіштігі 70%-дан кем емес. Тұтынылуы: құрғақ модификация 1 га-ға 50-100 кг, сұйық модификация 1 га-ға 90-140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маркалы: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 маркалы гуминді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12-14, P-8.5, K-8, N-3.2, MG-0.5, B-0.55, EDTA F6%-4, EDTA Cu 11%-0.4, EDTA Zn 11%-0.8, EDTA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кешенді тыңайтқышы Диаммоний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- 60,5%; натрий гуматтары - 35-40%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тыңайтқыштар. Натрий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үшін қолжетімді түрдегі макро- және микроэлементтер жиынтығымен, белсенді заттағы гумин қышқылдарының мөлшері 55%-дан кем емес). Ерігіштігі 70%-дан кем емес. Тұтынылуы: құрғақ модификация 1 га-ға 50-100 кг, сұйық модификация 1 га-ға 90-140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X маркалы сұйық кешенді минералды тыңайтқыштары: : Фолирус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N-354, Mg-19,7, Mn-13,1, Cu-2,6, Fe-2,6, B-2,6, Zn-0,13, Мо-0,07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X маркалы сұйық кешенді минералды тыңайтқыштары: Фолирус макси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N-146, P-48,7, K-73, Mg-2,4, S-74,8, Mn-0,12, Cu-0,12, Fe-0,12, B-0,24, Zn-0,06, Мо-0,06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маркалы сұйық кешенді минералды тыңайтқыштары: Фолирус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N-126,6, P-126,6, K-126,6, Mg-0,13, Mn-0,13, Cu-0,13, Fe-0,13, B-0,26, Zn-0,08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Фолирус Х брендінің сұйық кешенді минералды тыңайтқыштары: Фолирус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N-73, P-146, K-73, Mg-0,12, Mn-0,12, Cu-0,12, Fe-0,12, B-0,12, Zn-0,61, Мо-0,06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 г/л, гумин қышқылдары-38,9 г/л, фульвоқышқылдары-7,6 г/л, N-0,14 г/л, P-16,7 г/л, K-29,8 г/л, Fe-312 мг/л, Ca-5670 мг/л, Mg-671 мг/л, Co-0,051 мг/л, Zn-0,23 мг/л, Cu-0,30 мг/л, Mn-31,4 мг/л, Mo-0,10 мг/л, Si-631 мг/л, құрғақ қалдық-84 г/л,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P2O5 - 3,7%, K2O - 5,8%, Mo-0,13%, Se-0,043 мг/дм3, коллоидты күміс 500 мг/л + полигексаметилен бигуанид гидрохлориді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ЛАЙФ маркалы: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 Мыс 0,84 г/л, Мырыш 0,56 г/л, Марганец 0,56 г/л, Молибден 0,105 г/л, Кобальт 0,14 г/л, Күкірт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KZ"сұйық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(СКТ)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R-37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(экспортқа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хлоридті маркалы: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хлоридті маркалы: түйіршіктелген, 1-ші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А класы 60%+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B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В маркалы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 сұйық азот тыңайтқышының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КАС-28сұйық азот тыңайтқышының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КАС-28сұйық азот тыңайтқышының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КАС-28сұйық азот тыңайтқышының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тыңайтқыштары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 -нм 6,8, N нитраты -нм 6,8, N амид -нм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(КАС), "КАС+S (Күкірт)"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xml:space="preserve">
Кешенді тыңайтқыш Folicare </w:t>
            </w:r>
          </w:p>
          <w:bookmarkEnd w:id="26"/>
          <w:p>
            <w:pPr>
              <w:spacing w:after="20"/>
              <w:ind w:left="20"/>
              <w:jc w:val="both"/>
            </w:pPr>
            <w:r>
              <w:rPr>
                <w:rFonts w:ascii="Times New Roman"/>
                <w:b w:val="false"/>
                <w:i w:val="false"/>
                <w:color w:val="000000"/>
                <w:sz w:val="20"/>
              </w:rPr>
              <w:t>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Са-5%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Biograno forte"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2,2%, K2O – кемінде 1,5%, MgO – кемінде 0,5%, Органикалық заттар (көмірсулар, аминқышқылдары)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кемінде 3,0%, K2O – кемінде 2,0%, MgO – кемінде 0,3%, Органикалық заттар –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Biomikol"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кемінде 2,0%, P2O5 - кемінде 2,0%, K2O - кемінде 1,2%, Магний - кемінде 0,3%, Органикалық заттар (көмірсулар, аминқышқылдары) - кемінде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N-19,0%, P2O5-19%, K2O-19,0%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NPK 42-3-4"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 P2O5-3,0%, K2O-4,0%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xml:space="preserve">
Кешенді тыңайтқыш Growfert+Micro маркалы: </w:t>
            </w:r>
          </w:p>
          <w:bookmarkEnd w:id="27"/>
          <w:p>
            <w:pPr>
              <w:spacing w:after="20"/>
              <w:ind w:left="20"/>
              <w:jc w:val="both"/>
            </w:pPr>
            <w:r>
              <w:rPr>
                <w:rFonts w:ascii="Times New Roman"/>
                <w:b w:val="false"/>
                <w:i w:val="false"/>
                <w:color w:val="000000"/>
                <w:sz w:val="20"/>
              </w:rPr>
              <w:t>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xml:space="preserve">
Кешенді тыңайтқыш Growfert+Micro маркалы: </w:t>
            </w:r>
          </w:p>
          <w:bookmarkEnd w:id="28"/>
          <w:p>
            <w:pPr>
              <w:spacing w:after="20"/>
              <w:ind w:left="20"/>
              <w:jc w:val="both"/>
            </w:pPr>
            <w:r>
              <w:rPr>
                <w:rFonts w:ascii="Times New Roman"/>
                <w:b w:val="false"/>
                <w:i w:val="false"/>
                <w:color w:val="000000"/>
                <w:sz w:val="20"/>
              </w:rPr>
              <w:t>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Кешенді тыңайтқыш Growfert+Micro маркалы:</w:t>
            </w:r>
          </w:p>
          <w:bookmarkEnd w:id="29"/>
          <w:p>
            <w:pPr>
              <w:spacing w:after="20"/>
              <w:ind w:left="20"/>
              <w:jc w:val="both"/>
            </w:pPr>
            <w:r>
              <w:rPr>
                <w:rFonts w:ascii="Times New Roman"/>
                <w:b w:val="false"/>
                <w:i w:val="false"/>
                <w:color w:val="000000"/>
                <w:sz w:val="20"/>
              </w:rPr>
              <w:t>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xml:space="preserve">
Кешенді тыңайтқыш Growfert+Micro маркалы: </w:t>
            </w:r>
          </w:p>
          <w:bookmarkEnd w:id="30"/>
          <w:p>
            <w:pPr>
              <w:spacing w:after="20"/>
              <w:ind w:left="20"/>
              <w:jc w:val="both"/>
            </w:pPr>
            <w:r>
              <w:rPr>
                <w:rFonts w:ascii="Times New Roman"/>
                <w:b w:val="false"/>
                <w:i w:val="false"/>
                <w:color w:val="000000"/>
                <w:sz w:val="20"/>
              </w:rPr>
              <w:t>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xml:space="preserve">
Кешенді тыңайтқыш Growfert+Micro маркалы: </w:t>
            </w:r>
          </w:p>
          <w:bookmarkEnd w:id="31"/>
          <w:p>
            <w:pPr>
              <w:spacing w:after="20"/>
              <w:ind w:left="20"/>
              <w:jc w:val="both"/>
            </w:pPr>
            <w:r>
              <w:rPr>
                <w:rFonts w:ascii="Times New Roman"/>
                <w:b w:val="false"/>
                <w:i w:val="false"/>
                <w:color w:val="000000"/>
                <w:sz w:val="20"/>
              </w:rPr>
              <w:t>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xml:space="preserve">
Кешенді тыңайтқыш Growfert+Micro маркалы: </w:t>
            </w:r>
          </w:p>
          <w:bookmarkEnd w:id="32"/>
          <w:p>
            <w:pPr>
              <w:spacing w:after="20"/>
              <w:ind w:left="20"/>
              <w:jc w:val="both"/>
            </w:pPr>
            <w:r>
              <w:rPr>
                <w:rFonts w:ascii="Times New Roman"/>
                <w:b w:val="false"/>
                <w:i w:val="false"/>
                <w:color w:val="000000"/>
                <w:sz w:val="20"/>
              </w:rPr>
              <w:t>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xml:space="preserve">
Кешенді тыңайтқыш Growfert+Micro маркалы: </w:t>
            </w:r>
          </w:p>
          <w:bookmarkEnd w:id="33"/>
          <w:p>
            <w:pPr>
              <w:spacing w:after="20"/>
              <w:ind w:left="20"/>
              <w:jc w:val="both"/>
            </w:pPr>
            <w:r>
              <w:rPr>
                <w:rFonts w:ascii="Times New Roman"/>
                <w:b w:val="false"/>
                <w:i w:val="false"/>
                <w:color w:val="000000"/>
                <w:sz w:val="20"/>
              </w:rPr>
              <w:t>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Кешенді тыңайтқыш Growfert+Micro маркалы:</w:t>
            </w:r>
          </w:p>
          <w:bookmarkEnd w:id="34"/>
          <w:p>
            <w:pPr>
              <w:spacing w:after="20"/>
              <w:ind w:left="20"/>
              <w:jc w:val="both"/>
            </w:pPr>
            <w:r>
              <w:rPr>
                <w:rFonts w:ascii="Times New Roman"/>
                <w:b w:val="false"/>
                <w:i w:val="false"/>
                <w:color w:val="000000"/>
                <w:sz w:val="20"/>
              </w:rPr>
              <w:t>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3-5-55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K2O-42%,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маркалы: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"Magnesium Sulphate"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 SO3-32%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өсуді ынталандыратын бактериялар, CFU/мл кемінде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 кемінде 5; калий - 0,028; магний оксиді - 0,002; фосфор - 0,015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кемінде 5%, калий (K2O) - 2,8%, магний (Mg) - 0,002%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 кемінде 4,5, калий - 0,8, магний оксиді - 0,03, азот (барлығы) - 0,45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DMP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 АЗОТЫ),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маркалы"Aквамикс" концентрлі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 Са-2,57, Cu-0,53, Mn-2,57, Zn-0,53, Fe-0,3,84, Мо-0,13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маркалы "Хелат Cu-15" кристалды микроэлементтік хелатталған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маркалы "Хелат Fe-13 хелаты" кристалды микроэлементтік хелатталған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Ultramag брендінің "Chelate Zn-15" кристалды микроэлементтік хелатталған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AM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AM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БM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заттардың тұздары – 80,0-90,0%, K2O-5,0-19,0%, S-3,0%. Fe-0,01-0,20%, Mn-0,01-0,12%, Cu-0,01-0,12%, Zn-0,01-0,12%, Mo-0,005-0,015%, Se-0-0,005%, B-0,01-0,15%, Co-0,01-0,12%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заттар-20, микроэлементтер (K, S, Fe, Mn, Cu, Zn, Mo, Se, B, Co)-2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маркалы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 тұздары - 80,0-90,0%, K2O - 9,0%, S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 МагФос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Лебозол-Медь-Хелат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 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мочевина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Сера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Лебозол-Цинк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Полный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- 11,6%, N - 9,4%, K2O - 2,7%, MgO - 1,7%, Mn - 1,5%, P2O5 - 0,9%, Zn - 0,5%, Cu - 0,3%, B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СаО-8,7%, Mn-4,8%, В-4,1%, Мо-0,5%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маркиалы: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Микрополидок Моно Темір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- 13,3%, марганец (Mn) - 1,0%, темір (Fe) - 15,0%; глицин - 10,0%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Микрополидок Моно 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13,0%; Кальций (Ca)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Микрополидок Моно Магний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19,1%; Магний (Mg)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Микрополидок Моно Марганец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- 13,0, марганец - 14,0, глицин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Микрополидок Моно Мыс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15,0%; Фосфор (P2O5) 3,3%; Мыс (Cu) 14,0%; Марганец (Mn) 1,0%;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Микрополидок Моно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10,3%; Фосфор (P2O5) 3,3%; Бор (B) 1,5%, Молибден (Mo) 8,5%,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Микрополидок Моно Күкірт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7,4% Күкірт (SO3) – 14,0%; глицин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маркалы Бор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маркалы Калий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К2О-11,00, S-0,50, MgO-0,25, Cu-0,10, Zn-0,25, Fe-0,05, Mn-0,05, B-0,035, Мо-0,01, Со-0,015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маркалы: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маркалы: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 4% Суда еритін молибден Mo: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маркалы: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маркалы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маркалы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Меристем микро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10,8%, азот -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- 150, N - 50, гидрогель желімі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микротыңайтқышының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микротыңайтқыштарының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(EDTA)-0.11%, Mn(EDTA)-0.06%, B-0.01%A),-0.02% Zn Su(EDTA)-0.021%, Mo-0.05%, Co-0.002%, Глутамин қышқылы-0.0002 г/л, L-аланин-0.0014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микротыңайтқышының маркасы: Микрополидок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Zn(EDTA)-12%, Глутамин қышқылы-0.0002 г/л, L-аланин-0.0014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Cu маркалы "Helatem"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Mn маркалы Helatem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Zn маркалы Helatem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Fe маркалы Chelatem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ЭДДГА Fe маркалы Helatem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FERRO EDHHA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Combi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Mn Gun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В-1%, Мо-0,5000%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K2O-1%,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Мо-6,8100%,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K2O-19,2%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аминқышқылы-10%,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Cu-3%, аминқышқылы-42%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В-0,027%, Мо-0,003%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K2O-30%, SO3-20%, B-0,03%, Fe-0,01%, Mn-0,05%, Ca-0,05%, Zn-0,01%, Мо-0,01%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В-0,03%, Мо-0,002%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К2О-1%, Fe-6,5%, Mn-6%, Zn-0,8%, Cu-0,7%, MgO-2,2%, В-0,9%, Мо-0,4%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xml:space="preserve">
Минералды тыңайтқыш </w:t>
            </w:r>
          </w:p>
          <w:bookmarkEnd w:id="35"/>
          <w:p>
            <w:pPr>
              <w:spacing w:after="20"/>
              <w:ind w:left="20"/>
              <w:jc w:val="both"/>
            </w:pPr>
            <w:r>
              <w:rPr>
                <w:rFonts w:ascii="Times New Roman"/>
                <w:b w:val="false"/>
                <w:i w:val="false"/>
                <w:color w:val="000000"/>
                <w:sz w:val="20"/>
              </w:rPr>
              <w:t>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В-0,0140%, Cu-0,0039%, Fe-0,0780%, Mn-0,0749%, Мо-0,0016%,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xml:space="preserve">
Минералды тыңайтқыш </w:t>
            </w:r>
          </w:p>
          <w:bookmarkEnd w:id="36"/>
          <w:p>
            <w:pPr>
              <w:spacing w:after="20"/>
              <w:ind w:left="20"/>
              <w:jc w:val="both"/>
            </w:pPr>
            <w:r>
              <w:rPr>
                <w:rFonts w:ascii="Times New Roman"/>
                <w:b w:val="false"/>
                <w:i w:val="false"/>
                <w:color w:val="000000"/>
                <w:sz w:val="20"/>
              </w:rPr>
              <w:t>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минералды тыңайтқышы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Дс-3.0, С-4.9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СаО-10%, MgO-5%, Мо-0,07%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Волски Диформы: Mn-Zn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брендтері: 12-61-0 (MAР)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xml:space="preserve">
Суда еритін </w:t>
            </w:r>
          </w:p>
          <w:bookmarkEnd w:id="37"/>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P205-61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xml:space="preserve">
Тазартылған </w:t>
            </w:r>
          </w:p>
          <w:bookmarkEnd w:id="38"/>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монокальций фосфаты - 95-тен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K2O-34.4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Монокальийфосфат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xml:space="preserve">
Монокальийфосфат </w:t>
            </w:r>
          </w:p>
          <w:bookmarkEnd w:id="39"/>
          <w:p>
            <w:pPr>
              <w:spacing w:after="20"/>
              <w:ind w:left="20"/>
              <w:jc w:val="both"/>
            </w:pPr>
            <w:r>
              <w:rPr>
                <w:rFonts w:ascii="Times New Roman"/>
                <w:b w:val="false"/>
                <w:i w:val="false"/>
                <w:color w:val="000000"/>
                <w:sz w:val="20"/>
              </w:rPr>
              <w:t>
(MKР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сұйық аммоний нитраты,</w:t>
            </w:r>
          </w:p>
          <w:bookmarkEnd w:id="40"/>
          <w:p>
            <w:pPr>
              <w:spacing w:after="20"/>
              <w:ind w:left="20"/>
              <w:jc w:val="both"/>
            </w:pPr>
            <w:r>
              <w:rPr>
                <w:rFonts w:ascii="Times New Roman"/>
                <w:b w:val="false"/>
                <w:i w:val="false"/>
                <w:color w:val="000000"/>
                <w:sz w:val="20"/>
              </w:rPr>
              <w:t>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селитрасы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Премиум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NH4- 1,1, NO3- 14,4, CaO- 26,5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Ca(NO3)2-79, CaO-27, Ca-19,3, N-(NO3)-14,2, N-(NH4)-0,7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Mg(NO3)-57, MgO-15,5, Cao-1,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Fe: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картопы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СаО-8%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нитраты (N) 4%, Фосфор (P2O5) 24%, Калий (K2O) 32%, Магний (MgO) 2%, Бор (B) 1%, Темір (Fe) 0,1%, Марганец (Mn) 0,05%, Мырыш (Zn) 0,025%, Мыс (Cu) 0,005%, Молибден (Mo)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азотқышқылы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селитрасының техникалық маркасы CX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ұнтақ (фульвоқышқылдары, 750 г/кг + темір (Fe), 1,35% + марганец (Mn), 25 г/кг + магний (Mg), 70 г/кг + органикалық байланысқан күкірт (SO4), 60 г/кг + мырыш (Zn), 25 г/кг + мыс (Cu), 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түйіршіктер (аммоний тұздары, 80 г/кг + гумин қышқылдарының аммоний тұздары, 750 г/кг, оның ішінде N (органикалық), 60 г/кг + аминқышқылдары, 100-120 г/кг + калий K2O, 40-60 г/кг + микроэлементтер,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балдырының сығындысы - 99,5%, мырыш (Zn)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"Зерновой"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 N-5,5%, P2O5-4,5%, K2O-4%, MgO-2%, SO3-2%, Fe-0,3%, Mn-0,7%, Zn-0,6%, Cu-0,4%, B-0,2%, Mo-0,02%, Co-0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"Жүгері"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"Масличный"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"Рост"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- 4%, N - 4%, P2O5 - 10%, MgO - 2%, SO3 - 1%, Fe - 0,4%, Mn - 0,2%, Zn - 0,2%, Cu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"Қызылша"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"Старт" бренді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- 5,5%, полисахаридтер - 7,0%, N - 4,5%, P2O5 - 5,0%, K2O - 2,5%, MgO - 1,0%, Fe - 0,2%, Mn - 0,2%, Zn - 0,2%, Cu - 0,1%, B - 0,1%, Mo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- 10%, N - 6%, K2O - 3%, SO3 - 5%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- 20%, N - 4%, органикалық заттар - 20%,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"Макрошанс"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органо-минералды тыңайтқыш маркалы: Minavit Antistress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K₂O-5,1; Mg - 1,0; Cu - 0,4; Fe -0,9; Mn-1,2; Mo -0,2; Zn -0,6; B-0,5; Co-0,1; Органикалық заттар - 45,1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органо-минералды тыңайтқыш маркалы: Minavit Block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K2O-5,1; Mg-1,0; Cu-0,4; Fe-0,9; Mn-1,2; Mo-0,2; Zn-0,6; B-0,5; Co-0,1; Органикалық заттар - 29,0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маркалы: Minavit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42,0; N-NH2 -15,0; N-NH4 -15,0; K2O-5,1; Mg -1,0; Cu-0,4; Fe -0,9; 0,2-0,5 Mn-1,2; Mo - 0,2; Zn -0,6; B- 2,5; Co-0,1; Органикалық заттар - 14,5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Минавит маркалы: Minavit Tillering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N-NH2-30,0; N-NH4- 5,0; P₂O5-8,0; K2O-25,1; Mg -1,0; Cu -0,4; Fe-0,9; Mn-1,2; Mo-0,2; Zn -0,6; B-0,5; Co-0,1; Органикалық заттар - 9,5.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маркалы органо-минералды тыңайтқышы: Minavit Premium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N-NH2-22,0; P2O5-6,0; K2O-21,2; Mg -1,0; Cu-0,4; Fe-0,9; Mn-1,2; Mo -0,2; Zn-0,6; B-0,5; Co-0,1; Органикалық заттар - 16,5.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маркалы органо-минералды тыңайтқышы: Minavit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N-NH4-12,0; P₂O5-15,0; K₂O-5,1; Mg - 1,0; Cu-0,4; Fe-0,9; Mn-1,2; Mo -0,2; Zn -0,6; B-0,5; Co-0,1; Органикалық заттар - 9,5.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маркалы органо-минералды тыңайтқышы: Minavit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N-NH4 -45,0; P₂O5-20,0; K2O-5,1; Mg -1,0; Cu -0,4; Fe-0,9; Mn-1,2; Mo-0,2; Zn -0,6; B-0,5; Co-0,1; Органикалық заттар - 9,5.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Минавит маркалы органикалық-минералды тыңайтқышы: Minavit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- 42,0; N-NH2. 15,0; P2O5 - 3,0; K2O - 5,1; Mg - 1,0; Cu - 0,4; Fe - 0,9; Mn -1,2; Mo - 0,2; Zn - 0,6; B - 0,5; Co - 0,1; Органикалық заттар - 9,50.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балдыр сығындысы, 1,4% альгин қышқылы, 15% органикалық заттар,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"Чудо-N"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компоненті: Азот бекітетін фермент B компоненті: N-5, Fe-1, Mo-1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балдыр сығындысы, 10% цинк, 15%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балдыр сығындысы, 5% органикалық заттар, 1% альгин қышқылы,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%-бен 59-60 кем емес, калийдің массалық үлесі (K₂O) %-бен 19-20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B-0,016, Mo-0,04, Fe-0,028, Cu-0,05, Co-0,005, 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K" маркалы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B-0,01,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брендінің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B-0,02, Mo-0,055, Fe-0,08, Cu-0,08, Co-0,01, Se-0,6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аммоний селитрасының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аммоний селитрасының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 FertiM (N4-P16-K16-S4-Mg-Ca22)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P2O5-16%; K2O-16%; S-4%; Ca-22%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 FertiM (N5-P15-K2O-S5-Mg-Ca19)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 K2O-20%; S-5%; Ca-19%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ТҰҚЫМДАР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аммоний сульфаты түйіршіктелген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кемінде 21, S - кемінде 24, су - 0,2-ден аспауы керек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түйіршіктелген аммоний сульфаты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гептагидраты (магний сульфаты)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қышқылы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сульфаты&gt;99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күкірт қышқылы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маркалары: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(аммиакталған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 бар "Супрефос-NS" (N:P:Mg:Ca:S)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 күкірт құрамды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 күкірт құрамды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 күкірт құрамды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 күкірт құрамды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 күкірт құрамдас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маркалы NPS (N-20, P-20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14:27:10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маркалы элементтік күкіртпен байытылған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 - 40; S - 10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элементтік күкіртпен байытылған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P2O5-40,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 құрамдас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азот-фосфор күкірт құрамдас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күкірт құрамды тыңайтқыштың NP+S=16:20+12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азот-фосфор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 құрамдас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 күкірт құрамдас тыңайтқыш, маркасы: 20:20+B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балдырының сығындысы - 10%, бор (B) - 0,2%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балдыр сығындысы - 10%, органикалық заттар - 20%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балдыр сығындысы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аминқышқылдары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"L"-аминқышқылдары-4,7%, балдыр сығындысы-4%, органикалық заттар-22%, N-5,5%, K-1%,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 B – 0,14%; Zn – 0,05%; Mg – 0,7%; Mo – 0,02%; Ca –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рН-4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- 1,0%; N - 5,0%; B суда еритін - 10,0%; Mo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Ca - 10%, B - 0,2%,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K - 20%, L-аминқышқылдары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L-аминқышқылдары - 6%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P2O5-0%, Mn-3%, Zn-5%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B-этаноламин - 10%,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 (этилендиокси)диметанол - 0-1%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 - 20%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5,5% Фосфат (P2O5): 16,0% Калий (K2O): 0,1% Кальций (Ca):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Хелатталған түрдегі темір (Fe) (EDDHA) – 0,1%; Хелатталған түрдегі мырыш (Zn) (EDTA) – 0,02%; Суда еритін бор (B)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- 8%, оның ішінде (N) органикалық - 2%, оның ішінде (N) мочевина - 18% Мыс (Cu) агентпен - 3,5% Марганец (Mn) агентпен - 3,5% Мырыш (Zn) агентпен - 4% Гидроксикарбон қышқылдары - 16%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дақылды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дақылды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тұқымды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Mg-0,5%,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 18%, калий (K) 10%, мырыш (Zn) 0,5%, бор (B) 0,5%, күкірт (S) 0,5%, молибден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(B) 0,5%, Күкірт (S) 0,5%, Молибден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Фосфор (P) 18%, Калий (K) 10%, Мырыш (Zn) 0,5%, Бор (B) 0,5%, Күкірт (S) 0,5%, Молибден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(Mo) 0,01%, Бор (B) 0,01%, Янтарь қышқылы 0,5%, Макро және микроэлементтер, Органикалық қышқылдар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(Mo) 0,01%, Бор (B) 0,01%, Янтарь қышқылы 0,5%, Макро және микроэлементтер, Органикалық қышқылдар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L-Пролин-0.12 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Жалпы азот (N) 4,55 Суда еритін комплексті кальций оксиді (CaO) 3,1 Күкірт триоксиді (SO3) суда еритін 1,75 Суда еритін комплексті магний оксиді (MgO) 0,22 Суда еритін бор, B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соның ішінде.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MicroSurge Soyabeans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MicrоSurge Corn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B Mо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Mn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TRIO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SMART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L-a-1.0 аминқышқылдары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майлы тұқымдары (хелаттар) тыңайтқышы - ECOLINE майлы тұқымдары (хелаттар)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Browny"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фосфит тыңайтқышы - LNPK - GROS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L-a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Гумаспорин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штамдардың мұздатылған кептірілген қоспасы - 2-4x108 CFU/см*3, органикалық азот (N) - 0,25%, гумин қышқылдары - 9,6%, гидроксикарбон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Multeleo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 30%; Жалпы азот (N) – 6%; Суда еритін фосфор пентоксиді (P2O5) – 1%; Суда еритін калий оксиді (K2O)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рН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 азоты (NH2) – 3%; Суда еритін фосфор пентоксиді (P2O5) – 15%; Иондық емес беттік белсенді зат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(K2O)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(K2O) – 3%, Полисахаридтер – 15%, Хелатталған түрдегі темір (Fe) (EDDHA) – 0,1%, Хелатталған түрдегі мырыш (Zn) (EDTA) – 0,02%, Суда еритін бор (B)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N–4, Zn–0.2, Mn–0.2, Fe–0.4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(K2O) – 2%, Полисахаридтер – 12%, Хелатталған түрдегі темір (Fe) (EDTA) – 0,4%, Хелатталған түрдегі марганец (Mn) (EDTA) – 0,2%, Хелатталған түрдегі мырыш (Zn) (EDTA) – 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(K2O) бар - 16%, құрамында фосфор (P2O5) бар - 6%, гидроксикарбон қышқылдары - 20%,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- 20%, оның ішінде (N) органикалық - 2%, оның ішінде (N) мочевина - 18%, гумин қышқылдары (гуматтар) - 6%, гидроксикарбон қышқылдары - 2%,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- 6%, оның ішінде (N) органикалық - 2%, оның ішінде (N) мочевина - 4%, фосфор (P2O5) - агентпен - 2,5%, калий (K2O) агентпен - 2,5%, магний (MgO) агентпен - 2,5%, бор (B) бороэтаноламин - 2%, кобальт (Co) агентпен - 0,1%, мыс (Cu) агентпен - 1%, темір (Fe) агентпен - 1,2%, марганец (Mn) агентпен - 1,2%, молибден (Mo) агентпен - 0,25%, мырыш (Zn) агентпен - 1,2%, гумин қышқылдары (гуматтар) - 0,25%, гидроксикарбон қышқылдары - 20%,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10%, оның ішінде (N) органикалық – 1,5%, бор (B) бороэтаноламин – 12%, агенті бар молибден (Mo) – 1%, гумин қышқылдары (гуматтар) – 4%, гидроксикарбон қышқылдары – 4%, 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- 15%, оның ішінде (N) органикалық - 2%, оның ішінде (N) мочевина - 1%, оның ішінде (N) нитраты - 12%, агенті бар мырыш (Zn) - 12%, гидроксикарбон қышқылдары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Hydro Mix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мөлшері - 12%, оның ішінде (N) органикалық - 2%, оның ішінде (N) мочевина - 10%, магний (MgO) агентімен - 4%, бор (B) бороэтаноламині - 2%, кобальт (Co) агентімен - 0,1%, мыс (Cu) агентімен - 0,8%, темір (Fe) агентімен - 5%, марганец (Mn) агентімен - 2,5%, молибден (Mo) агентімен - 0,25%, мырыш (Zn) агентімен - 3%, гидроксикарбон қышқылдары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құнарлылығын қалпына келтіруге арналған Reasil® Soil Conditioner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(т.б.)* - 75-80%, Құрғақ негіздегі жалпы гумин сығындысы (ТГУ)** - 90-95%, ТГУ-дан алынған табиғи гумин қышқылдары - 54-56%, ТГУ-дан алынған гумин қышқылдары (калий тұздары) - 40%, ТГУ-дан алынған табиғи фульвоқышқылдары - 4-6%, Құрғақ негіздегі органикалық азот (N) - 1,5%. Құрғақ негіздегі фосфор (P2O5) - 1,5%, Құрғақ негіздегі калий (K2O)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 Soil Conditioner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заттар (т.б.) - 80-85%, Жалпы гумин сығындысы (ТГУ) (т.б.)** - 90-95%, Табиғи гумин қышқылдары (т.б.) - 95-96%, Табиғи фульвоқышқылдары (т.б.) - 4-5%, Органикалық азот (т.б.)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дәрумендер,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(KNO3 калий нитраты, 6% + лимон қышқылы C6H8O7, 5% + кальций дигидроген ортофосфаты Ca(H2PO4)2, 5% + этилендиаминтетрасірке қышқылы динатрий тұзы 2 сулы (EDTA) Na₂-EDTA 2 H₂O, 3,5% + марганец (II) хлорид тетрагидраты MnCl2 4H2O, 3,2% + натрий нитраты NaNO3, 2,0% + темір хлоридінің гексагидраты FeCl3 6H2O, 2,0% + бор қышқылы H3BO3, 1,0% + мыс (II) нитратының тригидраты Cu(NO3)2 3H2O, 0,2% + аммоний молибдаты тетрагидраты (NH4)6Mo7O24 4 H2O,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янтарь, алма, шарап қышқылы; Қанттар: глюкоза, сахароза; Минералды қоректік заттар: азот 8%, фосфор 3%, калий 3%, магний 2%, кальций 1%, марганец 0,7%, бор 0,1%, темір 0,4%, молибден 0,1%, мыс 0,05%, мырыш 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Phosphozinc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Starflor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Granum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тиосульфаты-55-65%, N-12, S-26 сулы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Tonivit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(сұйықтық)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(ұнтақ)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"БиоСера" түйіршіктелген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- 85,95%, сульфат күкірті - кемінде 0,09%, калий оксиді - кемінде 0,002%, фосфор пентоксиді - кемінде 0,003%, азот - кемінде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"Wonder Leaf Amino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N, 6,5% + өсімдік тектес аминқышқылдары,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(K2O) - 7,0%; Fe (EDDHSA) - 0,50%; Zn (EDTA) - 0,08%; Органикалық көміртек (C)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K20 - 20,0%, N - 1,0%, C - 20,0%, Фитогормондар, Бетаин, Маннитол,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K2O-8%, C-9%, фитогормондар, бетаин, витаминдер,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дәрумендер, сапонин,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2-3, фульвоқышқылдары,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Mn-0,25%-0,08%, Mo%0,0-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В-0,05%, Cu-0,05%, Mn-0,25%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B-0,02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P2O5-0, K2O-36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K2O-3.0, C-10.0,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маркалы азот-калий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- 56-58%, N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тыңайтқышы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Жалпы органикалық заттар - 48%; - Жалпы азот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Аминостар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K2O - 4%;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Прайм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MgO-4,5%SO3-3,9% Cu-0,5% B-0,5% Fe-0,6% Mn-0,95% Zn-0,5% Мо-0,004%; Қышқыл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мырыш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 S - 3,5%. Zn - 7,65% г/л; қышқылдар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кальций тыңайтқышы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7-7-7 гельді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қосылған К-Гумат-Na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N-3,5, Органикалық N-0,25, Мочевина N-3,25, P2O5-0,5, K2O-2,5, MgO-0,1, B-0,1, Co-0,01, Cu-0,05, Fe-0,12, Mn-0,1, Mo-1, Zn-0,12, Гумин қышқылдары-7, Гидроксикарбон қышқылдары-0,6, Аминқышқылдары-2,4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PlantStim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- 42,00%, N - 0,80%, P2O5 - 0,40%, K2O - 16,00%, SO3 - 3,20%, MgO - 2,40%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KompleMet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125; SO4, кемінде 0,46; CaO,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KompleMet кальций +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109; CaO, кемінде 160; MgO, кемінде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KompleMet маркалы Blueberry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3,7-ден кем емес; P2O5 75-тен кем емес; K2O 62-ден кем емес; SO4 16-дан кем емес; MgO 6,2-ден кем емес;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 тыңайтқыш KompleMet маркалы РКМг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19; P2O5, кемінде 289; K2O, кемінде 259; MgO, кемінде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KompleMet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BACTOLIKS-maximus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тыңайтқыштарды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 тыңайтқыш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C-10%,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P205-40%; K2O-13%,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 - 3%, 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K2O-20%,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SO3-25,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P205-37%; K2O-37%,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қосылған кешенді минералды тыңайтқыш (тыңайтқыш қоспасы) маркалы: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маркалы: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B-0,03, Cu-0,01, Fe-0,1, Mn-0,1, Mo-0,003,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маркалы: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маркалы: ФЕРТИКА Листовое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маркалы: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тыңайтқышының маркалы: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Эластико маркалы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34; K2O, кемінде 76;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P205–54%; K2O–10%,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K2O-20%,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P205-10%; K2O-10%,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P205-15%, K2O-45%,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Mg-0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- 15, Фосфор (P2O5) - 5, Калий (K2O) - 23, Cepa (S) - 9,7, Fe - 0,2, Бор (B) - 0,05, Mo - 0, Cu - 0,3, Zn - 0,3, Mn - 0,3, Mg - 2,2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Mg-0,9,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Rostolon маркасы: 18-18-18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тыңайтқышының сұрыпы: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K2O-0, S-0, Fe-0, B-4, Mo-0,05,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KompleMet Зерно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9,2; P2O5, кемінде 96; K2O, кемінде 105; SO4,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Қиярға арналған KompleMet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3,2; P2O5, кемінде 91; K2O, кемінде 78; SO4, кемінде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Қызанаққа арналған KompleMet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3,7; P2O5, кемінде 87; K2O, кемінде 79; SO4, кемінде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KompleMet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3,4-тен кем емес; P2O5-тен кем емес 62; K2O-тен кем емес 53; SO4-тен кем емес 6,4; MgO-тен кем емес 8,3; Fe-тен кем емес 3,33; Mn-тен 1,39; Cu-тен 0,22; Zn-тен 0,33; B-тен 0,39; Mo-тен 0,008; Co-тен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маркалы азот-фосфор тыңайтқышы (сауда атауы АЗОТОФОСФАТ)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микроэлементтерімен араласқан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фосфор (P2O5) - 0,66-1,66%; калий (K2O) - 2-5%; жалпы күкірт (S) - 0,65-1,65%; микроэлементтер, %: бор (B) - 0,10; темір (Fe2O3) - 0,15; кобальт (Co) - 0,02; марганец (Mn) - 0,15; мыс (Cu) - 0,10; молибден (Mo)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тұқымдастарға арналған"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Co-0,002%, Mn-0,4%, Zn-0,5%, Cu-0,2%, В-0,5%, Мо-0,036%, Ti-0,02%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"Дәнді дақылдарға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"Картопқа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Fe-0,3%, Co-0,002%, Mn-0,6%, Zn-0,65%, Cu-0,2%, В-0,4%, Мо-0,005%,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"Жүгеріге арналған"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В-0,4%, Мо-0,003%,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Ультрамаг Комби тыңайтқышы: "Майлы дақылдарға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В-0,5%, Cu-0,1%, Fe-0,5%, Mn-0,5%, Mo-0,005%, Zn-0,5%,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"Қызылшаға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SO3-1,8%, MgO-2,0%, Fe-0,2%, Mn-0,65%, Zn-0,5%, Cu-0,2%, В-0,5%, Мо-0,005%, Ti-0,02%, Na2O-3,0%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кальций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бірге гуминді-минералды кешенді "ГУМИМАКС-П"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фульвоқышқылдары - 2%, органикалық қышқылдар - 14%, аминқышқылдары - 0,15%, N - 3,5%, P2O5 - 3,5%, K2O - 5%, микроэлементтер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маркалы: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6,8; P2O5, кемінде 83; K2O, кемінде 103; SO4,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SO4, кемінде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тыңайтқыштары: Темір +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73; K2O, кемінде 41; SO4, кемінде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9,8; P2O5, кемінде 83; K2O, кемінде 99; SO4,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жүгері кешенді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2,4; P2O5, кемінде 97; K2O, кемінде 85; SO4, кемінде 14; Mn 10; Cu 2,5; Zn 30; B 4,0;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маркалы: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3,9; P2O5, кемінде 92; K2O, кемінде 85; SO4, кемінде 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маркалы: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12; P2O5, кемінде 80; K2O, кемінде 103; SO4, кемінде 14;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14; P2O5, кемінде 67; K2O, кемінде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KompleMet брендінің кешенді тыңайтқыштары: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3,8-ден кем емес; P2O5, 44-тен кем емес; K2O, 58-ден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1,0-ден кем емес; P2O5, 83-тен кем емес; K2O, 57-ден кем емес; SO4, 35-тен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кешенді тыңайтқыштары: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саны, кемінде 11; P2O5, кемінде 87; K2O, кемінде 106; SO4, кемінде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маркалы: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5,5; P2O5, кемінде 79; K2O, кемінде 83; SO4,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маркалы: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67; K2O, кемінде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маркалы күрделі органоминералды тыңайтқыштары: 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105*; P2O5, кемінде 99; K2O, кемінде 87; SO4,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тыңайтқыштар КомплеМет маркалы: Бутон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50; P2O5, кемінде 200; CaO, кемінде 50;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тыңайтқыштар КомплеМет маркалы: Жүгері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кемінде 20; P2O5, кемінде 140; K2O, кемінде 90; SO4, кемінде 10; Mn 10; Cu 2.5; Zn 30; B 4.0;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тыңайтқыштар КомплеМет маркалы: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25; P2O5, кемінде 120; K2O, кемінде 80; SO4, кемінде 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тыңайтқыштар КомплеМет маркалы:Рубин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50; P2O5, кемінде 320; K2O, кемінде 95; CaO, кемінде 50; MgO, кемінде 15;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 тыңайтқыштар КомплеМет маркалы: Бау-бақша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20; P2O5, кемінде 110; K2O,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КомплеМет маркалы кешенді органоминералды Старт 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мөлшері, кемінде 25; P2O5, кемінде 180; K2O, кемінде 70; SO4, кемінде 10; MgO, кемінде 17;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маркасы: Дәндік+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Co-0,007ты%, 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картоп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күнбағыс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MgO-0,5%, Si-0,05%, Mn(EDTA)-0,7%, Zn(EDTA)-2,1%,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"Актив"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"Супер"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орташа-орташа)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орташа-орташа)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Феррилин триум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маркалы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минералды тыңайтқыш FertiMark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тыңайтқыштар ФЕРТИМ (КМУ ФЕРТИМ) маркалы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Антистресс маркалы гуминді және фульвоқышқылдарына негізделген органо-минералды тыңайтқышы "Фульвигрейн"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 (гумин қышқылының тұздары, 10%, фульвоқышқылының тұздары, 2% +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Бор маркалы гуминді және фульвоқышқылдарына негізделген органо-минералды тыңайтқышы "Фульвигрейн"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"Fulvigrain" гуминді және фульвоқышқылдарына негізделген органо-минералды тыңайтқыш, Fulvigrain Bor маркасы, сулы суспензия (фульвоқышқылдарының тұздары, 10% + бор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Классик маркалы гуминді және фульвоқышқылдарына негізделген органикалық-минералды тыңайтқышы "Фульвигрейн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қышқылының тұздары - 16%, фульвоқышқылының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Стимул маркалы гуминді және фульвоқышқылдарына негізделген органо-минералды тыңайтқышы "Фульвигрейн"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 (фульвоқышқылдары, 20% + күкірт (S), 1,5% + мыс (Cu), 0,5% + магний (Mg), 2,1% + марганец (Mn), 0,65% + темір (Fe), 1,35% + мырыш (Zn),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аминқышқылдары-9%, L-аминқышқылдары-6,5%, балдыр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 - 0,5%, Mo-1%, аминқышқылдары-9%, L-аминқышқылдары-6,5%, балдыр сығындысы-4%,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S - 4%, Fe-0,1%, Cu-0,1%, Mo-0,02%, Co-0,01%, аминқышқылдары-10%,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&lt;5, фульвоқышқылы &lt;1, гуминдік заттар &lt;6,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- 32%, K2O-21%, Zn (EDTA хелаты) - 3,5%, B-0,8%)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(N)-4,0%, мочевина азоты (N)-4,0%, суда еритін фосфор (P2O5)-15,0%, рН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- 150 г/л, N - 100 г/л, Mg - 40 г/л, альгин қышқылы - 5000 ppm, балдыр полисахаридтері - 50 г/л, y-PGA - 1500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Speedfol Boron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B-10.9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Тегін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- 17,5% Жалпы азот (N)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- 3,0%, Жалпы фосфор (P2O5) - 9,0%, Бор (B) - 1,2%, Жалпы калий (K2O) - 0,5%, Молибден (Mo) - 0,24%, Бос L-аминқышқылдары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 - 24,0%, бор (B) - 0,25%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- 6,0%, Zn - 0,9%, Mn - 0,6%, B - 0,12%, Fe - 0,12%, Cu - 0,12%, Mo - 0,025%, Бос L-аминқышқылдары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- 23% Бос L-аминқышқылдары - 2,3% Zn - 0,12%, Fe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- 12,5%, кальций (CaO) - 14,0%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 - 42,0%, Жалпы калий (K2O)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- 6,5%, Жалпы калий (K2O) - 1,2%, Темір Fe - 0,6%, Мыс (Cu) - 0,06%, Бор (B) - 0,06%, Мырыш (Zn) - 0,18%, Марганец (Mn) - 0,35%, Fe - 0,12%, Mo - 0,025%, Бос L-аминқышқылдары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- 3,5%, бос L-аминқышқылдары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- 5,5%, Жалпы фосфор (P2O5) - 1,2%, Жалпы калий (K2O)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- 8,5%, аммиак азоты - 4,25%, органикалық азот - 4,25%, бос L-аминқышқылдары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балдыр полисахаридтері -1, лимон қышқылы (хелат), су +-50, тығыздығы г/см3, рН (1%) 4-6, органикалық компонент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- 45%, Бос аминқышқылдары - 25%, Органикалық көміртек - 25%, Жалпы азот (N) - 6,1%, Органикалық азот (N) - 3,8%, Мочевина азоты (N) - 0,9%, Аммиак азоты (N) - 1,0%, Нитрат азоты (N) - 0,4%, Суда еритін марганец (Mn) - 1,0, Суда еритін мырыш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- 1% м/м, органикалық заттар - 20% м/м, органикалық көміртек - 11,6% м/м, суда еритін марганец (Mn) - 0,8% м/м, суда еритін мырыш (Zn) - 1,2% м/м, бос аминқышқылдары - 6% м/м,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фульвоқышқылдары-63,5, N-45. P-54,6. K-29,1. Fe-31,5. CA-97,6. Mn-0,11. Cu-0,42. Mo-0,24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- 13%, магний оксиді (MgO) - 5%, мыс (Cu) - 2%, марганец (Mn)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(K2O) - 13% Магний оксиді (MgO) - 3,2% Мырыш (Zn) - 1,8% Күкірт ангидриді (SO3)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11%, нитрат азоты 3,1%, мочевина азоты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C-17,4,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және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(B) 1%, SLES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г/л Бос аминқышқылдары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аминқышқылдары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(B) түріндегі бор, 10% (140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 суда еритін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аминқышқылдары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- 6,3%, органикалық N - 2,1%, органикалық көміртек - 8,4%, аминқышқылдары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сығындысы-4%, гумин қышқылдары-1%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C-3%, аминқышқылы-6%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Гумисол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- 4%, органикалық заттар - 5%, гуминдік және фульвоқышқылдары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нитраты-1,8%, N амид-0,2%,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тыңайтқышы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Аминқышқылдары: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K FORCE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K2O-51,0%; Бетаин-2,0%; Cu-0,0133%; Fe-0,0200%; Mn-0,0133%; Zn-0,0132%; Глицин-0,0014%; органикалық заттар-1,5%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Cu: 6%,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- 7,1% м/м, органикалық азот (N) - 4,2% м/м, мочевина азоты (N) - 1,25% м/м, аммиак азоты (N) - 1,25% м/м, нитрат азоты (N) - 0,4% м/м, органикалық заттар - 44,5% м/м, органикалық көміртек - 25,0% м/м, суда еритін марганец (Mn) - 1,5% м/м, суда еритін мырыш (Zn) - 0,5% м/м, бос аминқышқылдары - 28% м/м,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46+ME (HCS)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10+ME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30:7 Сульфонитраты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маркалы азот-күкіртті тыңайтқыш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As&lt;60мг/кг, Cd&lt;90мг/кг, Cr&lt;120мг/кг, Hg&lt;2мг/кг, Ni&lt;120мг/кг, Pb&lt;150мг/кг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бос аминқышқылдары-12,28 %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с/т, Cu-0,15% с/т, Fe-5,10% с/т, Mn-2,50% с/т, Мо-0,10% с/т, Zn-0,21%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бос аминқышқылдары-5,76% w/v, органикалық заттар + стимуляторлар-13,40%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- 17,16% w/v; N - 6,00% w/v; CaO - 4,09% w/v; B - 0,26% w/v; SO₃ - 2,31% w/v; MgO - 0,29% w/v; Органикалық заттар - 47,38%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В-0,102%, Cu-0,100%, Fe-0,111%, Mn-0,512%, Zn-0,816%, Мо-0,022%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 10,36%, P2O5 – 14,24%, K2O – 3,88%, MgO ішінара – 0,38%, B ішінара – 0,14%, Mn – 0,97%, Zn – 0,67%, аминқышқылдары - 10,61%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аминқышқылдары-10.61%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A-АҚУЫЗ (ақуыздардың ферментативті гидролизі) - 400 г/л Zn - 5 г/л B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аминқышқылдары-11,55%w/v, N-3,46%w/v, K2O-1,96%w/v, B-1,15%w/v, Mo-0,11%w/v, балдыр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P2O5 - 8%, K2O - 16%, Mg - 2%, B - 0,02%, Cu - 0,05%, Fe - 0,1%, Mn - 0,05%, Mo - 0,005%,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(сызықтық күкірт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HYDROFLORA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P2O5 – 5%, K2O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HYDROFLORA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P2O5 – 20%,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Аминқышқылы-30%, N-5%, Амид-2%, K2O-8%, Органикалық көміртек-9%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 ЭДТА-10%, Са ЭДТА-7%,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Көмірсулар-3,5%, Цитокининдер-0,6%, Бетаиндер-0,01%, Маннитол-0,50%, Альгин 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хелатталған ЭДТА-3%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(Кемира мәңгіжасыл өсімдіктерге арналған қылқанжапырақты жаз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Su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ақуыздар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5.0x109 CFU/см3-42.58%,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5.0x109 CFU/см3-7.44%, B-2%, Co-0.1%,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В - 3,3%,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нитраты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(жалпы азот (N), 3,0%, оның ішінде нитрат азоты, 2,8% және мочевина азоты, 0,2% + суда еритін мырыш (Zn),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K2O – 5%, MgO – 9%, B – 0,1%, Mn – 5%, Zn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SO3 – 13%,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аминқышқылдарының органикалық заттар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теңіз балдыры сығындысы-3.6000%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балдыр сығындысы-0,9000%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 ерітіндісіндегі аминқышқылдары мен дәрумендер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- 8%, оның ішінде аммоний - 8%, P2O5 - 31%, K2O - 4%, теңіз балдыры сығындысы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- 280 г/кг ЭДТА кальций натрийі - 220 г/кг Амин қышқылдары - 200 г/кг Са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марки: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тыңайтқыштары (POLYFERT) 15-7-30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тыңайтқыштары (POLYFERT) маркалы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B-0,027%,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с/т; Fe - 2,56% с/т; Mn - 0,96% с/т; Zn - 0,64%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(K2O) – 40%; хелатталған түрдегі темір (Fe) (EDTA) – 0,02%; хелатталған түрдегі марганец (Mn) (EDTA) – 0,01%; хелатталған түрдегі мырыш (Zn) (EDTA) – 0,002%; хелатталған түрдегі мыс (Cu) (EDTA) – 0,002%; суда еритін бор (B)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(K2O) – 10%; Хелатталған түрдегі темір (Fe) (EDTA) – 0,02%; Хелатталған түрдегі марганец (Mn) (EDTA) – 0,01%; Хелатталған түрдегі мырыш (Zn) (EDTA) – 0,002%; Хелатталған түрдегі мыс (Cu) (EDTA) – 0,002%; Суда еритін бор (B)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(K2O) – 20%; хелатталған түрдегі темір (Fe) (EDTA) – 0,02%; хелатталған түрдегі марганец (Mn) (EDTA) – 0,01%; хелатталған түрдегі мырыш (Zn) (EDTA) – 0,002%; хелатталған түрдегі мыс (Cu) (EDTA) – 0,002%; суда еритін бор (B)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(K2O) – 5%; хелатталған түрдегі темір (Fe) (EDTA) – 0,02%; хелатталған түрдегі марганец (Mn) (EDTA) – 0,01%; хелатталған түрдегі мырыш (Zn) (EDTA) – 0,002%; хелатталған түрдегі мыс (Cu) (EDTA) – 0,002%; суда еритін бор (B)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 2%; Жалпы азот (N) – 3,2%; Суда еритін бор (B)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w/v; B - 0,14% w/v; Үшін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w/v, P2O5-11,08% w/v, K2O-4,08% w/v, Zn-0,50% w/v, Mn-0,20% w/v, B-0,20% w/v, Mo-0,02% w/v, Fe-0,09% w/v, бос аминқышқылдары-5,76%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(мочевина азотын қоса алғанда. %) - 15%, бор. % - 0,05%, суда еритін кальций, % - 12%, су - 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Су-0,55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200 г/л, Органикалық заттар 80 г/л, P2O5 ретінде фосфор 25 г/л, K2O ретінде калий 60 г/л, Жалпы азот (N)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Prairie Pride В (10-40-6)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(K2O)≥ 60 г/л, азот (N)≥ 90 г/л, теңіз балдыры сығындысы (органикалық зат)≥ 150 г/л, альгин қышқылы (алгин қышқылы)≥ 14 г/л, 16 г/л, EDTA-Cu 8 г/л, EDTA-Zn 12 г/л, EDTA-Mn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Аминқышқылдары - 5,6 г/кг Органикалық заттар - 43,8 г/кг N - 1,49 г/кг K2O - 20,64 г/кг Ca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- 196,55 г/л Органикалық зат - 508,76 г/л K2O - 118,29 г/л N - 0,52 г/л Са - 0,05 г/л Мг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балдыр сығындысы ≥200 г/л, органикалық зат г/л, су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Микориза 100 колония/мл таралады, Триходерма &gt;1*10^8 споралар/мл, Bacillus subtilis, Bacillus megaterium &gt;2*10^8 споралар/мл, Fe-2% Zn-0,5%, KO2, P2O5, MgO,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Микориза 20 колония/мл таралады, Trichoderma &gt;2*10^7 споралар/мл, Bacillus subtilis, Bacillus megaterium &gt;4*10^7 споралар/мл, Fe-2% Zn-0,5% KO2, P2O5, MgO,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Микориза 10 колония/мл таралады, Триходерма &gt;1*10^7 бактерия спорасы/мл Bacillus subtilis, Bacillus megaterium &gt;2*10^7 спорасы/мл, Fe-2% Zn-0,5% KO2, P2O5, MgO,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 - 20%; Калий (K) - 33%, Магний (MgO) - 1%. Күкірт (S) - 7,5%; Мырыш (Zn) - 0,019%, Бор (B) - 1,4%; Марганец (Mn) - 0,14%, Молибден (Mo)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2%, K2O: 18%, B: 0,2%; Si: 14%, полисахаридтер: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50-75, үш еселенген суперфосфат 20,5-5, мочевина 20-30, 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 азоты (N)-0,8% м/м, аммиак азоты (N) 0,2% м/м, органикалық заттар-16% м/м, органикалық көміртек-9% м/м, суда еритін молибден (Mo)-12% м/м, суда еритін кобальт (Co)-1,5% м/м, бос аминқышқылдары-2% м/м,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В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Ascophillum nodosum балдырының сығындысы: 5%, суда еритін фосфор (P2O5)-10%, маннитол-0,3%, суда еритін калий (K2O)-6,5%, жалпы азот (N)-0,5%, суда еритін бор (B)-0,5%, амид азоты-0,5%, суда еритін мырыш молибдені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5%, жалпы азот (N): 8,3%, нитрат азоты (N): 8,3%, суда еритін фосфор (P2O5): 8,3%, суда еритін калий (K2O): 8,3%, темір (Fe) хелаты ЭДТА: 0,03%, суда еритін марганец (Mn): 0,02%, суда еритін молибден (Mo): 0,001%, марганец (Mn) хелаты ЭДТА: 0,02%, суда еритін бор (B): 0,03%, суда еритін мырыш (Zn): 0,01%,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10% Бос аминқышқылдары: 4% Жалпы азот (N): 2% Мочевина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15% Жалпы азот (N): 5,6% Мочевина азоты (N): 5% Органикалық азот (N): 0,6% Магний (MgO), хелат EDTA: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 сығындысы: 12%, бос аминқышқылдары: 6%, жалпы азот (N): 6%, мочевина азоты (N): 3,8%, органикалық азот (N): 2,2%, фосфор (P2O5): 4%, калий (K2O): 5%, темір (Fe) хелаты DTPA: 0,5%, марганец (Mn) хелаты EDTA: 0,5%, мырыш (Zn) хелаты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Мо-0,015%,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- 33% азот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10-25-10/ТЕКНОГЕЛЬ АМИНО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- 25,0%, калий - 10,0%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10-50-10/ТЕКНОГЕЛЬ АМИНО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- 10,0%, фосфор - 50,0%, калий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15-15-15/ТЕКНОГЕЛЬ АМИНО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- 15,0%, фосфор - 15,0%, калий - 15,0%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25-8-10/ТЕКНОГЕЛЬ АМИНО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- 25,0%, фосфор - 8,0%, калий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8-4-28/ТЕКНОГЕЛЬ АМИНО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- 2,4%, азот - 8,0%, фосфор - 4,0%, калий - 28,0%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штаммы,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- 141,3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 негізіндегі фитогормондар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Мо-0,36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Мо-0,002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маркалы: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маркалы: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тыңайтқышы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 қышқылдары-10, Cu-0,05, Fe-0,05, Mn-0,25, Zn-1, B-0,75, VDAL 297 кодтаушы ақуыз-0,2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тыңайтқышы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 қышқылдары-≥10, Cu-≥0,1, Fe-≥0,5, Mn-≥0,1, Zn-≥1, B-≥0,3, VDAL 297 кодтаушы ақуыз-≥0,4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K2O-5,1%, Mg-2,7%, MgO-4,5%, Mn-0,7%, Zn-0,3%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K20-5,1, MgO-4,5, Mn-0,7, Zn-0,34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P2O5-15,5%, Mo-15,5%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