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db5b" w14:textId="a1ad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Қарағанды және Павлодар облыстарында мүгедектігі бар адамдарға өтеусіз пайдалану және қайтару шарттарымен берілетін жеке техникалық көмекші (орнын толтырушы) құралдармен, арнаулы жүріп-тұру құралдарымен қамтамасыз ету бойынша пилоттық жобаны іске асыру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17 сәуірдегі № 141 және Қазақстан Республикасы Премьер-Министрінің орынбасары – Жасанды интеллект және цифрлық даму министрінің 2026 жылғы 30 сәуірдегі № 233/НҚ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w:t>
      </w:r>
      <w:r>
        <w:rPr>
          <w:rFonts w:ascii="Times New Roman"/>
          <w:b w:val="false"/>
          <w:i w:val="false"/>
          <w:color w:val="ff0000"/>
          <w:sz w:val="28"/>
        </w:rPr>
        <w:t xml:space="preserve">тың қолданысқа енгізілу тәртібін </w:t>
      </w:r>
      <w:r>
        <w:rPr>
          <w:rFonts w:ascii="Times New Roman"/>
          <w:b w:val="false"/>
          <w:i w:val="false"/>
          <w:color w:val="ff0000"/>
          <w:sz w:val="28"/>
        </w:rPr>
        <w:t>10-т.</w:t>
      </w:r>
      <w:r>
        <w:rPr>
          <w:rFonts w:ascii="Times New Roman"/>
          <w:b w:val="false"/>
          <w:i w:val="false"/>
          <w:color w:val="ff0000"/>
          <w:sz w:val="28"/>
        </w:rPr>
        <w:t xml:space="preserve"> қараңыз.</w:t>
      </w:r>
    </w:p>
    <w:bookmarkStart w:name="z8"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9" w:id="1"/>
    <w:p>
      <w:pPr>
        <w:spacing w:after="0"/>
        <w:ind w:left="0"/>
        <w:jc w:val="both"/>
      </w:pPr>
      <w:r>
        <w:rPr>
          <w:rFonts w:ascii="Times New Roman"/>
          <w:b w:val="false"/>
          <w:i w:val="false"/>
          <w:color w:val="000000"/>
          <w:sz w:val="28"/>
        </w:rPr>
        <w:t>
      1. Осы Ақтөбе, Қарағанды және Павлодар облыстарында мүгедектігі бар адамдарға өтеусіз пайдалану және қайтару шарттарымен берілетін жеке техникалық көмекші (орнын толтырушы) құралдармен, арнаулы жүріп-тұру құралдарымен қамтамасыз ету бойынша пилоттық жоба (бұдан әрі - пилоттық жоба) іске қосылсын.</w:t>
      </w:r>
    </w:p>
    <w:bookmarkEnd w:id="1"/>
    <w:bookmarkStart w:name="z10" w:id="2"/>
    <w:p>
      <w:pPr>
        <w:spacing w:after="0"/>
        <w:ind w:left="0"/>
        <w:jc w:val="both"/>
      </w:pPr>
      <w:r>
        <w:rPr>
          <w:rFonts w:ascii="Times New Roman"/>
          <w:b w:val="false"/>
          <w:i w:val="false"/>
          <w:color w:val="000000"/>
          <w:sz w:val="28"/>
        </w:rPr>
        <w:t>
      Пилоттық жобаны жүргізу субъектілері ретінде Ақтөбе (келісім бойынша), Қарағанды (келісім бойынша) және Павлодар (келісім бойынша) облыстарының жұмыспен қамтуды үйлестіру және әлеуметтік бағдарламалар басқармалары, Ақтөбе (келісім бойынша), Қарағанды (келісім бойынша) және Павлодар (келісім бойынша) облыстарының қалалық, аудандық жұмыспен қамту және әлеуметтік бағдарламалар бөлімдері айқындалсын.</w:t>
      </w:r>
    </w:p>
    <w:bookmarkEnd w:id="2"/>
    <w:bookmarkStart w:name="z11"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Ақтөбе, Қарағанды және Павлодар облыстарының аумағында мүгедектігі бар адамдарға өтеусіз пайдалану және қайтару шарттарымен берілетін жеке техникалық көмекші (орнын толтырушы) құралдармен, арнаулы жүріп-тұру құралдарымен қамтамасыз ету бойынша пилоттық жобаны іске асыру алгоритмі (бұдан әрі – алгоритм) бекітілсін.</w:t>
      </w:r>
    </w:p>
    <w:bookmarkEnd w:id="3"/>
    <w:bookmarkStart w:name="z12" w:id="4"/>
    <w:p>
      <w:pPr>
        <w:spacing w:after="0"/>
        <w:ind w:left="0"/>
        <w:jc w:val="both"/>
      </w:pPr>
      <w:r>
        <w:rPr>
          <w:rFonts w:ascii="Times New Roman"/>
          <w:b w:val="false"/>
          <w:i w:val="false"/>
          <w:color w:val="000000"/>
          <w:sz w:val="28"/>
        </w:rPr>
        <w:t>
      3. Ақтөбе, Қарағанды және Павлодар облыстарының әкімдіктері пилоттық жобаны іске асыру жөнінде шаралар қабылдасын.</w:t>
      </w:r>
    </w:p>
    <w:bookmarkEnd w:id="4"/>
    <w:bookmarkStart w:name="z13" w:id="5"/>
    <w:p>
      <w:pPr>
        <w:spacing w:after="0"/>
        <w:ind w:left="0"/>
        <w:jc w:val="both"/>
      </w:pPr>
      <w:r>
        <w:rPr>
          <w:rFonts w:ascii="Times New Roman"/>
          <w:b w:val="false"/>
          <w:i w:val="false"/>
          <w:color w:val="000000"/>
          <w:sz w:val="28"/>
        </w:rPr>
        <w:t xml:space="preserve">
      4. "Еңбек ресурстарын дамыту орталығы" акционерлік қоғамы (бұдан әрі – ЕРДО) пилоттық жобаны әдіснамалық және техникалық қолдауды, цифрлық жүйелердің үздіксіз жұмыс істеуін,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талаптардың, сондай-ақ Қазақстан Республикасының дербес деректер және оларды қорғау саласындағы заңнамасының сақталуын қамтамасыз етсін.</w:t>
      </w:r>
    </w:p>
    <w:bookmarkEnd w:id="5"/>
    <w:bookmarkStart w:name="z14" w:id="6"/>
    <w:p>
      <w:pPr>
        <w:spacing w:after="0"/>
        <w:ind w:left="0"/>
        <w:jc w:val="both"/>
      </w:pPr>
      <w:r>
        <w:rPr>
          <w:rFonts w:ascii="Times New Roman"/>
          <w:b w:val="false"/>
          <w:i w:val="false"/>
          <w:color w:val="000000"/>
          <w:sz w:val="28"/>
        </w:rPr>
        <w:t>
      5. Қазақстан Республикасы Еңбек және халықты әлеуметтік қорғау министрлігінің "Әлеуметтік қорғау саласын дамытудың ұлттық ғылыми орталығы" шаруашылық жүргізу құқығындағы республикалық мемлекеттік кәсіпорны (бұдан әрі – ҰҒО):</w:t>
      </w:r>
    </w:p>
    <w:bookmarkEnd w:id="6"/>
    <w:bookmarkStart w:name="z15" w:id="7"/>
    <w:p>
      <w:pPr>
        <w:spacing w:after="0"/>
        <w:ind w:left="0"/>
        <w:jc w:val="both"/>
      </w:pPr>
      <w:r>
        <w:rPr>
          <w:rFonts w:ascii="Times New Roman"/>
          <w:b w:val="false"/>
          <w:i w:val="false"/>
          <w:color w:val="000000"/>
          <w:sz w:val="28"/>
        </w:rPr>
        <w:t>
      1) пилоттық жобаны іске асыру өңірлерінде алгоритмге сәйкес пилоттық жобаны әдіснамалық сүйемелдеуді, техникалық көмекші (орнын толтырушы ) құралдармен, арнаулы жүріп-тұру құралдарына және басқа да іс-шараларға әлеуметтік-техникалық сараптаманы ұйымдастыруды, жүргізуді қамтамасыз етсін;</w:t>
      </w:r>
    </w:p>
    <w:bookmarkEnd w:id="7"/>
    <w:bookmarkStart w:name="z16" w:id="8"/>
    <w:p>
      <w:pPr>
        <w:spacing w:after="0"/>
        <w:ind w:left="0"/>
        <w:jc w:val="both"/>
      </w:pPr>
      <w:r>
        <w:rPr>
          <w:rFonts w:ascii="Times New Roman"/>
          <w:b w:val="false"/>
          <w:i w:val="false"/>
          <w:color w:val="000000"/>
          <w:sz w:val="28"/>
        </w:rPr>
        <w:t>
      2) пилоттық жоба аяқталғаннан кейін Қазақстан Республикасы Еңбек және халықты әлеуметтік қорғау министрлігін пилоттық жобаның нәтижелері туралы оны жетілдіру жөніндегі ұсыныстармен (бар болса) және қорытындылармен, сондай-ақ әлеуметтік-техникалық сараптаманың қорытындысына сәйкес мүгедектігі бар адамның техникалық көмекші (орнын толтырушы) құралдарға, арнаулы жүріп-тұру құралдарына жеке қажеттіліктерін айқындауды ескере отырып, абилитациялаудың және оңалтудың жеке бағдарламасын әзірлеу бөлігінде медициналық-әлеуметтік сараптаманың әлеуметтік-техникалық сараптамамен өзара іс-қимыл тетігі бойынша хабардар етсін.</w:t>
      </w:r>
    </w:p>
    <w:bookmarkEnd w:id="8"/>
    <w:bookmarkStart w:name="z17" w:id="9"/>
    <w:p>
      <w:pPr>
        <w:spacing w:after="0"/>
        <w:ind w:left="0"/>
        <w:jc w:val="both"/>
      </w:pPr>
      <w:r>
        <w:rPr>
          <w:rFonts w:ascii="Times New Roman"/>
          <w:b w:val="false"/>
          <w:i w:val="false"/>
          <w:color w:val="000000"/>
          <w:sz w:val="28"/>
        </w:rPr>
        <w:t>
      6.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w:t>
      </w:r>
    </w:p>
    <w:bookmarkEnd w:id="9"/>
    <w:bookmarkStart w:name="z18" w:id="10"/>
    <w:p>
      <w:pPr>
        <w:spacing w:after="0"/>
        <w:ind w:left="0"/>
        <w:jc w:val="both"/>
      </w:pPr>
      <w:r>
        <w:rPr>
          <w:rFonts w:ascii="Times New Roman"/>
          <w:b w:val="false"/>
          <w:i w:val="false"/>
          <w:color w:val="000000"/>
          <w:sz w:val="28"/>
        </w:rPr>
        <w:t>
      1) пилоттық жобаны іске асыруды және жүргізудің ай сайынғы мониторингін жүргізуді;</w:t>
      </w:r>
    </w:p>
    <w:bookmarkEnd w:id="10"/>
    <w:bookmarkStart w:name="z19" w:id="11"/>
    <w:p>
      <w:pPr>
        <w:spacing w:after="0"/>
        <w:ind w:left="0"/>
        <w:jc w:val="both"/>
      </w:pPr>
      <w:r>
        <w:rPr>
          <w:rFonts w:ascii="Times New Roman"/>
          <w:b w:val="false"/>
          <w:i w:val="false"/>
          <w:color w:val="000000"/>
          <w:sz w:val="28"/>
        </w:rPr>
        <w:t>
      2) пилоттық жобаны ЕРДО және ҰҒО-мен бірлесіп әдіснамалық және консультациялық сүйемелдеуді қамтамасыз етсін.</w:t>
      </w:r>
    </w:p>
    <w:bookmarkEnd w:id="11"/>
    <w:bookmarkStart w:name="z20" w:id="12"/>
    <w:p>
      <w:pPr>
        <w:spacing w:after="0"/>
        <w:ind w:left="0"/>
        <w:jc w:val="both"/>
      </w:pPr>
      <w:r>
        <w:rPr>
          <w:rFonts w:ascii="Times New Roman"/>
          <w:b w:val="false"/>
          <w:i w:val="false"/>
          <w:color w:val="000000"/>
          <w:sz w:val="28"/>
        </w:rPr>
        <w:t>
      7. Қазақстан Республикасы Еңбек және халықты әлеуметтік қорғау министрлігінің Инклюзия департаменті заңнамада белгіленген тәртіппен:</w:t>
      </w:r>
    </w:p>
    <w:bookmarkEnd w:id="12"/>
    <w:bookmarkStart w:name="z21" w:id="13"/>
    <w:p>
      <w:pPr>
        <w:spacing w:after="0"/>
        <w:ind w:left="0"/>
        <w:jc w:val="both"/>
      </w:pPr>
      <w:r>
        <w:rPr>
          <w:rFonts w:ascii="Times New Roman"/>
          <w:b w:val="false"/>
          <w:i w:val="false"/>
          <w:color w:val="000000"/>
          <w:sz w:val="28"/>
        </w:rPr>
        <w:t>
      1) осы бірлескен бұйрықтың көшірмесін Қазақстан Республикасы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22" w:id="1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14"/>
    <w:bookmarkStart w:name="z23" w:id="15"/>
    <w:p>
      <w:pPr>
        <w:spacing w:after="0"/>
        <w:ind w:left="0"/>
        <w:jc w:val="both"/>
      </w:pPr>
      <w:r>
        <w:rPr>
          <w:rFonts w:ascii="Times New Roman"/>
          <w:b w:val="false"/>
          <w:i w:val="false"/>
          <w:color w:val="000000"/>
          <w:sz w:val="28"/>
        </w:rPr>
        <w:t>
      8. Қазақстан Республикасы Еңбек және халықты әлеуметтік қорғау министрлігі пилоттық жобаның қорытындысы бойынша "Мүгедектігі бар адамдарға протездік-ортопедиялық көмекпен қамтамасыз етуге құжаттарды ресімдеу", "Мүгедектігі бар адамдарға техникалық қосымша (компенсаторлық) құралдармен қамтамасыз етуге құжаттарды ресімдеу" және "Мүгедектігі бар адамдарды жүріп-тұрудың арнайы құралдарымен қамтамасыз етуге құжаттарды ресімдеу" мемлекеттік көрсетілетін қызметтердің тиісті кіші түрлерін мемлекеттік көрсетілетін қызметтер тізіліміне енгізу жөнінде ұсыныстар енгізсін.</w:t>
      </w:r>
    </w:p>
    <w:bookmarkEnd w:id="15"/>
    <w:bookmarkStart w:name="z24" w:id="16"/>
    <w:p>
      <w:pPr>
        <w:spacing w:after="0"/>
        <w:ind w:left="0"/>
        <w:jc w:val="both"/>
      </w:pPr>
      <w:r>
        <w:rPr>
          <w:rFonts w:ascii="Times New Roman"/>
          <w:b w:val="false"/>
          <w:i w:val="false"/>
          <w:color w:val="000000"/>
          <w:sz w:val="28"/>
        </w:rPr>
        <w:t xml:space="preserve">
      9. Осы бірлескен бұйрықтың орындалуын бақылау жетекшілік ететін Қазақстан Республикасының Еңбек және халықты әлеуметтік қорғау вице-министріне және жетекшілік ететін Қазақстан Республикасының Жасанды интеллект және цифрлық даму вице-министріне жүктелсін. </w:t>
      </w:r>
    </w:p>
    <w:bookmarkEnd w:id="16"/>
    <w:bookmarkStart w:name="z25" w:id="17"/>
    <w:p>
      <w:pPr>
        <w:spacing w:after="0"/>
        <w:ind w:left="0"/>
        <w:jc w:val="both"/>
      </w:pPr>
      <w:r>
        <w:rPr>
          <w:rFonts w:ascii="Times New Roman"/>
          <w:b w:val="false"/>
          <w:i w:val="false"/>
          <w:color w:val="000000"/>
          <w:sz w:val="28"/>
        </w:rPr>
        <w:t>
      10. Осы бірлескен бұйрық алғашқы ресми жарияланған күнінен кейін күнтізбелік он күн өткен соң күшіне енеді және 12 (он екі) ай ішінде қолданыста болады.</w:t>
      </w:r>
    </w:p>
    <w:bookmarkEnd w:id="1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p>
          <w:p>
            <w:pPr>
              <w:spacing w:after="0"/>
              <w:ind w:left="0"/>
              <w:jc w:val="left"/>
            </w:pPr>
          </w:p>
          <w:p>
            <w:pPr>
              <w:spacing w:after="20"/>
              <w:ind w:left="20"/>
              <w:jc w:val="both"/>
            </w:pPr>
            <w:r>
              <w:rPr>
                <w:rFonts w:ascii="Times New Roman"/>
                <w:b w:val="false"/>
                <w:i/>
                <w:color w:val="000000"/>
                <w:sz w:val="20"/>
              </w:rPr>
              <w:t>___________________ А. Ертаев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Жасанды интеллект және цифрлық даму министрі</w:t>
            </w:r>
          </w:p>
          <w:p>
            <w:pPr>
              <w:spacing w:after="0"/>
              <w:ind w:left="0"/>
              <w:jc w:val="left"/>
            </w:pPr>
          </w:p>
          <w:p>
            <w:pPr>
              <w:spacing w:after="20"/>
              <w:ind w:left="20"/>
              <w:jc w:val="both"/>
            </w:pPr>
            <w:r>
              <w:rPr>
                <w:rFonts w:ascii="Times New Roman"/>
                <w:b w:val="false"/>
                <w:i/>
                <w:color w:val="000000"/>
                <w:sz w:val="20"/>
              </w:rPr>
              <w:t>_____________________ Ж. Мадиев</w:t>
            </w:r>
            <w:r>
              <w:rPr>
                <w:rFonts w:ascii="Times New Roman"/>
                <w:b w:val="false"/>
                <w:i w:val="false"/>
                <w:color w:val="000000"/>
                <w:sz w:val="20"/>
              </w:rPr>
              <w:t>
</w:t>
            </w:r>
          </w:p>
        </w:tc>
      </w:tr>
    </w:tbl>
    <w:bookmarkStart w:name="z28" w:id="18"/>
    <w:p>
      <w:pPr>
        <w:spacing w:after="0"/>
        <w:ind w:left="0"/>
        <w:jc w:val="both"/>
      </w:pPr>
      <w:r>
        <w:rPr>
          <w:rFonts w:ascii="Times New Roman"/>
          <w:b w:val="false"/>
          <w:i w:val="false"/>
          <w:color w:val="000000"/>
          <w:sz w:val="28"/>
        </w:rPr>
        <w:t>
      "КЕЛІСІЛДІ"</w:t>
      </w:r>
    </w:p>
    <w:bookmarkEnd w:id="18"/>
    <w:bookmarkStart w:name="z29" w:id="19"/>
    <w:p>
      <w:pPr>
        <w:spacing w:after="0"/>
        <w:ind w:left="0"/>
        <w:jc w:val="both"/>
      </w:pPr>
      <w:r>
        <w:rPr>
          <w:rFonts w:ascii="Times New Roman"/>
          <w:b w:val="false"/>
          <w:i w:val="false"/>
          <w:color w:val="000000"/>
          <w:sz w:val="28"/>
        </w:rPr>
        <w:t>
      Ақтөбе облысының әкімі</w:t>
      </w:r>
    </w:p>
    <w:bookmarkEnd w:id="19"/>
    <w:bookmarkStart w:name="z30" w:id="20"/>
    <w:p>
      <w:pPr>
        <w:spacing w:after="0"/>
        <w:ind w:left="0"/>
        <w:jc w:val="both"/>
      </w:pPr>
      <w:r>
        <w:rPr>
          <w:rFonts w:ascii="Times New Roman"/>
          <w:b w:val="false"/>
          <w:i w:val="false"/>
          <w:color w:val="000000"/>
          <w:sz w:val="28"/>
        </w:rPr>
        <w:t>
      "КЕЛІСІЛДІ"</w:t>
      </w:r>
    </w:p>
    <w:bookmarkEnd w:id="20"/>
    <w:bookmarkStart w:name="z31" w:id="21"/>
    <w:p>
      <w:pPr>
        <w:spacing w:after="0"/>
        <w:ind w:left="0"/>
        <w:jc w:val="both"/>
      </w:pPr>
      <w:r>
        <w:rPr>
          <w:rFonts w:ascii="Times New Roman"/>
          <w:b w:val="false"/>
          <w:i w:val="false"/>
          <w:color w:val="000000"/>
          <w:sz w:val="28"/>
        </w:rPr>
        <w:t>
      Қарағанды облысының әкімі</w:t>
      </w:r>
    </w:p>
    <w:bookmarkEnd w:id="21"/>
    <w:bookmarkStart w:name="z32" w:id="22"/>
    <w:p>
      <w:pPr>
        <w:spacing w:after="0"/>
        <w:ind w:left="0"/>
        <w:jc w:val="both"/>
      </w:pPr>
      <w:r>
        <w:rPr>
          <w:rFonts w:ascii="Times New Roman"/>
          <w:b w:val="false"/>
          <w:i w:val="false"/>
          <w:color w:val="000000"/>
          <w:sz w:val="28"/>
        </w:rPr>
        <w:t>
      "КЕЛІСІЛДІ"</w:t>
      </w:r>
    </w:p>
    <w:bookmarkEnd w:id="22"/>
    <w:bookmarkStart w:name="z33" w:id="23"/>
    <w:p>
      <w:pPr>
        <w:spacing w:after="0"/>
        <w:ind w:left="0"/>
        <w:jc w:val="both"/>
      </w:pPr>
      <w:r>
        <w:rPr>
          <w:rFonts w:ascii="Times New Roman"/>
          <w:b w:val="false"/>
          <w:i w:val="false"/>
          <w:color w:val="000000"/>
          <w:sz w:val="28"/>
        </w:rPr>
        <w:t>
      Павлодар облысының әкімі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233/НҚ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17 сәуірдегі</w:t>
            </w:r>
            <w:r>
              <w:br/>
            </w:r>
            <w:r>
              <w:rPr>
                <w:rFonts w:ascii="Times New Roman"/>
                <w:b w:val="false"/>
                <w:i w:val="false"/>
                <w:color w:val="000000"/>
                <w:sz w:val="20"/>
              </w:rPr>
              <w:t>№ 141 бірлескен бұйрығымен</w:t>
            </w:r>
            <w:r>
              <w:br/>
            </w:r>
            <w:r>
              <w:rPr>
                <w:rFonts w:ascii="Times New Roman"/>
                <w:b w:val="false"/>
                <w:i w:val="false"/>
                <w:color w:val="000000"/>
                <w:sz w:val="20"/>
              </w:rPr>
              <w:t>бекітілген</w:t>
            </w:r>
          </w:p>
        </w:tc>
      </w:tr>
    </w:tbl>
    <w:bookmarkStart w:name="z35" w:id="24"/>
    <w:p>
      <w:pPr>
        <w:spacing w:after="0"/>
        <w:ind w:left="0"/>
        <w:jc w:val="left"/>
      </w:pPr>
      <w:r>
        <w:rPr>
          <w:rFonts w:ascii="Times New Roman"/>
          <w:b/>
          <w:i w:val="false"/>
          <w:color w:val="000000"/>
        </w:rPr>
        <w:t xml:space="preserve"> Ақтөбе, Қарағанды және Павлодар облыстарында мүгедектігі бар адамдарға өтеусіз пайдалану және қайтару шарттарымен берілетін жеке техникалық көмекші (орнын толтырушы) құралдармен, арнаулы жүріп-тұру құралдарымен қамтамасыз ету бойынша пилоттық жобаны іске асыру алгоритмі</w:t>
      </w:r>
    </w:p>
    <w:bookmarkEnd w:id="24"/>
    <w:bookmarkStart w:name="z36" w:id="25"/>
    <w:p>
      <w:pPr>
        <w:spacing w:after="0"/>
        <w:ind w:left="0"/>
        <w:jc w:val="left"/>
      </w:pPr>
      <w:r>
        <w:rPr>
          <w:rFonts w:ascii="Times New Roman"/>
          <w:b/>
          <w:i w:val="false"/>
          <w:color w:val="000000"/>
        </w:rPr>
        <w:t xml:space="preserve"> 1-тарау. Жалпы ережелер</w:t>
      </w:r>
    </w:p>
    <w:bookmarkEnd w:id="25"/>
    <w:bookmarkStart w:name="z37" w:id="26"/>
    <w:p>
      <w:pPr>
        <w:spacing w:after="0"/>
        <w:ind w:left="0"/>
        <w:jc w:val="both"/>
      </w:pPr>
      <w:r>
        <w:rPr>
          <w:rFonts w:ascii="Times New Roman"/>
          <w:b w:val="false"/>
          <w:i w:val="false"/>
          <w:color w:val="000000"/>
          <w:sz w:val="28"/>
        </w:rPr>
        <w:t>
      1. Осы Ақтөбе, Қарағанды және Павлодар облыстарында мүгедектігі бар адамдарға өтеусіз пайдалану және қайтару шарттарымен берілетін жеке техникалық көмекші (орнын толтырушы) құралдармен, арнаулы жүріп-тұру құралдарымен қамтамасыз ету бойынша пилоттық жобаны іске асыру алгоритмі (бұдан әрі – Алгоритм) мүгедектігі бар адамдарға жеке техникалық көмекші (орнын толтырушы) құралдармен, арнаулы жүріп-тұру құралдарымен (бұдан әрі - ОТҚ) қамтамасыз ету бойынша өтеусіз пайдалану жағдайын және қайтару тәртібін айқындайды.</w:t>
      </w:r>
    </w:p>
    <w:bookmarkEnd w:id="26"/>
    <w:bookmarkStart w:name="z38" w:id="27"/>
    <w:p>
      <w:pPr>
        <w:spacing w:after="0"/>
        <w:ind w:left="0"/>
        <w:jc w:val="both"/>
      </w:pPr>
      <w:r>
        <w:rPr>
          <w:rFonts w:ascii="Times New Roman"/>
          <w:b w:val="false"/>
          <w:i w:val="false"/>
          <w:color w:val="000000"/>
          <w:sz w:val="28"/>
        </w:rPr>
        <w:t xml:space="preserve">
      2. Осы Алгоритмнің 1-қосымшасына сәйкес өтеусіз пайдалануға және қайтарылуға жататын ОТҚ тізбесі Қазақстан Республикасы Премьер-Министрінің орынбасары - Қазақстан Республикасы Еңбек және халықты әлеуметтік қорғау министрінің 2023 жылғы 30 маусымдағы № 284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тіркеудің тізілімінде № 32984 болып тіркелген) бекітілген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сыныптауышының негізінде қалыптастырылды.</w:t>
      </w:r>
    </w:p>
    <w:bookmarkEnd w:id="27"/>
    <w:bookmarkStart w:name="z39" w:id="28"/>
    <w:p>
      <w:pPr>
        <w:spacing w:after="0"/>
        <w:ind w:left="0"/>
        <w:jc w:val="both"/>
      </w:pPr>
      <w:r>
        <w:rPr>
          <w:rFonts w:ascii="Times New Roman"/>
          <w:b w:val="false"/>
          <w:i w:val="false"/>
          <w:color w:val="000000"/>
          <w:sz w:val="28"/>
        </w:rPr>
        <w:t xml:space="preserve">
      3. Осы Алгоритмде, ұғымдар мен терминдер "Қазақстан Республикасының Әлеуметтік кодексі" 2023 жылғы 20 сәуірдегі № 224-VII ЗРК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өзге де нормативтік құқықтық актілерде қай мағынада қолданылған болса, сол мағынада пайдаланылады.</w:t>
      </w:r>
    </w:p>
    <w:bookmarkEnd w:id="28"/>
    <w:bookmarkStart w:name="z40" w:id="29"/>
    <w:p>
      <w:pPr>
        <w:spacing w:after="0"/>
        <w:ind w:left="0"/>
        <w:jc w:val="both"/>
      </w:pPr>
      <w:r>
        <w:rPr>
          <w:rFonts w:ascii="Times New Roman"/>
          <w:b w:val="false"/>
          <w:i w:val="false"/>
          <w:color w:val="000000"/>
          <w:sz w:val="28"/>
        </w:rPr>
        <w:t xml:space="preserve">
      4. Мүгедектігі бар адамдарды ОТҚ қамтамасыз ету осы Алгоритмнің 2-қосымшасына сәйкес нысан бойынша техникалық көмекші (орнын толтырушы) құралдармен, арнаулы жүріп-тұру құралдарымен беруге арналған өтініш (бұдан әрі – өтініш) Қазақстан Республикасы Премьер-Министрінің орынбасары - Еңбек және халықты әлеуметтік қорғау министрінің 2023 жылғы 30 маусымдағы № 287 (Нормативтік құқықтық кесімдерді мемлекеттік тіркеудің тізілімінде № 32993 болып тіркелген, бұдан әрі – № 287 бұйрық)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(орнын толтырушы) құралдармен, арнаулы жүріп-тұру құралдарымен, оларды ауыстыру мерзімдерін қоса алғанда, қамтамасыз ету қағидаларына сәйкес (бұдан әрі – АОЖБ) ОТҚ, осы Алгоритмнің (бұдан әрі – өтініш)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техникалық көмекші (орнын толтырушы) құралдармен, арнаулы жүріп-тұру құралдарымен және мүгедектігі бар адамдарды абилитациялау және оңалту бағдарламасының әлеуметтік бөлігін өтеусіз пайдалану және қайтару шарттарында беруге арналған өтініш (бұдан әрі – өтініш) негізінде мемлекеттік бюджет қаражаты есебінен жүзеге асырылады.</w:t>
      </w:r>
    </w:p>
    <w:bookmarkEnd w:id="29"/>
    <w:bookmarkStart w:name="z41" w:id="30"/>
    <w:p>
      <w:pPr>
        <w:spacing w:after="0"/>
        <w:ind w:left="0"/>
        <w:jc w:val="both"/>
      </w:pPr>
      <w:r>
        <w:rPr>
          <w:rFonts w:ascii="Times New Roman"/>
          <w:b w:val="false"/>
          <w:i w:val="false"/>
          <w:color w:val="000000"/>
          <w:sz w:val="28"/>
        </w:rPr>
        <w:t>
      5. Осы Алгоритмде көзделген іс-шараларды іске асыру мақсатында үшінші тараптарды – заңды тұлғаларды, дара кәсіпкерлерді және өзге де ұйымдарды қоғамдық негізде тартуға жол беріледі.</w:t>
      </w:r>
    </w:p>
    <w:bookmarkEnd w:id="30"/>
    <w:bookmarkStart w:name="z42" w:id="31"/>
    <w:p>
      <w:pPr>
        <w:spacing w:after="0"/>
        <w:ind w:left="0"/>
        <w:jc w:val="both"/>
      </w:pPr>
      <w:r>
        <w:rPr>
          <w:rFonts w:ascii="Times New Roman"/>
          <w:b w:val="false"/>
          <w:i w:val="false"/>
          <w:color w:val="000000"/>
          <w:sz w:val="28"/>
        </w:rPr>
        <w:t>
      Үшінші тұлғаларды тарту жобаны ұйымдастырушы тарапынан қаржылық міндеттемелерсіз жасалатын ынтымақтастық туралы меморандум негізінде жүзеге асырылады.</w:t>
      </w:r>
    </w:p>
    <w:bookmarkEnd w:id="31"/>
    <w:bookmarkStart w:name="z43" w:id="32"/>
    <w:p>
      <w:pPr>
        <w:spacing w:after="0"/>
        <w:ind w:left="0"/>
        <w:jc w:val="left"/>
      </w:pPr>
      <w:r>
        <w:rPr>
          <w:rFonts w:ascii="Times New Roman"/>
          <w:b/>
          <w:i w:val="false"/>
          <w:color w:val="000000"/>
        </w:rPr>
        <w:t xml:space="preserve"> 2-тарау. Мүгедектігі бар адамдарға берілетін жеке техникалық көмекші (орнын толтырушы) құралдарға, арнаулы жүріп-тұру құралдарына әлеуметтік-техникалық сараптаманы ұйымдастыру және жүргізу тәртібі</w:t>
      </w:r>
    </w:p>
    <w:bookmarkEnd w:id="32"/>
    <w:bookmarkStart w:name="z44" w:id="33"/>
    <w:p>
      <w:pPr>
        <w:spacing w:after="0"/>
        <w:ind w:left="0"/>
        <w:jc w:val="left"/>
      </w:pPr>
      <w:r>
        <w:rPr>
          <w:rFonts w:ascii="Times New Roman"/>
          <w:b/>
          <w:i w:val="false"/>
          <w:color w:val="000000"/>
        </w:rPr>
        <w:t xml:space="preserve"> 1-параграф. Жалпы ережелер</w:t>
      </w:r>
    </w:p>
    <w:bookmarkEnd w:id="33"/>
    <w:bookmarkStart w:name="z45" w:id="34"/>
    <w:p>
      <w:pPr>
        <w:spacing w:after="0"/>
        <w:ind w:left="0"/>
        <w:jc w:val="both"/>
      </w:pPr>
      <w:r>
        <w:rPr>
          <w:rFonts w:ascii="Times New Roman"/>
          <w:b w:val="false"/>
          <w:i w:val="false"/>
          <w:color w:val="000000"/>
          <w:sz w:val="28"/>
        </w:rPr>
        <w:t>
      6. ОТҚ әлеуметтік-техникалық сараптаманы Қазақстан Республикасы Еңбек және халықты әлеуметтік қорғау министрлігінің "Әлеуметтік қорғау саласын дамытудың ұлттық ғылыми орталығы" шаруашылық жүргізу құқығындағы республикалық мемлекеттік кәсіпорны құрған Әлеуметтік-техникалық сараптама комиссиясы (бұдан әрі – Комиссия) жүргізеді.</w:t>
      </w:r>
    </w:p>
    <w:bookmarkEnd w:id="34"/>
    <w:bookmarkStart w:name="z46" w:id="35"/>
    <w:p>
      <w:pPr>
        <w:spacing w:after="0"/>
        <w:ind w:left="0"/>
        <w:jc w:val="both"/>
      </w:pPr>
      <w:r>
        <w:rPr>
          <w:rFonts w:ascii="Times New Roman"/>
          <w:b w:val="false"/>
          <w:i w:val="false"/>
          <w:color w:val="000000"/>
          <w:sz w:val="28"/>
        </w:rPr>
        <w:t>
      7. Әлеуметтік-техникалық сараптама (бұдан әрі – ӘТС) объективтілік, құзыреттілік, жан-жақтылық, сенімділік қағидаттарында мына:</w:t>
      </w:r>
    </w:p>
    <w:bookmarkEnd w:id="35"/>
    <w:bookmarkStart w:name="z47" w:id="36"/>
    <w:p>
      <w:pPr>
        <w:spacing w:after="0"/>
        <w:ind w:left="0"/>
        <w:jc w:val="both"/>
      </w:pPr>
      <w:r>
        <w:rPr>
          <w:rFonts w:ascii="Times New Roman"/>
          <w:b w:val="false"/>
          <w:i w:val="false"/>
          <w:color w:val="000000"/>
          <w:sz w:val="28"/>
        </w:rPr>
        <w:t>
      мүгедектігі бар адамның өмір сүру сапасын және дербестік деңгейін жақсарту үшін ОТҚ қолданудың тиімділігін анықтау;</w:t>
      </w:r>
    </w:p>
    <w:bookmarkEnd w:id="36"/>
    <w:bookmarkStart w:name="z48" w:id="37"/>
    <w:p>
      <w:pPr>
        <w:spacing w:after="0"/>
        <w:ind w:left="0"/>
        <w:jc w:val="both"/>
      </w:pPr>
      <w:r>
        <w:rPr>
          <w:rFonts w:ascii="Times New Roman"/>
          <w:b w:val="false"/>
          <w:i w:val="false"/>
          <w:color w:val="000000"/>
          <w:sz w:val="28"/>
        </w:rPr>
        <w:t>
      қолданылатын оңалту құралдарын жақсарту немесе ауыстыру бойынша ұсыныстар әзірлеу арқылы жүргізіледі.</w:t>
      </w:r>
    </w:p>
    <w:bookmarkEnd w:id="37"/>
    <w:bookmarkStart w:name="z49" w:id="38"/>
    <w:p>
      <w:pPr>
        <w:spacing w:after="0"/>
        <w:ind w:left="0"/>
        <w:jc w:val="both"/>
      </w:pPr>
      <w:r>
        <w:rPr>
          <w:rFonts w:ascii="Times New Roman"/>
          <w:b w:val="false"/>
          <w:i w:val="false"/>
          <w:color w:val="000000"/>
          <w:sz w:val="28"/>
        </w:rPr>
        <w:t>
      8. ОТҚ мерзімінен бұрын ауыстыру туралы мәселені шешу үшін мүгедектігі бар адамның дербес өтініші негізінде ӘТС жүргізіледі.</w:t>
      </w:r>
    </w:p>
    <w:bookmarkEnd w:id="38"/>
    <w:bookmarkStart w:name="z50" w:id="39"/>
    <w:p>
      <w:pPr>
        <w:spacing w:after="0"/>
        <w:ind w:left="0"/>
        <w:jc w:val="left"/>
      </w:pPr>
      <w:r>
        <w:rPr>
          <w:rFonts w:ascii="Times New Roman"/>
          <w:b/>
          <w:i w:val="false"/>
          <w:color w:val="000000"/>
        </w:rPr>
        <w:t xml:space="preserve"> 2-Параграф. Мүгедектігі бар адамдарға берілетін жеке техникалық көмекші (орнын толтырушы) құралдарға, арнаулы жүріп-тұру құралдарына әлеуметтік-техникалық сараптама жүргізу тәртібі</w:t>
      </w:r>
    </w:p>
    <w:bookmarkEnd w:id="39"/>
    <w:bookmarkStart w:name="z51" w:id="40"/>
    <w:p>
      <w:pPr>
        <w:spacing w:after="0"/>
        <w:ind w:left="0"/>
        <w:jc w:val="both"/>
      </w:pPr>
      <w:r>
        <w:rPr>
          <w:rFonts w:ascii="Times New Roman"/>
          <w:b w:val="false"/>
          <w:i w:val="false"/>
          <w:color w:val="000000"/>
          <w:sz w:val="28"/>
        </w:rPr>
        <w:t>
      9. Мобильді азаматтар базасында өтініш берушінің абоненттік нөмірі туралы мәліметтер болған кезде, оның абоненттік құрылғысына "Е-Собес" автоматтандырылған цифрлық жүйесімен (бұдан әрі – "Е-Собес" АЦЖ) осы Алгоритмнің 3-қосымшасына сәйкес комиссияға хабарласу қажеттілігі туралы смс-хабарлама:</w:t>
      </w:r>
    </w:p>
    <w:bookmarkEnd w:id="40"/>
    <w:bookmarkStart w:name="z52" w:id="41"/>
    <w:p>
      <w:pPr>
        <w:spacing w:after="0"/>
        <w:ind w:left="0"/>
        <w:jc w:val="both"/>
      </w:pPr>
      <w:r>
        <w:rPr>
          <w:rFonts w:ascii="Times New Roman"/>
          <w:b w:val="false"/>
          <w:i w:val="false"/>
          <w:color w:val="000000"/>
          <w:sz w:val="28"/>
        </w:rPr>
        <w:t>
      ОТҚ пайдаланудың белгіленген мерзімі өткенге дейін үш ай бұрын;</w:t>
      </w:r>
    </w:p>
    <w:bookmarkEnd w:id="41"/>
    <w:bookmarkStart w:name="z53" w:id="42"/>
    <w:p>
      <w:pPr>
        <w:spacing w:after="0"/>
        <w:ind w:left="0"/>
        <w:jc w:val="both"/>
      </w:pPr>
      <w:r>
        <w:rPr>
          <w:rFonts w:ascii="Times New Roman"/>
          <w:b w:val="false"/>
          <w:i w:val="false"/>
          <w:color w:val="000000"/>
          <w:sz w:val="28"/>
        </w:rPr>
        <w:t>
      мүгедектігі бар адамды АОЖБ сәйкес қажеттi техникалық және оңалту құрал-жабдықтарымен қамтамасыз ету үшiн қаржыландыру болмаған кезде жіберіледі.</w:t>
      </w:r>
    </w:p>
    <w:bookmarkEnd w:id="42"/>
    <w:bookmarkStart w:name="z54" w:id="43"/>
    <w:p>
      <w:pPr>
        <w:spacing w:after="0"/>
        <w:ind w:left="0"/>
        <w:jc w:val="both"/>
      </w:pPr>
      <w:r>
        <w:rPr>
          <w:rFonts w:ascii="Times New Roman"/>
          <w:b w:val="false"/>
          <w:i w:val="false"/>
          <w:color w:val="000000"/>
          <w:sz w:val="28"/>
        </w:rPr>
        <w:t>
      10. Мүгедектігі бар адам комиссияға жүгінген кезде ӘТС өткізу орны, күні және уақыты туралы мәселе шешіледі.</w:t>
      </w:r>
    </w:p>
    <w:bookmarkEnd w:id="43"/>
    <w:bookmarkStart w:name="z55" w:id="44"/>
    <w:p>
      <w:pPr>
        <w:spacing w:after="0"/>
        <w:ind w:left="0"/>
        <w:jc w:val="both"/>
      </w:pPr>
      <w:r>
        <w:rPr>
          <w:rFonts w:ascii="Times New Roman"/>
          <w:b w:val="false"/>
          <w:i w:val="false"/>
          <w:color w:val="000000"/>
          <w:sz w:val="28"/>
        </w:rPr>
        <w:t>
      ӘТС Комиссия орналасқан жерде немесе мүгедектігі бар адамның үйіне бару арқылы жүзеге асырылады.</w:t>
      </w:r>
    </w:p>
    <w:bookmarkEnd w:id="44"/>
    <w:bookmarkStart w:name="z56" w:id="45"/>
    <w:p>
      <w:pPr>
        <w:spacing w:after="0"/>
        <w:ind w:left="0"/>
        <w:jc w:val="both"/>
      </w:pPr>
      <w:r>
        <w:rPr>
          <w:rFonts w:ascii="Times New Roman"/>
          <w:b w:val="false"/>
          <w:i w:val="false"/>
          <w:color w:val="000000"/>
          <w:sz w:val="28"/>
        </w:rPr>
        <w:t>
      11. Комиссия функционалдық жарамдылығын, техникалық жай-күйін талдауды, ақауларды анықтауды, эргономиканы, ОТҚ қауіпсіздігін, сондай-ақ мүгедектігі бар адам жүгінген күннен бастап 7 жеті жұмыс қүнінен аспайтын мерзімде оны пайдаланушының күнделікті өміріне әлеуметтік әсері мен ықпалдасу дәрежесін қамтитын мүгедектігі бар адамның жеке қажеттіліктеріне ОТҚ сәйкестігін кешенді бағалау негізінде ӘТС жүргізеді және:</w:t>
      </w:r>
    </w:p>
    <w:bookmarkEnd w:id="45"/>
    <w:bookmarkStart w:name="z57" w:id="46"/>
    <w:p>
      <w:pPr>
        <w:spacing w:after="0"/>
        <w:ind w:left="0"/>
        <w:jc w:val="both"/>
      </w:pPr>
      <w:r>
        <w:rPr>
          <w:rFonts w:ascii="Times New Roman"/>
          <w:b w:val="false"/>
          <w:i w:val="false"/>
          <w:color w:val="000000"/>
          <w:sz w:val="28"/>
        </w:rPr>
        <w:t>
      ОТҚ қамтамасыз ету қажеттілігі;</w:t>
      </w:r>
    </w:p>
    <w:bookmarkEnd w:id="46"/>
    <w:bookmarkStart w:name="z58" w:id="47"/>
    <w:p>
      <w:pPr>
        <w:spacing w:after="0"/>
        <w:ind w:left="0"/>
        <w:jc w:val="both"/>
      </w:pPr>
      <w:r>
        <w:rPr>
          <w:rFonts w:ascii="Times New Roman"/>
          <w:b w:val="false"/>
          <w:i w:val="false"/>
          <w:color w:val="000000"/>
          <w:sz w:val="28"/>
        </w:rPr>
        <w:t>
      ОТҚ жөндеу қажеттілігі;</w:t>
      </w:r>
    </w:p>
    <w:bookmarkEnd w:id="47"/>
    <w:bookmarkStart w:name="z59" w:id="48"/>
    <w:p>
      <w:pPr>
        <w:spacing w:after="0"/>
        <w:ind w:left="0"/>
        <w:jc w:val="both"/>
      </w:pPr>
      <w:r>
        <w:rPr>
          <w:rFonts w:ascii="Times New Roman"/>
          <w:b w:val="false"/>
          <w:i w:val="false"/>
          <w:color w:val="000000"/>
          <w:sz w:val="28"/>
        </w:rPr>
        <w:t>
      ОТҚ мерзіміне қарай немесе қызмет ету мерзімі өткенге дейін ауыстыру қажеттілігі;</w:t>
      </w:r>
    </w:p>
    <w:bookmarkEnd w:id="48"/>
    <w:bookmarkStart w:name="z60" w:id="49"/>
    <w:p>
      <w:pPr>
        <w:spacing w:after="0"/>
        <w:ind w:left="0"/>
        <w:jc w:val="both"/>
      </w:pPr>
      <w:r>
        <w:rPr>
          <w:rFonts w:ascii="Times New Roman"/>
          <w:b w:val="false"/>
          <w:i w:val="false"/>
          <w:color w:val="000000"/>
          <w:sz w:val="28"/>
        </w:rPr>
        <w:t>
      жыл сайынғы ӘТС өтетін ОТҚ одан әрі пайдалану мүмкіндігі туралы қорытынды шығарады.</w:t>
      </w:r>
    </w:p>
    <w:bookmarkEnd w:id="49"/>
    <w:bookmarkStart w:name="z61" w:id="50"/>
    <w:p>
      <w:pPr>
        <w:spacing w:after="0"/>
        <w:ind w:left="0"/>
        <w:jc w:val="both"/>
      </w:pPr>
      <w:r>
        <w:rPr>
          <w:rFonts w:ascii="Times New Roman"/>
          <w:b w:val="false"/>
          <w:i w:val="false"/>
          <w:color w:val="000000"/>
          <w:sz w:val="28"/>
        </w:rPr>
        <w:t>
      12. Комиссия шешім қабылдау кезінде мынадай өлшемшарттарды басшылыққа алады:</w:t>
      </w:r>
    </w:p>
    <w:bookmarkEnd w:id="50"/>
    <w:bookmarkStart w:name="z62" w:id="51"/>
    <w:p>
      <w:pPr>
        <w:spacing w:after="0"/>
        <w:ind w:left="0"/>
        <w:jc w:val="both"/>
      </w:pPr>
      <w:r>
        <w:rPr>
          <w:rFonts w:ascii="Times New Roman"/>
          <w:b w:val="false"/>
          <w:i w:val="false"/>
          <w:color w:val="000000"/>
          <w:sz w:val="28"/>
        </w:rPr>
        <w:t>
      ОТҚ анықталған ақауларының сандық және сапалық құрамы, сондай-ақ олардың ОТҚ жұмыс істеу жағдайына және мүгедектігі бар адамның өміріндегі тұрақты шектеулердің орнын толтыру немесе жою бойынша ОТҚ функцияларын орындауға әсері;</w:t>
      </w:r>
    </w:p>
    <w:bookmarkEnd w:id="51"/>
    <w:bookmarkStart w:name="z63" w:id="52"/>
    <w:p>
      <w:pPr>
        <w:spacing w:after="0"/>
        <w:ind w:left="0"/>
        <w:jc w:val="both"/>
      </w:pPr>
      <w:r>
        <w:rPr>
          <w:rFonts w:ascii="Times New Roman"/>
          <w:b w:val="false"/>
          <w:i w:val="false"/>
          <w:color w:val="000000"/>
          <w:sz w:val="28"/>
        </w:rPr>
        <w:t>
      ОТҚ өндіруші (өнім беруші) белгілеген (көрсететін) функционалдық, техникалық, сапалық және пайдалану сипаттамаларына сәйкестігі (сәйкес келмеуі);</w:t>
      </w:r>
    </w:p>
    <w:bookmarkEnd w:id="52"/>
    <w:bookmarkStart w:name="z64" w:id="53"/>
    <w:p>
      <w:pPr>
        <w:spacing w:after="0"/>
        <w:ind w:left="0"/>
        <w:jc w:val="both"/>
      </w:pPr>
      <w:r>
        <w:rPr>
          <w:rFonts w:ascii="Times New Roman"/>
          <w:b w:val="false"/>
          <w:i w:val="false"/>
          <w:color w:val="000000"/>
          <w:sz w:val="28"/>
        </w:rPr>
        <w:t>
      мүгедектігі бар адам әлеуметтік қызметтер порталы арқылы сатып алған тауарлардың және (немесе) көрсетілетін қызметтердің құнына өтемақы ретінде ұсынылатын кепілдік берілген соманың (бұдан әрі – кепілдік сома) құнымен салыстырғанда техникалық құралдарды жөндеуге жұмсалған шығындар;</w:t>
      </w:r>
    </w:p>
    <w:bookmarkEnd w:id="53"/>
    <w:bookmarkStart w:name="z65" w:id="54"/>
    <w:p>
      <w:pPr>
        <w:spacing w:after="0"/>
        <w:ind w:left="0"/>
        <w:jc w:val="both"/>
      </w:pPr>
      <w:r>
        <w:rPr>
          <w:rFonts w:ascii="Times New Roman"/>
          <w:b w:val="false"/>
          <w:i w:val="false"/>
          <w:color w:val="000000"/>
          <w:sz w:val="28"/>
        </w:rPr>
        <w:t>
      мүгедектігі бар адамның антропометриялық деректерін сақтау (өзгерту).</w:t>
      </w:r>
    </w:p>
    <w:bookmarkEnd w:id="54"/>
    <w:bookmarkStart w:name="z66" w:id="55"/>
    <w:p>
      <w:pPr>
        <w:spacing w:after="0"/>
        <w:ind w:left="0"/>
        <w:jc w:val="both"/>
      </w:pPr>
      <w:r>
        <w:rPr>
          <w:rFonts w:ascii="Times New Roman"/>
          <w:b w:val="false"/>
          <w:i w:val="false"/>
          <w:color w:val="000000"/>
          <w:sz w:val="28"/>
        </w:rPr>
        <w:t>
      13. Комиссияның ОТҚ жөндеу қажеттілігі туралы шешімі мынадай:</w:t>
      </w:r>
    </w:p>
    <w:bookmarkEnd w:id="55"/>
    <w:bookmarkStart w:name="z67" w:id="56"/>
    <w:p>
      <w:pPr>
        <w:spacing w:after="0"/>
        <w:ind w:left="0"/>
        <w:jc w:val="both"/>
      </w:pPr>
      <w:r>
        <w:rPr>
          <w:rFonts w:ascii="Times New Roman"/>
          <w:b w:val="false"/>
          <w:i w:val="false"/>
          <w:color w:val="000000"/>
          <w:sz w:val="28"/>
        </w:rPr>
        <w:t>
      мүгедектігі бар адамның тыныс-тіршілігінің тұрақты шектеулерін өтеу немесе жою жөніндегі функцияларды орындауға, оның жұмыс қабілеттілігінің жай-күйіне әсер ететін ақауларды анықтау;</w:t>
      </w:r>
    </w:p>
    <w:bookmarkEnd w:id="56"/>
    <w:bookmarkStart w:name="z68" w:id="57"/>
    <w:p>
      <w:pPr>
        <w:spacing w:after="0"/>
        <w:ind w:left="0"/>
        <w:jc w:val="both"/>
      </w:pPr>
      <w:r>
        <w:rPr>
          <w:rFonts w:ascii="Times New Roman"/>
          <w:b w:val="false"/>
          <w:i w:val="false"/>
          <w:color w:val="000000"/>
          <w:sz w:val="28"/>
        </w:rPr>
        <w:t>
      ОТҚ функционалдық, техникалық, сапалық және пайдалану сипаттамаларына сәйкес келмеуі;</w:t>
      </w:r>
    </w:p>
    <w:bookmarkEnd w:id="57"/>
    <w:bookmarkStart w:name="z69" w:id="58"/>
    <w:p>
      <w:pPr>
        <w:spacing w:after="0"/>
        <w:ind w:left="0"/>
        <w:jc w:val="both"/>
      </w:pPr>
      <w:r>
        <w:rPr>
          <w:rFonts w:ascii="Times New Roman"/>
          <w:b w:val="false"/>
          <w:i w:val="false"/>
          <w:color w:val="000000"/>
          <w:sz w:val="28"/>
        </w:rPr>
        <w:t>
      ағымдағы кезеңдегі ОТҚ кепілдік берілген құнының жартысынан төмен жөндеу құнын анықтау жағдайларында қабылданады.</w:t>
      </w:r>
    </w:p>
    <w:bookmarkEnd w:id="58"/>
    <w:bookmarkStart w:name="z70" w:id="59"/>
    <w:p>
      <w:pPr>
        <w:spacing w:after="0"/>
        <w:ind w:left="0"/>
        <w:jc w:val="both"/>
      </w:pPr>
      <w:r>
        <w:rPr>
          <w:rFonts w:ascii="Times New Roman"/>
          <w:b w:val="false"/>
          <w:i w:val="false"/>
          <w:color w:val="000000"/>
          <w:sz w:val="28"/>
        </w:rPr>
        <w:t>
      14. ОТҚ белгіленген мерзімде немесе пайдалану мерзімі өткенге дейін ауыстыру қажеттілігі туралы Комиссияның шешімі мынадай:</w:t>
      </w:r>
    </w:p>
    <w:bookmarkEnd w:id="59"/>
    <w:bookmarkStart w:name="z71" w:id="60"/>
    <w:p>
      <w:pPr>
        <w:spacing w:after="0"/>
        <w:ind w:left="0"/>
        <w:jc w:val="both"/>
      </w:pPr>
      <w:r>
        <w:rPr>
          <w:rFonts w:ascii="Times New Roman"/>
          <w:b w:val="false"/>
          <w:i w:val="false"/>
          <w:color w:val="000000"/>
          <w:sz w:val="28"/>
        </w:rPr>
        <w:t>
      осы Алгоритмнің 12-тармағында көрсетілген ақауларды және (немесе) сәйкессіздіктерді анықтаған;</w:t>
      </w:r>
    </w:p>
    <w:bookmarkEnd w:id="60"/>
    <w:bookmarkStart w:name="z72" w:id="61"/>
    <w:p>
      <w:pPr>
        <w:spacing w:after="0"/>
        <w:ind w:left="0"/>
        <w:jc w:val="both"/>
      </w:pPr>
      <w:r>
        <w:rPr>
          <w:rFonts w:ascii="Times New Roman"/>
          <w:b w:val="false"/>
          <w:i w:val="false"/>
          <w:color w:val="000000"/>
          <w:sz w:val="28"/>
        </w:rPr>
        <w:t>
      ағымдағы кезеңдегі ОТҚ кепілдік берілген құнының жартысынан құны асқан;</w:t>
      </w:r>
    </w:p>
    <w:bookmarkEnd w:id="61"/>
    <w:bookmarkStart w:name="z73" w:id="62"/>
    <w:p>
      <w:pPr>
        <w:spacing w:after="0"/>
        <w:ind w:left="0"/>
        <w:jc w:val="both"/>
      </w:pPr>
      <w:r>
        <w:rPr>
          <w:rFonts w:ascii="Times New Roman"/>
          <w:b w:val="false"/>
          <w:i w:val="false"/>
          <w:color w:val="000000"/>
          <w:sz w:val="28"/>
        </w:rPr>
        <w:t>
      ОТҚ-ны одан әрі пайдалану мүмкін еместігіне әкеп соққан мүгедектігі бар адамның антропометриялық деректері өзгерген жағдайда қабылданады.</w:t>
      </w:r>
    </w:p>
    <w:bookmarkEnd w:id="62"/>
    <w:bookmarkStart w:name="z74" w:id="63"/>
    <w:p>
      <w:pPr>
        <w:spacing w:after="0"/>
        <w:ind w:left="0"/>
        <w:jc w:val="both"/>
      </w:pPr>
      <w:r>
        <w:rPr>
          <w:rFonts w:ascii="Times New Roman"/>
          <w:b w:val="false"/>
          <w:i w:val="false"/>
          <w:color w:val="000000"/>
          <w:sz w:val="28"/>
        </w:rPr>
        <w:t xml:space="preserve">
      15. ӘТС нәтижелері бойынша осы Алгоритмге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әлеуметтік-техникалық сараптаманың қорытындысы (бұдан әрі - ӘТС қорытындысы) беріледі.</w:t>
      </w:r>
    </w:p>
    <w:bookmarkEnd w:id="63"/>
    <w:bookmarkStart w:name="z75" w:id="64"/>
    <w:p>
      <w:pPr>
        <w:spacing w:after="0"/>
        <w:ind w:left="0"/>
        <w:jc w:val="both"/>
      </w:pPr>
      <w:r>
        <w:rPr>
          <w:rFonts w:ascii="Times New Roman"/>
          <w:b w:val="false"/>
          <w:i w:val="false"/>
          <w:color w:val="000000"/>
          <w:sz w:val="28"/>
        </w:rPr>
        <w:t>
      16. Электрондық құжат нысанындағы ӘТС қорытындысы Қазақстан Республикасы Еңбек және халықты әлеуметтік қорғау министрлігінің цифрлық жүйесіне жіберіледі және мүгедектігі бар адамға қағаз жеткізгіште беріледі.</w:t>
      </w:r>
    </w:p>
    <w:bookmarkEnd w:id="64"/>
    <w:bookmarkStart w:name="z76" w:id="65"/>
    <w:p>
      <w:pPr>
        <w:spacing w:after="0"/>
        <w:ind w:left="0"/>
        <w:jc w:val="left"/>
      </w:pPr>
      <w:r>
        <w:rPr>
          <w:rFonts w:ascii="Times New Roman"/>
          <w:b/>
          <w:i w:val="false"/>
          <w:color w:val="000000"/>
        </w:rPr>
        <w:t xml:space="preserve"> 3-бөлім. Әлеуметтік-техникалық сараптама комиссиясы</w:t>
      </w:r>
    </w:p>
    <w:bookmarkEnd w:id="65"/>
    <w:bookmarkStart w:name="z77" w:id="66"/>
    <w:p>
      <w:pPr>
        <w:spacing w:after="0"/>
        <w:ind w:left="0"/>
        <w:jc w:val="both"/>
      </w:pPr>
      <w:r>
        <w:rPr>
          <w:rFonts w:ascii="Times New Roman"/>
          <w:b w:val="false"/>
          <w:i w:val="false"/>
          <w:color w:val="000000"/>
          <w:sz w:val="28"/>
        </w:rPr>
        <w:t>
      17. Комиссия құрамына кемінде 7 адам кіреді және Қазақстан Республикасының білім беру саласындағы заңнамасы бойынша сараптамалық бағалау жүргізу үшін қажетті білімі мен тәжірибесі бар халықты әлеуметтік қорғау және жұмыспен қамту мәселелері жөніндегі жергілікті атқарушы органның өкілдерінен, медициналық-әлеуметтік сараптамадан өтуге ұсынылғандарға ұқсас техникалық құралдарды (өнімдерді) өндіру және өндіру саласындағы мамандардан, медициналық және (немесе) техникалық білімі және (немесе) біліктілігі туралы құжаттармен расталған және (немесе) біліктілік туралы құжаттармен расталған мамандардан құрылады.</w:t>
      </w:r>
    </w:p>
    <w:bookmarkEnd w:id="66"/>
    <w:bookmarkStart w:name="z78" w:id="67"/>
    <w:p>
      <w:pPr>
        <w:spacing w:after="0"/>
        <w:ind w:left="0"/>
        <w:jc w:val="both"/>
      </w:pPr>
      <w:r>
        <w:rPr>
          <w:rFonts w:ascii="Times New Roman"/>
          <w:b w:val="false"/>
          <w:i w:val="false"/>
          <w:color w:val="000000"/>
          <w:sz w:val="28"/>
        </w:rPr>
        <w:t>
      18. Арнайы білімді талап ететін жекелеген жағдайларда, оның ішінде медициналық қызмет саласында Комиссия құрамына медициналық ұйымдардың, қызмет көрсететін ұйымдардың мамандары, консультанттар, сараптамалық бағалау жүргізу үшін қажетті салаларда арнайы білімі бар сарапшылар енгізіледі.</w:t>
      </w:r>
    </w:p>
    <w:bookmarkEnd w:id="67"/>
    <w:bookmarkStart w:name="z79" w:id="68"/>
    <w:p>
      <w:pPr>
        <w:spacing w:after="0"/>
        <w:ind w:left="0"/>
        <w:jc w:val="both"/>
      </w:pPr>
      <w:r>
        <w:rPr>
          <w:rFonts w:ascii="Times New Roman"/>
          <w:b w:val="false"/>
          <w:i w:val="false"/>
          <w:color w:val="000000"/>
          <w:sz w:val="28"/>
        </w:rPr>
        <w:t>
      19. Комиссия төрағасы (ол болмаған жағдайда Комиссия төрағасының орынбасары):</w:t>
      </w:r>
    </w:p>
    <w:bookmarkEnd w:id="68"/>
    <w:bookmarkStart w:name="z80" w:id="69"/>
    <w:p>
      <w:pPr>
        <w:spacing w:after="0"/>
        <w:ind w:left="0"/>
        <w:jc w:val="both"/>
      </w:pPr>
      <w:r>
        <w:rPr>
          <w:rFonts w:ascii="Times New Roman"/>
          <w:b w:val="false"/>
          <w:i w:val="false"/>
          <w:color w:val="000000"/>
          <w:sz w:val="28"/>
        </w:rPr>
        <w:t>
      Комиссия қызметіне жалпы басшылықты жүзеге асырады және оның жұмысын ұйымдастырады;</w:t>
      </w:r>
    </w:p>
    <w:bookmarkEnd w:id="69"/>
    <w:bookmarkStart w:name="z81" w:id="70"/>
    <w:p>
      <w:pPr>
        <w:spacing w:after="0"/>
        <w:ind w:left="0"/>
        <w:jc w:val="both"/>
      </w:pPr>
      <w:r>
        <w:rPr>
          <w:rFonts w:ascii="Times New Roman"/>
          <w:b w:val="false"/>
          <w:i w:val="false"/>
          <w:color w:val="000000"/>
          <w:sz w:val="28"/>
        </w:rPr>
        <w:t>
      Комиссия отырыстарын өткізу күндерін белгілейді;</w:t>
      </w:r>
    </w:p>
    <w:bookmarkEnd w:id="70"/>
    <w:bookmarkStart w:name="z82" w:id="71"/>
    <w:p>
      <w:pPr>
        <w:spacing w:after="0"/>
        <w:ind w:left="0"/>
        <w:jc w:val="both"/>
      </w:pPr>
      <w:r>
        <w:rPr>
          <w:rFonts w:ascii="Times New Roman"/>
          <w:b w:val="false"/>
          <w:i w:val="false"/>
          <w:color w:val="000000"/>
          <w:sz w:val="28"/>
        </w:rPr>
        <w:t>
      Комиссия отырысын жүргізеді.</w:t>
      </w:r>
    </w:p>
    <w:bookmarkEnd w:id="71"/>
    <w:bookmarkStart w:name="z83" w:id="72"/>
    <w:p>
      <w:pPr>
        <w:spacing w:after="0"/>
        <w:ind w:left="0"/>
        <w:jc w:val="both"/>
      </w:pPr>
      <w:r>
        <w:rPr>
          <w:rFonts w:ascii="Times New Roman"/>
          <w:b w:val="false"/>
          <w:i w:val="false"/>
          <w:color w:val="000000"/>
          <w:sz w:val="28"/>
        </w:rPr>
        <w:t>
      20. Комиссия хатшысы:</w:t>
      </w:r>
    </w:p>
    <w:bookmarkEnd w:id="72"/>
    <w:bookmarkStart w:name="z84" w:id="73"/>
    <w:p>
      <w:pPr>
        <w:spacing w:after="0"/>
        <w:ind w:left="0"/>
        <w:jc w:val="both"/>
      </w:pPr>
      <w:r>
        <w:rPr>
          <w:rFonts w:ascii="Times New Roman"/>
          <w:b w:val="false"/>
          <w:i w:val="false"/>
          <w:color w:val="000000"/>
          <w:sz w:val="28"/>
        </w:rPr>
        <w:t>
      әлеуметтік-техникалық сараптама нәтижелері бойынша Комиссия отырыстарының хаттамаларын (бұдан әрі – хаттама) ресімдейді және оларды Комиссия мүшелеріне қол қоюға ұсынуды ұйымдастырады;</w:t>
      </w:r>
    </w:p>
    <w:bookmarkEnd w:id="73"/>
    <w:bookmarkStart w:name="z85" w:id="74"/>
    <w:p>
      <w:pPr>
        <w:spacing w:after="0"/>
        <w:ind w:left="0"/>
        <w:jc w:val="both"/>
      </w:pPr>
      <w:r>
        <w:rPr>
          <w:rFonts w:ascii="Times New Roman"/>
          <w:b w:val="false"/>
          <w:i w:val="false"/>
          <w:color w:val="000000"/>
          <w:sz w:val="28"/>
        </w:rPr>
        <w:t>
      хаттамаларды жүргізеді, жинақтайды және сақтайды;</w:t>
      </w:r>
    </w:p>
    <w:bookmarkEnd w:id="74"/>
    <w:bookmarkStart w:name="z86" w:id="75"/>
    <w:p>
      <w:pPr>
        <w:spacing w:after="0"/>
        <w:ind w:left="0"/>
        <w:jc w:val="both"/>
      </w:pPr>
      <w:r>
        <w:rPr>
          <w:rFonts w:ascii="Times New Roman"/>
          <w:b w:val="false"/>
          <w:i w:val="false"/>
          <w:color w:val="000000"/>
          <w:sz w:val="28"/>
        </w:rPr>
        <w:t>
      ӘТС қорытындысын жасайды.</w:t>
      </w:r>
    </w:p>
    <w:bookmarkEnd w:id="75"/>
    <w:bookmarkStart w:name="z87" w:id="76"/>
    <w:p>
      <w:pPr>
        <w:spacing w:after="0"/>
        <w:ind w:left="0"/>
        <w:jc w:val="both"/>
      </w:pPr>
      <w:r>
        <w:rPr>
          <w:rFonts w:ascii="Times New Roman"/>
          <w:b w:val="false"/>
          <w:i w:val="false"/>
          <w:color w:val="000000"/>
          <w:sz w:val="28"/>
        </w:rPr>
        <w:t>
      21. Комиссия отырысы Комиссия мүшелерінің кемінде үштен екісі қатысса, заңды деп есептеледі.</w:t>
      </w:r>
    </w:p>
    <w:bookmarkEnd w:id="76"/>
    <w:bookmarkStart w:name="z88" w:id="77"/>
    <w:p>
      <w:pPr>
        <w:spacing w:after="0"/>
        <w:ind w:left="0"/>
        <w:jc w:val="left"/>
      </w:pPr>
      <w:r>
        <w:rPr>
          <w:rFonts w:ascii="Times New Roman"/>
          <w:b/>
          <w:i w:val="false"/>
          <w:color w:val="000000"/>
        </w:rPr>
        <w:t xml:space="preserve"> 3-тарау. Мүгедектігі бар адамдарға берілетін жеке техникалық көмекші (орнын толтырушы) құралдарға, арнаулы жүріп-тұруқұралдарын ауақытша өтеусіз пайдалану шарттарында қамтамасыз ету ерекшеліктері.</w:t>
      </w:r>
    </w:p>
    <w:bookmarkEnd w:id="77"/>
    <w:bookmarkStart w:name="z89" w:id="78"/>
    <w:p>
      <w:pPr>
        <w:spacing w:after="0"/>
        <w:ind w:left="0"/>
        <w:jc w:val="both"/>
      </w:pPr>
      <w:r>
        <w:rPr>
          <w:rFonts w:ascii="Times New Roman"/>
          <w:b w:val="false"/>
          <w:i w:val="false"/>
          <w:color w:val="000000"/>
          <w:sz w:val="28"/>
        </w:rPr>
        <w:t>
      22. Қалалық басқармалар, жұмыспен қамту бөлімдері мүгедектігі бар адамдарға ОТҚ ауыстырудың белгіленген мерзімі өткеннен кейін өтеусіз пайдалану және қайтару, жөндеу, мерзімінен бұрын ауыстыру немесе ауыстыру, қайтару немесе одан әрі пайдалану тәртібі туралы хабарлайды.</w:t>
      </w:r>
    </w:p>
    <w:bookmarkEnd w:id="78"/>
    <w:bookmarkStart w:name="z90" w:id="79"/>
    <w:p>
      <w:pPr>
        <w:spacing w:after="0"/>
        <w:ind w:left="0"/>
        <w:jc w:val="both"/>
      </w:pPr>
      <w:r>
        <w:rPr>
          <w:rFonts w:ascii="Times New Roman"/>
          <w:b w:val="false"/>
          <w:i w:val="false"/>
          <w:color w:val="000000"/>
          <w:sz w:val="28"/>
        </w:rPr>
        <w:t>
      23. Қайтару шарттарында ОТҚ өтеусіз пайдалану оларды ауыстыру шарттарын ескере отырып, "Е-Собес" АЦЖ-да тіркелген өтінішке сәйкес АОЖБ іс-шарасын іске асыру кезеңінде жүзеге асырылады.</w:t>
      </w:r>
    </w:p>
    <w:bookmarkEnd w:id="79"/>
    <w:bookmarkStart w:name="z91" w:id="80"/>
    <w:p>
      <w:pPr>
        <w:spacing w:after="0"/>
        <w:ind w:left="0"/>
        <w:jc w:val="left"/>
      </w:pPr>
      <w:r>
        <w:rPr>
          <w:rFonts w:ascii="Times New Roman"/>
          <w:b/>
          <w:i w:val="false"/>
          <w:color w:val="000000"/>
        </w:rPr>
        <w:t xml:space="preserve"> 1-параграф. Жеке техникалық көмекші (орнын толтырушы) құралдарды, арнаулы жүріп-тұру құралдарын ауыстыру.</w:t>
      </w:r>
    </w:p>
    <w:bookmarkEnd w:id="80"/>
    <w:bookmarkStart w:name="z92" w:id="81"/>
    <w:p>
      <w:pPr>
        <w:spacing w:after="0"/>
        <w:ind w:left="0"/>
        <w:jc w:val="both"/>
      </w:pPr>
      <w:r>
        <w:rPr>
          <w:rFonts w:ascii="Times New Roman"/>
          <w:b w:val="false"/>
          <w:i w:val="false"/>
          <w:color w:val="000000"/>
          <w:sz w:val="28"/>
        </w:rPr>
        <w:t>
      24. ОТҚ ауыстыру (мерзімінен бұрын ауыстыру) ОТҚ техникалық жай-күйі туралы ӘТС қорытындысы негізінде жүзеге асырылады.</w:t>
      </w:r>
    </w:p>
    <w:bookmarkEnd w:id="81"/>
    <w:bookmarkStart w:name="z93" w:id="82"/>
    <w:p>
      <w:pPr>
        <w:spacing w:after="0"/>
        <w:ind w:left="0"/>
        <w:jc w:val="both"/>
      </w:pPr>
      <w:r>
        <w:rPr>
          <w:rFonts w:ascii="Times New Roman"/>
          <w:b w:val="false"/>
          <w:i w:val="false"/>
          <w:color w:val="000000"/>
          <w:sz w:val="28"/>
        </w:rPr>
        <w:t>
      техникалық оңалту құралын пайдаланудың қалған мерзіміне ҰҒО мүгедектігі бар адамға қажетті ОТҚ, пайдаланылған ОТҚ жалға беру пунктінен (бұдан әрі – жалға беру пункті) береді.</w:t>
      </w:r>
    </w:p>
    <w:bookmarkEnd w:id="82"/>
    <w:bookmarkStart w:name="z94" w:id="83"/>
    <w:p>
      <w:pPr>
        <w:spacing w:after="0"/>
        <w:ind w:left="0"/>
        <w:jc w:val="both"/>
      </w:pPr>
      <w:r>
        <w:rPr>
          <w:rFonts w:ascii="Times New Roman"/>
          <w:b w:val="false"/>
          <w:i w:val="false"/>
          <w:color w:val="000000"/>
          <w:sz w:val="28"/>
        </w:rPr>
        <w:t xml:space="preserve">
      Ауыстыру туралы шешім қабылданған кезде осы Алгоритмге </w:t>
      </w:r>
      <w:r>
        <w:rPr>
          <w:rFonts w:ascii="Times New Roman"/>
          <w:b w:val="false"/>
          <w:i w:val="false"/>
          <w:color w:val="000000"/>
          <w:sz w:val="28"/>
        </w:rPr>
        <w:t>1-қосымшаның</w:t>
      </w:r>
      <w:r>
        <w:rPr>
          <w:rFonts w:ascii="Times New Roman"/>
          <w:b w:val="false"/>
          <w:i w:val="false"/>
          <w:color w:val="000000"/>
          <w:sz w:val="28"/>
        </w:rPr>
        <w:t xml:space="preserve"> 1–7, 33–44-тармақтарында көрсетілген ОТҚ ауыстыру мерзімі аяқталмаған жағдайда, жалға беру пунктінде қажетті техникалық көлік құралы болмаған жағдайда, мерзімінен бұрын ауыстыруға әлеуметтік қызметтер порталы арқылы немесе № 228 бұйрыққа сәйкес мемлекеттік сатып алу арқылы жол беріледі.</w:t>
      </w:r>
    </w:p>
    <w:bookmarkEnd w:id="83"/>
    <w:bookmarkStart w:name="z95" w:id="84"/>
    <w:p>
      <w:pPr>
        <w:spacing w:after="0"/>
        <w:ind w:left="0"/>
        <w:jc w:val="both"/>
      </w:pPr>
      <w:r>
        <w:rPr>
          <w:rFonts w:ascii="Times New Roman"/>
          <w:b w:val="false"/>
          <w:i w:val="false"/>
          <w:color w:val="000000"/>
          <w:sz w:val="28"/>
        </w:rPr>
        <w:t>
      25. Бұрын пайдаланылған ОТҚ ауыстыру кезінде техникалық құралдарды мүгедектігі бар адамдар ҰҒО-ға қайтаруы тиіс.</w:t>
      </w:r>
    </w:p>
    <w:bookmarkEnd w:id="84"/>
    <w:bookmarkStart w:name="z96" w:id="85"/>
    <w:p>
      <w:pPr>
        <w:spacing w:after="0"/>
        <w:ind w:left="0"/>
        <w:jc w:val="both"/>
      </w:pPr>
      <w:r>
        <w:rPr>
          <w:rFonts w:ascii="Times New Roman"/>
          <w:b w:val="false"/>
          <w:i w:val="false"/>
          <w:color w:val="000000"/>
          <w:sz w:val="28"/>
        </w:rPr>
        <w:t xml:space="preserve">
      мүгедектігі бар адам қайтыс болған жағдайда, осы Алгоритмге </w:t>
      </w:r>
      <w:r>
        <w:rPr>
          <w:rFonts w:ascii="Times New Roman"/>
          <w:b w:val="false"/>
          <w:i w:val="false"/>
          <w:color w:val="000000"/>
          <w:sz w:val="28"/>
        </w:rPr>
        <w:t>1-қосымшаның</w:t>
      </w:r>
      <w:r>
        <w:rPr>
          <w:rFonts w:ascii="Times New Roman"/>
          <w:b w:val="false"/>
          <w:i w:val="false"/>
          <w:color w:val="000000"/>
          <w:sz w:val="28"/>
        </w:rPr>
        <w:t xml:space="preserve"> 23, 45–46-тармақтарында көрсетілген ОТҚ қоспағанда, қайтыс болған адамды жерлеуді ұйымдастыруды өз мойнына алған тұлғалар (жеке және заңды тұлғаларды қоспағанда) үш ай ішінде ҰҒО-ға (оның филиалдарына) қайтарылуға тиіс.</w:t>
      </w:r>
    </w:p>
    <w:bookmarkEnd w:id="85"/>
    <w:bookmarkStart w:name="z97" w:id="86"/>
    <w:p>
      <w:pPr>
        <w:spacing w:after="0"/>
        <w:ind w:left="0"/>
        <w:jc w:val="both"/>
      </w:pPr>
      <w:r>
        <w:rPr>
          <w:rFonts w:ascii="Times New Roman"/>
          <w:b w:val="false"/>
          <w:i w:val="false"/>
          <w:color w:val="000000"/>
          <w:sz w:val="28"/>
        </w:rPr>
        <w:t>
      26. Мүгедектігі бар адам немесе оның заңды өкілі ОТҚ өз бетінше алуға немесе қайтаруға мүмкіндігі болмаған жағдайда, халықты әлеуметтік қорғау және жұмыспен қамту мәселелері жөніндегі жергілікті атқарушы органдары ОТҚ-ны оның тұрғылықты жеріне немесе тұратын жеріне жеткізуді қамтамасыз етеді.</w:t>
      </w:r>
    </w:p>
    <w:bookmarkEnd w:id="86"/>
    <w:bookmarkStart w:name="z98" w:id="87"/>
    <w:p>
      <w:pPr>
        <w:spacing w:after="0"/>
        <w:ind w:left="0"/>
        <w:jc w:val="left"/>
      </w:pPr>
      <w:r>
        <w:rPr>
          <w:rFonts w:ascii="Times New Roman"/>
          <w:b/>
          <w:i w:val="false"/>
          <w:color w:val="000000"/>
        </w:rPr>
        <w:t xml:space="preserve"> 1-параграф. Жеке техникалық көмекші (орнын толтырушы) құралдарды және арнаулы жүріп-тұру құралдарын жөндеу</w:t>
      </w:r>
    </w:p>
    <w:bookmarkEnd w:id="87"/>
    <w:bookmarkStart w:name="z99" w:id="88"/>
    <w:p>
      <w:pPr>
        <w:spacing w:after="0"/>
        <w:ind w:left="0"/>
        <w:jc w:val="both"/>
      </w:pPr>
      <w:r>
        <w:rPr>
          <w:rFonts w:ascii="Times New Roman"/>
          <w:b w:val="false"/>
          <w:i w:val="false"/>
          <w:color w:val="000000"/>
          <w:sz w:val="28"/>
        </w:rPr>
        <w:t>
      27. ОТҚ жұмыс істеу кезеңінде осы Алгоритмге 1-қосымшада көрсетілген ОТҚ жөндеу бойынша қызметтер көрсетіледі.</w:t>
      </w:r>
    </w:p>
    <w:bookmarkEnd w:id="88"/>
    <w:bookmarkStart w:name="z100" w:id="89"/>
    <w:p>
      <w:pPr>
        <w:spacing w:after="0"/>
        <w:ind w:left="0"/>
        <w:jc w:val="both"/>
      </w:pPr>
      <w:r>
        <w:rPr>
          <w:rFonts w:ascii="Times New Roman"/>
          <w:b w:val="false"/>
          <w:i w:val="false"/>
          <w:color w:val="000000"/>
          <w:sz w:val="28"/>
        </w:rPr>
        <w:t>
      28. ОТҚ жөндеу қажеттілігі туралы шешім техникалық сараптама комиссиясының қорытындысы негізінде қабылданады.</w:t>
      </w:r>
    </w:p>
    <w:bookmarkEnd w:id="89"/>
    <w:bookmarkStart w:name="z101" w:id="90"/>
    <w:p>
      <w:pPr>
        <w:spacing w:after="0"/>
        <w:ind w:left="0"/>
        <w:jc w:val="both"/>
      </w:pPr>
      <w:r>
        <w:rPr>
          <w:rFonts w:ascii="Times New Roman"/>
          <w:b w:val="false"/>
          <w:i w:val="false"/>
          <w:color w:val="000000"/>
          <w:sz w:val="28"/>
        </w:rPr>
        <w:t>
      ОТҚ жөндеу олардың қызмет ету мерзімі ішінде аккумуляторды екі реттен көп емес ауыстыра отырып, қажет болған жағдайда жөндеуге жататын әмбебап электрлі мүгедектер арбасын қоспағанда, жеткізушінің кепілдік мерзімі өткеннен кейін олардың қызмет ету мерзімі ішінде бір рет жүзеге асырылады.</w:t>
      </w:r>
    </w:p>
    <w:bookmarkEnd w:id="90"/>
    <w:bookmarkStart w:name="z102" w:id="91"/>
    <w:p>
      <w:pPr>
        <w:spacing w:after="0"/>
        <w:ind w:left="0"/>
        <w:jc w:val="both"/>
      </w:pPr>
      <w:r>
        <w:rPr>
          <w:rFonts w:ascii="Times New Roman"/>
          <w:b w:val="false"/>
          <w:i w:val="false"/>
          <w:color w:val="000000"/>
          <w:sz w:val="28"/>
        </w:rPr>
        <w:t>
      29. Үш жұмыс күні ішінде ОТҚ жөндеу қажеттілігі туралы шешім қабылданған кезде ҰҒО қызмет көрсететін ұйымдарға ОТҚ жөндеу жұмыстарын жүргізу қажеттігі туралы хат жолдайды.</w:t>
      </w:r>
    </w:p>
    <w:bookmarkEnd w:id="91"/>
    <w:bookmarkStart w:name="z103" w:id="92"/>
    <w:p>
      <w:pPr>
        <w:spacing w:after="0"/>
        <w:ind w:left="0"/>
        <w:jc w:val="both"/>
      </w:pPr>
      <w:r>
        <w:rPr>
          <w:rFonts w:ascii="Times New Roman"/>
          <w:b w:val="false"/>
          <w:i w:val="false"/>
          <w:color w:val="000000"/>
          <w:sz w:val="28"/>
        </w:rPr>
        <w:t>
      Халықты әлеуметтік қорғау және жұмыспен қамту мәселелері жөніндегі жергілікті атқарушы органдары қажет болған жағдайда жөндеуге жататын ОТҚ сервистік орталықтарға және кері қарай жеткізуді ұйымдастырады.</w:t>
      </w:r>
    </w:p>
    <w:bookmarkEnd w:id="92"/>
    <w:bookmarkStart w:name="z104" w:id="93"/>
    <w:p>
      <w:pPr>
        <w:spacing w:after="0"/>
        <w:ind w:left="0"/>
        <w:jc w:val="both"/>
      </w:pPr>
      <w:r>
        <w:rPr>
          <w:rFonts w:ascii="Times New Roman"/>
          <w:b w:val="false"/>
          <w:i w:val="false"/>
          <w:color w:val="000000"/>
          <w:sz w:val="28"/>
        </w:rPr>
        <w:t>
      30. ОТҚ жөндеу мынадай:</w:t>
      </w:r>
    </w:p>
    <w:bookmarkEnd w:id="93"/>
    <w:bookmarkStart w:name="z105" w:id="94"/>
    <w:p>
      <w:pPr>
        <w:spacing w:after="0"/>
        <w:ind w:left="0"/>
        <w:jc w:val="both"/>
      </w:pPr>
      <w:r>
        <w:rPr>
          <w:rFonts w:ascii="Times New Roman"/>
          <w:b w:val="false"/>
          <w:i w:val="false"/>
          <w:color w:val="000000"/>
          <w:sz w:val="28"/>
        </w:rPr>
        <w:t>
      жиырма жұмыс күніне дейін – күрделі жөндеу;</w:t>
      </w:r>
    </w:p>
    <w:bookmarkEnd w:id="94"/>
    <w:bookmarkStart w:name="z106" w:id="95"/>
    <w:p>
      <w:pPr>
        <w:spacing w:after="0"/>
        <w:ind w:left="0"/>
        <w:jc w:val="both"/>
      </w:pPr>
      <w:r>
        <w:rPr>
          <w:rFonts w:ascii="Times New Roman"/>
          <w:b w:val="false"/>
          <w:i w:val="false"/>
          <w:color w:val="000000"/>
          <w:sz w:val="28"/>
        </w:rPr>
        <w:t>
      он жұмыс күніне дейін – орташа жөндеу;</w:t>
      </w:r>
    </w:p>
    <w:bookmarkEnd w:id="95"/>
    <w:bookmarkStart w:name="z107" w:id="96"/>
    <w:p>
      <w:pPr>
        <w:spacing w:after="0"/>
        <w:ind w:left="0"/>
        <w:jc w:val="both"/>
      </w:pPr>
      <w:r>
        <w:rPr>
          <w:rFonts w:ascii="Times New Roman"/>
          <w:b w:val="false"/>
          <w:i w:val="false"/>
          <w:color w:val="000000"/>
          <w:sz w:val="28"/>
        </w:rPr>
        <w:t>
      бес жұмыс күніне дейін – ұсақ жөндеу мерзімінде жүзеге асырылады.</w:t>
      </w:r>
    </w:p>
    <w:bookmarkEnd w:id="96"/>
    <w:bookmarkStart w:name="z108" w:id="97"/>
    <w:p>
      <w:pPr>
        <w:spacing w:after="0"/>
        <w:ind w:left="0"/>
        <w:jc w:val="both"/>
      </w:pPr>
      <w:r>
        <w:rPr>
          <w:rFonts w:ascii="Times New Roman"/>
          <w:b w:val="false"/>
          <w:i w:val="false"/>
          <w:color w:val="000000"/>
          <w:sz w:val="28"/>
        </w:rPr>
        <w:t xml:space="preserve">
      31. Осы Алгоритмге </w:t>
      </w:r>
      <w:r>
        <w:rPr>
          <w:rFonts w:ascii="Times New Roman"/>
          <w:b w:val="false"/>
          <w:i w:val="false"/>
          <w:color w:val="000000"/>
          <w:sz w:val="28"/>
        </w:rPr>
        <w:t>1-қосымшаның</w:t>
      </w:r>
      <w:r>
        <w:rPr>
          <w:rFonts w:ascii="Times New Roman"/>
          <w:b w:val="false"/>
          <w:i w:val="false"/>
          <w:color w:val="000000"/>
          <w:sz w:val="28"/>
        </w:rPr>
        <w:t xml:space="preserve"> 33–44-тармақтарында ОТҚ жөндеу кезінде ҰҒО мүгедектігі бар адамға ОТҚ жалға беру пунктінен береді.</w:t>
      </w:r>
    </w:p>
    <w:bookmarkEnd w:id="97"/>
    <w:bookmarkStart w:name="z109" w:id="98"/>
    <w:p>
      <w:pPr>
        <w:spacing w:after="0"/>
        <w:ind w:left="0"/>
        <w:jc w:val="both"/>
      </w:pPr>
      <w:r>
        <w:rPr>
          <w:rFonts w:ascii="Times New Roman"/>
          <w:b w:val="false"/>
          <w:i w:val="false"/>
          <w:color w:val="000000"/>
          <w:sz w:val="28"/>
        </w:rPr>
        <w:t>
      32. ҰҒО сервистік орталықтардан жөнделген ОТҚ келіп түскен күннен бастап үш жұмыс күні ішінде мүгедектігі бар адамның абоненттік құрылғысына смс-хабарлама жіберу арқылы ОТҚ алу қажеттілігі туралы хабарлайды.</w:t>
      </w:r>
    </w:p>
    <w:bookmarkEnd w:id="98"/>
    <w:bookmarkStart w:name="z110" w:id="99"/>
    <w:p>
      <w:pPr>
        <w:spacing w:after="0"/>
        <w:ind w:left="0"/>
        <w:jc w:val="both"/>
      </w:pPr>
      <w:r>
        <w:rPr>
          <w:rFonts w:ascii="Times New Roman"/>
          <w:b w:val="false"/>
          <w:i w:val="false"/>
          <w:color w:val="000000"/>
          <w:sz w:val="28"/>
        </w:rPr>
        <w:t>
      33. Мүгедектігі бар адамдарды жаңа ОТҚ-мен қамтамасыз ету, олар жөндеуі жүргізілген күннен бастап кемінде бір жыл өткен соң ғана жүзеге асырылады.</w:t>
      </w:r>
    </w:p>
    <w:bookmarkEnd w:id="99"/>
    <w:bookmarkStart w:name="z111" w:id="100"/>
    <w:p>
      <w:pPr>
        <w:spacing w:after="0"/>
        <w:ind w:left="0"/>
        <w:jc w:val="left"/>
      </w:pPr>
      <w:r>
        <w:rPr>
          <w:rFonts w:ascii="Times New Roman"/>
          <w:b/>
          <w:i w:val="false"/>
          <w:color w:val="000000"/>
        </w:rPr>
        <w:t xml:space="preserve"> 1-параграф. Жеке техникалық көмекші (орнын толтырушы) құралдарды және арнаулы жүріп-тұру құралдарын жалға беру тәртібі</w:t>
      </w:r>
    </w:p>
    <w:bookmarkEnd w:id="100"/>
    <w:bookmarkStart w:name="z112" w:id="101"/>
    <w:p>
      <w:pPr>
        <w:spacing w:after="0"/>
        <w:ind w:left="0"/>
        <w:jc w:val="both"/>
      </w:pPr>
      <w:r>
        <w:rPr>
          <w:rFonts w:ascii="Times New Roman"/>
          <w:b w:val="false"/>
          <w:i w:val="false"/>
          <w:color w:val="000000"/>
          <w:sz w:val="28"/>
        </w:rPr>
        <w:t xml:space="preserve">
      34. ӘТС қорытындысы негізінде бұрын пайдаланылған ОТҚ ҰҒО құрған жалға беру пункттеріне беріледі. </w:t>
      </w:r>
    </w:p>
    <w:bookmarkEnd w:id="101"/>
    <w:bookmarkStart w:name="z113" w:id="102"/>
    <w:p>
      <w:pPr>
        <w:spacing w:after="0"/>
        <w:ind w:left="0"/>
        <w:jc w:val="both"/>
      </w:pPr>
      <w:r>
        <w:rPr>
          <w:rFonts w:ascii="Times New Roman"/>
          <w:b w:val="false"/>
          <w:i w:val="false"/>
          <w:color w:val="000000"/>
          <w:sz w:val="28"/>
        </w:rPr>
        <w:t xml:space="preserve">
      35. Жалға беру пункттері өз қызметін осы Алгоритмнің </w:t>
      </w:r>
      <w:r>
        <w:rPr>
          <w:rFonts w:ascii="Times New Roman"/>
          <w:b w:val="false"/>
          <w:i w:val="false"/>
          <w:color w:val="000000"/>
          <w:sz w:val="28"/>
        </w:rPr>
        <w:t>5-қосымшасына</w:t>
      </w:r>
      <w:r>
        <w:rPr>
          <w:rFonts w:ascii="Times New Roman"/>
          <w:b w:val="false"/>
          <w:i w:val="false"/>
          <w:color w:val="000000"/>
          <w:sz w:val="28"/>
        </w:rPr>
        <w:t xml:space="preserve"> сәйкес мүгедектігі бар адамдарға берілетін жеке техникалық көмекші (орнын толтырушы) құралдарды, арнаулы жүріп-тұру құралдарын жалға беру пункті туралы ережеге (бұдан әрі – Ереже) сәйкес жүзеге асырады.</w:t>
      </w:r>
    </w:p>
    <w:bookmarkEnd w:id="102"/>
    <w:bookmarkStart w:name="z114" w:id="103"/>
    <w:p>
      <w:pPr>
        <w:spacing w:after="0"/>
        <w:ind w:left="0"/>
        <w:jc w:val="both"/>
      </w:pPr>
      <w:r>
        <w:rPr>
          <w:rFonts w:ascii="Times New Roman"/>
          <w:b w:val="false"/>
          <w:i w:val="false"/>
          <w:color w:val="000000"/>
          <w:sz w:val="28"/>
        </w:rPr>
        <w:t xml:space="preserve">
      36. ҰҒО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ОТҚ қабылдау-беруді және қайтаруды есепке алу журналында электрондық түрде және қағаз жеткізгіште ОТҚ беруді және қайтаруды есепке алуды жүргізеді.</w:t>
      </w:r>
    </w:p>
    <w:bookmarkEnd w:id="103"/>
    <w:bookmarkStart w:name="z115" w:id="104"/>
    <w:p>
      <w:pPr>
        <w:spacing w:after="0"/>
        <w:ind w:left="0"/>
        <w:jc w:val="both"/>
      </w:pPr>
      <w:r>
        <w:rPr>
          <w:rFonts w:ascii="Times New Roman"/>
          <w:b w:val="false"/>
          <w:i w:val="false"/>
          <w:color w:val="000000"/>
          <w:sz w:val="28"/>
        </w:rPr>
        <w:t>
      37. Техникалық жай-күйі бойынша әрі қарай пайдалануға жатпайтын, осы Алгоритмнің 1-қосымшасының 1–7, 33– 44-тармақтарында көрсетілген, бұрын қолданыста болған ОТҚ Ұлттық ғылыми орталығына түсті және қара металдардың сынықтары мен қалдықтарын жинауға (дайындауға), сақтауға, қайта өңдеуге және өткізуге арналған, ҰҒО айқындаған қабылдау пункттеріне одан әрі қайта өңдеу үшін тапсырылады.</w:t>
      </w:r>
    </w:p>
    <w:bookmarkEnd w:id="104"/>
    <w:bookmarkStart w:name="z116" w:id="105"/>
    <w:p>
      <w:pPr>
        <w:spacing w:after="0"/>
        <w:ind w:left="0"/>
        <w:jc w:val="both"/>
      </w:pPr>
      <w:r>
        <w:rPr>
          <w:rFonts w:ascii="Times New Roman"/>
          <w:b w:val="false"/>
          <w:i w:val="false"/>
          <w:color w:val="000000"/>
          <w:sz w:val="28"/>
        </w:rPr>
        <w:t>
      38. Осы Алгоритмнің 1-қосымшасының 1–7, 33–44-тармақтарында көрсетілген ОТҚ тапсыру нәтижесінен алынған түсімдер мемлекеттік бюджеттің кірісіне аударылады.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233/НҚ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17 сәуірдегі</w:t>
            </w:r>
            <w:r>
              <w:br/>
            </w:r>
            <w:r>
              <w:rPr>
                <w:rFonts w:ascii="Times New Roman"/>
                <w:b w:val="false"/>
                <w:i w:val="false"/>
                <w:color w:val="000000"/>
                <w:sz w:val="20"/>
              </w:rPr>
              <w:t>№ 141 Алгоритмге</w:t>
            </w:r>
            <w:r>
              <w:br/>
            </w:r>
            <w:r>
              <w:rPr>
                <w:rFonts w:ascii="Times New Roman"/>
                <w:b w:val="false"/>
                <w:i w:val="false"/>
                <w:color w:val="000000"/>
                <w:sz w:val="20"/>
              </w:rPr>
              <w:t>1-қосымша</w:t>
            </w:r>
            <w:r>
              <w:br/>
            </w:r>
            <w:r>
              <w:rPr>
                <w:rFonts w:ascii="Times New Roman"/>
                <w:b w:val="false"/>
                <w:i w:val="false"/>
                <w:color w:val="000000"/>
                <w:sz w:val="20"/>
              </w:rPr>
              <w:t>Ақтөбе, Қарағанды және</w:t>
            </w:r>
            <w:r>
              <w:br/>
            </w:r>
            <w:r>
              <w:rPr>
                <w:rFonts w:ascii="Times New Roman"/>
                <w:b w:val="false"/>
                <w:i w:val="false"/>
                <w:color w:val="000000"/>
                <w:sz w:val="20"/>
              </w:rPr>
              <w:t>Павлодар облыстарында</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өтеусіз пайдалану және</w:t>
            </w:r>
            <w:r>
              <w:br/>
            </w:r>
            <w:r>
              <w:rPr>
                <w:rFonts w:ascii="Times New Roman"/>
                <w:b w:val="false"/>
                <w:i w:val="false"/>
                <w:color w:val="000000"/>
                <w:sz w:val="20"/>
              </w:rPr>
              <w:t>қайтару шарттарымен берілетін</w:t>
            </w:r>
            <w:r>
              <w:br/>
            </w:r>
            <w:r>
              <w:rPr>
                <w:rFonts w:ascii="Times New Roman"/>
                <w:b w:val="false"/>
                <w:i w:val="false"/>
                <w:color w:val="000000"/>
                <w:sz w:val="20"/>
              </w:rPr>
              <w:t>жеке техникалық көмекші</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арнаулы</w:t>
            </w:r>
            <w:r>
              <w:br/>
            </w:r>
            <w:r>
              <w:rPr>
                <w:rFonts w:ascii="Times New Roman"/>
                <w:b w:val="false"/>
                <w:i w:val="false"/>
                <w:color w:val="000000"/>
                <w:sz w:val="20"/>
              </w:rPr>
              <w:t>жүріп-тұру құралдарымен</w:t>
            </w:r>
            <w:r>
              <w:br/>
            </w:r>
            <w:r>
              <w:rPr>
                <w:rFonts w:ascii="Times New Roman"/>
                <w:b w:val="false"/>
                <w:i w:val="false"/>
                <w:color w:val="000000"/>
                <w:sz w:val="20"/>
              </w:rPr>
              <w:t>қамтамасыз ету бойынша</w:t>
            </w:r>
            <w:r>
              <w:br/>
            </w:r>
            <w:r>
              <w:rPr>
                <w:rFonts w:ascii="Times New Roman"/>
                <w:b w:val="false"/>
                <w:i w:val="false"/>
                <w:color w:val="000000"/>
                <w:sz w:val="20"/>
              </w:rPr>
              <w:t>пилоттық жобаныіске асыру</w:t>
            </w:r>
            <w:r>
              <w:br/>
            </w:r>
            <w:r>
              <w:rPr>
                <w:rFonts w:ascii="Times New Roman"/>
                <w:b w:val="false"/>
                <w:i w:val="false"/>
                <w:color w:val="000000"/>
                <w:sz w:val="20"/>
              </w:rPr>
              <w:t>алгоритміне</w:t>
            </w:r>
            <w:r>
              <w:br/>
            </w:r>
            <w:r>
              <w:rPr>
                <w:rFonts w:ascii="Times New Roman"/>
                <w:b w:val="false"/>
                <w:i w:val="false"/>
                <w:color w:val="000000"/>
                <w:sz w:val="20"/>
              </w:rPr>
              <w:t>1-қосымша</w:t>
            </w:r>
          </w:p>
        </w:tc>
      </w:tr>
    </w:tbl>
    <w:bookmarkStart w:name="z118" w:id="106"/>
    <w:p>
      <w:pPr>
        <w:spacing w:after="0"/>
        <w:ind w:left="0"/>
        <w:jc w:val="left"/>
      </w:pPr>
      <w:r>
        <w:rPr>
          <w:rFonts w:ascii="Times New Roman"/>
          <w:b/>
          <w:i w:val="false"/>
          <w:color w:val="000000"/>
        </w:rPr>
        <w:t xml:space="preserve"> Уақытша өтеусіз пайдалануға жататын жеке техникалық көмекші (орнын толтырушы) құралдардың және арнаулы жүріп-тұру құралдарының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w:t>
            </w:r>
          </w:p>
          <w:bookmarkEnd w:id="107"/>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жетек арбалар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жетек арбалар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Қадамсыз жетек арбалар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Қадамдық жетек арбалар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Дөңгелекті жетек арбалар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қосымша тіреуі бар жетек арбалар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қосымша тіреуі бар жетек арбалар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Шұлық киюге арналған құрылғы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Белсендіқармауыш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қармауыш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қармауыш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Кілтке арналған қармауыш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камерасы бар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сигнал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хабар беретін және хабарды қабылдайтын мобильді телефондар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экрандыққол жеткізу бағдарламасымен қамтамасыз етілген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мобильді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Дыбыстар жазбасын шығаруға арналған плейерлер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Сөйлейтін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адамдарға арналған, жарығы бар, үлкен оқуға оңай сандары мен тілдері бар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сағаты, шрифтпен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және сынақ жолақтары бар глюкометр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ақпаратты енгізу/шығару мүмкіндігі бар, портативті сөйлеу синтезді тифлокомпьютері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арналған кресло-арба (балаларға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арналған кресло-арба (жасөспірімге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бөлмеде жүріп-тұруға арналған кресло-арба (ересектерге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Рычагты жетегі бар серуендеуге арналған кресло-арба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кресло-арба (ересектерге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кресло-арба(балаларға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жетегі бар серуендеуге арналған кресло-арба (жасөспірімге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типтегі әмбебап кресло-арба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әмбебап кресло-арба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көп функциялы әмбебап кресло-арба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көп функциялы әмбебап кресло-арба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Сырғытқы арба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тіреуіштұтқалар*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r>
    </w:tbl>
    <w:bookmarkStart w:name="z120" w:id="108"/>
    <w:p>
      <w:pPr>
        <w:spacing w:after="0"/>
        <w:ind w:left="0"/>
        <w:jc w:val="both"/>
      </w:pPr>
      <w:r>
        <w:rPr>
          <w:rFonts w:ascii="Times New Roman"/>
          <w:b w:val="false"/>
          <w:i w:val="false"/>
          <w:color w:val="000000"/>
          <w:sz w:val="28"/>
        </w:rPr>
        <w:t>
      *міндетті түрде қайтаруға жатпайды, ӘТС үйде жүргізіледі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233/НҚ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17 сәуірдегі</w:t>
            </w:r>
            <w:r>
              <w:br/>
            </w:r>
            <w:r>
              <w:rPr>
                <w:rFonts w:ascii="Times New Roman"/>
                <w:b w:val="false"/>
                <w:i w:val="false"/>
                <w:color w:val="000000"/>
                <w:sz w:val="20"/>
              </w:rPr>
              <w:t>№ 141 Алгоритмге</w:t>
            </w:r>
            <w:r>
              <w:br/>
            </w:r>
            <w:r>
              <w:rPr>
                <w:rFonts w:ascii="Times New Roman"/>
                <w:b w:val="false"/>
                <w:i w:val="false"/>
                <w:color w:val="000000"/>
                <w:sz w:val="20"/>
              </w:rPr>
              <w:t>2-қосымша</w:t>
            </w:r>
            <w:r>
              <w:br/>
            </w:r>
            <w:r>
              <w:rPr>
                <w:rFonts w:ascii="Times New Roman"/>
                <w:b w:val="false"/>
                <w:i w:val="false"/>
                <w:color w:val="000000"/>
                <w:sz w:val="20"/>
              </w:rPr>
              <w:t>Ақтөбе, Қарағанды және</w:t>
            </w:r>
            <w:r>
              <w:br/>
            </w:r>
            <w:r>
              <w:rPr>
                <w:rFonts w:ascii="Times New Roman"/>
                <w:b w:val="false"/>
                <w:i w:val="false"/>
                <w:color w:val="000000"/>
                <w:sz w:val="20"/>
              </w:rPr>
              <w:t>Павлодар облыстарында</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өтеусіз пайдалану және қайтару</w:t>
            </w:r>
            <w:r>
              <w:br/>
            </w:r>
            <w:r>
              <w:rPr>
                <w:rFonts w:ascii="Times New Roman"/>
                <w:b w:val="false"/>
                <w:i w:val="false"/>
                <w:color w:val="000000"/>
                <w:sz w:val="20"/>
              </w:rPr>
              <w:t>шарттарымен берілетін жеке</w:t>
            </w:r>
            <w:r>
              <w:br/>
            </w:r>
            <w:r>
              <w:rPr>
                <w:rFonts w:ascii="Times New Roman"/>
                <w:b w:val="false"/>
                <w:i w:val="false"/>
                <w:color w:val="000000"/>
                <w:sz w:val="20"/>
              </w:rPr>
              <w:t>техникалық көмекші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арнаулы жүріп-тұру</w:t>
            </w:r>
            <w:r>
              <w:br/>
            </w:r>
            <w:r>
              <w:rPr>
                <w:rFonts w:ascii="Times New Roman"/>
                <w:b w:val="false"/>
                <w:i w:val="false"/>
                <w:color w:val="000000"/>
                <w:sz w:val="20"/>
              </w:rPr>
              <w:t>құралдарымен қамтамасыз</w:t>
            </w:r>
            <w:r>
              <w:br/>
            </w:r>
            <w:r>
              <w:rPr>
                <w:rFonts w:ascii="Times New Roman"/>
                <w:b w:val="false"/>
                <w:i w:val="false"/>
                <w:color w:val="000000"/>
                <w:sz w:val="20"/>
              </w:rPr>
              <w:t>ету бойынша пилоттық жобаны</w:t>
            </w:r>
            <w:r>
              <w:br/>
            </w:r>
            <w:r>
              <w:rPr>
                <w:rFonts w:ascii="Times New Roman"/>
                <w:b w:val="false"/>
                <w:i w:val="false"/>
                <w:color w:val="000000"/>
                <w:sz w:val="20"/>
              </w:rPr>
              <w:t>іске асыру алгоритміне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басшысына__________________</w:t>
            </w:r>
            <w:r>
              <w:br/>
            </w:r>
          </w:p>
        </w:tc>
      </w:tr>
    </w:tbl>
    <w:bookmarkStart w:name="z122" w:id="109"/>
    <w:p>
      <w:pPr>
        <w:spacing w:after="0"/>
        <w:ind w:left="0"/>
        <w:jc w:val="left"/>
      </w:pPr>
      <w:r>
        <w:rPr>
          <w:rFonts w:ascii="Times New Roman"/>
          <w:b/>
          <w:i w:val="false"/>
          <w:color w:val="000000"/>
        </w:rPr>
        <w:t xml:space="preserve"> Өтеусіз пайдалану және қайтару шарттарымен берілетін жеке техникалық көмекші (орнын толтырушы) құралдармен, арнаулы жүріп-тұру құралдарымен қамтамасыз етуге арналған өтініш</w:t>
      </w:r>
    </w:p>
    <w:bookmarkEnd w:id="109"/>
    <w:bookmarkStart w:name="z123" w:id="110"/>
    <w:p>
      <w:pPr>
        <w:spacing w:after="0"/>
        <w:ind w:left="0"/>
        <w:jc w:val="both"/>
      </w:pPr>
      <w:r>
        <w:rPr>
          <w:rFonts w:ascii="Times New Roman"/>
          <w:b w:val="false"/>
          <w:i w:val="false"/>
          <w:color w:val="000000"/>
          <w:sz w:val="28"/>
        </w:rPr>
        <w:t>
      Тегі ________________________________________________________________</w:t>
      </w:r>
    </w:p>
    <w:bookmarkEnd w:id="110"/>
    <w:bookmarkStart w:name="z124" w:id="111"/>
    <w:p>
      <w:pPr>
        <w:spacing w:after="0"/>
        <w:ind w:left="0"/>
        <w:jc w:val="both"/>
      </w:pPr>
      <w:r>
        <w:rPr>
          <w:rFonts w:ascii="Times New Roman"/>
          <w:b w:val="false"/>
          <w:i w:val="false"/>
          <w:color w:val="000000"/>
          <w:sz w:val="28"/>
        </w:rPr>
        <w:t>
      Аты ________________________________________________________________</w:t>
      </w:r>
    </w:p>
    <w:bookmarkEnd w:id="111"/>
    <w:bookmarkStart w:name="z125" w:id="112"/>
    <w:p>
      <w:pPr>
        <w:spacing w:after="0"/>
        <w:ind w:left="0"/>
        <w:jc w:val="both"/>
      </w:pPr>
      <w:r>
        <w:rPr>
          <w:rFonts w:ascii="Times New Roman"/>
          <w:b w:val="false"/>
          <w:i w:val="false"/>
          <w:color w:val="000000"/>
          <w:sz w:val="28"/>
        </w:rPr>
        <w:t>
      Әкесінің аты (ол болған жағдайда) ______________________________________</w:t>
      </w:r>
    </w:p>
    <w:bookmarkEnd w:id="112"/>
    <w:bookmarkStart w:name="z126" w:id="113"/>
    <w:p>
      <w:pPr>
        <w:spacing w:after="0"/>
        <w:ind w:left="0"/>
        <w:jc w:val="both"/>
      </w:pPr>
      <w:r>
        <w:rPr>
          <w:rFonts w:ascii="Times New Roman"/>
          <w:b w:val="false"/>
          <w:i w:val="false"/>
          <w:color w:val="000000"/>
          <w:sz w:val="28"/>
        </w:rPr>
        <w:t>
      Туған күні: __________________________________________________________</w:t>
      </w:r>
    </w:p>
    <w:bookmarkEnd w:id="113"/>
    <w:bookmarkStart w:name="z127" w:id="114"/>
    <w:p>
      <w:pPr>
        <w:spacing w:after="0"/>
        <w:ind w:left="0"/>
        <w:jc w:val="both"/>
      </w:pPr>
      <w:r>
        <w:rPr>
          <w:rFonts w:ascii="Times New Roman"/>
          <w:b w:val="false"/>
          <w:i w:val="false"/>
          <w:color w:val="000000"/>
          <w:sz w:val="28"/>
        </w:rPr>
        <w:t>
      Мүгедектігі __________________________________________________________</w:t>
      </w:r>
    </w:p>
    <w:bookmarkEnd w:id="114"/>
    <w:bookmarkStart w:name="z128" w:id="115"/>
    <w:p>
      <w:pPr>
        <w:spacing w:after="0"/>
        <w:ind w:left="0"/>
        <w:jc w:val="both"/>
      </w:pPr>
      <w:r>
        <w:rPr>
          <w:rFonts w:ascii="Times New Roman"/>
          <w:b w:val="false"/>
          <w:i w:val="false"/>
          <w:color w:val="000000"/>
          <w:sz w:val="28"/>
        </w:rPr>
        <w:t>
      Жеке басын куәландыратын құжаттың түрі: _______________________________</w:t>
      </w:r>
    </w:p>
    <w:bookmarkEnd w:id="115"/>
    <w:bookmarkStart w:name="z129" w:id="116"/>
    <w:p>
      <w:pPr>
        <w:spacing w:after="0"/>
        <w:ind w:left="0"/>
        <w:jc w:val="both"/>
      </w:pPr>
      <w:r>
        <w:rPr>
          <w:rFonts w:ascii="Times New Roman"/>
          <w:b w:val="false"/>
          <w:i w:val="false"/>
          <w:color w:val="000000"/>
          <w:sz w:val="28"/>
        </w:rPr>
        <w:t>
      Құжат нөмірі: ____________ кім берген: _______________________</w:t>
      </w:r>
    </w:p>
    <w:bookmarkEnd w:id="116"/>
    <w:bookmarkStart w:name="z130" w:id="117"/>
    <w:p>
      <w:pPr>
        <w:spacing w:after="0"/>
        <w:ind w:left="0"/>
        <w:jc w:val="both"/>
      </w:pPr>
      <w:r>
        <w:rPr>
          <w:rFonts w:ascii="Times New Roman"/>
          <w:b w:val="false"/>
          <w:i w:val="false"/>
          <w:color w:val="000000"/>
          <w:sz w:val="28"/>
        </w:rPr>
        <w:t>
      Берілген күні: "____" __________________________ ______ жылы</w:t>
      </w:r>
    </w:p>
    <w:bookmarkEnd w:id="117"/>
    <w:bookmarkStart w:name="z131" w:id="118"/>
    <w:p>
      <w:pPr>
        <w:spacing w:after="0"/>
        <w:ind w:left="0"/>
        <w:jc w:val="both"/>
      </w:pPr>
      <w:r>
        <w:rPr>
          <w:rFonts w:ascii="Times New Roman"/>
          <w:b w:val="false"/>
          <w:i w:val="false"/>
          <w:color w:val="000000"/>
          <w:sz w:val="28"/>
        </w:rPr>
        <w:t xml:space="preserve">
      Жеке сәйкестендіру нөмірі </w:t>
      </w:r>
    </w:p>
    <w:bookmarkEnd w:id="118"/>
    <w:bookmarkStart w:name="z132" w:id="119"/>
    <w:p>
      <w:pPr>
        <w:spacing w:after="0"/>
        <w:ind w:left="0"/>
        <w:jc w:val="both"/>
      </w:pPr>
      <w:r>
        <w:rPr>
          <w:rFonts w:ascii="Times New Roman"/>
          <w:b w:val="false"/>
          <w:i w:val="false"/>
          <w:color w:val="000000"/>
          <w:sz w:val="28"/>
        </w:rPr>
        <w:t>
      Тұрақты тұратын (тіркелген) жерінің мекенжайы:</w:t>
      </w:r>
    </w:p>
    <w:bookmarkEnd w:id="119"/>
    <w:bookmarkStart w:name="z133" w:id="120"/>
    <w:p>
      <w:pPr>
        <w:spacing w:after="0"/>
        <w:ind w:left="0"/>
        <w:jc w:val="both"/>
      </w:pPr>
      <w:r>
        <w:rPr>
          <w:rFonts w:ascii="Times New Roman"/>
          <w:b w:val="false"/>
          <w:i w:val="false"/>
          <w:color w:val="000000"/>
          <w:sz w:val="28"/>
        </w:rPr>
        <w:t>
      Облыс: ___________________________________________________________</w:t>
      </w:r>
    </w:p>
    <w:bookmarkEnd w:id="120"/>
    <w:bookmarkStart w:name="z134" w:id="121"/>
    <w:p>
      <w:pPr>
        <w:spacing w:after="0"/>
        <w:ind w:left="0"/>
        <w:jc w:val="both"/>
      </w:pPr>
      <w:r>
        <w:rPr>
          <w:rFonts w:ascii="Times New Roman"/>
          <w:b w:val="false"/>
          <w:i w:val="false"/>
          <w:color w:val="000000"/>
          <w:sz w:val="28"/>
        </w:rPr>
        <w:t>
      __________________________________________________________________</w:t>
      </w:r>
    </w:p>
    <w:bookmarkEnd w:id="121"/>
    <w:bookmarkStart w:name="z135" w:id="122"/>
    <w:p>
      <w:pPr>
        <w:spacing w:after="0"/>
        <w:ind w:left="0"/>
        <w:jc w:val="both"/>
      </w:pPr>
      <w:r>
        <w:rPr>
          <w:rFonts w:ascii="Times New Roman"/>
          <w:b w:val="false"/>
          <w:i w:val="false"/>
          <w:color w:val="000000"/>
          <w:sz w:val="28"/>
        </w:rPr>
        <w:t xml:space="preserve">
      қала (аудан) _____________ ауыл: _____________________________________ </w:t>
      </w:r>
    </w:p>
    <w:bookmarkEnd w:id="122"/>
    <w:bookmarkStart w:name="z136" w:id="123"/>
    <w:p>
      <w:pPr>
        <w:spacing w:after="0"/>
        <w:ind w:left="0"/>
        <w:jc w:val="both"/>
      </w:pPr>
      <w:r>
        <w:rPr>
          <w:rFonts w:ascii="Times New Roman"/>
          <w:b w:val="false"/>
          <w:i w:val="false"/>
          <w:color w:val="000000"/>
          <w:sz w:val="28"/>
        </w:rPr>
        <w:t>
      көше (шағын аудан) _____________ үй ________ пәтер _______________</w:t>
      </w:r>
    </w:p>
    <w:bookmarkEnd w:id="123"/>
    <w:bookmarkStart w:name="z137" w:id="124"/>
    <w:p>
      <w:pPr>
        <w:spacing w:after="0"/>
        <w:ind w:left="0"/>
        <w:jc w:val="both"/>
      </w:pPr>
      <w:r>
        <w:rPr>
          <w:rFonts w:ascii="Times New Roman"/>
          <w:b w:val="false"/>
          <w:i w:val="false"/>
          <w:color w:val="000000"/>
          <w:sz w:val="28"/>
        </w:rPr>
        <w:t xml:space="preserve">
      Телефон ___________________________________________ </w:t>
      </w:r>
    </w:p>
    <w:bookmarkEnd w:id="124"/>
    <w:bookmarkStart w:name="z138" w:id="125"/>
    <w:p>
      <w:pPr>
        <w:spacing w:after="0"/>
        <w:ind w:left="0"/>
        <w:jc w:val="both"/>
      </w:pPr>
      <w:r>
        <w:rPr>
          <w:rFonts w:ascii="Times New Roman"/>
          <w:b w:val="false"/>
          <w:i w:val="false"/>
          <w:color w:val="000000"/>
          <w:sz w:val="28"/>
        </w:rPr>
        <w:t>
      Құжаттарды мыналар арқылы қабылдауды сұраймыз: Әлеуметтік көрсетілетін қызметтер порталы</w:t>
      </w:r>
    </w:p>
    <w:bookmarkEnd w:id="125"/>
    <w:bookmarkStart w:name="z139" w:id="126"/>
    <w:p>
      <w:pPr>
        <w:spacing w:after="0"/>
        <w:ind w:left="0"/>
        <w:jc w:val="both"/>
      </w:pPr>
      <w:r>
        <w:rPr>
          <w:rFonts w:ascii="Times New Roman"/>
          <w:b w:val="false"/>
          <w:i w:val="false"/>
          <w:color w:val="000000"/>
          <w:sz w:val="28"/>
        </w:rPr>
        <w:t>
      Мемлекеттік сатып алу (керегінің астын сызу керек) _______________________ ________________</w:t>
      </w:r>
    </w:p>
    <w:bookmarkEnd w:id="126"/>
    <w:bookmarkStart w:name="z140" w:id="127"/>
    <w:p>
      <w:pPr>
        <w:spacing w:after="0"/>
        <w:ind w:left="0"/>
        <w:jc w:val="both"/>
      </w:pPr>
      <w:r>
        <w:rPr>
          <w:rFonts w:ascii="Times New Roman"/>
          <w:b w:val="false"/>
          <w:i w:val="false"/>
          <w:color w:val="000000"/>
          <w:sz w:val="28"/>
        </w:rPr>
        <w:t>
      _____________________________________________________________________________________</w:t>
      </w:r>
    </w:p>
    <w:bookmarkEnd w:id="127"/>
    <w:bookmarkStart w:name="z141" w:id="128"/>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бағдарламасындағы іс-шаралар түрін көрсету)</w:t>
      </w:r>
    </w:p>
    <w:bookmarkEnd w:id="128"/>
    <w:bookmarkStart w:name="z142" w:id="129"/>
    <w:p>
      <w:pPr>
        <w:spacing w:after="0"/>
        <w:ind w:left="0"/>
        <w:jc w:val="both"/>
      </w:pPr>
      <w:r>
        <w:rPr>
          <w:rFonts w:ascii="Times New Roman"/>
          <w:b w:val="false"/>
          <w:i w:val="false"/>
          <w:color w:val="000000"/>
          <w:sz w:val="28"/>
        </w:rPr>
        <w:t>
      Қамтамасыз етуге арналған өтінішті берген кезде: кресло-арбалармен, санитариялық жабдықтары бар кресло-орындықпен, көрсетіңіз:</w:t>
      </w:r>
    </w:p>
    <w:bookmarkEnd w:id="129"/>
    <w:bookmarkStart w:name="z143" w:id="130"/>
    <w:p>
      <w:pPr>
        <w:spacing w:after="0"/>
        <w:ind w:left="0"/>
        <w:jc w:val="both"/>
      </w:pPr>
      <w:r>
        <w:rPr>
          <w:rFonts w:ascii="Times New Roman"/>
          <w:b w:val="false"/>
          <w:i w:val="false"/>
          <w:color w:val="000000"/>
          <w:sz w:val="28"/>
        </w:rPr>
        <w:t>
      салмағы _______ кг, бойы ________ см, жамбас көлемін ________ см.</w:t>
      </w:r>
    </w:p>
    <w:bookmarkEnd w:id="130"/>
    <w:bookmarkStart w:name="z144" w:id="131"/>
    <w:p>
      <w:pPr>
        <w:spacing w:after="0"/>
        <w:ind w:left="0"/>
        <w:jc w:val="both"/>
      </w:pPr>
      <w:r>
        <w:rPr>
          <w:rFonts w:ascii="Times New Roman"/>
          <w:b w:val="false"/>
          <w:i w:val="false"/>
          <w:color w:val="000000"/>
          <w:sz w:val="28"/>
        </w:rPr>
        <w:t>
      Өтінішке қоса берілетін құжаттардың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2"/>
    <w:p>
      <w:pPr>
        <w:spacing w:after="0"/>
        <w:ind w:left="0"/>
        <w:jc w:val="both"/>
      </w:pPr>
      <w:r>
        <w:rPr>
          <w:rFonts w:ascii="Times New Roman"/>
          <w:b w:val="false"/>
          <w:i w:val="false"/>
          <w:color w:val="000000"/>
          <w:sz w:val="28"/>
        </w:rPr>
        <w:t>
      Осы Алгоритмнің 1-қосымшасына сәйкес ОТҚ өтеусіз пайдалану және қайтару, жөндеу жүргізу, мерзімінен бұрын ауыстыру немесе ауыстыру, белгіленген мерзімі аяқталғаннан кейін қайтару немесе одан әрі пайдалану тәртібі туралы хабардар етілді.</w:t>
      </w:r>
    </w:p>
    <w:bookmarkEnd w:id="132"/>
    <w:bookmarkStart w:name="z146" w:id="133"/>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Заңына сәйкес менің дербес деректерімді жинауға және өңдеуге, мүгедектігі бар адамдарды абилитациялаудың және оңалтудың жеке бағдарламасына сәйкес оңалту құралдары мен қызметтерін ұсыну үшін құжаттарды рәсімдеу үшін қажетті цифрлық жүйелердегі заңмен қорғалатын құпияны құрайтын мәліметтерді пайдалануға келісім беремін. </w:t>
      </w:r>
    </w:p>
    <w:bookmarkEnd w:id="133"/>
    <w:bookmarkStart w:name="z147" w:id="134"/>
    <w:p>
      <w:pPr>
        <w:spacing w:after="0"/>
        <w:ind w:left="0"/>
        <w:jc w:val="both"/>
      </w:pPr>
      <w:r>
        <w:rPr>
          <w:rFonts w:ascii="Times New Roman"/>
          <w:b w:val="false"/>
          <w:i w:val="false"/>
          <w:color w:val="000000"/>
          <w:sz w:val="28"/>
        </w:rPr>
        <w:t>
      20____ жылғы "____" ___________</w:t>
      </w:r>
    </w:p>
    <w:bookmarkEnd w:id="134"/>
    <w:bookmarkStart w:name="z148" w:id="135"/>
    <w:p>
      <w:pPr>
        <w:spacing w:after="0"/>
        <w:ind w:left="0"/>
        <w:jc w:val="both"/>
      </w:pPr>
      <w:r>
        <w:rPr>
          <w:rFonts w:ascii="Times New Roman"/>
          <w:b w:val="false"/>
          <w:i w:val="false"/>
          <w:color w:val="000000"/>
          <w:sz w:val="28"/>
        </w:rPr>
        <w:t>
      ________________________________________________________________</w:t>
      </w:r>
    </w:p>
    <w:bookmarkEnd w:id="135"/>
    <w:bookmarkStart w:name="z149" w:id="136"/>
    <w:p>
      <w:pPr>
        <w:spacing w:after="0"/>
        <w:ind w:left="0"/>
        <w:jc w:val="both"/>
      </w:pPr>
      <w:r>
        <w:rPr>
          <w:rFonts w:ascii="Times New Roman"/>
          <w:b w:val="false"/>
          <w:i w:val="false"/>
          <w:color w:val="000000"/>
          <w:sz w:val="28"/>
        </w:rPr>
        <w:t>
      (Өтініш берушінің (заңды өкілінің) тегі, аты, әкесінің аты (ол болған жағдайда), қолы)</w:t>
      </w:r>
    </w:p>
    <w:bookmarkEnd w:id="136"/>
    <w:bookmarkStart w:name="z150" w:id="137"/>
    <w:p>
      <w:pPr>
        <w:spacing w:after="0"/>
        <w:ind w:left="0"/>
        <w:jc w:val="both"/>
      </w:pPr>
      <w:r>
        <w:rPr>
          <w:rFonts w:ascii="Times New Roman"/>
          <w:b w:val="false"/>
          <w:i w:val="false"/>
          <w:color w:val="000000"/>
          <w:sz w:val="28"/>
        </w:rPr>
        <w:t>
      ________________________________________________________________</w:t>
      </w:r>
    </w:p>
    <w:bookmarkEnd w:id="137"/>
    <w:bookmarkStart w:name="z151" w:id="138"/>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138"/>
    <w:bookmarkStart w:name="z152" w:id="139"/>
    <w:p>
      <w:pPr>
        <w:spacing w:after="0"/>
        <w:ind w:left="0"/>
        <w:jc w:val="both"/>
      </w:pPr>
      <w:r>
        <w:rPr>
          <w:rFonts w:ascii="Times New Roman"/>
          <w:b w:val="false"/>
          <w:i w:val="false"/>
          <w:color w:val="000000"/>
          <w:sz w:val="28"/>
        </w:rPr>
        <w:t>
      20____ жылғы "____" ___________</w:t>
      </w:r>
    </w:p>
    <w:bookmarkEnd w:id="139"/>
    <w:bookmarkStart w:name="z153" w:id="140"/>
    <w:p>
      <w:pPr>
        <w:spacing w:after="0"/>
        <w:ind w:left="0"/>
        <w:jc w:val="both"/>
      </w:pPr>
      <w:r>
        <w:rPr>
          <w:rFonts w:ascii="Times New Roman"/>
          <w:b w:val="false"/>
          <w:i w:val="false"/>
          <w:color w:val="000000"/>
          <w:sz w:val="28"/>
        </w:rPr>
        <w:t xml:space="preserve">
      – – – – – – – – – – – – – – – – – – – – – – – – – – – – – – – – – – – – – – – – – – – </w:t>
      </w:r>
    </w:p>
    <w:bookmarkEnd w:id="140"/>
    <w:bookmarkStart w:name="z154" w:id="141"/>
    <w:p>
      <w:pPr>
        <w:spacing w:after="0"/>
        <w:ind w:left="0"/>
        <w:jc w:val="both"/>
      </w:pPr>
      <w:r>
        <w:rPr>
          <w:rFonts w:ascii="Times New Roman"/>
          <w:b w:val="false"/>
          <w:i w:val="false"/>
          <w:color w:val="000000"/>
          <w:sz w:val="28"/>
        </w:rPr>
        <w:t>
      (қию сызығы)</w:t>
      </w:r>
    </w:p>
    <w:bookmarkEnd w:id="141"/>
    <w:bookmarkStart w:name="z155" w:id="142"/>
    <w:p>
      <w:pPr>
        <w:spacing w:after="0"/>
        <w:ind w:left="0"/>
        <w:jc w:val="both"/>
      </w:pPr>
      <w:r>
        <w:rPr>
          <w:rFonts w:ascii="Times New Roman"/>
          <w:b w:val="false"/>
          <w:i w:val="false"/>
          <w:color w:val="000000"/>
          <w:sz w:val="28"/>
        </w:rPr>
        <w:t xml:space="preserve">
      Азаматтың __________________________________ өтініші қабылданды. </w:t>
      </w:r>
    </w:p>
    <w:bookmarkEnd w:id="142"/>
    <w:bookmarkStart w:name="z156" w:id="143"/>
    <w:p>
      <w:pPr>
        <w:spacing w:after="0"/>
        <w:ind w:left="0"/>
        <w:jc w:val="both"/>
      </w:pPr>
      <w:r>
        <w:rPr>
          <w:rFonts w:ascii="Times New Roman"/>
          <w:b w:val="false"/>
          <w:i w:val="false"/>
          <w:color w:val="000000"/>
          <w:sz w:val="28"/>
        </w:rPr>
        <w:t>
      Өтініш қабылданған күн 20____ жылғы "____" ___________</w:t>
      </w:r>
    </w:p>
    <w:bookmarkEnd w:id="143"/>
    <w:bookmarkStart w:name="z157" w:id="144"/>
    <w:p>
      <w:pPr>
        <w:spacing w:after="0"/>
        <w:ind w:left="0"/>
        <w:jc w:val="both"/>
      </w:pPr>
      <w:r>
        <w:rPr>
          <w:rFonts w:ascii="Times New Roman"/>
          <w:b w:val="false"/>
          <w:i w:val="false"/>
          <w:color w:val="000000"/>
          <w:sz w:val="28"/>
        </w:rPr>
        <w:t>
      ___________________________________________________________________</w:t>
      </w:r>
    </w:p>
    <w:bookmarkEnd w:id="144"/>
    <w:bookmarkStart w:name="z158" w:id="145"/>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233/НҚ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17 сәуірдегі</w:t>
            </w:r>
            <w:r>
              <w:br/>
            </w:r>
            <w:r>
              <w:rPr>
                <w:rFonts w:ascii="Times New Roman"/>
                <w:b w:val="false"/>
                <w:i w:val="false"/>
                <w:color w:val="000000"/>
                <w:sz w:val="20"/>
              </w:rPr>
              <w:t>№ 141 Алгоритмге</w:t>
            </w:r>
            <w:r>
              <w:br/>
            </w:r>
            <w:r>
              <w:rPr>
                <w:rFonts w:ascii="Times New Roman"/>
                <w:b w:val="false"/>
                <w:i w:val="false"/>
                <w:color w:val="000000"/>
                <w:sz w:val="20"/>
              </w:rPr>
              <w:t>3-қосымша</w:t>
            </w:r>
            <w:r>
              <w:br/>
            </w:r>
            <w:r>
              <w:rPr>
                <w:rFonts w:ascii="Times New Roman"/>
                <w:b w:val="false"/>
                <w:i w:val="false"/>
                <w:color w:val="000000"/>
                <w:sz w:val="20"/>
              </w:rPr>
              <w:t>Ақтөбе, Қарағанды және Павлодар</w:t>
            </w:r>
            <w:r>
              <w:br/>
            </w:r>
            <w:r>
              <w:rPr>
                <w:rFonts w:ascii="Times New Roman"/>
                <w:b w:val="false"/>
                <w:i w:val="false"/>
                <w:color w:val="000000"/>
                <w:sz w:val="20"/>
              </w:rPr>
              <w:t>облыстарында мүгедектігі бар</w:t>
            </w:r>
            <w:r>
              <w:br/>
            </w:r>
            <w:r>
              <w:rPr>
                <w:rFonts w:ascii="Times New Roman"/>
                <w:b w:val="false"/>
                <w:i w:val="false"/>
                <w:color w:val="000000"/>
                <w:sz w:val="20"/>
              </w:rPr>
              <w:t>адамдарға өтеусіз пайдалану</w:t>
            </w:r>
            <w:r>
              <w:br/>
            </w:r>
            <w:r>
              <w:rPr>
                <w:rFonts w:ascii="Times New Roman"/>
                <w:b w:val="false"/>
                <w:i w:val="false"/>
                <w:color w:val="000000"/>
                <w:sz w:val="20"/>
              </w:rPr>
              <w:t>және қайтару шарттарымен</w:t>
            </w:r>
            <w:r>
              <w:br/>
            </w:r>
            <w:r>
              <w:rPr>
                <w:rFonts w:ascii="Times New Roman"/>
                <w:b w:val="false"/>
                <w:i w:val="false"/>
                <w:color w:val="000000"/>
                <w:sz w:val="20"/>
              </w:rPr>
              <w:t>берілетін жеке техникалық</w:t>
            </w:r>
            <w:r>
              <w:br/>
            </w:r>
            <w:r>
              <w:rPr>
                <w:rFonts w:ascii="Times New Roman"/>
                <w:b w:val="false"/>
                <w:i w:val="false"/>
                <w:color w:val="000000"/>
                <w:sz w:val="20"/>
              </w:rPr>
              <w:t>көмекші (орнын толтырушы)</w:t>
            </w:r>
            <w:r>
              <w:br/>
            </w:r>
            <w:r>
              <w:rPr>
                <w:rFonts w:ascii="Times New Roman"/>
                <w:b w:val="false"/>
                <w:i w:val="false"/>
                <w:color w:val="000000"/>
                <w:sz w:val="20"/>
              </w:rPr>
              <w:t>құралдармен, арнаулы жүріп-тұру</w:t>
            </w:r>
            <w:r>
              <w:br/>
            </w:r>
            <w:r>
              <w:rPr>
                <w:rFonts w:ascii="Times New Roman"/>
                <w:b w:val="false"/>
                <w:i w:val="false"/>
                <w:color w:val="000000"/>
                <w:sz w:val="20"/>
              </w:rPr>
              <w:t>құралдарымен қамтамасыз ету</w:t>
            </w:r>
            <w:r>
              <w:br/>
            </w:r>
            <w:r>
              <w:rPr>
                <w:rFonts w:ascii="Times New Roman"/>
                <w:b w:val="false"/>
                <w:i w:val="false"/>
                <w:color w:val="000000"/>
                <w:sz w:val="20"/>
              </w:rPr>
              <w:t>бойынша пилоттық жобаны</w:t>
            </w:r>
            <w:r>
              <w:br/>
            </w:r>
            <w:r>
              <w:rPr>
                <w:rFonts w:ascii="Times New Roman"/>
                <w:b w:val="false"/>
                <w:i w:val="false"/>
                <w:color w:val="000000"/>
                <w:sz w:val="20"/>
              </w:rPr>
              <w:t>іске асыру алгоритміне</w:t>
            </w:r>
            <w:r>
              <w:br/>
            </w:r>
            <w:r>
              <w:rPr>
                <w:rFonts w:ascii="Times New Roman"/>
                <w:b w:val="false"/>
                <w:i w:val="false"/>
                <w:color w:val="000000"/>
                <w:sz w:val="20"/>
              </w:rPr>
              <w:t>3-қосымша.</w:t>
            </w:r>
          </w:p>
        </w:tc>
      </w:tr>
    </w:tbl>
    <w:bookmarkStart w:name="z160" w:id="146"/>
    <w:p>
      <w:pPr>
        <w:spacing w:after="0"/>
        <w:ind w:left="0"/>
        <w:jc w:val="both"/>
      </w:pPr>
      <w:r>
        <w:rPr>
          <w:rFonts w:ascii="Times New Roman"/>
          <w:b w:val="false"/>
          <w:i w:val="false"/>
          <w:color w:val="000000"/>
          <w:sz w:val="28"/>
        </w:rPr>
        <w:t>
      Құрметті _________________________________!</w:t>
      </w:r>
    </w:p>
    <w:bookmarkEnd w:id="146"/>
    <w:bookmarkStart w:name="z161" w:id="147"/>
    <w:p>
      <w:pPr>
        <w:spacing w:after="0"/>
        <w:ind w:left="0"/>
        <w:jc w:val="both"/>
      </w:pPr>
      <w:r>
        <w:rPr>
          <w:rFonts w:ascii="Times New Roman"/>
          <w:b w:val="false"/>
          <w:i w:val="false"/>
          <w:color w:val="000000"/>
          <w:sz w:val="28"/>
        </w:rPr>
        <w:t>
      (Толық аты-жөні)</w:t>
      </w:r>
    </w:p>
    <w:bookmarkEnd w:id="147"/>
    <w:bookmarkStart w:name="z162" w:id="148"/>
    <w:p>
      <w:pPr>
        <w:spacing w:after="0"/>
        <w:ind w:left="0"/>
        <w:jc w:val="both"/>
      </w:pPr>
      <w:r>
        <w:rPr>
          <w:rFonts w:ascii="Times New Roman"/>
          <w:b w:val="false"/>
          <w:i w:val="false"/>
          <w:color w:val="000000"/>
          <w:sz w:val="28"/>
        </w:rPr>
        <w:t>
      Сіз мүгедектігі бар адамдарға өтеусіз пайдалану және қайтару шарттарымен берілетін жеке техникалық көмекші (орнын толтырушы) құралдармен, арнаулы жүріп-тұру құралдарымен қамтамасыз ету бойынша пилоттық жобаны іске асырудың әлеуетті қатысушысы болып табыласыз.</w:t>
      </w:r>
    </w:p>
    <w:bookmarkEnd w:id="148"/>
    <w:bookmarkStart w:name="z163" w:id="149"/>
    <w:p>
      <w:pPr>
        <w:spacing w:after="0"/>
        <w:ind w:left="0"/>
        <w:jc w:val="both"/>
      </w:pPr>
      <w:r>
        <w:rPr>
          <w:rFonts w:ascii="Times New Roman"/>
          <w:b w:val="false"/>
          <w:i w:val="false"/>
          <w:color w:val="000000"/>
          <w:sz w:val="28"/>
        </w:rPr>
        <w:t>
      Біз Сізге АОЖБ-ға сәйкес берілген ______________ (ОТҚ атауы) ауыстырудың соңғы мерзімі туралы хабарлаймыз. ОТҚ әлеуметтік-техникалық сараптамасын жүргізу үшін мына мекенжай бойынша комиссияға хабарласу қажет: __________________________________</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233/НҚ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17 сәуірдегі</w:t>
            </w:r>
            <w:r>
              <w:br/>
            </w:r>
            <w:r>
              <w:rPr>
                <w:rFonts w:ascii="Times New Roman"/>
                <w:b w:val="false"/>
                <w:i w:val="false"/>
                <w:color w:val="000000"/>
                <w:sz w:val="20"/>
              </w:rPr>
              <w:t>№ 141 Алгоритимге</w:t>
            </w:r>
            <w:r>
              <w:br/>
            </w:r>
            <w:r>
              <w:rPr>
                <w:rFonts w:ascii="Times New Roman"/>
                <w:b w:val="false"/>
                <w:i w:val="false"/>
                <w:color w:val="000000"/>
                <w:sz w:val="20"/>
              </w:rPr>
              <w:t>4-қосымша</w:t>
            </w:r>
            <w:r>
              <w:br/>
            </w:r>
            <w:r>
              <w:rPr>
                <w:rFonts w:ascii="Times New Roman"/>
                <w:b w:val="false"/>
                <w:i w:val="false"/>
                <w:color w:val="000000"/>
                <w:sz w:val="20"/>
              </w:rPr>
              <w:t>Ақтөбе, Қарағанды және</w:t>
            </w:r>
            <w:r>
              <w:br/>
            </w:r>
            <w:r>
              <w:rPr>
                <w:rFonts w:ascii="Times New Roman"/>
                <w:b w:val="false"/>
                <w:i w:val="false"/>
                <w:color w:val="000000"/>
                <w:sz w:val="20"/>
              </w:rPr>
              <w:t>Павлодар облыстарында мүгедектігі</w:t>
            </w:r>
            <w:r>
              <w:br/>
            </w:r>
            <w:r>
              <w:rPr>
                <w:rFonts w:ascii="Times New Roman"/>
                <w:b w:val="false"/>
                <w:i w:val="false"/>
                <w:color w:val="000000"/>
                <w:sz w:val="20"/>
              </w:rPr>
              <w:t>бар адамдарға өтеусіз пайдалану</w:t>
            </w:r>
            <w:r>
              <w:br/>
            </w:r>
            <w:r>
              <w:rPr>
                <w:rFonts w:ascii="Times New Roman"/>
                <w:b w:val="false"/>
                <w:i w:val="false"/>
                <w:color w:val="000000"/>
                <w:sz w:val="20"/>
              </w:rPr>
              <w:t>және қайтару шарттарымен</w:t>
            </w:r>
            <w:r>
              <w:br/>
            </w:r>
            <w:r>
              <w:rPr>
                <w:rFonts w:ascii="Times New Roman"/>
                <w:b w:val="false"/>
                <w:i w:val="false"/>
                <w:color w:val="000000"/>
                <w:sz w:val="20"/>
              </w:rPr>
              <w:t>берілетін жеке техникалық</w:t>
            </w:r>
            <w:r>
              <w:br/>
            </w:r>
            <w:r>
              <w:rPr>
                <w:rFonts w:ascii="Times New Roman"/>
                <w:b w:val="false"/>
                <w:i w:val="false"/>
                <w:color w:val="000000"/>
                <w:sz w:val="20"/>
              </w:rPr>
              <w:t>көмекші (орнын толтырушы)</w:t>
            </w:r>
            <w:r>
              <w:br/>
            </w:r>
            <w:r>
              <w:rPr>
                <w:rFonts w:ascii="Times New Roman"/>
                <w:b w:val="false"/>
                <w:i w:val="false"/>
                <w:color w:val="000000"/>
                <w:sz w:val="20"/>
              </w:rPr>
              <w:t>құралдармен, арнаулы жүріп-тұру</w:t>
            </w:r>
            <w:r>
              <w:br/>
            </w:r>
            <w:r>
              <w:rPr>
                <w:rFonts w:ascii="Times New Roman"/>
                <w:b w:val="false"/>
                <w:i w:val="false"/>
                <w:color w:val="000000"/>
                <w:sz w:val="20"/>
              </w:rPr>
              <w:t>құралдарымен қамтамасыз</w:t>
            </w:r>
            <w:r>
              <w:br/>
            </w:r>
            <w:r>
              <w:rPr>
                <w:rFonts w:ascii="Times New Roman"/>
                <w:b w:val="false"/>
                <w:i w:val="false"/>
                <w:color w:val="000000"/>
                <w:sz w:val="20"/>
              </w:rPr>
              <w:t>ету бойынша пилоттық жобаны</w:t>
            </w:r>
            <w:r>
              <w:br/>
            </w:r>
            <w:r>
              <w:rPr>
                <w:rFonts w:ascii="Times New Roman"/>
                <w:b w:val="false"/>
                <w:i w:val="false"/>
                <w:color w:val="000000"/>
                <w:sz w:val="20"/>
              </w:rPr>
              <w:t>іске асыру алгоритміне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w:t>
            </w:r>
            <w:r>
              <w:br/>
            </w:r>
            <w:r>
              <w:rPr>
                <w:rFonts w:ascii="Times New Roman"/>
                <w:b w:val="false"/>
                <w:i w:val="false"/>
                <w:color w:val="000000"/>
                <w:sz w:val="20"/>
              </w:rPr>
              <w:t>(Аты)</w:t>
            </w:r>
          </w:p>
        </w:tc>
      </w:tr>
    </w:tbl>
    <w:bookmarkStart w:name="z165" w:id="150"/>
    <w:p>
      <w:pPr>
        <w:spacing w:after="0"/>
        <w:ind w:left="0"/>
        <w:jc w:val="left"/>
      </w:pPr>
      <w:r>
        <w:rPr>
          <w:rFonts w:ascii="Times New Roman"/>
          <w:b/>
          <w:i w:val="false"/>
          <w:color w:val="000000"/>
        </w:rPr>
        <w:t xml:space="preserve"> Мүгедектігі бар адамдарға берілетін жеке техникалық көмекші (орнын толтырушы) құралдарды, арнаулы жүріп-тұру құралдарын жөндеу, мерзімінен бұрын ауыстыру немесе ауыстыру қажеттілігін, белгіленген мерзім өткеннен кейін одан әрі пайдалану мүмкіндігі мен мерзімін белгілеу үшін әлеуметтік-техникалық сараптама қорытындысы</w:t>
      </w:r>
    </w:p>
    <w:bookmarkEnd w:id="150"/>
    <w:bookmarkStart w:name="z166" w:id="151"/>
    <w:p>
      <w:pPr>
        <w:spacing w:after="0"/>
        <w:ind w:left="0"/>
        <w:jc w:val="both"/>
      </w:pPr>
      <w:r>
        <w:rPr>
          <w:rFonts w:ascii="Times New Roman"/>
          <w:b w:val="false"/>
          <w:i w:val="false"/>
          <w:color w:val="000000"/>
          <w:sz w:val="28"/>
        </w:rPr>
        <w:t xml:space="preserve">
      20____ жылғы "____" ___________№______ </w:t>
      </w:r>
    </w:p>
    <w:bookmarkEnd w:id="151"/>
    <w:bookmarkStart w:name="z167" w:id="152"/>
    <w:p>
      <w:pPr>
        <w:spacing w:after="0"/>
        <w:ind w:left="0"/>
        <w:jc w:val="both"/>
      </w:pPr>
      <w:r>
        <w:rPr>
          <w:rFonts w:ascii="Times New Roman"/>
          <w:b w:val="false"/>
          <w:i w:val="false"/>
          <w:color w:val="000000"/>
          <w:sz w:val="28"/>
        </w:rPr>
        <w:t>
      Берілген</w:t>
      </w:r>
    </w:p>
    <w:bookmarkEnd w:id="152"/>
    <w:bookmarkStart w:name="z168" w:id="153"/>
    <w:p>
      <w:pPr>
        <w:spacing w:after="0"/>
        <w:ind w:left="0"/>
        <w:jc w:val="both"/>
      </w:pPr>
      <w:r>
        <w:rPr>
          <w:rFonts w:ascii="Times New Roman"/>
          <w:b w:val="false"/>
          <w:i w:val="false"/>
          <w:color w:val="000000"/>
          <w:sz w:val="28"/>
        </w:rPr>
        <w:t>
      ________________________________________________________________________________________</w:t>
      </w:r>
    </w:p>
    <w:bookmarkEnd w:id="153"/>
    <w:bookmarkStart w:name="z169" w:id="154"/>
    <w:p>
      <w:pPr>
        <w:spacing w:after="0"/>
        <w:ind w:left="0"/>
        <w:jc w:val="both"/>
      </w:pPr>
      <w:r>
        <w:rPr>
          <w:rFonts w:ascii="Times New Roman"/>
          <w:b w:val="false"/>
          <w:i w:val="false"/>
          <w:color w:val="000000"/>
          <w:sz w:val="28"/>
        </w:rPr>
        <w:t>
      (мүгедектігі бар адамның тегі, аты, әкесінің аты (ол болған жағдайда))</w:t>
      </w:r>
    </w:p>
    <w:bookmarkEnd w:id="154"/>
    <w:bookmarkStart w:name="z170" w:id="155"/>
    <w:p>
      <w:pPr>
        <w:spacing w:after="0"/>
        <w:ind w:left="0"/>
        <w:jc w:val="both"/>
      </w:pPr>
      <w:r>
        <w:rPr>
          <w:rFonts w:ascii="Times New Roman"/>
          <w:b w:val="false"/>
          <w:i w:val="false"/>
          <w:color w:val="000000"/>
          <w:sz w:val="28"/>
        </w:rPr>
        <w:t>
      Туған жылы: ______________________________________</w:t>
      </w:r>
    </w:p>
    <w:bookmarkEnd w:id="155"/>
    <w:bookmarkStart w:name="z171" w:id="156"/>
    <w:p>
      <w:pPr>
        <w:spacing w:after="0"/>
        <w:ind w:left="0"/>
        <w:jc w:val="both"/>
      </w:pPr>
      <w:r>
        <w:rPr>
          <w:rFonts w:ascii="Times New Roman"/>
          <w:b w:val="false"/>
          <w:i w:val="false"/>
          <w:color w:val="000000"/>
          <w:sz w:val="28"/>
        </w:rPr>
        <w:t>
      Тұрғылықты жерінің мекенжайы, егер тұрғылықты жері болмаса, Қазақстан Республикасының аумағында тұратын жерінің мекенжайы,</w:t>
      </w:r>
    </w:p>
    <w:bookmarkEnd w:id="156"/>
    <w:bookmarkStart w:name="z172" w:id="157"/>
    <w:p>
      <w:pPr>
        <w:spacing w:after="0"/>
        <w:ind w:left="0"/>
        <w:jc w:val="both"/>
      </w:pPr>
      <w:r>
        <w:rPr>
          <w:rFonts w:ascii="Times New Roman"/>
          <w:b w:val="false"/>
          <w:i w:val="false"/>
          <w:color w:val="000000"/>
          <w:sz w:val="28"/>
        </w:rPr>
        <w:t>
      нақты тұрғылықты жері көрсетіледі (керегінің астын сызу керек):</w:t>
      </w:r>
    </w:p>
    <w:bookmarkEnd w:id="157"/>
    <w:bookmarkStart w:name="z173" w:id="158"/>
    <w:p>
      <w:pPr>
        <w:spacing w:after="0"/>
        <w:ind w:left="0"/>
        <w:jc w:val="both"/>
      </w:pPr>
      <w:r>
        <w:rPr>
          <w:rFonts w:ascii="Times New Roman"/>
          <w:b w:val="false"/>
          <w:i w:val="false"/>
          <w:color w:val="000000"/>
          <w:sz w:val="28"/>
        </w:rPr>
        <w:t>
      ________________________________________________________________________________________</w:t>
      </w:r>
    </w:p>
    <w:bookmarkEnd w:id="158"/>
    <w:bookmarkStart w:name="z174" w:id="159"/>
    <w:p>
      <w:pPr>
        <w:spacing w:after="0"/>
        <w:ind w:left="0"/>
        <w:jc w:val="both"/>
      </w:pPr>
      <w:r>
        <w:rPr>
          <w:rFonts w:ascii="Times New Roman"/>
          <w:b w:val="false"/>
          <w:i w:val="false"/>
          <w:color w:val="000000"/>
          <w:sz w:val="28"/>
        </w:rPr>
        <w:t>
      ________________________________________________________________________________________</w:t>
      </w:r>
    </w:p>
    <w:bookmarkEnd w:id="159"/>
    <w:bookmarkStart w:name="z175" w:id="160"/>
    <w:p>
      <w:pPr>
        <w:spacing w:after="0"/>
        <w:ind w:left="0"/>
        <w:jc w:val="both"/>
      </w:pPr>
      <w:r>
        <w:rPr>
          <w:rFonts w:ascii="Times New Roman"/>
          <w:b w:val="false"/>
          <w:i w:val="false"/>
          <w:color w:val="000000"/>
          <w:sz w:val="28"/>
        </w:rPr>
        <w:t>
      Байланыс телефондары: ___________________________________________________________________</w:t>
      </w:r>
    </w:p>
    <w:bookmarkEnd w:id="160"/>
    <w:bookmarkStart w:name="z176" w:id="161"/>
    <w:p>
      <w:pPr>
        <w:spacing w:after="0"/>
        <w:ind w:left="0"/>
        <w:jc w:val="both"/>
      </w:pPr>
      <w:r>
        <w:rPr>
          <w:rFonts w:ascii="Times New Roman"/>
          <w:b w:val="false"/>
          <w:i w:val="false"/>
          <w:color w:val="000000"/>
          <w:sz w:val="28"/>
        </w:rPr>
        <w:t>
      Әлеуметтік-техникалық сараптама жүргізу үшін ұсынылатын техникалық көмекші (орнын толтырушы)</w:t>
      </w:r>
    </w:p>
    <w:bookmarkEnd w:id="161"/>
    <w:bookmarkStart w:name="z177" w:id="162"/>
    <w:p>
      <w:pPr>
        <w:spacing w:after="0"/>
        <w:ind w:left="0"/>
        <w:jc w:val="both"/>
      </w:pPr>
      <w:r>
        <w:rPr>
          <w:rFonts w:ascii="Times New Roman"/>
          <w:b w:val="false"/>
          <w:i w:val="false"/>
          <w:color w:val="000000"/>
          <w:sz w:val="28"/>
        </w:rPr>
        <w:t>
      құралдардың, арнайы көлік құралдарының атауы:</w:t>
      </w:r>
    </w:p>
    <w:bookmarkEnd w:id="162"/>
    <w:bookmarkStart w:name="z178" w:id="163"/>
    <w:p>
      <w:pPr>
        <w:spacing w:after="0"/>
        <w:ind w:left="0"/>
        <w:jc w:val="both"/>
      </w:pPr>
      <w:r>
        <w:rPr>
          <w:rFonts w:ascii="Times New Roman"/>
          <w:b w:val="false"/>
          <w:i w:val="false"/>
          <w:color w:val="000000"/>
          <w:sz w:val="28"/>
        </w:rPr>
        <w:t>
      ________________________________________________________________________________________</w:t>
      </w:r>
    </w:p>
    <w:bookmarkEnd w:id="163"/>
    <w:bookmarkStart w:name="z179" w:id="164"/>
    <w:p>
      <w:pPr>
        <w:spacing w:after="0"/>
        <w:ind w:left="0"/>
        <w:jc w:val="both"/>
      </w:pPr>
      <w:r>
        <w:rPr>
          <w:rFonts w:ascii="Times New Roman"/>
          <w:b w:val="false"/>
          <w:i w:val="false"/>
          <w:color w:val="000000"/>
          <w:sz w:val="28"/>
        </w:rPr>
        <w:t>
      ________________________________________________________________________________________</w:t>
      </w:r>
    </w:p>
    <w:bookmarkEnd w:id="164"/>
    <w:bookmarkStart w:name="z180" w:id="165"/>
    <w:p>
      <w:pPr>
        <w:spacing w:after="0"/>
        <w:ind w:left="0"/>
        <w:jc w:val="both"/>
      </w:pPr>
      <w:r>
        <w:rPr>
          <w:rFonts w:ascii="Times New Roman"/>
          <w:b w:val="false"/>
          <w:i w:val="false"/>
          <w:color w:val="000000"/>
          <w:sz w:val="28"/>
        </w:rPr>
        <w:t>
      Мүмкіндігі шектеулі адамға техникалық көмекші (орнын толтырушы) құрылғы, арнаулы жүріп-тұру құралы берілген құжат:</w:t>
      </w:r>
    </w:p>
    <w:bookmarkEnd w:id="165"/>
    <w:bookmarkStart w:name="z181" w:id="166"/>
    <w:p>
      <w:pPr>
        <w:spacing w:after="0"/>
        <w:ind w:left="0"/>
        <w:jc w:val="both"/>
      </w:pPr>
      <w:r>
        <w:rPr>
          <w:rFonts w:ascii="Times New Roman"/>
          <w:b w:val="false"/>
          <w:i w:val="false"/>
          <w:color w:val="000000"/>
          <w:sz w:val="28"/>
        </w:rPr>
        <w:t>
      абилитациялаудың және оңалтудың жеке бағдарламасы, ДСК сертификаты</w:t>
      </w:r>
    </w:p>
    <w:bookmarkEnd w:id="166"/>
    <w:bookmarkStart w:name="z182" w:id="167"/>
    <w:p>
      <w:pPr>
        <w:spacing w:after="0"/>
        <w:ind w:left="0"/>
        <w:jc w:val="both"/>
      </w:pPr>
      <w:r>
        <w:rPr>
          <w:rFonts w:ascii="Times New Roman"/>
          <w:b w:val="false"/>
          <w:i w:val="false"/>
          <w:color w:val="000000"/>
          <w:sz w:val="28"/>
        </w:rPr>
        <w:t>
      №_______________ берілген күні ___________________________________________________________</w:t>
      </w:r>
    </w:p>
    <w:bookmarkEnd w:id="167"/>
    <w:bookmarkStart w:name="z183" w:id="168"/>
    <w:p>
      <w:pPr>
        <w:spacing w:after="0"/>
        <w:ind w:left="0"/>
        <w:jc w:val="both"/>
      </w:pPr>
      <w:r>
        <w:rPr>
          <w:rFonts w:ascii="Times New Roman"/>
          <w:b w:val="false"/>
          <w:i w:val="false"/>
          <w:color w:val="000000"/>
          <w:sz w:val="28"/>
        </w:rPr>
        <w:t>
      берген __________________________________________________________________________________</w:t>
      </w:r>
    </w:p>
    <w:bookmarkEnd w:id="168"/>
    <w:bookmarkStart w:name="z184" w:id="169"/>
    <w:p>
      <w:pPr>
        <w:spacing w:after="0"/>
        <w:ind w:left="0"/>
        <w:jc w:val="both"/>
      </w:pPr>
      <w:r>
        <w:rPr>
          <w:rFonts w:ascii="Times New Roman"/>
          <w:b w:val="false"/>
          <w:i w:val="false"/>
          <w:color w:val="000000"/>
          <w:sz w:val="28"/>
        </w:rPr>
        <w:t>
      келесі себептерге байланысты техникалық көмекші (орнын толтырушы) құралдармен, арнаулы жүріп-тұру</w:t>
      </w:r>
    </w:p>
    <w:bookmarkEnd w:id="169"/>
    <w:bookmarkStart w:name="z185" w:id="170"/>
    <w:p>
      <w:pPr>
        <w:spacing w:after="0"/>
        <w:ind w:left="0"/>
        <w:jc w:val="both"/>
      </w:pPr>
      <w:r>
        <w:rPr>
          <w:rFonts w:ascii="Times New Roman"/>
          <w:b w:val="false"/>
          <w:i w:val="false"/>
          <w:color w:val="000000"/>
          <w:sz w:val="28"/>
        </w:rPr>
        <w:t>
      құралдарымен қамтамасыз ету мүмкін еместігіне байланысты үйге бару арқылы жүргізілді:</w:t>
      </w:r>
    </w:p>
    <w:bookmarkEnd w:id="170"/>
    <w:bookmarkStart w:name="z186" w:id="171"/>
    <w:p>
      <w:pPr>
        <w:spacing w:after="0"/>
        <w:ind w:left="0"/>
        <w:jc w:val="both"/>
      </w:pPr>
      <w:r>
        <w:rPr>
          <w:rFonts w:ascii="Times New Roman"/>
          <w:b w:val="false"/>
          <w:i w:val="false"/>
          <w:color w:val="000000"/>
          <w:sz w:val="28"/>
        </w:rPr>
        <w:t>
      көмекші (орнын толтырушы) жабдықты, арнайы тасымалдау құралдарын тасымалдаудағы қиындықтар;</w:t>
      </w:r>
    </w:p>
    <w:bookmarkEnd w:id="171"/>
    <w:bookmarkStart w:name="z187" w:id="172"/>
    <w:p>
      <w:pPr>
        <w:spacing w:after="0"/>
        <w:ind w:left="0"/>
        <w:jc w:val="both"/>
      </w:pPr>
      <w:r>
        <w:rPr>
          <w:rFonts w:ascii="Times New Roman"/>
          <w:b w:val="false"/>
          <w:i w:val="false"/>
          <w:color w:val="000000"/>
          <w:sz w:val="28"/>
        </w:rPr>
        <w:t>
      мүгедектігі бар адамның денсаулық жағдайы.</w:t>
      </w:r>
    </w:p>
    <w:bookmarkEnd w:id="172"/>
    <w:bookmarkStart w:name="z188" w:id="173"/>
    <w:p>
      <w:pPr>
        <w:spacing w:after="0"/>
        <w:ind w:left="0"/>
        <w:jc w:val="left"/>
      </w:pPr>
      <w:r>
        <w:rPr>
          <w:rFonts w:ascii="Times New Roman"/>
          <w:b/>
          <w:i w:val="false"/>
          <w:color w:val="000000"/>
        </w:rPr>
        <w:t xml:space="preserve"> Әлеуметтік-техникалық сараптаманың қорытындысы (керегін белгілеңіз): техникалық көмекші (орнын толтырушы) құрылғыны, арнайы көлік құралдарын жөндеу қажет:</w:t>
      </w:r>
    </w:p>
    <w:bookmarkEnd w:id="173"/>
    <w:bookmarkStart w:name="z189" w:id="174"/>
    <w:p>
      <w:pPr>
        <w:spacing w:after="0"/>
        <w:ind w:left="0"/>
        <w:jc w:val="both"/>
      </w:pPr>
      <w:r>
        <w:rPr>
          <w:rFonts w:ascii="Times New Roman"/>
          <w:b w:val="false"/>
          <w:i w:val="false"/>
          <w:color w:val="000000"/>
          <w:sz w:val="28"/>
        </w:rPr>
        <w:t>
      ________________________________________________________________________________________</w:t>
      </w:r>
    </w:p>
    <w:bookmarkEnd w:id="174"/>
    <w:bookmarkStart w:name="z190" w:id="175"/>
    <w:p>
      <w:pPr>
        <w:spacing w:after="0"/>
        <w:ind w:left="0"/>
        <w:jc w:val="both"/>
      </w:pPr>
      <w:r>
        <w:rPr>
          <w:rFonts w:ascii="Times New Roman"/>
          <w:b w:val="false"/>
          <w:i w:val="false"/>
          <w:color w:val="000000"/>
          <w:sz w:val="28"/>
        </w:rPr>
        <w:t>
      (техникалық көмекші (орнын толтырушы) құралдарды, арнайы көлік құралдарын жөндеу</w:t>
      </w:r>
    </w:p>
    <w:bookmarkEnd w:id="175"/>
    <w:bookmarkStart w:name="z191" w:id="176"/>
    <w:p>
      <w:pPr>
        <w:spacing w:after="0"/>
        <w:ind w:left="0"/>
        <w:jc w:val="both"/>
      </w:pPr>
      <w:r>
        <w:rPr>
          <w:rFonts w:ascii="Times New Roman"/>
          <w:b w:val="false"/>
          <w:i w:val="false"/>
          <w:color w:val="000000"/>
          <w:sz w:val="28"/>
        </w:rPr>
        <w:t>
      қажеттілігі туралы шешімнің себептері, оның ішінде техникалық көмекші (орнын толтырушы)</w:t>
      </w:r>
    </w:p>
    <w:bookmarkEnd w:id="176"/>
    <w:bookmarkStart w:name="z192" w:id="177"/>
    <w:p>
      <w:pPr>
        <w:spacing w:after="0"/>
        <w:ind w:left="0"/>
        <w:jc w:val="both"/>
      </w:pPr>
      <w:r>
        <w:rPr>
          <w:rFonts w:ascii="Times New Roman"/>
          <w:b w:val="false"/>
          <w:i w:val="false"/>
          <w:color w:val="000000"/>
          <w:sz w:val="28"/>
        </w:rPr>
        <w:t>
      құралдардың, арнайы көлік құралдарының анықталған ақаулары мен сәйкессіздіктері,</w:t>
      </w:r>
    </w:p>
    <w:bookmarkEnd w:id="177"/>
    <w:bookmarkStart w:name="z193" w:id="178"/>
    <w:p>
      <w:pPr>
        <w:spacing w:after="0"/>
        <w:ind w:left="0"/>
        <w:jc w:val="both"/>
      </w:pPr>
      <w:r>
        <w:rPr>
          <w:rFonts w:ascii="Times New Roman"/>
          <w:b w:val="false"/>
          <w:i w:val="false"/>
          <w:color w:val="000000"/>
          <w:sz w:val="28"/>
        </w:rPr>
        <w:t>
      сондай-ақ оның тозу пайызы көрсетіледі)</w:t>
      </w:r>
    </w:p>
    <w:bookmarkEnd w:id="178"/>
    <w:bookmarkStart w:name="z194" w:id="179"/>
    <w:p>
      <w:pPr>
        <w:spacing w:after="0"/>
        <w:ind w:left="0"/>
        <w:jc w:val="both"/>
      </w:pPr>
      <w:r>
        <w:rPr>
          <w:rFonts w:ascii="Times New Roman"/>
          <w:b w:val="false"/>
          <w:i w:val="false"/>
          <w:color w:val="000000"/>
          <w:sz w:val="28"/>
        </w:rPr>
        <w:t>
      ________________________________________________________________________________________</w:t>
      </w:r>
    </w:p>
    <w:bookmarkEnd w:id="179"/>
    <w:bookmarkStart w:name="z195" w:id="180"/>
    <w:p>
      <w:pPr>
        <w:spacing w:after="0"/>
        <w:ind w:left="0"/>
        <w:jc w:val="both"/>
      </w:pPr>
      <w:r>
        <w:rPr>
          <w:rFonts w:ascii="Times New Roman"/>
          <w:b w:val="false"/>
          <w:i w:val="false"/>
          <w:color w:val="000000"/>
          <w:sz w:val="28"/>
        </w:rPr>
        <w:t>
      ________________________________________________________________________________________</w:t>
      </w:r>
    </w:p>
    <w:bookmarkEnd w:id="180"/>
    <w:bookmarkStart w:name="z196" w:id="181"/>
    <w:p>
      <w:pPr>
        <w:spacing w:after="0"/>
        <w:ind w:left="0"/>
        <w:jc w:val="both"/>
      </w:pPr>
      <w:r>
        <w:rPr>
          <w:rFonts w:ascii="Times New Roman"/>
          <w:b w:val="false"/>
          <w:i w:val="false"/>
          <w:color w:val="000000"/>
          <w:sz w:val="28"/>
        </w:rPr>
        <w:t>
      ________________________________________________________________________________________;</w:t>
      </w:r>
    </w:p>
    <w:bookmarkEnd w:id="181"/>
    <w:bookmarkStart w:name="z197" w:id="182"/>
    <w:p>
      <w:pPr>
        <w:spacing w:after="0"/>
        <w:ind w:left="0"/>
        <w:jc w:val="both"/>
      </w:pPr>
      <w:r>
        <w:rPr>
          <w:rFonts w:ascii="Times New Roman"/>
          <w:b w:val="false"/>
          <w:i w:val="false"/>
          <w:color w:val="000000"/>
          <w:sz w:val="28"/>
        </w:rPr>
        <w:t>
      техникалық көмекші (орнын толтырушы) жабдықты, арнайы көлік құралдарын ауыстыру (ерте ауыстыру) қажет:</w:t>
      </w:r>
    </w:p>
    <w:bookmarkEnd w:id="182"/>
    <w:bookmarkStart w:name="z198" w:id="183"/>
    <w:p>
      <w:pPr>
        <w:spacing w:after="0"/>
        <w:ind w:left="0"/>
        <w:jc w:val="both"/>
      </w:pPr>
      <w:r>
        <w:rPr>
          <w:rFonts w:ascii="Times New Roman"/>
          <w:b w:val="false"/>
          <w:i w:val="false"/>
          <w:color w:val="000000"/>
          <w:sz w:val="28"/>
        </w:rPr>
        <w:t>
      ________________________________________________________________________________________</w:t>
      </w:r>
    </w:p>
    <w:bookmarkEnd w:id="183"/>
    <w:bookmarkStart w:name="z199" w:id="184"/>
    <w:p>
      <w:pPr>
        <w:spacing w:after="0"/>
        <w:ind w:left="0"/>
        <w:jc w:val="both"/>
      </w:pPr>
      <w:r>
        <w:rPr>
          <w:rFonts w:ascii="Times New Roman"/>
          <w:b w:val="false"/>
          <w:i w:val="false"/>
          <w:color w:val="000000"/>
          <w:sz w:val="28"/>
        </w:rPr>
        <w:t>
      (техникалық көмекші (орнын толтырушы) құрылғыны, арнаулы жүріп-тұру құралын ауыстыру</w:t>
      </w:r>
    </w:p>
    <w:bookmarkEnd w:id="184"/>
    <w:bookmarkStart w:name="z200" w:id="185"/>
    <w:p>
      <w:pPr>
        <w:spacing w:after="0"/>
        <w:ind w:left="0"/>
        <w:jc w:val="both"/>
      </w:pPr>
      <w:r>
        <w:rPr>
          <w:rFonts w:ascii="Times New Roman"/>
          <w:b w:val="false"/>
          <w:i w:val="false"/>
          <w:color w:val="000000"/>
          <w:sz w:val="28"/>
        </w:rPr>
        <w:t>
      (мерзімінен бұрын ауыстыру) қажеттілігі туралы шешім қабылдаудың себептері, оның ішінде</w:t>
      </w:r>
    </w:p>
    <w:bookmarkEnd w:id="185"/>
    <w:bookmarkStart w:name="z201" w:id="186"/>
    <w:p>
      <w:pPr>
        <w:spacing w:after="0"/>
        <w:ind w:left="0"/>
        <w:jc w:val="both"/>
      </w:pPr>
      <w:r>
        <w:rPr>
          <w:rFonts w:ascii="Times New Roman"/>
          <w:b w:val="false"/>
          <w:i w:val="false"/>
          <w:color w:val="000000"/>
          <w:sz w:val="28"/>
        </w:rPr>
        <w:t>
      анықталған ақаулар мен сәйкессіздіктер, техникалық көмекші (орнын толтырушы) құрылғының,</w:t>
      </w:r>
    </w:p>
    <w:bookmarkEnd w:id="186"/>
    <w:bookmarkStart w:name="z202" w:id="187"/>
    <w:p>
      <w:pPr>
        <w:spacing w:after="0"/>
        <w:ind w:left="0"/>
        <w:jc w:val="both"/>
      </w:pPr>
      <w:r>
        <w:rPr>
          <w:rFonts w:ascii="Times New Roman"/>
          <w:b w:val="false"/>
          <w:i w:val="false"/>
          <w:color w:val="000000"/>
          <w:sz w:val="28"/>
        </w:rPr>
        <w:t>
      арнаулы жүріп-тұру құралының (қажет болған жағдайда) тозу пайызы), сондай-ақ</w:t>
      </w:r>
    </w:p>
    <w:bookmarkEnd w:id="187"/>
    <w:bookmarkStart w:name="z203" w:id="188"/>
    <w:p>
      <w:pPr>
        <w:spacing w:after="0"/>
        <w:ind w:left="0"/>
        <w:jc w:val="both"/>
      </w:pPr>
      <w:r>
        <w:rPr>
          <w:rFonts w:ascii="Times New Roman"/>
          <w:b w:val="false"/>
          <w:i w:val="false"/>
          <w:color w:val="000000"/>
          <w:sz w:val="28"/>
        </w:rPr>
        <w:t>
      антропометриялық ауытқулардағы өзгерістер көрсетіледі.</w:t>
      </w:r>
    </w:p>
    <w:bookmarkEnd w:id="188"/>
    <w:bookmarkStart w:name="z204" w:id="189"/>
    <w:p>
      <w:pPr>
        <w:spacing w:after="0"/>
        <w:ind w:left="0"/>
        <w:jc w:val="both"/>
      </w:pPr>
      <w:r>
        <w:rPr>
          <w:rFonts w:ascii="Times New Roman"/>
          <w:b w:val="false"/>
          <w:i w:val="false"/>
          <w:color w:val="000000"/>
          <w:sz w:val="28"/>
        </w:rPr>
        <w:t>
      ________________________________________________________________________________________</w:t>
      </w:r>
    </w:p>
    <w:bookmarkEnd w:id="189"/>
    <w:bookmarkStart w:name="z205" w:id="190"/>
    <w:p>
      <w:pPr>
        <w:spacing w:after="0"/>
        <w:ind w:left="0"/>
        <w:jc w:val="both"/>
      </w:pPr>
      <w:r>
        <w:rPr>
          <w:rFonts w:ascii="Times New Roman"/>
          <w:b w:val="false"/>
          <w:i w:val="false"/>
          <w:color w:val="000000"/>
          <w:sz w:val="28"/>
        </w:rPr>
        <w:t>
      ________________________________________________________________________________________</w:t>
      </w:r>
    </w:p>
    <w:bookmarkEnd w:id="190"/>
    <w:bookmarkStart w:name="z206" w:id="191"/>
    <w:p>
      <w:pPr>
        <w:spacing w:after="0"/>
        <w:ind w:left="0"/>
        <w:jc w:val="both"/>
      </w:pPr>
      <w:r>
        <w:rPr>
          <w:rFonts w:ascii="Times New Roman"/>
          <w:b w:val="false"/>
          <w:i w:val="false"/>
          <w:color w:val="000000"/>
          <w:sz w:val="28"/>
        </w:rPr>
        <w:t>
      техникалық көмекші (орнын толтырушы) құралдарды, арнаулы жүріп-тұру құралдарын одан әрі пайдалану мүмкін):</w:t>
      </w:r>
    </w:p>
    <w:bookmarkEnd w:id="191"/>
    <w:bookmarkStart w:name="z207" w:id="192"/>
    <w:p>
      <w:pPr>
        <w:spacing w:after="0"/>
        <w:ind w:left="0"/>
        <w:jc w:val="both"/>
      </w:pPr>
      <w:r>
        <w:rPr>
          <w:rFonts w:ascii="Times New Roman"/>
          <w:b w:val="false"/>
          <w:i w:val="false"/>
          <w:color w:val="000000"/>
          <w:sz w:val="28"/>
        </w:rPr>
        <w:t>
      ________________________________________________________________________________________</w:t>
      </w:r>
    </w:p>
    <w:bookmarkEnd w:id="192"/>
    <w:bookmarkStart w:name="z208" w:id="193"/>
    <w:p>
      <w:pPr>
        <w:spacing w:after="0"/>
        <w:ind w:left="0"/>
        <w:jc w:val="both"/>
      </w:pPr>
      <w:r>
        <w:rPr>
          <w:rFonts w:ascii="Times New Roman"/>
          <w:b w:val="false"/>
          <w:i w:val="false"/>
          <w:color w:val="000000"/>
          <w:sz w:val="28"/>
        </w:rPr>
        <w:t>
      (әрі қарай пайдалану мерзімі техникалық көмекші (орнын толтырушы) құралдардың, арнаулы</w:t>
      </w:r>
    </w:p>
    <w:bookmarkEnd w:id="193"/>
    <w:bookmarkStart w:name="z209" w:id="194"/>
    <w:p>
      <w:pPr>
        <w:spacing w:after="0"/>
        <w:ind w:left="0"/>
        <w:jc w:val="both"/>
      </w:pPr>
      <w:r>
        <w:rPr>
          <w:rFonts w:ascii="Times New Roman"/>
          <w:b w:val="false"/>
          <w:i w:val="false"/>
          <w:color w:val="000000"/>
          <w:sz w:val="28"/>
        </w:rPr>
        <w:t>
      жүріп-тұру құралдарының жұмысқа жарамдылық жағдайына, оның қажетті функционалдық</w:t>
      </w:r>
    </w:p>
    <w:bookmarkEnd w:id="194"/>
    <w:bookmarkStart w:name="z210" w:id="195"/>
    <w:p>
      <w:pPr>
        <w:spacing w:after="0"/>
        <w:ind w:left="0"/>
        <w:jc w:val="both"/>
      </w:pPr>
      <w:r>
        <w:rPr>
          <w:rFonts w:ascii="Times New Roman"/>
          <w:b w:val="false"/>
          <w:i w:val="false"/>
          <w:color w:val="000000"/>
          <w:sz w:val="28"/>
        </w:rPr>
        <w:t>
      параметрлерге, медициналық мақсатқа және клиникалық-функционалдық талаптарға</w:t>
      </w:r>
    </w:p>
    <w:bookmarkEnd w:id="195"/>
    <w:bookmarkStart w:name="z211" w:id="196"/>
    <w:p>
      <w:pPr>
        <w:spacing w:after="0"/>
        <w:ind w:left="0"/>
        <w:jc w:val="both"/>
      </w:pPr>
      <w:r>
        <w:rPr>
          <w:rFonts w:ascii="Times New Roman"/>
          <w:b w:val="false"/>
          <w:i w:val="false"/>
          <w:color w:val="000000"/>
          <w:sz w:val="28"/>
        </w:rPr>
        <w:t>
      сәйкестігіне жүргізілген сараптамалық бағалауды ескере отырып көрсетіледі)</w:t>
      </w:r>
    </w:p>
    <w:bookmarkEnd w:id="1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4100" w:type="dxa"/>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__________</w:t>
            </w:r>
          </w:p>
          <w:bookmarkEnd w:id="197"/>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_________________</w:t>
            </w:r>
          </w:p>
          <w:bookmarkEnd w:id="198"/>
          <w:p>
            <w:pPr>
              <w:spacing w:after="20"/>
              <w:ind w:left="20"/>
              <w:jc w:val="both"/>
            </w:pPr>
            <w:r>
              <w:rPr>
                <w:rFonts w:ascii="Times New Roman"/>
                <w:b w:val="false"/>
                <w:i w:val="false"/>
                <w:color w:val="000000"/>
                <w:sz w:val="20"/>
              </w:rPr>
              <w:t>
(толық аты-жөні)</w:t>
            </w:r>
          </w:p>
        </w:tc>
      </w:tr>
    </w:tbl>
    <w:bookmarkStart w:name="z214" w:id="199"/>
    <w:p>
      <w:pPr>
        <w:spacing w:after="0"/>
        <w:ind w:left="0"/>
        <w:jc w:val="both"/>
      </w:pPr>
      <w:r>
        <w:rPr>
          <w:rFonts w:ascii="Times New Roman"/>
          <w:b w:val="false"/>
          <w:i w:val="false"/>
          <w:color w:val="000000"/>
          <w:sz w:val="28"/>
        </w:rPr>
        <w:t>
      М.О.</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Жасанды интеллект</w:t>
            </w:r>
            <w:r>
              <w:br/>
            </w:r>
            <w:r>
              <w:rPr>
                <w:rFonts w:ascii="Times New Roman"/>
                <w:b w:val="false"/>
                <w:i w:val="false"/>
                <w:color w:val="000000"/>
                <w:sz w:val="20"/>
              </w:rPr>
              <w:t>және цифрлық даму министрі</w:t>
            </w:r>
            <w:r>
              <w:br/>
            </w:r>
            <w:r>
              <w:rPr>
                <w:rFonts w:ascii="Times New Roman"/>
                <w:b w:val="false"/>
                <w:i w:val="false"/>
                <w:color w:val="000000"/>
                <w:sz w:val="20"/>
              </w:rPr>
              <w:t>2026 жылғы 30 сәуірдегі</w:t>
            </w:r>
            <w:r>
              <w:br/>
            </w:r>
            <w:r>
              <w:rPr>
                <w:rFonts w:ascii="Times New Roman"/>
                <w:b w:val="false"/>
                <w:i w:val="false"/>
                <w:color w:val="000000"/>
                <w:sz w:val="20"/>
              </w:rPr>
              <w:t>№ 233/НҚ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17 сәуірдегі</w:t>
            </w:r>
            <w:r>
              <w:br/>
            </w:r>
            <w:r>
              <w:rPr>
                <w:rFonts w:ascii="Times New Roman"/>
                <w:b w:val="false"/>
                <w:i w:val="false"/>
                <w:color w:val="000000"/>
                <w:sz w:val="20"/>
              </w:rPr>
              <w:t>№ 141 Алгоритмге</w:t>
            </w:r>
            <w:r>
              <w:br/>
            </w:r>
            <w:r>
              <w:rPr>
                <w:rFonts w:ascii="Times New Roman"/>
                <w:b w:val="false"/>
                <w:i w:val="false"/>
                <w:color w:val="000000"/>
                <w:sz w:val="20"/>
              </w:rPr>
              <w:t>5-қосымша</w:t>
            </w:r>
            <w:r>
              <w:br/>
            </w:r>
            <w:r>
              <w:rPr>
                <w:rFonts w:ascii="Times New Roman"/>
                <w:b w:val="false"/>
                <w:i w:val="false"/>
                <w:color w:val="000000"/>
                <w:sz w:val="20"/>
              </w:rPr>
              <w:t>Ақтөбе, Қарағанды және</w:t>
            </w:r>
            <w:r>
              <w:br/>
            </w:r>
            <w:r>
              <w:rPr>
                <w:rFonts w:ascii="Times New Roman"/>
                <w:b w:val="false"/>
                <w:i w:val="false"/>
                <w:color w:val="000000"/>
                <w:sz w:val="20"/>
              </w:rPr>
              <w:t>Павлодар облыстарында</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өтеусізпайдалану және</w:t>
            </w:r>
            <w:r>
              <w:br/>
            </w:r>
            <w:r>
              <w:rPr>
                <w:rFonts w:ascii="Times New Roman"/>
                <w:b w:val="false"/>
                <w:i w:val="false"/>
                <w:color w:val="000000"/>
                <w:sz w:val="20"/>
              </w:rPr>
              <w:t>қайтару шарттарымен берілетін</w:t>
            </w:r>
            <w:r>
              <w:br/>
            </w:r>
            <w:r>
              <w:rPr>
                <w:rFonts w:ascii="Times New Roman"/>
                <w:b w:val="false"/>
                <w:i w:val="false"/>
                <w:color w:val="000000"/>
                <w:sz w:val="20"/>
              </w:rPr>
              <w:t>жеке техникалық көмекші</w:t>
            </w:r>
            <w:r>
              <w:br/>
            </w:r>
            <w:r>
              <w:rPr>
                <w:rFonts w:ascii="Times New Roman"/>
                <w:b w:val="false"/>
                <w:i w:val="false"/>
                <w:color w:val="000000"/>
                <w:sz w:val="20"/>
              </w:rPr>
              <w:t>(орнын толтырушы)</w:t>
            </w:r>
            <w:r>
              <w:br/>
            </w:r>
            <w:r>
              <w:rPr>
                <w:rFonts w:ascii="Times New Roman"/>
                <w:b w:val="false"/>
                <w:i w:val="false"/>
                <w:color w:val="000000"/>
                <w:sz w:val="20"/>
              </w:rPr>
              <w:t>құралдармен, арнаулы</w:t>
            </w:r>
            <w:r>
              <w:br/>
            </w:r>
            <w:r>
              <w:rPr>
                <w:rFonts w:ascii="Times New Roman"/>
                <w:b w:val="false"/>
                <w:i w:val="false"/>
                <w:color w:val="000000"/>
                <w:sz w:val="20"/>
              </w:rPr>
              <w:t>жүріп-тұру құралдарымен</w:t>
            </w:r>
            <w:r>
              <w:br/>
            </w:r>
            <w:r>
              <w:rPr>
                <w:rFonts w:ascii="Times New Roman"/>
                <w:b w:val="false"/>
                <w:i w:val="false"/>
                <w:color w:val="000000"/>
                <w:sz w:val="20"/>
              </w:rPr>
              <w:t>қамтамасыз ету пилоттық</w:t>
            </w:r>
            <w:r>
              <w:br/>
            </w:r>
            <w:r>
              <w:rPr>
                <w:rFonts w:ascii="Times New Roman"/>
                <w:b w:val="false"/>
                <w:i w:val="false"/>
                <w:color w:val="000000"/>
                <w:sz w:val="20"/>
              </w:rPr>
              <w:t>жобаны іске асыру алгоритміне</w:t>
            </w:r>
            <w:r>
              <w:br/>
            </w:r>
            <w:r>
              <w:rPr>
                <w:rFonts w:ascii="Times New Roman"/>
                <w:b w:val="false"/>
                <w:i w:val="false"/>
                <w:color w:val="000000"/>
                <w:sz w:val="20"/>
              </w:rPr>
              <w:t>5-қосымша</w:t>
            </w:r>
          </w:p>
        </w:tc>
      </w:tr>
    </w:tbl>
    <w:bookmarkStart w:name="z216" w:id="200"/>
    <w:p>
      <w:pPr>
        <w:spacing w:after="0"/>
        <w:ind w:left="0"/>
        <w:jc w:val="left"/>
      </w:pPr>
      <w:r>
        <w:rPr>
          <w:rFonts w:ascii="Times New Roman"/>
          <w:b/>
          <w:i w:val="false"/>
          <w:color w:val="000000"/>
        </w:rPr>
        <w:t xml:space="preserve"> Жеке техникалық көмекші (орнын толтырушы) құралдарды, арнаулы жүріп-тұру құралдарын жалға беру пункті туралы ереже</w:t>
      </w:r>
    </w:p>
    <w:bookmarkEnd w:id="200"/>
    <w:bookmarkStart w:name="z217" w:id="201"/>
    <w:p>
      <w:pPr>
        <w:spacing w:after="0"/>
        <w:ind w:left="0"/>
        <w:jc w:val="both"/>
      </w:pPr>
      <w:r>
        <w:rPr>
          <w:rFonts w:ascii="Times New Roman"/>
          <w:b w:val="false"/>
          <w:i w:val="false"/>
          <w:color w:val="000000"/>
          <w:sz w:val="28"/>
        </w:rPr>
        <w:t>
      1. Осы Ереже Қазақстан Республикасы Еңбек және халықты әлеуметтік қорғау министрлігінің "Халықты әлеуметтік қорғау саласын дамытудың ұлттық ғылыми орталығы" шаруашылық жүргізу құқығындағы республикалық мемлекеттік кәсіпорнының (бұдан әрі – ҰҒО) жеке техникалық көмекші (орнын толтырушы) құралдарды, арнаулы жүріп-тұру құралдарын (бұдан әрі – ОТҚ) жалға беру пунктінің жұмыс істеу тәртібін белгілейді.</w:t>
      </w:r>
    </w:p>
    <w:bookmarkEnd w:id="201"/>
    <w:bookmarkStart w:name="z218" w:id="202"/>
    <w:p>
      <w:pPr>
        <w:spacing w:after="0"/>
        <w:ind w:left="0"/>
        <w:jc w:val="both"/>
      </w:pPr>
      <w:r>
        <w:rPr>
          <w:rFonts w:ascii="Times New Roman"/>
          <w:b w:val="false"/>
          <w:i w:val="false"/>
          <w:color w:val="000000"/>
          <w:sz w:val="28"/>
        </w:rPr>
        <w:t>
      2. Жалға беру пунктін құрудың негізгі мақсаты мүгедектігі бар адамдарға ОТҚ уақытша пайдалануға ұсыну болып табылады.</w:t>
      </w:r>
    </w:p>
    <w:bookmarkEnd w:id="202"/>
    <w:bookmarkStart w:name="z219" w:id="203"/>
    <w:p>
      <w:pPr>
        <w:spacing w:after="0"/>
        <w:ind w:left="0"/>
        <w:jc w:val="both"/>
      </w:pPr>
      <w:r>
        <w:rPr>
          <w:rFonts w:ascii="Times New Roman"/>
          <w:b w:val="false"/>
          <w:i w:val="false"/>
          <w:color w:val="000000"/>
          <w:sz w:val="28"/>
        </w:rPr>
        <w:t>
      3. Жалға беру пунктін ОТҚ қоры мүгедектігі бар адамдар пайдалануда болған, қызмет көрсетуге жарамды ОТҚ қабылдау арқылы қалыптастырылады. Қайырымдылық көздерiнен алынған ОТҚ қорын қалыптастыруға рұқсат етiледi.</w:t>
      </w:r>
    </w:p>
    <w:bookmarkEnd w:id="203"/>
    <w:bookmarkStart w:name="z220" w:id="204"/>
    <w:p>
      <w:pPr>
        <w:spacing w:after="0"/>
        <w:ind w:left="0"/>
        <w:jc w:val="both"/>
      </w:pPr>
      <w:r>
        <w:rPr>
          <w:rFonts w:ascii="Times New Roman"/>
          <w:b w:val="false"/>
          <w:i w:val="false"/>
          <w:color w:val="000000"/>
          <w:sz w:val="28"/>
        </w:rPr>
        <w:t>
      4. ОТҚ жалға беру осы Қағидаларға 1-қосымшаға сәйкес нысан бойынша мүгедектігі бар адамдар немесе оның заңды өкілінің және осы Қағидаларға 2-қосымшаға сәйкес жалға беру заттарын уақытша пайдалануға беру туралы шарттың (бұдан әрі – Шарт) ҰҒО-ға (олардың филиалдарына) берген өтініші негізінде жүзеге асырылады.</w:t>
      </w:r>
    </w:p>
    <w:bookmarkEnd w:id="204"/>
    <w:bookmarkStart w:name="z221" w:id="205"/>
    <w:p>
      <w:pPr>
        <w:spacing w:after="0"/>
        <w:ind w:left="0"/>
        <w:jc w:val="both"/>
      </w:pPr>
      <w:r>
        <w:rPr>
          <w:rFonts w:ascii="Times New Roman"/>
          <w:b w:val="false"/>
          <w:i w:val="false"/>
          <w:color w:val="000000"/>
          <w:sz w:val="28"/>
        </w:rPr>
        <w:t>
      5. Жекелеген ОТҚ уақытша пайдалануға беру тегін жүзеге асырылады. Оңалтудың техникалық құралдарын қабылдағаннан немесе жалға беру пунктіне қайтарғаннан кейін олар дезинфекциялануға жатады.</w:t>
      </w:r>
    </w:p>
    <w:bookmarkEnd w:id="205"/>
    <w:bookmarkStart w:name="z222" w:id="206"/>
    <w:p>
      <w:pPr>
        <w:spacing w:after="0"/>
        <w:ind w:left="0"/>
        <w:jc w:val="both"/>
      </w:pPr>
      <w:r>
        <w:rPr>
          <w:rFonts w:ascii="Times New Roman"/>
          <w:b w:val="false"/>
          <w:i w:val="false"/>
          <w:color w:val="000000"/>
          <w:sz w:val="28"/>
        </w:rPr>
        <w:t>
      6. Жекелеген ОТҚ-ға жүгіну, оларды беру және қайтару туралы мәліметтер осы Қағидаларға 3-қосымшаға сәйкес нысан бойынша ОТҚ қабылдау-беруді және қайтаруды есепке алудың электрондық журналына енгізіледі және цифрлық жүйеде сақталады.</w:t>
      </w:r>
    </w:p>
    <w:bookmarkEnd w:id="206"/>
    <w:bookmarkStart w:name="z223" w:id="207"/>
    <w:p>
      <w:pPr>
        <w:spacing w:after="0"/>
        <w:ind w:left="0"/>
        <w:jc w:val="both"/>
      </w:pPr>
      <w:r>
        <w:rPr>
          <w:rFonts w:ascii="Times New Roman"/>
          <w:b w:val="false"/>
          <w:i w:val="false"/>
          <w:color w:val="000000"/>
          <w:sz w:val="28"/>
        </w:rPr>
        <w:t>
      7. Жекелеген ОТҚ-ны уақытша пайдалануға беру уәкілетті орган белгілеген тәртіппен жүзеге асырылады.</w:t>
      </w:r>
    </w:p>
    <w:bookmarkEnd w:id="207"/>
    <w:bookmarkStart w:name="z224" w:id="208"/>
    <w:p>
      <w:pPr>
        <w:spacing w:after="0"/>
        <w:ind w:left="0"/>
        <w:jc w:val="both"/>
      </w:pPr>
      <w:r>
        <w:rPr>
          <w:rFonts w:ascii="Times New Roman"/>
          <w:b w:val="false"/>
          <w:i w:val="false"/>
          <w:color w:val="000000"/>
          <w:sz w:val="28"/>
        </w:rPr>
        <w:t>
      8. Жалға беру пунктінің жекелеген ОТҚ уақытша пайдалануға беруі мынадай жағдайларда:</w:t>
      </w:r>
    </w:p>
    <w:bookmarkEnd w:id="208"/>
    <w:bookmarkStart w:name="z225" w:id="209"/>
    <w:p>
      <w:pPr>
        <w:spacing w:after="0"/>
        <w:ind w:left="0"/>
        <w:jc w:val="both"/>
      </w:pPr>
      <w:r>
        <w:rPr>
          <w:rFonts w:ascii="Times New Roman"/>
          <w:b w:val="false"/>
          <w:i w:val="false"/>
          <w:color w:val="000000"/>
          <w:sz w:val="28"/>
        </w:rPr>
        <w:t>
      1) әлеуметтік қызметтер порталы арқылы ОТҚ бастапқы алғанға дейін;</w:t>
      </w:r>
    </w:p>
    <w:bookmarkEnd w:id="209"/>
    <w:bookmarkStart w:name="z226" w:id="210"/>
    <w:p>
      <w:pPr>
        <w:spacing w:after="0"/>
        <w:ind w:left="0"/>
        <w:jc w:val="both"/>
      </w:pPr>
      <w:r>
        <w:rPr>
          <w:rFonts w:ascii="Times New Roman"/>
          <w:b w:val="false"/>
          <w:i w:val="false"/>
          <w:color w:val="000000"/>
          <w:sz w:val="28"/>
        </w:rPr>
        <w:t>
      ауыстыруға (ауыстыру мерзімінің аяқталуына, мерзімінен бұрын ауыстыруға немесе дұрыс жұмыс істемеуіне) байланысты әлеуметтік қызметтер порталы арқылы ОТҚ алғанға дейін жүзеге асырылады.</w:t>
      </w:r>
    </w:p>
    <w:bookmarkEnd w:id="210"/>
    <w:bookmarkStart w:name="z227" w:id="211"/>
    <w:p>
      <w:pPr>
        <w:spacing w:after="0"/>
        <w:ind w:left="0"/>
        <w:jc w:val="both"/>
      </w:pPr>
      <w:r>
        <w:rPr>
          <w:rFonts w:ascii="Times New Roman"/>
          <w:b w:val="false"/>
          <w:i w:val="false"/>
          <w:color w:val="000000"/>
          <w:sz w:val="28"/>
        </w:rPr>
        <w:t>
      9. Шарт бір жылға жасалады (кейіннен ұзарту санын шектемей, ұқсас шарт жасасу нысанында ұзартумен).</w:t>
      </w:r>
    </w:p>
    <w:bookmarkEnd w:id="211"/>
    <w:bookmarkStart w:name="z228" w:id="212"/>
    <w:p>
      <w:pPr>
        <w:spacing w:after="0"/>
        <w:ind w:left="0"/>
        <w:jc w:val="both"/>
      </w:pPr>
      <w:r>
        <w:rPr>
          <w:rFonts w:ascii="Times New Roman"/>
          <w:b w:val="false"/>
          <w:i w:val="false"/>
          <w:color w:val="000000"/>
          <w:sz w:val="28"/>
        </w:rPr>
        <w:t>
      10. ОТҚ жалға беру осы Қағидаларға 4-қосымшаға сәйкес нысан бойынша ОТҚ қабылдау-беру актісімен ресімделеді.</w:t>
      </w:r>
    </w:p>
    <w:bookmarkEnd w:id="212"/>
    <w:bookmarkStart w:name="z229" w:id="213"/>
    <w:p>
      <w:pPr>
        <w:spacing w:after="0"/>
        <w:ind w:left="0"/>
        <w:jc w:val="both"/>
      </w:pPr>
      <w:r>
        <w:rPr>
          <w:rFonts w:ascii="Times New Roman"/>
          <w:b w:val="false"/>
          <w:i w:val="false"/>
          <w:color w:val="000000"/>
          <w:sz w:val="28"/>
        </w:rPr>
        <w:t>
      11. Техникалық оңалту құралдарын беруді және қабылдауды техникалық оңалту құралдарын қолдану және пайдалану бойынша қажетті білімі, машықтары мен дағдылары бар жалға беру пунктінің қызметкері жүзеге асырады.</w:t>
      </w:r>
    </w:p>
    <w:bookmarkEnd w:id="213"/>
    <w:bookmarkStart w:name="z230" w:id="214"/>
    <w:p>
      <w:pPr>
        <w:spacing w:after="0"/>
        <w:ind w:left="0"/>
        <w:jc w:val="both"/>
      </w:pPr>
      <w:r>
        <w:rPr>
          <w:rFonts w:ascii="Times New Roman"/>
          <w:b w:val="false"/>
          <w:i w:val="false"/>
          <w:color w:val="000000"/>
          <w:sz w:val="28"/>
        </w:rPr>
        <w:t>
      12. Жалға беру пунктінің қызметкері жекелеген ОТҚ беру кезінде мүгедектігі бар адамға және оның заңды өкіліне ОТҚ пайдалану кезіндегі пайдалану ережелерін және қауіпсіздік шараларын түсіндіреді.</w:t>
      </w:r>
    </w:p>
    <w:bookmarkEnd w:id="214"/>
    <w:bookmarkStart w:name="z231" w:id="215"/>
    <w:p>
      <w:pPr>
        <w:spacing w:after="0"/>
        <w:ind w:left="0"/>
        <w:jc w:val="both"/>
      </w:pPr>
      <w:r>
        <w:rPr>
          <w:rFonts w:ascii="Times New Roman"/>
          <w:b w:val="false"/>
          <w:i w:val="false"/>
          <w:color w:val="000000"/>
          <w:sz w:val="28"/>
        </w:rPr>
        <w:t>
      13. ОТҚ мүгедектігі бар адамның жеке ерекшеліктерін ескере отырып таңдалады, ақаусыз күйде жалға беріледі, ОТҚ жарамдылығын тексеру мүгедектігі бар адамның немесе оның заңды өкілінің немесе оның жақын ортасындағы адамның қатысуымен жүргізіледі.</w:t>
      </w:r>
    </w:p>
    <w:bookmarkEnd w:id="215"/>
    <w:bookmarkStart w:name="z232" w:id="216"/>
    <w:p>
      <w:pPr>
        <w:spacing w:after="0"/>
        <w:ind w:left="0"/>
        <w:jc w:val="both"/>
      </w:pPr>
      <w:r>
        <w:rPr>
          <w:rFonts w:ascii="Times New Roman"/>
          <w:b w:val="false"/>
          <w:i w:val="false"/>
          <w:color w:val="000000"/>
          <w:sz w:val="28"/>
        </w:rPr>
        <w:t>
      14. Мүгедектігі бар адамға немесе оның заңды өкілі ОТҚ-ны өз бетінше алуға немесе қайтаруға мүмкіндігі болмаса, халықты әлеуметтік қорғау және жұмыспен қамту мәселелері жөніндегі жергілікті атқарушы органдар ОТҚ жеткізуді қамтамасыз етеді.</w:t>
      </w:r>
    </w:p>
    <w:bookmarkEnd w:id="216"/>
    <w:bookmarkStart w:name="z233" w:id="217"/>
    <w:p>
      <w:pPr>
        <w:spacing w:after="0"/>
        <w:ind w:left="0"/>
        <w:jc w:val="both"/>
      </w:pPr>
      <w:r>
        <w:rPr>
          <w:rFonts w:ascii="Times New Roman"/>
          <w:b w:val="false"/>
          <w:i w:val="false"/>
          <w:color w:val="000000"/>
          <w:sz w:val="28"/>
        </w:rPr>
        <w:t>
      15. Шарттың қолданылу мерзімі аяқталғаннан кейін пайдаланушы ОТҚ-ны жалға беру пунктіне жақсы жағдайда қайтарады.</w:t>
      </w:r>
    </w:p>
    <w:bookmarkEnd w:id="217"/>
    <w:bookmarkStart w:name="z234" w:id="218"/>
    <w:p>
      <w:pPr>
        <w:spacing w:after="0"/>
        <w:ind w:left="0"/>
        <w:jc w:val="both"/>
      </w:pPr>
      <w:r>
        <w:rPr>
          <w:rFonts w:ascii="Times New Roman"/>
          <w:b w:val="false"/>
          <w:i w:val="false"/>
          <w:color w:val="000000"/>
          <w:sz w:val="28"/>
        </w:rPr>
        <w:t>
      16. Мүгедектігі бар адамға Шарттың қолданылу мерзімі аяқталғанға дейін АОЖБ-ға сәйкес жеке ОТҚ алған жағдайда, АОЖБ-ға сәйкес оңалту жабдығы берілген күннен бастап бір аптадан кешіктірілмей ОТҚ жалға беру пунктіне қайтарылады.</w:t>
      </w:r>
    </w:p>
    <w:bookmarkEnd w:id="218"/>
    <w:bookmarkStart w:name="z235" w:id="219"/>
    <w:p>
      <w:pPr>
        <w:spacing w:after="0"/>
        <w:ind w:left="0"/>
        <w:jc w:val="both"/>
      </w:pPr>
      <w:r>
        <w:rPr>
          <w:rFonts w:ascii="Times New Roman"/>
          <w:b w:val="false"/>
          <w:i w:val="false"/>
          <w:color w:val="000000"/>
          <w:sz w:val="28"/>
        </w:rPr>
        <w:t>
      17. Жалға беру пункті туралы ақпарат:</w:t>
      </w:r>
    </w:p>
    <w:bookmarkEnd w:id="219"/>
    <w:bookmarkStart w:name="z236" w:id="220"/>
    <w:p>
      <w:pPr>
        <w:spacing w:after="0"/>
        <w:ind w:left="0"/>
        <w:jc w:val="both"/>
      </w:pPr>
      <w:r>
        <w:rPr>
          <w:rFonts w:ascii="Times New Roman"/>
          <w:b w:val="false"/>
          <w:i w:val="false"/>
          <w:color w:val="000000"/>
          <w:sz w:val="28"/>
        </w:rPr>
        <w:t>
      1) жергiлiктi атқарушы органдардың және өзге де ұйымдардың әлеуметтiк қызмет көрсету ұйымдарының ғимаратындағы ақпараттық тақталарда;</w:t>
      </w:r>
    </w:p>
    <w:bookmarkEnd w:id="220"/>
    <w:bookmarkStart w:name="z237" w:id="221"/>
    <w:p>
      <w:pPr>
        <w:spacing w:after="0"/>
        <w:ind w:left="0"/>
        <w:jc w:val="both"/>
      </w:pPr>
      <w:r>
        <w:rPr>
          <w:rFonts w:ascii="Times New Roman"/>
          <w:b w:val="false"/>
          <w:i w:val="false"/>
          <w:color w:val="000000"/>
          <w:sz w:val="28"/>
        </w:rPr>
        <w:t>
      2) әлеуметтік қызметтер порталында орналастырылады.</w:t>
      </w:r>
    </w:p>
    <w:bookmarkEnd w:id="221"/>
    <w:bookmarkStart w:name="z238" w:id="222"/>
    <w:p>
      <w:pPr>
        <w:spacing w:after="0"/>
        <w:ind w:left="0"/>
        <w:jc w:val="both"/>
      </w:pPr>
      <w:r>
        <w:rPr>
          <w:rFonts w:ascii="Times New Roman"/>
          <w:b w:val="false"/>
          <w:i w:val="false"/>
          <w:color w:val="000000"/>
          <w:sz w:val="28"/>
        </w:rPr>
        <w:t>
      18. Құрылымында жалға беру пункті құрылған ҰҒО (оның филиалдары) азаматтарға ОТҚ алу және пайдалану мәселелері бойынша консультациялар береді, жалға беру пунктінің жұмыс уақытын өңірлік ерекшеліктерге қарай, оның ішінде кешкі уақытта, демалыс және мереке күндерінде белгілейді.</w:t>
      </w:r>
    </w:p>
    <w:bookmarkEnd w:id="222"/>
    <w:bookmarkStart w:name="z239" w:id="223"/>
    <w:p>
      <w:pPr>
        <w:spacing w:after="0"/>
        <w:ind w:left="0"/>
        <w:jc w:val="both"/>
      </w:pPr>
      <w:r>
        <w:rPr>
          <w:rFonts w:ascii="Times New Roman"/>
          <w:b w:val="false"/>
          <w:i w:val="false"/>
          <w:color w:val="000000"/>
          <w:sz w:val="28"/>
        </w:rPr>
        <w:t>
      19. Жалға беру пункті қызметкерлерінің қызметін бақылауды құрамында жалға беру пункті құрылған ҰҒО (оның филиалдары) басшысы жүзеге асырады.</w:t>
      </w:r>
    </w:p>
    <w:bookmarkEnd w:id="223"/>
    <w:bookmarkStart w:name="z240" w:id="224"/>
    <w:p>
      <w:pPr>
        <w:spacing w:after="0"/>
        <w:ind w:left="0"/>
        <w:jc w:val="both"/>
      </w:pPr>
      <w:r>
        <w:rPr>
          <w:rFonts w:ascii="Times New Roman"/>
          <w:b w:val="false"/>
          <w:i w:val="false"/>
          <w:color w:val="000000"/>
          <w:sz w:val="28"/>
        </w:rPr>
        <w:t>
      20. Жалға беру пункттерін ОТҚ қамтамасыз ету мониторингін ҰҒО (оның филиалдары) жүзеге асырады.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техникалық көмекші</w:t>
            </w:r>
            <w:r>
              <w:br/>
            </w:r>
            <w:r>
              <w:rPr>
                <w:rFonts w:ascii="Times New Roman"/>
                <w:b w:val="false"/>
                <w:i w:val="false"/>
                <w:color w:val="000000"/>
                <w:sz w:val="20"/>
              </w:rPr>
              <w:t>(орнын толтырушы)</w:t>
            </w:r>
            <w:r>
              <w:br/>
            </w:r>
            <w:r>
              <w:rPr>
                <w:rFonts w:ascii="Times New Roman"/>
                <w:b w:val="false"/>
                <w:i w:val="false"/>
                <w:color w:val="000000"/>
                <w:sz w:val="20"/>
              </w:rPr>
              <w:t>құралдарды, арнаулы</w:t>
            </w:r>
            <w:r>
              <w:br/>
            </w:r>
            <w:r>
              <w:rPr>
                <w:rFonts w:ascii="Times New Roman"/>
                <w:b w:val="false"/>
                <w:i w:val="false"/>
                <w:color w:val="000000"/>
                <w:sz w:val="20"/>
              </w:rPr>
              <w:t>жүріп-тұру құралдарын</w:t>
            </w:r>
            <w:r>
              <w:br/>
            </w:r>
            <w:r>
              <w:rPr>
                <w:rFonts w:ascii="Times New Roman"/>
                <w:b w:val="false"/>
                <w:i w:val="false"/>
                <w:color w:val="000000"/>
                <w:sz w:val="20"/>
              </w:rPr>
              <w:t>жалға беру пункті туралы</w:t>
            </w:r>
            <w:r>
              <w:br/>
            </w:r>
            <w:r>
              <w:rPr>
                <w:rFonts w:ascii="Times New Roman"/>
                <w:b w:val="false"/>
                <w:i w:val="false"/>
                <w:color w:val="000000"/>
                <w:sz w:val="20"/>
              </w:rPr>
              <w:t>ережеге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ҰҒО басшысына</w:t>
            </w:r>
            <w:r>
              <w:br/>
            </w:r>
            <w:r>
              <w:rPr>
                <w:rFonts w:ascii="Times New Roman"/>
                <w:b w:val="false"/>
                <w:i w:val="false"/>
                <w:color w:val="000000"/>
                <w:sz w:val="20"/>
              </w:rPr>
              <w:t>(олардың филиалы)</w:t>
            </w:r>
            <w:r>
              <w:br/>
            </w:r>
            <w:r>
              <w:rPr>
                <w:rFonts w:ascii="Times New Roman"/>
                <w:b w:val="false"/>
                <w:i w:val="false"/>
                <w:color w:val="000000"/>
                <w:sz w:val="20"/>
              </w:rPr>
              <w:t>________________</w:t>
            </w:r>
            <w:r>
              <w:br/>
            </w:r>
            <w:r>
              <w:rPr>
                <w:rFonts w:ascii="Times New Roman"/>
                <w:b w:val="false"/>
                <w:i w:val="false"/>
                <w:color w:val="000000"/>
                <w:sz w:val="20"/>
              </w:rPr>
              <w:t>________________</w:t>
            </w:r>
          </w:p>
        </w:tc>
      </w:tr>
    </w:tbl>
    <w:bookmarkStart w:name="z242" w:id="225"/>
    <w:p>
      <w:pPr>
        <w:spacing w:after="0"/>
        <w:ind w:left="0"/>
        <w:jc w:val="left"/>
      </w:pPr>
      <w:r>
        <w:rPr>
          <w:rFonts w:ascii="Times New Roman"/>
          <w:b/>
          <w:i w:val="false"/>
          <w:color w:val="000000"/>
        </w:rPr>
        <w:t xml:space="preserve"> Мәлімдеме жеке техникалық қолдау көрсету туралы (орнын толтырушы) құралдар, жалға берілетін арнаулы жүріп-тұру құралдары</w:t>
      </w:r>
    </w:p>
    <w:bookmarkEnd w:id="225"/>
    <w:bookmarkStart w:name="z243" w:id="226"/>
    <w:p>
      <w:pPr>
        <w:spacing w:after="0"/>
        <w:ind w:left="0"/>
        <w:jc w:val="both"/>
      </w:pPr>
      <w:r>
        <w:rPr>
          <w:rFonts w:ascii="Times New Roman"/>
          <w:b w:val="false"/>
          <w:i w:val="false"/>
          <w:color w:val="000000"/>
          <w:sz w:val="28"/>
        </w:rPr>
        <w:t>
      Тегі _______________________________________________________________</w:t>
      </w:r>
    </w:p>
    <w:bookmarkEnd w:id="226"/>
    <w:bookmarkStart w:name="z244" w:id="227"/>
    <w:p>
      <w:pPr>
        <w:spacing w:after="0"/>
        <w:ind w:left="0"/>
        <w:jc w:val="both"/>
      </w:pPr>
      <w:r>
        <w:rPr>
          <w:rFonts w:ascii="Times New Roman"/>
          <w:b w:val="false"/>
          <w:i w:val="false"/>
          <w:color w:val="000000"/>
          <w:sz w:val="28"/>
        </w:rPr>
        <w:t>
      Аты ___________________________________________________________________</w:t>
      </w:r>
    </w:p>
    <w:bookmarkEnd w:id="227"/>
    <w:bookmarkStart w:name="z245" w:id="228"/>
    <w:p>
      <w:pPr>
        <w:spacing w:after="0"/>
        <w:ind w:left="0"/>
        <w:jc w:val="both"/>
      </w:pPr>
      <w:r>
        <w:rPr>
          <w:rFonts w:ascii="Times New Roman"/>
          <w:b w:val="false"/>
          <w:i w:val="false"/>
          <w:color w:val="000000"/>
          <w:sz w:val="28"/>
        </w:rPr>
        <w:t>
      Әкесінің аты (ол болған жағдайда)</w:t>
      </w:r>
    </w:p>
    <w:bookmarkEnd w:id="228"/>
    <w:bookmarkStart w:name="z246" w:id="229"/>
    <w:p>
      <w:pPr>
        <w:spacing w:after="0"/>
        <w:ind w:left="0"/>
        <w:jc w:val="both"/>
      </w:pPr>
      <w:r>
        <w:rPr>
          <w:rFonts w:ascii="Times New Roman"/>
          <w:b w:val="false"/>
          <w:i w:val="false"/>
          <w:color w:val="000000"/>
          <w:sz w:val="28"/>
        </w:rPr>
        <w:t>
      __________________________________________________________________</w:t>
      </w:r>
    </w:p>
    <w:bookmarkEnd w:id="229"/>
    <w:bookmarkStart w:name="z247" w:id="230"/>
    <w:p>
      <w:pPr>
        <w:spacing w:after="0"/>
        <w:ind w:left="0"/>
        <w:jc w:val="both"/>
      </w:pPr>
      <w:r>
        <w:rPr>
          <w:rFonts w:ascii="Times New Roman"/>
          <w:b w:val="false"/>
          <w:i w:val="false"/>
          <w:color w:val="000000"/>
          <w:sz w:val="28"/>
        </w:rPr>
        <w:t>
      Туған күні:________________________________________________________________</w:t>
      </w:r>
    </w:p>
    <w:bookmarkEnd w:id="230"/>
    <w:bookmarkStart w:name="z248" w:id="231"/>
    <w:p>
      <w:pPr>
        <w:spacing w:after="0"/>
        <w:ind w:left="0"/>
        <w:jc w:val="both"/>
      </w:pPr>
      <w:r>
        <w:rPr>
          <w:rFonts w:ascii="Times New Roman"/>
          <w:b w:val="false"/>
          <w:i w:val="false"/>
          <w:color w:val="000000"/>
          <w:sz w:val="28"/>
        </w:rPr>
        <w:t>
      Мүгедектігі________________________________________________________________</w:t>
      </w:r>
    </w:p>
    <w:bookmarkEnd w:id="231"/>
    <w:bookmarkStart w:name="z249" w:id="232"/>
    <w:p>
      <w:pPr>
        <w:spacing w:after="0"/>
        <w:ind w:left="0"/>
        <w:jc w:val="both"/>
      </w:pPr>
      <w:r>
        <w:rPr>
          <w:rFonts w:ascii="Times New Roman"/>
          <w:b w:val="false"/>
          <w:i w:val="false"/>
          <w:color w:val="000000"/>
          <w:sz w:val="28"/>
        </w:rPr>
        <w:t>
      Жеке басын куәландыратын құжаттың түрі:</w:t>
      </w:r>
    </w:p>
    <w:bookmarkEnd w:id="232"/>
    <w:bookmarkStart w:name="z250" w:id="233"/>
    <w:p>
      <w:pPr>
        <w:spacing w:after="0"/>
        <w:ind w:left="0"/>
        <w:jc w:val="both"/>
      </w:pPr>
      <w:r>
        <w:rPr>
          <w:rFonts w:ascii="Times New Roman"/>
          <w:b w:val="false"/>
          <w:i w:val="false"/>
          <w:color w:val="000000"/>
          <w:sz w:val="28"/>
        </w:rPr>
        <w:t>
      ________________________________________</w:t>
      </w:r>
    </w:p>
    <w:bookmarkEnd w:id="233"/>
    <w:bookmarkStart w:name="z251" w:id="234"/>
    <w:p>
      <w:pPr>
        <w:spacing w:after="0"/>
        <w:ind w:left="0"/>
        <w:jc w:val="both"/>
      </w:pPr>
      <w:r>
        <w:rPr>
          <w:rFonts w:ascii="Times New Roman"/>
          <w:b w:val="false"/>
          <w:i w:val="false"/>
          <w:color w:val="000000"/>
          <w:sz w:val="28"/>
        </w:rPr>
        <w:t xml:space="preserve">
      Құжат нөмірі: ____________ </w:t>
      </w:r>
    </w:p>
    <w:bookmarkEnd w:id="234"/>
    <w:bookmarkStart w:name="z252" w:id="235"/>
    <w:p>
      <w:pPr>
        <w:spacing w:after="0"/>
        <w:ind w:left="0"/>
        <w:jc w:val="both"/>
      </w:pPr>
      <w:r>
        <w:rPr>
          <w:rFonts w:ascii="Times New Roman"/>
          <w:b w:val="false"/>
          <w:i w:val="false"/>
          <w:color w:val="000000"/>
          <w:sz w:val="28"/>
        </w:rPr>
        <w:t xml:space="preserve">
      берген: _______________________ </w:t>
      </w:r>
    </w:p>
    <w:bookmarkEnd w:id="235"/>
    <w:bookmarkStart w:name="z253" w:id="236"/>
    <w:p>
      <w:pPr>
        <w:spacing w:after="0"/>
        <w:ind w:left="0"/>
        <w:jc w:val="both"/>
      </w:pPr>
      <w:r>
        <w:rPr>
          <w:rFonts w:ascii="Times New Roman"/>
          <w:b w:val="false"/>
          <w:i w:val="false"/>
          <w:color w:val="000000"/>
          <w:sz w:val="28"/>
        </w:rPr>
        <w:t>
      Берілген күні: "____" __________________________ ______ жыл</w:t>
      </w:r>
    </w:p>
    <w:bookmarkEnd w:id="236"/>
    <w:bookmarkStart w:name="z254" w:id="237"/>
    <w:p>
      <w:pPr>
        <w:spacing w:after="0"/>
        <w:ind w:left="0"/>
        <w:jc w:val="both"/>
      </w:pPr>
      <w:r>
        <w:rPr>
          <w:rFonts w:ascii="Times New Roman"/>
          <w:b w:val="false"/>
          <w:i w:val="false"/>
          <w:color w:val="000000"/>
          <w:sz w:val="28"/>
        </w:rPr>
        <w:t>
      Жеке сәйкестендіру нөмірі: __________________________</w:t>
      </w:r>
    </w:p>
    <w:bookmarkEnd w:id="237"/>
    <w:bookmarkStart w:name="z255" w:id="238"/>
    <w:p>
      <w:pPr>
        <w:spacing w:after="0"/>
        <w:ind w:left="0"/>
        <w:jc w:val="both"/>
      </w:pPr>
      <w:r>
        <w:rPr>
          <w:rFonts w:ascii="Times New Roman"/>
          <w:b w:val="false"/>
          <w:i w:val="false"/>
          <w:color w:val="000000"/>
          <w:sz w:val="28"/>
        </w:rPr>
        <w:t>
      Облыс: ___________________________________________________________</w:t>
      </w:r>
    </w:p>
    <w:bookmarkEnd w:id="238"/>
    <w:bookmarkStart w:name="z256" w:id="239"/>
    <w:p>
      <w:pPr>
        <w:spacing w:after="0"/>
        <w:ind w:left="0"/>
        <w:jc w:val="both"/>
      </w:pPr>
      <w:r>
        <w:rPr>
          <w:rFonts w:ascii="Times New Roman"/>
          <w:b w:val="false"/>
          <w:i w:val="false"/>
          <w:color w:val="000000"/>
          <w:sz w:val="28"/>
        </w:rPr>
        <w:t>
      _________________________________________________қала (аудан)</w:t>
      </w:r>
    </w:p>
    <w:bookmarkEnd w:id="239"/>
    <w:bookmarkStart w:name="z257" w:id="240"/>
    <w:p>
      <w:pPr>
        <w:spacing w:after="0"/>
        <w:ind w:left="0"/>
        <w:jc w:val="both"/>
      </w:pPr>
      <w:r>
        <w:rPr>
          <w:rFonts w:ascii="Times New Roman"/>
          <w:b w:val="false"/>
          <w:i w:val="false"/>
          <w:color w:val="000000"/>
          <w:sz w:val="28"/>
        </w:rPr>
        <w:t>
      ауыл: __________________________________ көшесі (шағын аудан) _____________ үй</w:t>
      </w:r>
    </w:p>
    <w:bookmarkEnd w:id="240"/>
    <w:bookmarkStart w:name="z258" w:id="241"/>
    <w:p>
      <w:pPr>
        <w:spacing w:after="0"/>
        <w:ind w:left="0"/>
        <w:jc w:val="both"/>
      </w:pPr>
      <w:r>
        <w:rPr>
          <w:rFonts w:ascii="Times New Roman"/>
          <w:b w:val="false"/>
          <w:i w:val="false"/>
          <w:color w:val="000000"/>
          <w:sz w:val="28"/>
        </w:rPr>
        <w:t>
      ________ пәтер _______________</w:t>
      </w:r>
    </w:p>
    <w:bookmarkEnd w:id="241"/>
    <w:bookmarkStart w:name="z259" w:id="242"/>
    <w:p>
      <w:pPr>
        <w:spacing w:after="0"/>
        <w:ind w:left="0"/>
        <w:jc w:val="both"/>
      </w:pPr>
      <w:r>
        <w:rPr>
          <w:rFonts w:ascii="Times New Roman"/>
          <w:b w:val="false"/>
          <w:i w:val="false"/>
          <w:color w:val="000000"/>
          <w:sz w:val="28"/>
        </w:rPr>
        <w:t>
      Телефон ___________________________________________</w:t>
      </w:r>
    </w:p>
    <w:bookmarkEnd w:id="242"/>
    <w:bookmarkStart w:name="z260" w:id="243"/>
    <w:p>
      <w:pPr>
        <w:spacing w:after="0"/>
        <w:ind w:left="0"/>
        <w:jc w:val="both"/>
      </w:pPr>
      <w:r>
        <w:rPr>
          <w:rFonts w:ascii="Times New Roman"/>
          <w:b w:val="false"/>
          <w:i w:val="false"/>
          <w:color w:val="000000"/>
          <w:sz w:val="28"/>
        </w:rPr>
        <w:t>
      Жалға алуүшін жеке ОТҚ алу үшін құжаттарды қабылдауды сұраймыз</w:t>
      </w:r>
    </w:p>
    <w:bookmarkEnd w:id="243"/>
    <w:bookmarkStart w:name="z261" w:id="244"/>
    <w:p>
      <w:pPr>
        <w:spacing w:after="0"/>
        <w:ind w:left="0"/>
        <w:jc w:val="both"/>
      </w:pPr>
      <w:r>
        <w:rPr>
          <w:rFonts w:ascii="Times New Roman"/>
          <w:b w:val="false"/>
          <w:i w:val="false"/>
          <w:color w:val="000000"/>
          <w:sz w:val="28"/>
        </w:rPr>
        <w:t>
      ______________________________________________________________________</w:t>
      </w:r>
    </w:p>
    <w:bookmarkEnd w:id="244"/>
    <w:bookmarkStart w:name="z262" w:id="245"/>
    <w:p>
      <w:pPr>
        <w:spacing w:after="0"/>
        <w:ind w:left="0"/>
        <w:jc w:val="both"/>
      </w:pPr>
      <w:r>
        <w:rPr>
          <w:rFonts w:ascii="Times New Roman"/>
          <w:b w:val="false"/>
          <w:i w:val="false"/>
          <w:color w:val="000000"/>
          <w:sz w:val="28"/>
        </w:rPr>
        <w:t>
      (жеке тұлғаны оңалту және оңалту бойынша жеке бағдарламаның іс-шарасының түрін</w:t>
      </w:r>
    </w:p>
    <w:bookmarkEnd w:id="245"/>
    <w:bookmarkStart w:name="z263" w:id="246"/>
    <w:p>
      <w:pPr>
        <w:spacing w:after="0"/>
        <w:ind w:left="0"/>
        <w:jc w:val="both"/>
      </w:pPr>
      <w:r>
        <w:rPr>
          <w:rFonts w:ascii="Times New Roman"/>
          <w:b w:val="false"/>
          <w:i w:val="false"/>
          <w:color w:val="000000"/>
          <w:sz w:val="28"/>
        </w:rPr>
        <w:t>
      көрсетіңіз, бұл кезде: мүгедектер арбасын, мүгедекті арбаны ұсыну кезінде: _______ кг,</w:t>
      </w:r>
    </w:p>
    <w:bookmarkEnd w:id="246"/>
    <w:bookmarkStart w:name="z264" w:id="247"/>
    <w:p>
      <w:pPr>
        <w:spacing w:after="0"/>
        <w:ind w:left="0"/>
        <w:jc w:val="both"/>
      </w:pPr>
      <w:r>
        <w:rPr>
          <w:rFonts w:ascii="Times New Roman"/>
          <w:b w:val="false"/>
          <w:i w:val="false"/>
          <w:color w:val="000000"/>
          <w:sz w:val="28"/>
        </w:rPr>
        <w:t>
      бойы ________ см, жамбас шеңбері ________ см.</w:t>
      </w:r>
    </w:p>
    <w:bookmarkEnd w:id="247"/>
    <w:bookmarkStart w:name="z265" w:id="248"/>
    <w:p>
      <w:pPr>
        <w:spacing w:after="0"/>
        <w:ind w:left="0"/>
        <w:jc w:val="both"/>
      </w:pPr>
      <w:r>
        <w:rPr>
          <w:rFonts w:ascii="Times New Roman"/>
          <w:b w:val="false"/>
          <w:i w:val="false"/>
          <w:color w:val="000000"/>
          <w:sz w:val="28"/>
        </w:rPr>
        <w:t>
      Өтінішке қоса берілетін құжаттар тізімі: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49"/>
    <w:p>
      <w:pPr>
        <w:spacing w:after="0"/>
        <w:ind w:left="0"/>
        <w:jc w:val="both"/>
      </w:pPr>
      <w:r>
        <w:rPr>
          <w:rFonts w:ascii="Times New Roman"/>
          <w:b w:val="false"/>
          <w:i w:val="false"/>
          <w:color w:val="000000"/>
          <w:sz w:val="28"/>
        </w:rPr>
        <w:t>
      Осы Алгоритмнің 1-қосымшасына сәйкес жеке техникалық құралдарды ауыстырудың белгіленген мерзімі өткеннен кейін тегін пайдалану, жөндеу, мерзімінен бұрын ауыстыру немесе ауыстыру, қайтару немесе одан әрі пайдалану тәртібі туралы хабарланады.</w:t>
      </w:r>
    </w:p>
    <w:bookmarkEnd w:id="249"/>
    <w:bookmarkStart w:name="z267" w:id="25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Заңына сәйкес өзімнің жеке деректерімді жинауға және өңдеуге, мүгедектігі бар адамдарды оңалту және абилитациялау жеке бағдарламасына сәйкес оңалту қаражатын және қызметтерін көрсету үшін құжаттарды дайындау үшін қажетті цифрлық жүйелерде қамтылған заңмен қорғалатын құпияны құрайтын мәліметтерді пайдалануға келісемін. </w:t>
      </w:r>
    </w:p>
    <w:bookmarkEnd w:id="250"/>
    <w:bookmarkStart w:name="z268" w:id="251"/>
    <w:p>
      <w:pPr>
        <w:spacing w:after="0"/>
        <w:ind w:left="0"/>
        <w:jc w:val="both"/>
      </w:pPr>
      <w:r>
        <w:rPr>
          <w:rFonts w:ascii="Times New Roman"/>
          <w:b w:val="false"/>
          <w:i w:val="false"/>
          <w:color w:val="000000"/>
          <w:sz w:val="28"/>
        </w:rPr>
        <w:t xml:space="preserve">
      "____" ___________ 20____ ж. </w:t>
      </w:r>
    </w:p>
    <w:bookmarkEnd w:id="251"/>
    <w:bookmarkStart w:name="z269" w:id="252"/>
    <w:p>
      <w:pPr>
        <w:spacing w:after="0"/>
        <w:ind w:left="0"/>
        <w:jc w:val="both"/>
      </w:pPr>
      <w:r>
        <w:rPr>
          <w:rFonts w:ascii="Times New Roman"/>
          <w:b w:val="false"/>
          <w:i w:val="false"/>
          <w:color w:val="000000"/>
          <w:sz w:val="28"/>
        </w:rPr>
        <w:t>
      ________________________________________________________________</w:t>
      </w:r>
    </w:p>
    <w:bookmarkEnd w:id="252"/>
    <w:bookmarkStart w:name="z270" w:id="253"/>
    <w:p>
      <w:pPr>
        <w:spacing w:after="0"/>
        <w:ind w:left="0"/>
        <w:jc w:val="both"/>
      </w:pPr>
      <w:r>
        <w:rPr>
          <w:rFonts w:ascii="Times New Roman"/>
          <w:b w:val="false"/>
          <w:i w:val="false"/>
          <w:color w:val="000000"/>
          <w:sz w:val="28"/>
        </w:rPr>
        <w:t>
      (өтініш берушінің (заңды өкілінің) тегі, аты, әкесінің аты (ол болған жағдайда), қолы</w:t>
      </w:r>
    </w:p>
    <w:bookmarkEnd w:id="253"/>
    <w:bookmarkStart w:name="z271" w:id="254"/>
    <w:p>
      <w:pPr>
        <w:spacing w:after="0"/>
        <w:ind w:left="0"/>
        <w:jc w:val="both"/>
      </w:pPr>
      <w:r>
        <w:rPr>
          <w:rFonts w:ascii="Times New Roman"/>
          <w:b w:val="false"/>
          <w:i w:val="false"/>
          <w:color w:val="000000"/>
          <w:sz w:val="28"/>
        </w:rPr>
        <w:t>
      _________________________________________________________________</w:t>
      </w:r>
    </w:p>
    <w:bookmarkEnd w:id="254"/>
    <w:bookmarkStart w:name="z272" w:id="255"/>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қолы)"____"____________ 20____ж.</w:t>
      </w:r>
    </w:p>
    <w:bookmarkEnd w:id="255"/>
    <w:bookmarkStart w:name="z273" w:id="256"/>
    <w:p>
      <w:pPr>
        <w:spacing w:after="0"/>
        <w:ind w:left="0"/>
        <w:jc w:val="both"/>
      </w:pPr>
      <w:r>
        <w:rPr>
          <w:rFonts w:ascii="Times New Roman"/>
          <w:b w:val="false"/>
          <w:i w:val="false"/>
          <w:color w:val="000000"/>
          <w:sz w:val="28"/>
        </w:rPr>
        <w:t>
       – – – – – – – – – – – – – – – – – – – – – – – – – – – – – – – – – – – – – – – – – – – – – – –</w:t>
      </w:r>
    </w:p>
    <w:bookmarkEnd w:id="256"/>
    <w:bookmarkStart w:name="z274" w:id="257"/>
    <w:p>
      <w:pPr>
        <w:spacing w:after="0"/>
        <w:ind w:left="0"/>
        <w:jc w:val="both"/>
      </w:pPr>
      <w:r>
        <w:rPr>
          <w:rFonts w:ascii="Times New Roman"/>
          <w:b w:val="false"/>
          <w:i w:val="false"/>
          <w:color w:val="000000"/>
          <w:sz w:val="28"/>
        </w:rPr>
        <w:t>
      (кесу сызығы)</w:t>
      </w:r>
    </w:p>
    <w:bookmarkEnd w:id="257"/>
    <w:bookmarkStart w:name="z275" w:id="258"/>
    <w:p>
      <w:pPr>
        <w:spacing w:after="0"/>
        <w:ind w:left="0"/>
        <w:jc w:val="both"/>
      </w:pPr>
      <w:r>
        <w:rPr>
          <w:rFonts w:ascii="Times New Roman"/>
          <w:b w:val="false"/>
          <w:i w:val="false"/>
          <w:color w:val="000000"/>
          <w:sz w:val="28"/>
        </w:rPr>
        <w:t>
      Азаматтың __________________________________ өтініші қабылданды.</w:t>
      </w:r>
    </w:p>
    <w:bookmarkEnd w:id="258"/>
    <w:bookmarkStart w:name="z276" w:id="259"/>
    <w:p>
      <w:pPr>
        <w:spacing w:after="0"/>
        <w:ind w:left="0"/>
        <w:jc w:val="both"/>
      </w:pPr>
      <w:r>
        <w:rPr>
          <w:rFonts w:ascii="Times New Roman"/>
          <w:b w:val="false"/>
          <w:i w:val="false"/>
          <w:color w:val="000000"/>
          <w:sz w:val="28"/>
        </w:rPr>
        <w:t>
      Өтінішті қабылдаған күні "____" ___________ 20 ___._________________________________________________________________</w:t>
      </w:r>
    </w:p>
    <w:bookmarkEnd w:id="259"/>
    <w:bookmarkStart w:name="z277" w:id="260"/>
    <w:p>
      <w:pPr>
        <w:spacing w:after="0"/>
        <w:ind w:left="0"/>
        <w:jc w:val="both"/>
      </w:pPr>
      <w:r>
        <w:rPr>
          <w:rFonts w:ascii="Times New Roman"/>
          <w:b w:val="false"/>
          <w:i w:val="false"/>
          <w:color w:val="000000"/>
          <w:sz w:val="28"/>
        </w:rPr>
        <w:t>
      (өтінішті қабылдаған адамның тегі, аты, әкесінің аты (ол болған жағдайда), лауазымы және қолы).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техникалық көмекші</w:t>
            </w:r>
            <w:r>
              <w:br/>
            </w:r>
            <w:r>
              <w:rPr>
                <w:rFonts w:ascii="Times New Roman"/>
                <w:b w:val="false"/>
                <w:i w:val="false"/>
                <w:color w:val="000000"/>
                <w:sz w:val="20"/>
              </w:rPr>
              <w:t>(орнын толтырушы)</w:t>
            </w:r>
            <w:r>
              <w:br/>
            </w:r>
            <w:r>
              <w:rPr>
                <w:rFonts w:ascii="Times New Roman"/>
                <w:b w:val="false"/>
                <w:i w:val="false"/>
                <w:color w:val="000000"/>
                <w:sz w:val="20"/>
              </w:rPr>
              <w:t>құралдарды, арнаулы</w:t>
            </w:r>
            <w:r>
              <w:br/>
            </w:r>
            <w:r>
              <w:rPr>
                <w:rFonts w:ascii="Times New Roman"/>
                <w:b w:val="false"/>
                <w:i w:val="false"/>
                <w:color w:val="000000"/>
                <w:sz w:val="20"/>
              </w:rPr>
              <w:t>жүріп-тұру құралдарын</w:t>
            </w:r>
            <w:r>
              <w:br/>
            </w:r>
            <w:r>
              <w:rPr>
                <w:rFonts w:ascii="Times New Roman"/>
                <w:b w:val="false"/>
                <w:i w:val="false"/>
                <w:color w:val="000000"/>
                <w:sz w:val="20"/>
              </w:rPr>
              <w:t>жалға беру пункті туралы</w:t>
            </w:r>
            <w:r>
              <w:br/>
            </w:r>
            <w:r>
              <w:rPr>
                <w:rFonts w:ascii="Times New Roman"/>
                <w:b w:val="false"/>
                <w:i w:val="false"/>
                <w:color w:val="000000"/>
                <w:sz w:val="20"/>
              </w:rPr>
              <w:t>ережеге</w:t>
            </w:r>
            <w:r>
              <w:br/>
            </w:r>
            <w:r>
              <w:rPr>
                <w:rFonts w:ascii="Times New Roman"/>
                <w:b w:val="false"/>
                <w:i w:val="false"/>
                <w:color w:val="000000"/>
                <w:sz w:val="20"/>
              </w:rPr>
              <w:t>2-қосымша</w:t>
            </w:r>
          </w:p>
        </w:tc>
      </w:tr>
    </w:tbl>
    <w:bookmarkStart w:name="z279" w:id="261"/>
    <w:p>
      <w:pPr>
        <w:spacing w:after="0"/>
        <w:ind w:left="0"/>
        <w:jc w:val="left"/>
      </w:pPr>
      <w:r>
        <w:rPr>
          <w:rFonts w:ascii="Times New Roman"/>
          <w:b/>
          <w:i w:val="false"/>
          <w:color w:val="000000"/>
        </w:rPr>
        <w:t xml:space="preserve"> Уақытша пайдалануға жалға беру берілетін заттарды беру туралы шарт №___</w:t>
      </w:r>
    </w:p>
    <w:bookmarkEnd w:id="2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_____________20__ ж.</w:t>
            </w:r>
          </w:p>
        </w:tc>
      </w:tr>
    </w:tbl>
    <w:bookmarkStart w:name="z280" w:id="262"/>
    <w:p>
      <w:pPr>
        <w:spacing w:after="0"/>
        <w:ind w:left="0"/>
        <w:jc w:val="both"/>
      </w:pPr>
      <w:r>
        <w:rPr>
          <w:rFonts w:ascii="Times New Roman"/>
          <w:b w:val="false"/>
          <w:i w:val="false"/>
          <w:color w:val="000000"/>
          <w:sz w:val="28"/>
        </w:rPr>
        <w:t>
      Азамат ________________________________________________,</w:t>
      </w:r>
    </w:p>
    <w:bookmarkEnd w:id="262"/>
    <w:bookmarkStart w:name="z281" w:id="263"/>
    <w:p>
      <w:pPr>
        <w:spacing w:after="0"/>
        <w:ind w:left="0"/>
        <w:jc w:val="both"/>
      </w:pPr>
      <w:r>
        <w:rPr>
          <w:rFonts w:ascii="Times New Roman"/>
          <w:b w:val="false"/>
          <w:i w:val="false"/>
          <w:color w:val="000000"/>
          <w:sz w:val="28"/>
        </w:rPr>
        <w:t>
      ЖСН _______________________жеке куәлік_____________________________,</w:t>
      </w:r>
    </w:p>
    <w:bookmarkEnd w:id="263"/>
    <w:bookmarkStart w:name="z282" w:id="264"/>
    <w:p>
      <w:pPr>
        <w:spacing w:after="0"/>
        <w:ind w:left="0"/>
        <w:jc w:val="both"/>
      </w:pPr>
      <w:r>
        <w:rPr>
          <w:rFonts w:ascii="Times New Roman"/>
          <w:b w:val="false"/>
          <w:i w:val="false"/>
          <w:color w:val="000000"/>
          <w:sz w:val="28"/>
        </w:rPr>
        <w:t>
      бұдан әрі "Алушы" деп аталатын, бір жағынан және _____________________________________________</w:t>
      </w:r>
    </w:p>
    <w:bookmarkEnd w:id="264"/>
    <w:bookmarkStart w:name="z283" w:id="265"/>
    <w:p>
      <w:pPr>
        <w:spacing w:after="0"/>
        <w:ind w:left="0"/>
        <w:jc w:val="both"/>
      </w:pPr>
      <w:r>
        <w:rPr>
          <w:rFonts w:ascii="Times New Roman"/>
          <w:b w:val="false"/>
          <w:i w:val="false"/>
          <w:color w:val="000000"/>
          <w:sz w:val="28"/>
        </w:rPr>
        <w:t>
      _____________________________________, бұдан әрі "Жалға беру пункті" деп аталатын,</w:t>
      </w:r>
    </w:p>
    <w:bookmarkEnd w:id="265"/>
    <w:bookmarkStart w:name="z284" w:id="266"/>
    <w:p>
      <w:pPr>
        <w:spacing w:after="0"/>
        <w:ind w:left="0"/>
        <w:jc w:val="both"/>
      </w:pPr>
      <w:r>
        <w:rPr>
          <w:rFonts w:ascii="Times New Roman"/>
          <w:b w:val="false"/>
          <w:i w:val="false"/>
          <w:color w:val="000000"/>
          <w:sz w:val="28"/>
        </w:rPr>
        <w:t>
      _____________________________________________________________________________ ұсынатын,</w:t>
      </w:r>
    </w:p>
    <w:bookmarkEnd w:id="266"/>
    <w:bookmarkStart w:name="z285" w:id="267"/>
    <w:p>
      <w:pPr>
        <w:spacing w:after="0"/>
        <w:ind w:left="0"/>
        <w:jc w:val="both"/>
      </w:pPr>
      <w:r>
        <w:rPr>
          <w:rFonts w:ascii="Times New Roman"/>
          <w:b w:val="false"/>
          <w:i w:val="false"/>
          <w:color w:val="000000"/>
          <w:sz w:val="28"/>
        </w:rPr>
        <w:t>
      ______________________________________________________</w:t>
      </w:r>
    </w:p>
    <w:bookmarkEnd w:id="267"/>
    <w:bookmarkStart w:name="z286" w:id="268"/>
    <w:p>
      <w:pPr>
        <w:spacing w:after="0"/>
        <w:ind w:left="0"/>
        <w:jc w:val="both"/>
      </w:pPr>
      <w:r>
        <w:rPr>
          <w:rFonts w:ascii="Times New Roman"/>
          <w:b w:val="false"/>
          <w:i w:val="false"/>
          <w:color w:val="000000"/>
          <w:sz w:val="28"/>
        </w:rPr>
        <w:t>
      негізінде әрекет ететін, екінші жағынан, бұдан әрі ұжымдық түрде "Тараптар"</w:t>
      </w:r>
    </w:p>
    <w:bookmarkEnd w:id="268"/>
    <w:bookmarkStart w:name="z287" w:id="269"/>
    <w:p>
      <w:pPr>
        <w:spacing w:after="0"/>
        <w:ind w:left="0"/>
        <w:jc w:val="both"/>
      </w:pPr>
      <w:r>
        <w:rPr>
          <w:rFonts w:ascii="Times New Roman"/>
          <w:b w:val="false"/>
          <w:i w:val="false"/>
          <w:color w:val="000000"/>
          <w:sz w:val="28"/>
        </w:rPr>
        <w:t>
      деп аталатын, осы шартты мынадай түрде жасады:</w:t>
      </w:r>
    </w:p>
    <w:bookmarkEnd w:id="269"/>
    <w:bookmarkStart w:name="z288" w:id="270"/>
    <w:p>
      <w:pPr>
        <w:spacing w:after="0"/>
        <w:ind w:left="0"/>
        <w:jc w:val="left"/>
      </w:pPr>
      <w:r>
        <w:rPr>
          <w:rFonts w:ascii="Times New Roman"/>
          <w:b/>
          <w:i w:val="false"/>
          <w:color w:val="000000"/>
        </w:rPr>
        <w:t xml:space="preserve"> 1. Шарттың мәні</w:t>
      </w:r>
    </w:p>
    <w:bookmarkEnd w:id="270"/>
    <w:bookmarkStart w:name="z289" w:id="271"/>
    <w:p>
      <w:pPr>
        <w:spacing w:after="0"/>
        <w:ind w:left="0"/>
        <w:jc w:val="both"/>
      </w:pPr>
      <w:r>
        <w:rPr>
          <w:rFonts w:ascii="Times New Roman"/>
          <w:b w:val="false"/>
          <w:i w:val="false"/>
          <w:color w:val="000000"/>
          <w:sz w:val="28"/>
        </w:rPr>
        <w:t>
      1.1. Жалға беру Алушыға техникалық көмекші (орнын толтырушы) құралдармен, арнаулы жүріп-тұру құралдары</w:t>
      </w:r>
    </w:p>
    <w:bookmarkEnd w:id="271"/>
    <w:bookmarkStart w:name="z290" w:id="272"/>
    <w:p>
      <w:pPr>
        <w:spacing w:after="0"/>
        <w:ind w:left="0"/>
        <w:jc w:val="both"/>
      </w:pPr>
      <w:r>
        <w:rPr>
          <w:rFonts w:ascii="Times New Roman"/>
          <w:b w:val="false"/>
          <w:i w:val="false"/>
          <w:color w:val="000000"/>
          <w:sz w:val="28"/>
        </w:rPr>
        <w:t>
      (бұдан әрі – ОТҚ) уақытша иелену және пайдалану үшін тегін береді.</w:t>
      </w:r>
    </w:p>
    <w:bookmarkEnd w:id="272"/>
    <w:bookmarkStart w:name="z291" w:id="273"/>
    <w:p>
      <w:pPr>
        <w:spacing w:after="0"/>
        <w:ind w:left="0"/>
        <w:jc w:val="both"/>
      </w:pPr>
      <w:r>
        <w:rPr>
          <w:rFonts w:ascii="Times New Roman"/>
          <w:b w:val="false"/>
          <w:i w:val="false"/>
          <w:color w:val="000000"/>
          <w:sz w:val="28"/>
        </w:rPr>
        <w:t>
      ___________________________________________________________________</w:t>
      </w:r>
    </w:p>
    <w:bookmarkEnd w:id="273"/>
    <w:bookmarkStart w:name="z292" w:id="274"/>
    <w:p>
      <w:pPr>
        <w:spacing w:after="0"/>
        <w:ind w:left="0"/>
        <w:jc w:val="both"/>
      </w:pPr>
      <w:r>
        <w:rPr>
          <w:rFonts w:ascii="Times New Roman"/>
          <w:b w:val="false"/>
          <w:i w:val="false"/>
          <w:color w:val="000000"/>
          <w:sz w:val="28"/>
        </w:rPr>
        <w:t>
      (ОТҚ атауы, инвентарлық нөмірі)</w:t>
      </w:r>
    </w:p>
    <w:bookmarkEnd w:id="274"/>
    <w:bookmarkStart w:name="z293" w:id="275"/>
    <w:p>
      <w:pPr>
        <w:spacing w:after="0"/>
        <w:ind w:left="0"/>
        <w:jc w:val="both"/>
      </w:pPr>
      <w:r>
        <w:rPr>
          <w:rFonts w:ascii="Times New Roman"/>
          <w:b w:val="false"/>
          <w:i w:val="false"/>
          <w:color w:val="000000"/>
          <w:sz w:val="28"/>
        </w:rPr>
        <w:t>
      20__ жылғы "___" ________ бастап 20___ жылғы "_______" __________ дейінгі кезеңге _____ дана мөлшерінде беріледі.</w:t>
      </w:r>
    </w:p>
    <w:bookmarkEnd w:id="275"/>
    <w:bookmarkStart w:name="z294" w:id="276"/>
    <w:p>
      <w:pPr>
        <w:spacing w:after="0"/>
        <w:ind w:left="0"/>
        <w:jc w:val="both"/>
      </w:pPr>
      <w:r>
        <w:rPr>
          <w:rFonts w:ascii="Times New Roman"/>
          <w:b w:val="false"/>
          <w:i w:val="false"/>
          <w:color w:val="000000"/>
          <w:sz w:val="28"/>
        </w:rPr>
        <w:t>
      1.2. ОТҚ _________________________ дана _________________________________________________ негізінде беріледі.</w:t>
      </w:r>
    </w:p>
    <w:bookmarkEnd w:id="276"/>
    <w:bookmarkStart w:name="z295" w:id="277"/>
    <w:p>
      <w:pPr>
        <w:spacing w:after="0"/>
        <w:ind w:left="0"/>
        <w:jc w:val="both"/>
      </w:pPr>
      <w:r>
        <w:rPr>
          <w:rFonts w:ascii="Times New Roman"/>
          <w:b w:val="false"/>
          <w:i w:val="false"/>
          <w:color w:val="000000"/>
          <w:sz w:val="28"/>
        </w:rPr>
        <w:t>
      1.3. Алушыға Шарт бойынша берілген ОТҚ мүгедектігі бар адамды оңалту мақсатында пайдаланылады _________________________________________________</w:t>
      </w:r>
    </w:p>
    <w:bookmarkEnd w:id="277"/>
    <w:bookmarkStart w:name="z296" w:id="278"/>
    <w:p>
      <w:pPr>
        <w:spacing w:after="0"/>
        <w:ind w:left="0"/>
        <w:jc w:val="both"/>
      </w:pPr>
      <w:r>
        <w:rPr>
          <w:rFonts w:ascii="Times New Roman"/>
          <w:b w:val="false"/>
          <w:i w:val="false"/>
          <w:color w:val="000000"/>
          <w:sz w:val="28"/>
        </w:rPr>
        <w:t>
      (Толық аты-жөні)</w:t>
      </w:r>
    </w:p>
    <w:bookmarkEnd w:id="278"/>
    <w:bookmarkStart w:name="z297" w:id="279"/>
    <w:p>
      <w:pPr>
        <w:spacing w:after="0"/>
        <w:ind w:left="0"/>
        <w:jc w:val="both"/>
      </w:pPr>
      <w:r>
        <w:rPr>
          <w:rFonts w:ascii="Times New Roman"/>
          <w:b w:val="false"/>
          <w:i w:val="false"/>
          <w:color w:val="000000"/>
          <w:sz w:val="28"/>
        </w:rPr>
        <w:t>
      1.4. Тараптар Шарт бойынша берілген техникалық құралдар мен жабдықтардың баланстық құны</w:t>
      </w:r>
    </w:p>
    <w:bookmarkEnd w:id="279"/>
    <w:bookmarkStart w:name="z298" w:id="280"/>
    <w:p>
      <w:pPr>
        <w:spacing w:after="0"/>
        <w:ind w:left="0"/>
        <w:jc w:val="both"/>
      </w:pPr>
      <w:r>
        <w:rPr>
          <w:rFonts w:ascii="Times New Roman"/>
          <w:b w:val="false"/>
          <w:i w:val="false"/>
          <w:color w:val="000000"/>
          <w:sz w:val="28"/>
        </w:rPr>
        <w:t>
      _________________________________ (____________________________________________________________________) теңгені құрайтынына келісті.</w:t>
      </w:r>
    </w:p>
    <w:bookmarkEnd w:id="280"/>
    <w:bookmarkStart w:name="z299" w:id="281"/>
    <w:p>
      <w:pPr>
        <w:spacing w:after="0"/>
        <w:ind w:left="0"/>
        <w:jc w:val="both"/>
      </w:pPr>
      <w:r>
        <w:rPr>
          <w:rFonts w:ascii="Times New Roman"/>
          <w:b w:val="false"/>
          <w:i w:val="false"/>
          <w:color w:val="000000"/>
          <w:sz w:val="28"/>
        </w:rPr>
        <w:t>
      1.5. ОТҚ жұмысқа жарамдылығын Шарттың ажырамас бөлігі болып табылатын осы Қағидалардың 3-қосымшасына сәйкес қабылдау-тапсыру</w:t>
      </w:r>
    </w:p>
    <w:bookmarkEnd w:id="281"/>
    <w:bookmarkStart w:name="z300" w:id="282"/>
    <w:p>
      <w:pPr>
        <w:spacing w:after="0"/>
        <w:ind w:left="0"/>
        <w:jc w:val="both"/>
      </w:pPr>
      <w:r>
        <w:rPr>
          <w:rFonts w:ascii="Times New Roman"/>
          <w:b w:val="false"/>
          <w:i w:val="false"/>
          <w:color w:val="000000"/>
          <w:sz w:val="28"/>
        </w:rPr>
        <w:t>
      актісін ресімдей отырып, алушының қатысуымен Жалға беру пункті тексереді.</w:t>
      </w:r>
    </w:p>
    <w:bookmarkEnd w:id="282"/>
    <w:bookmarkStart w:name="z301" w:id="283"/>
    <w:p>
      <w:pPr>
        <w:spacing w:after="0"/>
        <w:ind w:left="0"/>
        <w:jc w:val="left"/>
      </w:pPr>
      <w:r>
        <w:rPr>
          <w:rFonts w:ascii="Times New Roman"/>
          <w:b/>
          <w:i w:val="false"/>
          <w:color w:val="000000"/>
        </w:rPr>
        <w:t xml:space="preserve"> 2. Тараптардың міндеттемелері</w:t>
      </w:r>
    </w:p>
    <w:bookmarkEnd w:id="283"/>
    <w:bookmarkStart w:name="z302" w:id="284"/>
    <w:p>
      <w:pPr>
        <w:spacing w:after="0"/>
        <w:ind w:left="0"/>
        <w:jc w:val="both"/>
      </w:pPr>
      <w:r>
        <w:rPr>
          <w:rFonts w:ascii="Times New Roman"/>
          <w:b w:val="false"/>
          <w:i w:val="false"/>
          <w:color w:val="000000"/>
          <w:sz w:val="28"/>
        </w:rPr>
        <w:t>
      2.1. Жалға беру пункті мыналарға:</w:t>
      </w:r>
    </w:p>
    <w:bookmarkEnd w:id="284"/>
    <w:bookmarkStart w:name="z303" w:id="285"/>
    <w:p>
      <w:pPr>
        <w:spacing w:after="0"/>
        <w:ind w:left="0"/>
        <w:jc w:val="both"/>
      </w:pPr>
      <w:r>
        <w:rPr>
          <w:rFonts w:ascii="Times New Roman"/>
          <w:b w:val="false"/>
          <w:i w:val="false"/>
          <w:color w:val="000000"/>
          <w:sz w:val="28"/>
        </w:rPr>
        <w:t>
      2.1.1. Алушыға уақытша иеленуге және пайдалануға жарамды ОТҚ беруге;</w:t>
      </w:r>
    </w:p>
    <w:bookmarkEnd w:id="285"/>
    <w:bookmarkStart w:name="z304" w:id="286"/>
    <w:p>
      <w:pPr>
        <w:spacing w:after="0"/>
        <w:ind w:left="0"/>
        <w:jc w:val="both"/>
      </w:pPr>
      <w:r>
        <w:rPr>
          <w:rFonts w:ascii="Times New Roman"/>
          <w:b w:val="false"/>
          <w:i w:val="false"/>
          <w:color w:val="000000"/>
          <w:sz w:val="28"/>
        </w:rPr>
        <w:t>
      2.1.2. Алушының қатысуымен ОТҚ жұмысқа жарамдылығын тексеруге;</w:t>
      </w:r>
    </w:p>
    <w:bookmarkEnd w:id="286"/>
    <w:bookmarkStart w:name="z305" w:id="287"/>
    <w:p>
      <w:pPr>
        <w:spacing w:after="0"/>
        <w:ind w:left="0"/>
        <w:jc w:val="both"/>
      </w:pPr>
      <w:r>
        <w:rPr>
          <w:rFonts w:ascii="Times New Roman"/>
          <w:b w:val="false"/>
          <w:i w:val="false"/>
          <w:color w:val="000000"/>
          <w:sz w:val="28"/>
        </w:rPr>
        <w:t>
      2.1.3. Алушыны ОТҚ пайдалану және сақтау қағидаларымен, қауіпсіздік техникалары қағидаларымен таныстыруға міндеттенеді;</w:t>
      </w:r>
    </w:p>
    <w:bookmarkEnd w:id="287"/>
    <w:bookmarkStart w:name="z306" w:id="288"/>
    <w:p>
      <w:pPr>
        <w:spacing w:after="0"/>
        <w:ind w:left="0"/>
        <w:jc w:val="both"/>
      </w:pPr>
      <w:r>
        <w:rPr>
          <w:rFonts w:ascii="Times New Roman"/>
          <w:b w:val="false"/>
          <w:i w:val="false"/>
          <w:color w:val="000000"/>
          <w:sz w:val="28"/>
        </w:rPr>
        <w:t>
      2.1.4. Алушының ОТҚ пайдалану және оларға техникалық қызмет көрсету қағидаларын бұзуына байланысты емес, уақытша пайдалануға берілген ОТҚ істен шыққан жағдайда, істен шыққан ОТҚ қолда бар басқа ұқсас, жұмысқа жарамды ОТҚ ауыстырады. ОТҚ ауыстыру мүмкін болмаған жағдайда шарт бұзылды деп есептеледі және ОТҚ жалға беру пунктіне қайтарылады.</w:t>
      </w:r>
    </w:p>
    <w:bookmarkEnd w:id="288"/>
    <w:bookmarkStart w:name="z307" w:id="289"/>
    <w:p>
      <w:pPr>
        <w:spacing w:after="0"/>
        <w:ind w:left="0"/>
        <w:jc w:val="both"/>
      </w:pPr>
      <w:r>
        <w:rPr>
          <w:rFonts w:ascii="Times New Roman"/>
          <w:b w:val="false"/>
          <w:i w:val="false"/>
          <w:color w:val="000000"/>
          <w:sz w:val="28"/>
        </w:rPr>
        <w:t>
      2.2. Алушы міндеттенеді:</w:t>
      </w:r>
    </w:p>
    <w:bookmarkEnd w:id="289"/>
    <w:bookmarkStart w:name="z308" w:id="290"/>
    <w:p>
      <w:pPr>
        <w:spacing w:after="0"/>
        <w:ind w:left="0"/>
        <w:jc w:val="both"/>
      </w:pPr>
      <w:r>
        <w:rPr>
          <w:rFonts w:ascii="Times New Roman"/>
          <w:b w:val="false"/>
          <w:i w:val="false"/>
          <w:color w:val="000000"/>
          <w:sz w:val="28"/>
        </w:rPr>
        <w:t>
      2.2.1. ОТҚ-ны жарамды күйде ұстауға, ОТҚ-ны мақсатына сәйкес пайдалануға, ОТҚ-ны басқа тұлғалардың пайдалануына бермеуге, ОТҚ-ны бөлшектемеуге және жөндеуге болмайды;</w:t>
      </w:r>
    </w:p>
    <w:bookmarkEnd w:id="290"/>
    <w:bookmarkStart w:name="z309" w:id="291"/>
    <w:p>
      <w:pPr>
        <w:spacing w:after="0"/>
        <w:ind w:left="0"/>
        <w:jc w:val="both"/>
      </w:pPr>
      <w:r>
        <w:rPr>
          <w:rFonts w:ascii="Times New Roman"/>
          <w:b w:val="false"/>
          <w:i w:val="false"/>
          <w:color w:val="000000"/>
          <w:sz w:val="28"/>
        </w:rPr>
        <w:t>
      2.2.2. Осы Шарттың 1.1-тармағында көрсетілген мерзім аяқталғаннан кейін ОТҚ жалға беру пунктіне жарамды күйде қайтаруға міндетті.</w:t>
      </w:r>
    </w:p>
    <w:bookmarkEnd w:id="291"/>
    <w:bookmarkStart w:name="z310" w:id="292"/>
    <w:p>
      <w:pPr>
        <w:spacing w:after="0"/>
        <w:ind w:left="0"/>
        <w:jc w:val="left"/>
      </w:pPr>
      <w:r>
        <w:rPr>
          <w:rFonts w:ascii="Times New Roman"/>
          <w:b/>
          <w:i w:val="false"/>
          <w:color w:val="000000"/>
        </w:rPr>
        <w:t xml:space="preserve"> 3. Қорытынды ережелер</w:t>
      </w:r>
    </w:p>
    <w:bookmarkEnd w:id="292"/>
    <w:bookmarkStart w:name="z311" w:id="293"/>
    <w:p>
      <w:pPr>
        <w:spacing w:after="0"/>
        <w:ind w:left="0"/>
        <w:jc w:val="both"/>
      </w:pPr>
      <w:r>
        <w:rPr>
          <w:rFonts w:ascii="Times New Roman"/>
          <w:b w:val="false"/>
          <w:i w:val="false"/>
          <w:color w:val="000000"/>
          <w:sz w:val="28"/>
        </w:rPr>
        <w:t>
      3.1. Осы Келісім қол қойылған күнінен бастап күшіне енеді және ОТҚ жалға беру орнына қайтарылғанға дейін әрекет етеді.</w:t>
      </w:r>
    </w:p>
    <w:bookmarkEnd w:id="293"/>
    <w:bookmarkStart w:name="z312" w:id="294"/>
    <w:p>
      <w:pPr>
        <w:spacing w:after="0"/>
        <w:ind w:left="0"/>
        <w:jc w:val="both"/>
      </w:pPr>
      <w:r>
        <w:rPr>
          <w:rFonts w:ascii="Times New Roman"/>
          <w:b w:val="false"/>
          <w:i w:val="false"/>
          <w:color w:val="000000"/>
          <w:sz w:val="28"/>
        </w:rPr>
        <w:t>
      3.2. Осы Шартпен реттелмеген барлық мәселелер Тараптар арасындағы келіссөздер арқылы шешіледі. Келіспеушіліктерді келіссөздер арқылы шешу мүмкін болмаған жағдайда, олар сот тәртібімен шешіледі.</w:t>
      </w:r>
    </w:p>
    <w:bookmarkEnd w:id="294"/>
    <w:bookmarkStart w:name="z313" w:id="295"/>
    <w:p>
      <w:pPr>
        <w:spacing w:after="0"/>
        <w:ind w:left="0"/>
        <w:jc w:val="both"/>
      </w:pPr>
      <w:r>
        <w:rPr>
          <w:rFonts w:ascii="Times New Roman"/>
          <w:b w:val="false"/>
          <w:i w:val="false"/>
          <w:color w:val="000000"/>
          <w:sz w:val="28"/>
        </w:rPr>
        <w:t>
      3.3. Осы Шарт әрқайсысының бірдей заңды күші бар екі данада - әрбір Тарап үшін бір дана қол қойылды.</w:t>
      </w:r>
    </w:p>
    <w:bookmarkEnd w:id="295"/>
    <w:bookmarkStart w:name="z314" w:id="296"/>
    <w:p>
      <w:pPr>
        <w:spacing w:after="0"/>
        <w:ind w:left="0"/>
        <w:jc w:val="both"/>
      </w:pPr>
      <w:r>
        <w:rPr>
          <w:rFonts w:ascii="Times New Roman"/>
          <w:b w:val="false"/>
          <w:i w:val="false"/>
          <w:color w:val="000000"/>
          <w:sz w:val="28"/>
        </w:rPr>
        <w:t>
      4. Тараптардың мәліметтері мен қолдары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7"/>
          <w:p>
            <w:pPr>
              <w:spacing w:after="20"/>
              <w:ind w:left="20"/>
              <w:jc w:val="both"/>
            </w:pPr>
            <w:r>
              <w:rPr>
                <w:rFonts w:ascii="Times New Roman"/>
                <w:b w:val="false"/>
                <w:i w:val="false"/>
                <w:color w:val="000000"/>
                <w:sz w:val="20"/>
              </w:rPr>
              <w:t>
Мекеме</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БСН___________________________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мекенжайы_________________</w:t>
            </w:r>
          </w:p>
          <w:p>
            <w:pPr>
              <w:spacing w:after="20"/>
              <w:ind w:left="20"/>
              <w:jc w:val="both"/>
            </w:pPr>
            <w:r>
              <w:rPr>
                <w:rFonts w:ascii="Times New Roman"/>
                <w:b w:val="false"/>
                <w:i w:val="false"/>
                <w:color w:val="000000"/>
                <w:sz w:val="20"/>
              </w:rPr>
              <w:t>
Қолы ___________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8"/>
          <w:p>
            <w:pPr>
              <w:spacing w:after="20"/>
              <w:ind w:left="20"/>
              <w:jc w:val="both"/>
            </w:pPr>
            <w:r>
              <w:rPr>
                <w:rFonts w:ascii="Times New Roman"/>
                <w:b w:val="false"/>
                <w:i w:val="false"/>
                <w:color w:val="000000"/>
                <w:sz w:val="20"/>
              </w:rPr>
              <w:t>
Алушы</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ЖСН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мекенжайы_________________________________</w:t>
            </w:r>
          </w:p>
          <w:p>
            <w:pPr>
              <w:spacing w:after="20"/>
              <w:ind w:left="20"/>
              <w:jc w:val="both"/>
            </w:pPr>
            <w:r>
              <w:rPr>
                <w:rFonts w:ascii="Times New Roman"/>
                <w:b w:val="false"/>
                <w:i w:val="false"/>
                <w:color w:val="000000"/>
                <w:sz w:val="20"/>
              </w:rPr>
              <w:t>
Нақты тұрғылықты мекенжайы_____________________</w:t>
            </w:r>
          </w:p>
        </w:tc>
      </w:tr>
    </w:tbl>
    <w:bookmarkStart w:name="z322" w:id="299"/>
    <w:p>
      <w:pPr>
        <w:spacing w:after="0"/>
        <w:ind w:left="0"/>
        <w:jc w:val="both"/>
      </w:pPr>
      <w:r>
        <w:rPr>
          <w:rFonts w:ascii="Times New Roman"/>
          <w:b w:val="false"/>
          <w:i w:val="false"/>
          <w:color w:val="000000"/>
          <w:sz w:val="28"/>
        </w:rPr>
        <w:t>
      Келісімнің екінші данасын алған:</w:t>
      </w:r>
    </w:p>
    <w:bookmarkEnd w:id="299"/>
    <w:bookmarkStart w:name="z323" w:id="300"/>
    <w:p>
      <w:pPr>
        <w:spacing w:after="0"/>
        <w:ind w:left="0"/>
        <w:jc w:val="both"/>
      </w:pPr>
      <w:r>
        <w:rPr>
          <w:rFonts w:ascii="Times New Roman"/>
          <w:b w:val="false"/>
          <w:i w:val="false"/>
          <w:color w:val="000000"/>
          <w:sz w:val="28"/>
        </w:rPr>
        <w:t>
      "_____" __________ 202 ж. ______________________ ___________________</w:t>
      </w:r>
    </w:p>
    <w:bookmarkEnd w:id="300"/>
    <w:bookmarkStart w:name="z324" w:id="301"/>
    <w:p>
      <w:pPr>
        <w:spacing w:after="0"/>
        <w:ind w:left="0"/>
        <w:jc w:val="both"/>
      </w:pPr>
      <w:r>
        <w:rPr>
          <w:rFonts w:ascii="Times New Roman"/>
          <w:b w:val="false"/>
          <w:i w:val="false"/>
          <w:color w:val="000000"/>
          <w:sz w:val="28"/>
        </w:rPr>
        <w:t>
      күні қол қойылған қол транскрипт</w:t>
      </w:r>
    </w:p>
    <w:bookmarkEnd w:id="301"/>
    <w:bookmarkStart w:name="z325" w:id="302"/>
    <w:p>
      <w:pPr>
        <w:spacing w:after="0"/>
        <w:ind w:left="0"/>
        <w:jc w:val="both"/>
      </w:pPr>
      <w:r>
        <w:rPr>
          <w:rFonts w:ascii="Times New Roman"/>
          <w:b w:val="false"/>
          <w:i w:val="false"/>
          <w:color w:val="000000"/>
          <w:sz w:val="28"/>
        </w:rPr>
        <w:t>
      Мен ОТҚ пайдалану және сақтау қағидаларымен таныспын:</w:t>
      </w:r>
    </w:p>
    <w:bookmarkEnd w:id="302"/>
    <w:bookmarkStart w:name="z326" w:id="303"/>
    <w:p>
      <w:pPr>
        <w:spacing w:after="0"/>
        <w:ind w:left="0"/>
        <w:jc w:val="both"/>
      </w:pPr>
      <w:r>
        <w:rPr>
          <w:rFonts w:ascii="Times New Roman"/>
          <w:b w:val="false"/>
          <w:i w:val="false"/>
          <w:color w:val="000000"/>
          <w:sz w:val="28"/>
        </w:rPr>
        <w:t>
      "_____" __________ 202 ж.______________________ ___________________</w:t>
      </w:r>
    </w:p>
    <w:bookmarkEnd w:id="303"/>
    <w:bookmarkStart w:name="z327" w:id="304"/>
    <w:p>
      <w:pPr>
        <w:spacing w:after="0"/>
        <w:ind w:left="0"/>
        <w:jc w:val="both"/>
      </w:pPr>
      <w:r>
        <w:rPr>
          <w:rFonts w:ascii="Times New Roman"/>
          <w:b w:val="false"/>
          <w:i w:val="false"/>
          <w:color w:val="000000"/>
          <w:sz w:val="28"/>
        </w:rPr>
        <w:t>
      күні қол қойылған қол транскрипт</w:t>
      </w:r>
    </w:p>
    <w:bookmarkEnd w:id="304"/>
    <w:bookmarkStart w:name="z328" w:id="305"/>
    <w:p>
      <w:pPr>
        <w:spacing w:after="0"/>
        <w:ind w:left="0"/>
        <w:jc w:val="both"/>
      </w:pPr>
      <w:r>
        <w:rPr>
          <w:rFonts w:ascii="Times New Roman"/>
          <w:b w:val="false"/>
          <w:i w:val="false"/>
          <w:color w:val="000000"/>
          <w:sz w:val="28"/>
        </w:rPr>
        <w:t>
      №_____ ҚОСЫМША КЕЛІСІМ</w:t>
      </w:r>
    </w:p>
    <w:bookmarkEnd w:id="305"/>
    <w:bookmarkStart w:name="z329" w:id="306"/>
    <w:p>
      <w:pPr>
        <w:spacing w:after="0"/>
        <w:ind w:left="0"/>
        <w:jc w:val="both"/>
      </w:pPr>
      <w:r>
        <w:rPr>
          <w:rFonts w:ascii="Times New Roman"/>
          <w:b w:val="false"/>
          <w:i w:val="false"/>
          <w:color w:val="000000"/>
          <w:sz w:val="28"/>
        </w:rPr>
        <w:t>
      202__ жылғы "___" _______ № _____ уақытша пайдалануға жалға берілетін заттарды беру туралы шартқа</w:t>
      </w:r>
    </w:p>
    <w:bookmarkEnd w:id="3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202_ ж.</w:t>
            </w:r>
          </w:p>
        </w:tc>
      </w:tr>
    </w:tbl>
    <w:bookmarkStart w:name="z330" w:id="307"/>
    <w:p>
      <w:pPr>
        <w:spacing w:after="0"/>
        <w:ind w:left="0"/>
        <w:jc w:val="both"/>
      </w:pPr>
      <w:r>
        <w:rPr>
          <w:rFonts w:ascii="Times New Roman"/>
          <w:b w:val="false"/>
          <w:i w:val="false"/>
          <w:color w:val="000000"/>
          <w:sz w:val="28"/>
        </w:rPr>
        <w:t>
      Азамат ________________________________________________,</w:t>
      </w:r>
    </w:p>
    <w:bookmarkEnd w:id="307"/>
    <w:bookmarkStart w:name="z331" w:id="308"/>
    <w:p>
      <w:pPr>
        <w:spacing w:after="0"/>
        <w:ind w:left="0"/>
        <w:jc w:val="both"/>
      </w:pPr>
      <w:r>
        <w:rPr>
          <w:rFonts w:ascii="Times New Roman"/>
          <w:b w:val="false"/>
          <w:i w:val="false"/>
          <w:color w:val="000000"/>
          <w:sz w:val="28"/>
        </w:rPr>
        <w:t>
      ЖСН_____________________ жеке басын куәландыратын құжат __________________________,</w:t>
      </w:r>
    </w:p>
    <w:bookmarkEnd w:id="308"/>
    <w:bookmarkStart w:name="z332" w:id="309"/>
    <w:p>
      <w:pPr>
        <w:spacing w:after="0"/>
        <w:ind w:left="0"/>
        <w:jc w:val="both"/>
      </w:pPr>
      <w:r>
        <w:rPr>
          <w:rFonts w:ascii="Times New Roman"/>
          <w:b w:val="false"/>
          <w:i w:val="false"/>
          <w:color w:val="000000"/>
          <w:sz w:val="28"/>
        </w:rPr>
        <w:t>
      бұдан әрі Алушы ____________________________________________________________________,</w:t>
      </w:r>
    </w:p>
    <w:bookmarkEnd w:id="309"/>
    <w:bookmarkStart w:name="z333" w:id="310"/>
    <w:p>
      <w:pPr>
        <w:spacing w:after="0"/>
        <w:ind w:left="0"/>
        <w:jc w:val="both"/>
      </w:pPr>
      <w:r>
        <w:rPr>
          <w:rFonts w:ascii="Times New Roman"/>
          <w:b w:val="false"/>
          <w:i w:val="false"/>
          <w:color w:val="000000"/>
          <w:sz w:val="28"/>
        </w:rPr>
        <w:t>
      (Аты-жөні, туған жылы)</w:t>
      </w:r>
    </w:p>
    <w:bookmarkEnd w:id="310"/>
    <w:bookmarkStart w:name="z334" w:id="311"/>
    <w:p>
      <w:pPr>
        <w:spacing w:after="0"/>
        <w:ind w:left="0"/>
        <w:jc w:val="both"/>
      </w:pPr>
      <w:r>
        <w:rPr>
          <w:rFonts w:ascii="Times New Roman"/>
          <w:b w:val="false"/>
          <w:i w:val="false"/>
          <w:color w:val="000000"/>
          <w:sz w:val="28"/>
        </w:rPr>
        <w:t>
      бір жағынан және ______________________________________________________</w:t>
      </w:r>
    </w:p>
    <w:bookmarkEnd w:id="311"/>
    <w:bookmarkStart w:name="z335" w:id="312"/>
    <w:p>
      <w:pPr>
        <w:spacing w:after="0"/>
        <w:ind w:left="0"/>
        <w:jc w:val="both"/>
      </w:pPr>
      <w:r>
        <w:rPr>
          <w:rFonts w:ascii="Times New Roman"/>
          <w:b w:val="false"/>
          <w:i w:val="false"/>
          <w:color w:val="000000"/>
          <w:sz w:val="28"/>
        </w:rPr>
        <w:t>
      _________________________________________________, бұдан әрі Жалға беру пункті деп аталатын,</w:t>
      </w:r>
    </w:p>
    <w:bookmarkEnd w:id="312"/>
    <w:bookmarkStart w:name="z336" w:id="313"/>
    <w:p>
      <w:pPr>
        <w:spacing w:after="0"/>
        <w:ind w:left="0"/>
        <w:jc w:val="both"/>
      </w:pPr>
      <w:r>
        <w:rPr>
          <w:rFonts w:ascii="Times New Roman"/>
          <w:b w:val="false"/>
          <w:i w:val="false"/>
          <w:color w:val="000000"/>
          <w:sz w:val="28"/>
        </w:rPr>
        <w:t>
      _____________________________ _________________________________________________ білдіретін,</w:t>
      </w:r>
    </w:p>
    <w:bookmarkEnd w:id="313"/>
    <w:bookmarkStart w:name="z337" w:id="314"/>
    <w:p>
      <w:pPr>
        <w:spacing w:after="0"/>
        <w:ind w:left="0"/>
        <w:jc w:val="both"/>
      </w:pPr>
      <w:r>
        <w:rPr>
          <w:rFonts w:ascii="Times New Roman"/>
          <w:b w:val="false"/>
          <w:i w:val="false"/>
          <w:color w:val="000000"/>
          <w:sz w:val="28"/>
        </w:rPr>
        <w:t>
      ___________________________________________ негізінде әрекет ететін, екінші жағынан, бұдан әрі "Тараптар" деп аталатын</w:t>
      </w:r>
    </w:p>
    <w:bookmarkEnd w:id="314"/>
    <w:bookmarkStart w:name="z338" w:id="315"/>
    <w:p>
      <w:pPr>
        <w:spacing w:after="0"/>
        <w:ind w:left="0"/>
        <w:jc w:val="both"/>
      </w:pPr>
      <w:r>
        <w:rPr>
          <w:rFonts w:ascii="Times New Roman"/>
          <w:b w:val="false"/>
          <w:i w:val="false"/>
          <w:color w:val="000000"/>
          <w:sz w:val="28"/>
        </w:rPr>
        <w:t>
      осы қосымша келісімді (бұдан әрі – Шарт) 201__ жылғы "___" _______ № _____ шартқа (бұдан әрі – Шарт) мыналар бойынша:</w:t>
      </w:r>
    </w:p>
    <w:bookmarkEnd w:id="315"/>
    <w:bookmarkStart w:name="z339" w:id="316"/>
    <w:p>
      <w:pPr>
        <w:spacing w:after="0"/>
        <w:ind w:left="0"/>
        <w:jc w:val="both"/>
      </w:pPr>
      <w:r>
        <w:rPr>
          <w:rFonts w:ascii="Times New Roman"/>
          <w:b w:val="false"/>
          <w:i w:val="false"/>
          <w:color w:val="000000"/>
          <w:sz w:val="28"/>
        </w:rPr>
        <w:t>
      1. Шарттың _____ тармағына өзгерістер енгізілсін және ол мынадай редакцияда жазылсын:</w:t>
      </w:r>
    </w:p>
    <w:bookmarkEnd w:id="316"/>
    <w:bookmarkStart w:name="z340" w:id="317"/>
    <w:p>
      <w:pPr>
        <w:spacing w:after="0"/>
        <w:ind w:left="0"/>
        <w:jc w:val="both"/>
      </w:pPr>
      <w:r>
        <w:rPr>
          <w:rFonts w:ascii="Times New Roman"/>
          <w:b w:val="false"/>
          <w:i w:val="false"/>
          <w:color w:val="000000"/>
          <w:sz w:val="28"/>
        </w:rPr>
        <w:t>
      "______________________________________________________________".</w:t>
      </w:r>
    </w:p>
    <w:bookmarkEnd w:id="317"/>
    <w:bookmarkStart w:name="z341" w:id="318"/>
    <w:p>
      <w:pPr>
        <w:spacing w:after="0"/>
        <w:ind w:left="0"/>
        <w:jc w:val="both"/>
      </w:pPr>
      <w:r>
        <w:rPr>
          <w:rFonts w:ascii="Times New Roman"/>
          <w:b w:val="false"/>
          <w:i w:val="false"/>
          <w:color w:val="000000"/>
          <w:sz w:val="28"/>
        </w:rPr>
        <w:t>
      2. Шарттың осы Келісімге әсер етпейтін барлық басқа шарттары өзгеріссіз күшінде қалады.</w:t>
      </w:r>
    </w:p>
    <w:bookmarkEnd w:id="318"/>
    <w:bookmarkStart w:name="z342" w:id="319"/>
    <w:p>
      <w:pPr>
        <w:spacing w:after="0"/>
        <w:ind w:left="0"/>
        <w:jc w:val="both"/>
      </w:pPr>
      <w:r>
        <w:rPr>
          <w:rFonts w:ascii="Times New Roman"/>
          <w:b w:val="false"/>
          <w:i w:val="false"/>
          <w:color w:val="000000"/>
          <w:sz w:val="28"/>
        </w:rPr>
        <w:t>
      3. Осы Шарт Шарттың ажырамас бөлігі болып табылады.</w:t>
      </w:r>
    </w:p>
    <w:bookmarkEnd w:id="319"/>
    <w:bookmarkStart w:name="z343" w:id="320"/>
    <w:p>
      <w:pPr>
        <w:spacing w:after="0"/>
        <w:ind w:left="0"/>
        <w:jc w:val="both"/>
      </w:pPr>
      <w:r>
        <w:rPr>
          <w:rFonts w:ascii="Times New Roman"/>
          <w:b w:val="false"/>
          <w:i w:val="false"/>
          <w:color w:val="000000"/>
          <w:sz w:val="28"/>
        </w:rPr>
        <w:t>
      4. Осы Шарт әрбір Тарап үшін бір данадан 2 (екі) данада жасалды.</w:t>
      </w:r>
    </w:p>
    <w:bookmarkEnd w:id="320"/>
    <w:bookmarkStart w:name="z344" w:id="321"/>
    <w:p>
      <w:pPr>
        <w:spacing w:after="0"/>
        <w:ind w:left="0"/>
        <w:jc w:val="both"/>
      </w:pPr>
      <w:r>
        <w:rPr>
          <w:rFonts w:ascii="Times New Roman"/>
          <w:b w:val="false"/>
          <w:i w:val="false"/>
          <w:color w:val="000000"/>
          <w:sz w:val="28"/>
        </w:rPr>
        <w:t>
      5. Осы Шарт Тараптар қол қойған сәттен бастап күшіне енеді және Шарттың қолданылу мерзімі аяқталғанға дейін әрекет етеді.</w:t>
      </w:r>
    </w:p>
    <w:bookmarkEnd w:id="321"/>
    <w:bookmarkStart w:name="z345" w:id="322"/>
    <w:p>
      <w:pPr>
        <w:spacing w:after="0"/>
        <w:ind w:left="0"/>
        <w:jc w:val="both"/>
      </w:pPr>
      <w:r>
        <w:rPr>
          <w:rFonts w:ascii="Times New Roman"/>
          <w:b w:val="false"/>
          <w:i w:val="false"/>
          <w:color w:val="000000"/>
          <w:sz w:val="28"/>
        </w:rPr>
        <w:t>
      ТАРАПТАРДЫҢ МӘЛІМЕТТЕРІ МЕН ҚОЛДАРЫ</w:t>
      </w:r>
    </w:p>
    <w:bookmarkEnd w:id="322"/>
    <w:bookmarkStart w:name="z346" w:id="323"/>
    <w:p>
      <w:pPr>
        <w:spacing w:after="0"/>
        <w:ind w:left="0"/>
        <w:jc w:val="both"/>
      </w:pPr>
      <w:r>
        <w:rPr>
          <w:rFonts w:ascii="Times New Roman"/>
          <w:b w:val="false"/>
          <w:i w:val="false"/>
          <w:color w:val="000000"/>
          <w:sz w:val="28"/>
        </w:rPr>
        <w:t>
      мекеме</w:t>
      </w:r>
    </w:p>
    <w:bookmarkEnd w:id="323"/>
    <w:bookmarkStart w:name="z347" w:id="324"/>
    <w:p>
      <w:pPr>
        <w:spacing w:after="0"/>
        <w:ind w:left="0"/>
        <w:jc w:val="both"/>
      </w:pPr>
      <w:r>
        <w:rPr>
          <w:rFonts w:ascii="Times New Roman"/>
          <w:b w:val="false"/>
          <w:i w:val="false"/>
          <w:color w:val="000000"/>
          <w:sz w:val="28"/>
        </w:rPr>
        <w:t>
      БИН_________________________________</w:t>
      </w:r>
    </w:p>
    <w:bookmarkEnd w:id="324"/>
    <w:bookmarkStart w:name="z348" w:id="325"/>
    <w:p>
      <w:pPr>
        <w:spacing w:after="0"/>
        <w:ind w:left="0"/>
        <w:jc w:val="both"/>
      </w:pPr>
      <w:r>
        <w:rPr>
          <w:rFonts w:ascii="Times New Roman"/>
          <w:b w:val="false"/>
          <w:i w:val="false"/>
          <w:color w:val="000000"/>
          <w:sz w:val="28"/>
        </w:rPr>
        <w:t>
      БИК_________________________________</w:t>
      </w:r>
    </w:p>
    <w:bookmarkEnd w:id="325"/>
    <w:bookmarkStart w:name="z349" w:id="326"/>
    <w:p>
      <w:pPr>
        <w:spacing w:after="0"/>
        <w:ind w:left="0"/>
        <w:jc w:val="both"/>
      </w:pPr>
      <w:r>
        <w:rPr>
          <w:rFonts w:ascii="Times New Roman"/>
          <w:b w:val="false"/>
          <w:i w:val="false"/>
          <w:color w:val="000000"/>
          <w:sz w:val="28"/>
        </w:rPr>
        <w:t>
      Заңды мекенжайы_________________</w:t>
      </w:r>
    </w:p>
    <w:bookmarkEnd w:id="326"/>
    <w:bookmarkStart w:name="z350" w:id="327"/>
    <w:p>
      <w:pPr>
        <w:spacing w:after="0"/>
        <w:ind w:left="0"/>
        <w:jc w:val="both"/>
      </w:pPr>
      <w:r>
        <w:rPr>
          <w:rFonts w:ascii="Times New Roman"/>
          <w:b w:val="false"/>
          <w:i w:val="false"/>
          <w:color w:val="000000"/>
          <w:sz w:val="28"/>
        </w:rPr>
        <w:t>
      Қолы ___________ /_____________/ Алушы</w:t>
      </w:r>
    </w:p>
    <w:bookmarkEnd w:id="327"/>
    <w:bookmarkStart w:name="z351" w:id="328"/>
    <w:p>
      <w:pPr>
        <w:spacing w:after="0"/>
        <w:ind w:left="0"/>
        <w:jc w:val="both"/>
      </w:pPr>
      <w:r>
        <w:rPr>
          <w:rFonts w:ascii="Times New Roman"/>
          <w:b w:val="false"/>
          <w:i w:val="false"/>
          <w:color w:val="000000"/>
          <w:sz w:val="28"/>
        </w:rPr>
        <w:t>
      ЖСН ______________________</w:t>
      </w:r>
    </w:p>
    <w:bookmarkEnd w:id="328"/>
    <w:bookmarkStart w:name="z352" w:id="329"/>
    <w:p>
      <w:pPr>
        <w:spacing w:after="0"/>
        <w:ind w:left="0"/>
        <w:jc w:val="both"/>
      </w:pPr>
      <w:r>
        <w:rPr>
          <w:rFonts w:ascii="Times New Roman"/>
          <w:b w:val="false"/>
          <w:i w:val="false"/>
          <w:color w:val="000000"/>
          <w:sz w:val="28"/>
        </w:rPr>
        <w:t>
      Тіркеу мекенжайы_________________________________</w:t>
      </w:r>
    </w:p>
    <w:bookmarkEnd w:id="329"/>
    <w:bookmarkStart w:name="z353" w:id="330"/>
    <w:p>
      <w:pPr>
        <w:spacing w:after="0"/>
        <w:ind w:left="0"/>
        <w:jc w:val="both"/>
      </w:pPr>
      <w:r>
        <w:rPr>
          <w:rFonts w:ascii="Times New Roman"/>
          <w:b w:val="false"/>
          <w:i w:val="false"/>
          <w:color w:val="000000"/>
          <w:sz w:val="28"/>
        </w:rPr>
        <w:t>
      Нақты тұрғылықты мекенжайы_____________________</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техникалық көмекші</w:t>
            </w:r>
            <w:r>
              <w:br/>
            </w:r>
            <w:r>
              <w:rPr>
                <w:rFonts w:ascii="Times New Roman"/>
                <w:b w:val="false"/>
                <w:i w:val="false"/>
                <w:color w:val="000000"/>
                <w:sz w:val="20"/>
              </w:rPr>
              <w:t>(орнын толтырушы)</w:t>
            </w:r>
            <w:r>
              <w:br/>
            </w:r>
            <w:r>
              <w:rPr>
                <w:rFonts w:ascii="Times New Roman"/>
                <w:b w:val="false"/>
                <w:i w:val="false"/>
                <w:color w:val="000000"/>
                <w:sz w:val="20"/>
              </w:rPr>
              <w:t>құралдарды, арнаулы</w:t>
            </w:r>
            <w:r>
              <w:br/>
            </w:r>
            <w:r>
              <w:rPr>
                <w:rFonts w:ascii="Times New Roman"/>
                <w:b w:val="false"/>
                <w:i w:val="false"/>
                <w:color w:val="000000"/>
                <w:sz w:val="20"/>
              </w:rPr>
              <w:t>жүріп-тұру құралдарын</w:t>
            </w:r>
            <w:r>
              <w:br/>
            </w:r>
            <w:r>
              <w:rPr>
                <w:rFonts w:ascii="Times New Roman"/>
                <w:b w:val="false"/>
                <w:i w:val="false"/>
                <w:color w:val="000000"/>
                <w:sz w:val="20"/>
              </w:rPr>
              <w:t>жалға беру пункті туралы</w:t>
            </w:r>
            <w:r>
              <w:br/>
            </w:r>
            <w:r>
              <w:rPr>
                <w:rFonts w:ascii="Times New Roman"/>
                <w:b w:val="false"/>
                <w:i w:val="false"/>
                <w:color w:val="000000"/>
                <w:sz w:val="20"/>
              </w:rPr>
              <w:t>ережеге</w:t>
            </w:r>
            <w:r>
              <w:br/>
            </w:r>
            <w:r>
              <w:rPr>
                <w:rFonts w:ascii="Times New Roman"/>
                <w:b w:val="false"/>
                <w:i w:val="false"/>
                <w:color w:val="000000"/>
                <w:sz w:val="20"/>
              </w:rPr>
              <w:t>3-қосымша</w:t>
            </w:r>
          </w:p>
        </w:tc>
      </w:tr>
    </w:tbl>
    <w:bookmarkStart w:name="z355" w:id="331"/>
    <w:p>
      <w:pPr>
        <w:spacing w:after="0"/>
        <w:ind w:left="0"/>
        <w:jc w:val="left"/>
      </w:pPr>
      <w:r>
        <w:rPr>
          <w:rFonts w:ascii="Times New Roman"/>
          <w:b/>
          <w:i w:val="false"/>
          <w:color w:val="000000"/>
        </w:rPr>
        <w:t xml:space="preserve"> Техникалық көмекші (орнын толтырушы) құралдарды, арнаулы жүріп-тұру құралдарын қабылдауды, беруді және қайтаруды тіркеу журналы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және мүгедектікті анықтайтын құжаттар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құрылғыны, арнаулы жүріп-тұру құралдарын беру үшін негіз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құрылғыны, арнаулы жүріп-тұруқұралын берген қызметкердің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құрылғыны, арнаулы жүріп-тұруқұралын қабылдаған қызметкердің тегі, аты, әкесінің аты (ол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техникалық көмекші</w:t>
            </w:r>
            <w:r>
              <w:br/>
            </w:r>
            <w:r>
              <w:rPr>
                <w:rFonts w:ascii="Times New Roman"/>
                <w:b w:val="false"/>
                <w:i w:val="false"/>
                <w:color w:val="000000"/>
                <w:sz w:val="20"/>
              </w:rPr>
              <w:t>(орнын толтырушы)</w:t>
            </w:r>
            <w:r>
              <w:br/>
            </w:r>
            <w:r>
              <w:rPr>
                <w:rFonts w:ascii="Times New Roman"/>
                <w:b w:val="false"/>
                <w:i w:val="false"/>
                <w:color w:val="000000"/>
                <w:sz w:val="20"/>
              </w:rPr>
              <w:t>құралдарды, арнаулы көлік</w:t>
            </w:r>
            <w:r>
              <w:br/>
            </w:r>
            <w:r>
              <w:rPr>
                <w:rFonts w:ascii="Times New Roman"/>
                <w:b w:val="false"/>
                <w:i w:val="false"/>
                <w:color w:val="000000"/>
                <w:sz w:val="20"/>
              </w:rPr>
              <w:t>құралдарын жалға беру пункті</w:t>
            </w:r>
            <w:r>
              <w:br/>
            </w:r>
            <w:r>
              <w:rPr>
                <w:rFonts w:ascii="Times New Roman"/>
                <w:b w:val="false"/>
                <w:i w:val="false"/>
                <w:color w:val="000000"/>
                <w:sz w:val="20"/>
              </w:rPr>
              <w:t>туралы ережеге</w:t>
            </w:r>
            <w:r>
              <w:br/>
            </w:r>
            <w:r>
              <w:rPr>
                <w:rFonts w:ascii="Times New Roman"/>
                <w:b w:val="false"/>
                <w:i w:val="false"/>
                <w:color w:val="000000"/>
                <w:sz w:val="20"/>
              </w:rPr>
              <w:t>4-қосымша</w:t>
            </w:r>
          </w:p>
        </w:tc>
      </w:tr>
    </w:tbl>
    <w:bookmarkStart w:name="z357" w:id="332"/>
    <w:p>
      <w:pPr>
        <w:spacing w:after="0"/>
        <w:ind w:left="0"/>
        <w:jc w:val="left"/>
      </w:pPr>
      <w:r>
        <w:rPr>
          <w:rFonts w:ascii="Times New Roman"/>
          <w:b/>
          <w:i w:val="false"/>
          <w:color w:val="000000"/>
        </w:rPr>
        <w:t xml:space="preserve"> Акт жеке техникалық көмекші (орнын толтырушы) құралдарды қабылдау және беру арнайы көлік құралдары __________20____ ж. уақытша пайдалануға жалға берілетін заттарды беру туралы шартқа №_____20_____ бастап</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xml:space="preserve">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ОТҚ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 баланстық құны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келгенде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34"/>
    <w:p>
      <w:pPr>
        <w:spacing w:after="0"/>
        <w:ind w:left="0"/>
        <w:jc w:val="both"/>
      </w:pPr>
      <w:r>
        <w:rPr>
          <w:rFonts w:ascii="Times New Roman"/>
          <w:b w:val="false"/>
          <w:i w:val="false"/>
          <w:color w:val="000000"/>
          <w:sz w:val="28"/>
        </w:rPr>
        <w:t>
      Мен __________________________________________________________________ растаймын (алушы/сенімді тұлға, заңды өкіл жеке өзі толтырады)</w:t>
      </w:r>
    </w:p>
    <w:bookmarkEnd w:id="334"/>
    <w:bookmarkStart w:name="z360" w:id="335"/>
    <w:p>
      <w:pPr>
        <w:spacing w:after="0"/>
        <w:ind w:left="0"/>
        <w:jc w:val="both"/>
      </w:pPr>
      <w:r>
        <w:rPr>
          <w:rFonts w:ascii="Times New Roman"/>
          <w:b w:val="false"/>
          <w:i w:val="false"/>
          <w:color w:val="000000"/>
          <w:sz w:val="28"/>
        </w:rPr>
        <w:t>
      Сіз ОТҚ-ның техникалық сипаттамаларымен, пайдалану және сақтау ережелерімен (ОТҚ бойынша пайдалану нұсқаулары), оның ішінде қолдануға қарсы көрсетілімдермен таныс екеніңізді.</w:t>
      </w:r>
    </w:p>
    <w:bookmarkEnd w:id="335"/>
    <w:bookmarkStart w:name="z361" w:id="336"/>
    <w:p>
      <w:pPr>
        <w:spacing w:after="0"/>
        <w:ind w:left="0"/>
        <w:jc w:val="both"/>
      </w:pPr>
      <w:r>
        <w:rPr>
          <w:rFonts w:ascii="Times New Roman"/>
          <w:b w:val="false"/>
          <w:i w:val="false"/>
          <w:color w:val="000000"/>
          <w:sz w:val="28"/>
        </w:rPr>
        <w:t>
      Акт әрбір тарап үшін бір данадан екі данада жасалады және шарттың ажырамас бөлігі болып табылады.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7"/>
          <w:p>
            <w:pPr>
              <w:spacing w:after="20"/>
              <w:ind w:left="20"/>
              <w:jc w:val="both"/>
            </w:pPr>
            <w:r>
              <w:rPr>
                <w:rFonts w:ascii="Times New Roman"/>
                <w:b w:val="false"/>
                <w:i w:val="false"/>
                <w:color w:val="000000"/>
                <w:sz w:val="20"/>
              </w:rPr>
              <w:t>
Берген:</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(ұйымның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_______________________________</w:t>
            </w:r>
          </w:p>
          <w:p>
            <w:pPr>
              <w:spacing w:after="20"/>
              <w:ind w:left="20"/>
              <w:jc w:val="both"/>
            </w:pPr>
            <w:r>
              <w:rPr>
                <w:rFonts w:ascii="Times New Roman"/>
                <w:b w:val="false"/>
                <w:i w:val="false"/>
                <w:color w:val="000000"/>
                <w:sz w:val="20"/>
              </w:rPr>
              <w:t>
(қолы) М.П. (толық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8"/>
          <w:p>
            <w:pPr>
              <w:spacing w:after="20"/>
              <w:ind w:left="20"/>
              <w:jc w:val="both"/>
            </w:pPr>
            <w:r>
              <w:rPr>
                <w:rFonts w:ascii="Times New Roman"/>
                <w:b w:val="false"/>
                <w:i w:val="false"/>
                <w:color w:val="000000"/>
                <w:sz w:val="20"/>
              </w:rPr>
              <w:t>
Қабылдады:</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аты-жөні)</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9"/>
          <w:p>
            <w:pPr>
              <w:spacing w:after="20"/>
              <w:ind w:left="20"/>
              <w:jc w:val="both"/>
            </w:pPr>
            <w:r>
              <w:rPr>
                <w:rFonts w:ascii="Times New Roman"/>
                <w:b w:val="false"/>
                <w:i w:val="false"/>
                <w:color w:val="000000"/>
                <w:sz w:val="20"/>
              </w:rPr>
              <w:t>
Қайтару белгісі:</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Тапсырды: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0"/>
          <w:p>
            <w:pPr>
              <w:spacing w:after="20"/>
              <w:ind w:left="20"/>
              <w:jc w:val="both"/>
            </w:pPr>
            <w:r>
              <w:rPr>
                <w:rFonts w:ascii="Times New Roman"/>
                <w:b w:val="false"/>
                <w:i w:val="false"/>
                <w:color w:val="000000"/>
                <w:sz w:val="20"/>
              </w:rPr>
              <w:t>
________________________________</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(ұйымның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________________</w:t>
            </w:r>
          </w:p>
          <w:p>
            <w:pPr>
              <w:spacing w:after="20"/>
              <w:ind w:left="20"/>
              <w:jc w:val="both"/>
            </w:pPr>
            <w:r>
              <w:rPr>
                <w:rFonts w:ascii="Times New Roman"/>
                <w:b w:val="false"/>
                <w:i w:val="false"/>
                <w:color w:val="000000"/>
                <w:sz w:val="20"/>
              </w:rPr>
              <w:t>
(қолы)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Күні_________________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