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7330" w14:textId="3bf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 сәуірдегі № 120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2"/>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үшінші, төртінші және бесінші абзацтарын қоспағанда,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бұйрығымен бекітілген </w:t>
            </w:r>
          </w:p>
        </w:tc>
      </w:tr>
    </w:tbl>
    <w:bookmarkStart w:name="z15"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6" w:id="9"/>
    <w:p>
      <w:pPr>
        <w:spacing w:after="0"/>
        <w:ind w:left="0"/>
        <w:jc w:val="both"/>
      </w:pPr>
      <w:r>
        <w:rPr>
          <w:rFonts w:ascii="Times New Roman"/>
          <w:b w:val="false"/>
          <w:i w:val="false"/>
          <w:color w:val="000000"/>
          <w:sz w:val="28"/>
        </w:rPr>
        <w:t xml:space="preserve">
      1.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"Психологиялық және әлеуметтік жұмыс" </w:t>
      </w:r>
      <w:r>
        <w:rPr>
          <w:rFonts w:ascii="Times New Roman"/>
          <w:b w:val="false"/>
          <w:i w:val="false"/>
          <w:color w:val="000000"/>
          <w:sz w:val="28"/>
        </w:rPr>
        <w:t>кәсіптік стандартына</w:t>
      </w:r>
      <w:r>
        <w:rPr>
          <w:rFonts w:ascii="Times New Roman"/>
          <w:b w:val="false"/>
          <w:i w:val="false"/>
          <w:color w:val="000000"/>
          <w:sz w:val="28"/>
        </w:rPr>
        <w:t xml:space="preserve"> қосымша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xml:space="preserve">
      2.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мынадай өзгерістер енгізілсін: </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Басшылар, мамандар және өзге де қызметшілер лауазымдарының біліктілік </w:t>
      </w:r>
      <w:r>
        <w:rPr>
          <w:rFonts w:ascii="Times New Roman"/>
          <w:b w:val="false"/>
          <w:i w:val="false"/>
          <w:color w:val="000000"/>
          <w:sz w:val="28"/>
        </w:rPr>
        <w:t>анықтамалығында: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он бірінші және он екінші абзацтары мынадай редакцияда жазылсын: </w:t>
      </w:r>
    </w:p>
    <w:bookmarkStart w:name="z21" w:id="13"/>
    <w:p>
      <w:pPr>
        <w:spacing w:after="0"/>
        <w:ind w:left="0"/>
        <w:jc w:val="both"/>
      </w:pPr>
      <w:r>
        <w:rPr>
          <w:rFonts w:ascii="Times New Roman"/>
          <w:b w:val="false"/>
          <w:i w:val="false"/>
          <w:color w:val="000000"/>
          <w:sz w:val="28"/>
        </w:rPr>
        <w:t>
      "цифрлық технологиялар;</w:t>
      </w:r>
    </w:p>
    <w:bookmarkEnd w:id="13"/>
    <w:bookmarkStart w:name="z22" w:id="14"/>
    <w:p>
      <w:pPr>
        <w:spacing w:after="0"/>
        <w:ind w:left="0"/>
        <w:jc w:val="both"/>
      </w:pPr>
      <w:r>
        <w:rPr>
          <w:rFonts w:ascii="Times New Roman"/>
          <w:b w:val="false"/>
          <w:i w:val="false"/>
          <w:color w:val="000000"/>
          <w:sz w:val="28"/>
        </w:rPr>
        <w:t>
      цифрлық жүйелерді пайдалану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xml:space="preserve">
      екінші абзац мынадай редакцияда жазылсын: </w:t>
      </w:r>
    </w:p>
    <w:bookmarkEnd w:id="15"/>
    <w:bookmarkStart w:name="z25" w:id="16"/>
    <w:p>
      <w:pPr>
        <w:spacing w:after="0"/>
        <w:ind w:left="0"/>
        <w:jc w:val="both"/>
      </w:pPr>
      <w:r>
        <w:rPr>
          <w:rFonts w:ascii="Times New Roman"/>
          <w:b w:val="false"/>
          <w:i w:val="false"/>
          <w:color w:val="000000"/>
          <w:sz w:val="28"/>
        </w:rPr>
        <w:t>
      "жұмыскерлердің ғылыми-техникалық және экономикалық білімдерін арттыру және ұйымның сыртқы және ішкі ақпараттық ортасын құру мақсатында жаңа цифрлық технологияларды пайдалана отырып, ұйымның бөлімшелері мен жекелеген жұмыскерлерін отандық және шетелдік ғылым, техника, экономика жетістіктері алдыңғы қатарлы өндірістік тәжірибе туралы арнайы дайындалған ақпаратпен қамтамасыз ету бойынша жұмысты ұйымдастырады;";</w:t>
      </w:r>
    </w:p>
    <w:bookmarkEnd w:id="16"/>
    <w:bookmarkStart w:name="z26" w:id="17"/>
    <w:p>
      <w:pPr>
        <w:spacing w:after="0"/>
        <w:ind w:left="0"/>
        <w:jc w:val="both"/>
      </w:pPr>
      <w:r>
        <w:rPr>
          <w:rFonts w:ascii="Times New Roman"/>
          <w:b w:val="false"/>
          <w:i w:val="false"/>
          <w:color w:val="000000"/>
          <w:sz w:val="28"/>
        </w:rPr>
        <w:t xml:space="preserve">
      бесінші абзац мынадай редакцияда жазылсын: </w:t>
      </w:r>
    </w:p>
    <w:bookmarkEnd w:id="17"/>
    <w:bookmarkStart w:name="z27" w:id="18"/>
    <w:p>
      <w:pPr>
        <w:spacing w:after="0"/>
        <w:ind w:left="0"/>
        <w:jc w:val="both"/>
      </w:pPr>
      <w:r>
        <w:rPr>
          <w:rFonts w:ascii="Times New Roman"/>
          <w:b w:val="false"/>
          <w:i w:val="false"/>
          <w:color w:val="000000"/>
          <w:sz w:val="28"/>
        </w:rPr>
        <w:t>
      "ұйымның ақпараттық-анықтамалық қорын жасауды басқарады, қазіргі заманауи ақпараттық-іздестіру жүйесін енгізуді, отандық және шетелдік материалдармен жиынтықтау тақырыптық жоспарларының және жаңа цифрлық технологияларды пайдаланудың негізінде қорды жүйелі толықтыруды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оныншы абзацы мынадай редакцияда жазылсын: </w:t>
      </w:r>
    </w:p>
    <w:bookmarkStart w:name="z29" w:id="19"/>
    <w:p>
      <w:pPr>
        <w:spacing w:after="0"/>
        <w:ind w:left="0"/>
        <w:jc w:val="both"/>
      </w:pPr>
      <w:r>
        <w:rPr>
          <w:rFonts w:ascii="Times New Roman"/>
          <w:b w:val="false"/>
          <w:i w:val="false"/>
          <w:color w:val="000000"/>
          <w:sz w:val="28"/>
        </w:rPr>
        <w:t>
      "жаңа цифрлық технологиялар;";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жетінші абзацы мынадай редакцияда жазылсын: </w:t>
      </w:r>
    </w:p>
    <w:bookmarkStart w:name="z31" w:id="20"/>
    <w:p>
      <w:pPr>
        <w:spacing w:after="0"/>
        <w:ind w:left="0"/>
        <w:jc w:val="both"/>
      </w:pPr>
      <w:r>
        <w:rPr>
          <w:rFonts w:ascii="Times New Roman"/>
          <w:b w:val="false"/>
          <w:i w:val="false"/>
          <w:color w:val="000000"/>
          <w:sz w:val="28"/>
        </w:rPr>
        <w:t>
      "бөлімшелердің ұйымда орындалатын зерттеулер мен әзірлемелердің техникалық тапсырмаларын әзірлеуге қатысуын қамтамасыз етеді, ақпаратты кешенді қорғаудың талаптарына сәйкес келетін қауіпсіз цифрлық технологияларды жасау бойынша жұмыстың мақсаты мен міндетін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жетінші және сегізінші абзацтары мынадай редакцияда жазылсын: </w:t>
      </w:r>
    </w:p>
    <w:bookmarkStart w:name="z33" w:id="21"/>
    <w:p>
      <w:pPr>
        <w:spacing w:after="0"/>
        <w:ind w:left="0"/>
        <w:jc w:val="both"/>
      </w:pPr>
      <w:r>
        <w:rPr>
          <w:rFonts w:ascii="Times New Roman"/>
          <w:b w:val="false"/>
          <w:i w:val="false"/>
          <w:color w:val="000000"/>
          <w:sz w:val="28"/>
        </w:rPr>
        <w:t>
      "цифрлық жүйелерін қорғау жөніндегі ұйымдастырушылық және инженерлік-техникалық шараларды жұмыс жоспарларымен бағдарламаларына енгізу үшін ұсыныстар дайындайды;</w:t>
      </w:r>
    </w:p>
    <w:bookmarkEnd w:id="21"/>
    <w:bookmarkStart w:name="z34" w:id="22"/>
    <w:p>
      <w:pPr>
        <w:spacing w:after="0"/>
        <w:ind w:left="0"/>
        <w:jc w:val="both"/>
      </w:pPr>
      <w:r>
        <w:rPr>
          <w:rFonts w:ascii="Times New Roman"/>
          <w:b w:val="false"/>
          <w:i w:val="false"/>
          <w:color w:val="000000"/>
          <w:sz w:val="28"/>
        </w:rPr>
        <w:t>
      ақпаратты кешенді қорғау талаптарына сәйкес келетін қауіпсіз цифрлық технологияларды құру бойынша жұмыстарға қатысады;";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11-параграфтар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"9-параграф. Әлеуметтік даму бөлімінің бастығы</w:t>
      </w:r>
    </w:p>
    <w:bookmarkEnd w:id="23"/>
    <w:bookmarkStart w:name="z37" w:id="24"/>
    <w:p>
      <w:pPr>
        <w:spacing w:after="0"/>
        <w:ind w:left="0"/>
        <w:jc w:val="both"/>
      </w:pPr>
      <w:r>
        <w:rPr>
          <w:rFonts w:ascii="Times New Roman"/>
          <w:b w:val="false"/>
          <w:i w:val="false"/>
          <w:color w:val="000000"/>
          <w:sz w:val="28"/>
        </w:rPr>
        <w:t>
      33. Лауазымдық міндеттері:</w:t>
      </w:r>
    </w:p>
    <w:bookmarkEnd w:id="24"/>
    <w:bookmarkStart w:name="z38" w:id="25"/>
    <w:p>
      <w:pPr>
        <w:spacing w:after="0"/>
        <w:ind w:left="0"/>
        <w:jc w:val="both"/>
      </w:pPr>
      <w:r>
        <w:rPr>
          <w:rFonts w:ascii="Times New Roman"/>
          <w:b w:val="false"/>
          <w:i w:val="false"/>
          <w:color w:val="000000"/>
          <w:sz w:val="28"/>
        </w:rPr>
        <w:t>
      тұрақты еңбек ұжымдарының қалыптасуына, ұйымдастырушылық мәдениеттің дамуына, әр жұмыскердің еңбек әлеуетін барынша дамыту және пайдалану мақсатында жұмыскерлерді еңбекке уәждемелеудің, олардың әлеуметтік және шығармашылық белсенділігін арттырудың әлеуметтік-психологиялық факторларын пайдалануға бағытталған ұйымдағы социологиялық жұмысқа басшылықты жүзеге асырады;</w:t>
      </w:r>
    </w:p>
    <w:bookmarkEnd w:id="25"/>
    <w:bookmarkStart w:name="z39" w:id="26"/>
    <w:p>
      <w:pPr>
        <w:spacing w:after="0"/>
        <w:ind w:left="0"/>
        <w:jc w:val="both"/>
      </w:pPr>
      <w:r>
        <w:rPr>
          <w:rFonts w:ascii="Times New Roman"/>
          <w:b w:val="false"/>
          <w:i w:val="false"/>
          <w:color w:val="000000"/>
          <w:sz w:val="28"/>
        </w:rPr>
        <w:t>
      нарықтық экономика жағдайында, дамудың ішкі мен сыртқы факторларын есепке алып ұйымның мақсаттарына, стратегияларына және кадрлық саясатына сәйкес әлеуметтік болжамдар мен әлеуметтік процестерді модельдеу негізінде әлеуметтік дамудың мақсаттық бағдарламалары мен жоспарларының әзірлеуі мен іске асырылуын қамтамасыз етеді;</w:t>
      </w:r>
    </w:p>
    <w:bookmarkEnd w:id="26"/>
    <w:bookmarkStart w:name="z40" w:id="27"/>
    <w:p>
      <w:pPr>
        <w:spacing w:after="0"/>
        <w:ind w:left="0"/>
        <w:jc w:val="both"/>
      </w:pPr>
      <w:r>
        <w:rPr>
          <w:rFonts w:ascii="Times New Roman"/>
          <w:b w:val="false"/>
          <w:i w:val="false"/>
          <w:color w:val="000000"/>
          <w:sz w:val="28"/>
        </w:rPr>
        <w:t>
      еңбек ұжымдарын тұрақтандыру, персоналдың әлеуметтік құрылымын, оның демографиялық және кәсіби-біліктілік құрамын жетілдіру бойынша жұмыстарды жүргізеді;</w:t>
      </w:r>
    </w:p>
    <w:bookmarkEnd w:id="27"/>
    <w:bookmarkStart w:name="z41" w:id="28"/>
    <w:p>
      <w:pPr>
        <w:spacing w:after="0"/>
        <w:ind w:left="0"/>
        <w:jc w:val="both"/>
      </w:pPr>
      <w:r>
        <w:rPr>
          <w:rFonts w:ascii="Times New Roman"/>
          <w:b w:val="false"/>
          <w:i w:val="false"/>
          <w:color w:val="000000"/>
          <w:sz w:val="28"/>
        </w:rPr>
        <w:t>
      жұмыскерлер санын реттеу, олардың жалпы білім беру мен мәдени-техникалық деңгейін жоғарылату, тәртіп пен ұйымшылдықты нығайту, ұжымда қолайлы әлеуметтік-психологиялық климат, тиімді тұлғааралық пен топаралық байланыстар құру және ұстап тұру, жаңадан қабылданған жұмыскерлердің бейімделуі бойынша ұсыныстар дайындауды ұйымдастырады;</w:t>
      </w:r>
    </w:p>
    <w:bookmarkEnd w:id="28"/>
    <w:bookmarkStart w:name="z42" w:id="29"/>
    <w:p>
      <w:pPr>
        <w:spacing w:after="0"/>
        <w:ind w:left="0"/>
        <w:jc w:val="both"/>
      </w:pPr>
      <w:r>
        <w:rPr>
          <w:rFonts w:ascii="Times New Roman"/>
          <w:b w:val="false"/>
          <w:i w:val="false"/>
          <w:color w:val="000000"/>
          <w:sz w:val="28"/>
        </w:rPr>
        <w:t>
      еңбек жағдайлары мен мазмұнын және олардың еңбекке қанағаттануға әсерін зерттейді, әсіресе жастардың, жұмыстың эргономикалық, санитариялық-гигиеналық жағдайларын жақсарту, еңбектің қорғалуы мен жұмыскерлердің қауіпсіздігін қамтамасыз ету, күрделі жабдықтардың жаңа түрлерін игеру процесін енгізуді әлеуметтік-психологиялық қамтамасыз ету, ауыр және аз біліктілікті қажет ететін қол еңбегін қысқарту, еңбектің тартымдылығын, беделділігін және мәдениетін көтеру бойынша шаралардың әзірленуін ұйымдастырады;</w:t>
      </w:r>
    </w:p>
    <w:bookmarkEnd w:id="29"/>
    <w:bookmarkStart w:name="z43" w:id="30"/>
    <w:p>
      <w:pPr>
        <w:spacing w:after="0"/>
        <w:ind w:left="0"/>
        <w:jc w:val="both"/>
      </w:pPr>
      <w:r>
        <w:rPr>
          <w:rFonts w:ascii="Times New Roman"/>
          <w:b w:val="false"/>
          <w:i w:val="false"/>
          <w:color w:val="000000"/>
          <w:sz w:val="28"/>
        </w:rPr>
        <w:t>
      әлеуметтік нормативтердің есебін қамтамасыз ету мақсатымен өндірістік және өндірістік емес мақсаттағы объектілерінің құрылысы мен реконструкциясы жобаларын сараптауға қатысады;</w:t>
      </w:r>
    </w:p>
    <w:bookmarkEnd w:id="30"/>
    <w:bookmarkStart w:name="z44" w:id="31"/>
    <w:p>
      <w:pPr>
        <w:spacing w:after="0"/>
        <w:ind w:left="0"/>
        <w:jc w:val="both"/>
      </w:pPr>
      <w:r>
        <w:rPr>
          <w:rFonts w:ascii="Times New Roman"/>
          <w:b w:val="false"/>
          <w:i w:val="false"/>
          <w:color w:val="000000"/>
          <w:sz w:val="28"/>
        </w:rPr>
        <w:t>
      жұмыскерлердің еңбектік және әлеуметтік белсенділігін, іске шығармашылық қатынасын, бірлесе атқарған қызмет нәтижелеріне топтық және жеке жауапкершілікті жоғарылатуды материалдық, әлеуметтік-мәдени және адамгершілік-психологиялық ынталандыру жүйелерін жетілдіру бойынша жұмысты басқарады;</w:t>
      </w:r>
    </w:p>
    <w:bookmarkEnd w:id="31"/>
    <w:bookmarkStart w:name="z45" w:id="32"/>
    <w:p>
      <w:pPr>
        <w:spacing w:after="0"/>
        <w:ind w:left="0"/>
        <w:jc w:val="both"/>
      </w:pPr>
      <w:r>
        <w:rPr>
          <w:rFonts w:ascii="Times New Roman"/>
          <w:b w:val="false"/>
          <w:i w:val="false"/>
          <w:color w:val="000000"/>
          <w:sz w:val="28"/>
        </w:rPr>
        <w:t>
      жұмыскерлерге көзделген кепілдерді қамтамасыз ету мен сақтауды бақылайды, еңбек қатынастарын ұжымдық-шарттық реттеу шеңберінде ұйым жұмыскерлерін материалдық және әлеуметтік қолдау шаралары бойынша ұсыныстар әзірлеуді басқарады;</w:t>
      </w:r>
    </w:p>
    <w:bookmarkEnd w:id="32"/>
    <w:bookmarkStart w:name="z46" w:id="33"/>
    <w:p>
      <w:pPr>
        <w:spacing w:after="0"/>
        <w:ind w:left="0"/>
        <w:jc w:val="both"/>
      </w:pPr>
      <w:r>
        <w:rPr>
          <w:rFonts w:ascii="Times New Roman"/>
          <w:b w:val="false"/>
          <w:i w:val="false"/>
          <w:color w:val="000000"/>
          <w:sz w:val="28"/>
        </w:rPr>
        <w:t>
      жұмыскерлерге құқықтық және қаржылық мәселелер бойынша, еңбек мәселелері бойынша консультация беруді, ұйым жұмыскерлеріне әртүрлі әлеуметтік жеңілдіктер беру жөнінде ұсыныстар әзірлеуді ұйымдастырады;</w:t>
      </w:r>
    </w:p>
    <w:bookmarkEnd w:id="33"/>
    <w:bookmarkStart w:name="z47" w:id="34"/>
    <w:p>
      <w:pPr>
        <w:spacing w:after="0"/>
        <w:ind w:left="0"/>
        <w:jc w:val="both"/>
      </w:pPr>
      <w:r>
        <w:rPr>
          <w:rFonts w:ascii="Times New Roman"/>
          <w:b w:val="false"/>
          <w:i w:val="false"/>
          <w:color w:val="000000"/>
          <w:sz w:val="28"/>
        </w:rPr>
        <w:t>
      әлеуметтік қызмет ісіне компьютерлік технологияны және механикаландыру құралдарын кеңінен енгізуді, олардың ақпараттық қорын нығайтуды қамтамасыз етеді;</w:t>
      </w:r>
    </w:p>
    <w:bookmarkEnd w:id="34"/>
    <w:bookmarkStart w:name="z48" w:id="35"/>
    <w:p>
      <w:pPr>
        <w:spacing w:after="0"/>
        <w:ind w:left="0"/>
        <w:jc w:val="both"/>
      </w:pPr>
      <w:r>
        <w:rPr>
          <w:rFonts w:ascii="Times New Roman"/>
          <w:b w:val="false"/>
          <w:i w:val="false"/>
          <w:color w:val="000000"/>
          <w:sz w:val="28"/>
        </w:rPr>
        <w:t>
      ұйым жұмыскерлерінің әлеуметтік процестерді басқарудың әлеуметтік-психологиялық тәсілдерін оқуы бойынша дәрістер, семинарлар өткізуді, бөлімшелерге еңбек ұжымдарын әлеуметтік дамыту жөніндегі іс-шаралар әзірлеуде әдістемелік көмек көрсетуді ұйымдастырады, олардың өндірістің әлеуметтік резервтерін анықтау және пайдалану және әлеуметтік бағдарламаларды іске асыру бойынша қызметін үйлестіреді;</w:t>
      </w:r>
    </w:p>
    <w:bookmarkEnd w:id="35"/>
    <w:bookmarkStart w:name="z49" w:id="36"/>
    <w:p>
      <w:pPr>
        <w:spacing w:after="0"/>
        <w:ind w:left="0"/>
        <w:jc w:val="both"/>
      </w:pPr>
      <w:r>
        <w:rPr>
          <w:rFonts w:ascii="Times New Roman"/>
          <w:b w:val="false"/>
          <w:i w:val="false"/>
          <w:color w:val="000000"/>
          <w:sz w:val="28"/>
        </w:rPr>
        <w:t>
      бөлім жұмыскерлеріне басшылық жасайды.</w:t>
      </w:r>
    </w:p>
    <w:bookmarkEnd w:id="36"/>
    <w:bookmarkStart w:name="z50" w:id="37"/>
    <w:p>
      <w:pPr>
        <w:spacing w:after="0"/>
        <w:ind w:left="0"/>
        <w:jc w:val="both"/>
      </w:pPr>
      <w:r>
        <w:rPr>
          <w:rFonts w:ascii="Times New Roman"/>
          <w:b w:val="false"/>
          <w:i w:val="false"/>
          <w:color w:val="000000"/>
          <w:sz w:val="28"/>
        </w:rPr>
        <w:t>
      34. Білуге тиіс:</w:t>
      </w:r>
    </w:p>
    <w:bookmarkEnd w:id="37"/>
    <w:bookmarkStart w:name="z51" w:id="38"/>
    <w:p>
      <w:pPr>
        <w:spacing w:after="0"/>
        <w:ind w:left="0"/>
        <w:jc w:val="both"/>
      </w:pPr>
      <w:r>
        <w:rPr>
          <w:rFonts w:ascii="Times New Roman"/>
          <w:b w:val="false"/>
          <w:i w:val="false"/>
          <w:color w:val="000000"/>
          <w:sz w:val="28"/>
        </w:rPr>
        <w:t>
      әлеуметтік даму мәселелері бойынша заңнамалық, өзге де нормативтік құқықтық актілері және әдістемелік материалдар;</w:t>
      </w:r>
    </w:p>
    <w:bookmarkEnd w:id="38"/>
    <w:bookmarkStart w:name="z52" w:id="39"/>
    <w:p>
      <w:pPr>
        <w:spacing w:after="0"/>
        <w:ind w:left="0"/>
        <w:jc w:val="both"/>
      </w:pPr>
      <w:r>
        <w:rPr>
          <w:rFonts w:ascii="Times New Roman"/>
          <w:b w:val="false"/>
          <w:i w:val="false"/>
          <w:color w:val="000000"/>
          <w:sz w:val="28"/>
        </w:rPr>
        <w:t>
      ұйымның мақсаттары, стратегиясы және кадрлық саясаты, ұйымның бейіні, мамандануы және құрылымының ерекшеліктері, еңбек әлеуметтануы, психологиясы және физиологиясы, қарым-қатынас психологиясы;</w:t>
      </w:r>
    </w:p>
    <w:bookmarkEnd w:id="39"/>
    <w:bookmarkStart w:name="z53" w:id="40"/>
    <w:p>
      <w:pPr>
        <w:spacing w:after="0"/>
        <w:ind w:left="0"/>
        <w:jc w:val="both"/>
      </w:pPr>
      <w:r>
        <w:rPr>
          <w:rFonts w:ascii="Times New Roman"/>
          <w:b w:val="false"/>
          <w:i w:val="false"/>
          <w:color w:val="000000"/>
          <w:sz w:val="28"/>
        </w:rPr>
        <w:t>
      адами ресурстарды дамыту теориясының негіздері;</w:t>
      </w:r>
    </w:p>
    <w:bookmarkEnd w:id="40"/>
    <w:bookmarkStart w:name="z54" w:id="41"/>
    <w:p>
      <w:pPr>
        <w:spacing w:after="0"/>
        <w:ind w:left="0"/>
        <w:jc w:val="both"/>
      </w:pPr>
      <w:r>
        <w:rPr>
          <w:rFonts w:ascii="Times New Roman"/>
          <w:b w:val="false"/>
          <w:i w:val="false"/>
          <w:color w:val="000000"/>
          <w:sz w:val="28"/>
        </w:rPr>
        <w:t>
      әлеуметтік жоспарлау негіздері;</w:t>
      </w:r>
    </w:p>
    <w:bookmarkEnd w:id="41"/>
    <w:bookmarkStart w:name="z55" w:id="42"/>
    <w:p>
      <w:pPr>
        <w:spacing w:after="0"/>
        <w:ind w:left="0"/>
        <w:jc w:val="both"/>
      </w:pPr>
      <w:r>
        <w:rPr>
          <w:rFonts w:ascii="Times New Roman"/>
          <w:b w:val="false"/>
          <w:i w:val="false"/>
          <w:color w:val="000000"/>
          <w:sz w:val="28"/>
        </w:rPr>
        <w:t>
      психологиялық тестілеу әдістері;</w:t>
      </w:r>
    </w:p>
    <w:bookmarkEnd w:id="42"/>
    <w:bookmarkStart w:name="z56" w:id="43"/>
    <w:p>
      <w:pPr>
        <w:spacing w:after="0"/>
        <w:ind w:left="0"/>
        <w:jc w:val="both"/>
      </w:pPr>
      <w:r>
        <w:rPr>
          <w:rFonts w:ascii="Times New Roman"/>
          <w:b w:val="false"/>
          <w:i w:val="false"/>
          <w:color w:val="000000"/>
          <w:sz w:val="28"/>
        </w:rPr>
        <w:t>
      социологиялық зерттеулер жүргізу, қоғамдық пікірді зерделеу әдістері;</w:t>
      </w:r>
    </w:p>
    <w:bookmarkEnd w:id="43"/>
    <w:bookmarkStart w:name="z57" w:id="44"/>
    <w:p>
      <w:pPr>
        <w:spacing w:after="0"/>
        <w:ind w:left="0"/>
        <w:jc w:val="both"/>
      </w:pPr>
      <w:r>
        <w:rPr>
          <w:rFonts w:ascii="Times New Roman"/>
          <w:b w:val="false"/>
          <w:i w:val="false"/>
          <w:color w:val="000000"/>
          <w:sz w:val="28"/>
        </w:rPr>
        <w:t>
      ұйымның әлеуметтік дамуының жоспарларын және бағдарламаларын әзірлеу тәртібі мен әдістері;</w:t>
      </w:r>
    </w:p>
    <w:bookmarkEnd w:id="44"/>
    <w:bookmarkStart w:name="z58" w:id="45"/>
    <w:p>
      <w:pPr>
        <w:spacing w:after="0"/>
        <w:ind w:left="0"/>
        <w:jc w:val="both"/>
      </w:pPr>
      <w:r>
        <w:rPr>
          <w:rFonts w:ascii="Times New Roman"/>
          <w:b w:val="false"/>
          <w:i w:val="false"/>
          <w:color w:val="000000"/>
          <w:sz w:val="28"/>
        </w:rPr>
        <w:t>
      ұйымның әлеуметтік дамуын басқаруды ұйымдастыру;</w:t>
      </w:r>
    </w:p>
    <w:bookmarkEnd w:id="45"/>
    <w:bookmarkStart w:name="z59" w:id="46"/>
    <w:p>
      <w:pPr>
        <w:spacing w:after="0"/>
        <w:ind w:left="0"/>
        <w:jc w:val="both"/>
      </w:pPr>
      <w:r>
        <w:rPr>
          <w:rFonts w:ascii="Times New Roman"/>
          <w:b w:val="false"/>
          <w:i w:val="false"/>
          <w:color w:val="000000"/>
          <w:sz w:val="28"/>
        </w:rPr>
        <w:t>
      әлеуметтік нормативтер, инженерлік және әлеуметтік психология;</w:t>
      </w:r>
    </w:p>
    <w:bookmarkEnd w:id="46"/>
    <w:bookmarkStart w:name="z60" w:id="47"/>
    <w:p>
      <w:pPr>
        <w:spacing w:after="0"/>
        <w:ind w:left="0"/>
        <w:jc w:val="both"/>
      </w:pPr>
      <w:r>
        <w:rPr>
          <w:rFonts w:ascii="Times New Roman"/>
          <w:b w:val="false"/>
          <w:i w:val="false"/>
          <w:color w:val="000000"/>
          <w:sz w:val="28"/>
        </w:rPr>
        <w:t>
      әлеуметтік бағдарламаларды орындау және олардың экономикалық тиімділігін талдауды жүргізу әдістері;</w:t>
      </w:r>
    </w:p>
    <w:bookmarkEnd w:id="47"/>
    <w:bookmarkStart w:name="z61" w:id="48"/>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bookmarkEnd w:id="48"/>
    <w:bookmarkStart w:name="z62" w:id="49"/>
    <w:p>
      <w:pPr>
        <w:spacing w:after="0"/>
        <w:ind w:left="0"/>
        <w:jc w:val="both"/>
      </w:pPr>
      <w:r>
        <w:rPr>
          <w:rFonts w:ascii="Times New Roman"/>
          <w:b w:val="false"/>
          <w:i w:val="false"/>
          <w:color w:val="000000"/>
          <w:sz w:val="28"/>
        </w:rPr>
        <w:t>
      әлеуметтік процестерді басқарудың озық отандық және шетелдік тәжірибесі;</w:t>
      </w:r>
    </w:p>
    <w:bookmarkEnd w:id="49"/>
    <w:bookmarkStart w:name="z63" w:id="50"/>
    <w:p>
      <w:pPr>
        <w:spacing w:after="0"/>
        <w:ind w:left="0"/>
        <w:jc w:val="both"/>
      </w:pPr>
      <w:r>
        <w:rPr>
          <w:rFonts w:ascii="Times New Roman"/>
          <w:b w:val="false"/>
          <w:i w:val="false"/>
          <w:color w:val="000000"/>
          <w:sz w:val="28"/>
        </w:rPr>
        <w:t>
      есептеу техникасы, коммуникация мен байланыс құралдары;</w:t>
      </w:r>
    </w:p>
    <w:bookmarkEnd w:id="50"/>
    <w:bookmarkStart w:name="z64" w:id="51"/>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End w:id="51"/>
    <w:bookmarkStart w:name="z65" w:id="52"/>
    <w:p>
      <w:pPr>
        <w:spacing w:after="0"/>
        <w:ind w:left="0"/>
        <w:jc w:val="both"/>
      </w:pPr>
      <w:r>
        <w:rPr>
          <w:rFonts w:ascii="Times New Roman"/>
          <w:b w:val="false"/>
          <w:i w:val="false"/>
          <w:color w:val="000000"/>
          <w:sz w:val="28"/>
        </w:rPr>
        <w:t>
      еңбек заңнамасы, өндірістік санитария, еңбек қауіпсіздігі және еңбекті қорғау мен ішкі еңбек тәртібінің, өрт қауіпсіздігінің талаптары.</w:t>
      </w:r>
    </w:p>
    <w:bookmarkEnd w:id="52"/>
    <w:bookmarkStart w:name="z66" w:id="53"/>
    <w:p>
      <w:pPr>
        <w:spacing w:after="0"/>
        <w:ind w:left="0"/>
        <w:jc w:val="both"/>
      </w:pPr>
      <w:r>
        <w:rPr>
          <w:rFonts w:ascii="Times New Roman"/>
          <w:b w:val="false"/>
          <w:i w:val="false"/>
          <w:color w:val="000000"/>
          <w:sz w:val="28"/>
        </w:rPr>
        <w:t>
      35. Біліктілікке қойылатын талаптар:</w:t>
      </w:r>
    </w:p>
    <w:bookmarkEnd w:id="53"/>
    <w:bookmarkStart w:name="z67" w:id="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және персоналды басқару бойынша өзге де лауазымдарда кемінде 5 жыл жұмыс өтілі.</w:t>
      </w:r>
    </w:p>
    <w:bookmarkEnd w:id="54"/>
    <w:bookmarkStart w:name="z68" w:id="55"/>
    <w:p>
      <w:pPr>
        <w:spacing w:after="0"/>
        <w:ind w:left="0"/>
        <w:jc w:val="both"/>
      </w:pPr>
      <w:r>
        <w:rPr>
          <w:rFonts w:ascii="Times New Roman"/>
          <w:b w:val="false"/>
          <w:i w:val="false"/>
          <w:color w:val="000000"/>
          <w:sz w:val="28"/>
        </w:rPr>
        <w:t>
      10-параграф. Байқау кеңесінің хатшысы</w:t>
      </w:r>
    </w:p>
    <w:bookmarkEnd w:id="55"/>
    <w:bookmarkStart w:name="z69" w:id="56"/>
    <w:p>
      <w:pPr>
        <w:spacing w:after="0"/>
        <w:ind w:left="0"/>
        <w:jc w:val="both"/>
      </w:pPr>
      <w:r>
        <w:rPr>
          <w:rFonts w:ascii="Times New Roman"/>
          <w:b w:val="false"/>
          <w:i w:val="false"/>
          <w:color w:val="000000"/>
          <w:sz w:val="28"/>
        </w:rPr>
        <w:t>
      36. Лауазымдық міндеттері:</w:t>
      </w:r>
    </w:p>
    <w:bookmarkEnd w:id="56"/>
    <w:bookmarkStart w:name="z70" w:id="57"/>
    <w:p>
      <w:pPr>
        <w:spacing w:after="0"/>
        <w:ind w:left="0"/>
        <w:jc w:val="both"/>
      </w:pPr>
      <w:r>
        <w:rPr>
          <w:rFonts w:ascii="Times New Roman"/>
          <w:b w:val="false"/>
          <w:i w:val="false"/>
          <w:color w:val="000000"/>
          <w:sz w:val="28"/>
        </w:rPr>
        <w:t>
      байқау кеңесі төрағасының тапсырмаларын орындайды;</w:t>
      </w:r>
    </w:p>
    <w:bookmarkEnd w:id="57"/>
    <w:bookmarkStart w:name="z71" w:id="58"/>
    <w:p>
      <w:pPr>
        <w:spacing w:after="0"/>
        <w:ind w:left="0"/>
        <w:jc w:val="both"/>
      </w:pPr>
      <w:r>
        <w:rPr>
          <w:rFonts w:ascii="Times New Roman"/>
          <w:b w:val="false"/>
          <w:i w:val="false"/>
          <w:color w:val="000000"/>
          <w:sz w:val="28"/>
        </w:rPr>
        <w:t>
      байқау кеңесінің төраға басшылығындағы отырыстарда қатысады;</w:t>
      </w:r>
    </w:p>
    <w:bookmarkEnd w:id="58"/>
    <w:bookmarkStart w:name="z72" w:id="59"/>
    <w:p>
      <w:pPr>
        <w:spacing w:after="0"/>
        <w:ind w:left="0"/>
        <w:jc w:val="both"/>
      </w:pPr>
      <w:r>
        <w:rPr>
          <w:rFonts w:ascii="Times New Roman"/>
          <w:b w:val="false"/>
          <w:i w:val="false"/>
          <w:color w:val="000000"/>
          <w:sz w:val="28"/>
        </w:rPr>
        <w:t>
      байқау кеңесі шешімдерінің орындалуын қамтамасыз етеді;</w:t>
      </w:r>
    </w:p>
    <w:bookmarkEnd w:id="59"/>
    <w:bookmarkStart w:name="z73" w:id="60"/>
    <w:p>
      <w:pPr>
        <w:spacing w:after="0"/>
        <w:ind w:left="0"/>
        <w:jc w:val="both"/>
      </w:pPr>
      <w:r>
        <w:rPr>
          <w:rFonts w:ascii="Times New Roman"/>
          <w:b w:val="false"/>
          <w:i w:val="false"/>
          <w:color w:val="000000"/>
          <w:sz w:val="28"/>
        </w:rPr>
        <w:t>
      отырыстарда қатысатын байқау кеңесі мүшелерін тіркейді;</w:t>
      </w:r>
    </w:p>
    <w:bookmarkEnd w:id="60"/>
    <w:bookmarkStart w:name="z74" w:id="61"/>
    <w:p>
      <w:pPr>
        <w:spacing w:after="0"/>
        <w:ind w:left="0"/>
        <w:jc w:val="both"/>
      </w:pPr>
      <w:r>
        <w:rPr>
          <w:rFonts w:ascii="Times New Roman"/>
          <w:b w:val="false"/>
          <w:i w:val="false"/>
          <w:color w:val="000000"/>
          <w:sz w:val="28"/>
        </w:rPr>
        <w:t>
      байқау кеңесі мүшелерінен келіп түскен ұсыныстарына сәйкес байқау кеңесінің кезекті отырысының күн тәртібі жобасын дайындауға қатысады;</w:t>
      </w:r>
    </w:p>
    <w:bookmarkEnd w:id="61"/>
    <w:bookmarkStart w:name="z75" w:id="62"/>
    <w:p>
      <w:pPr>
        <w:spacing w:after="0"/>
        <w:ind w:left="0"/>
        <w:jc w:val="both"/>
      </w:pPr>
      <w:r>
        <w:rPr>
          <w:rFonts w:ascii="Times New Roman"/>
          <w:b w:val="false"/>
          <w:i w:val="false"/>
          <w:color w:val="000000"/>
          <w:sz w:val="28"/>
        </w:rPr>
        <w:t>
      байқау кеңесі мүшелерінен байқау кеңесінің жұмыс жоспарын құру бойынша ұсыныстарын жинау және байқау кеңесі жұмысының жоспары жобасын төрағаға ұсынуды қамтамасыз етеді;</w:t>
      </w:r>
    </w:p>
    <w:bookmarkEnd w:id="62"/>
    <w:bookmarkStart w:name="z76" w:id="63"/>
    <w:p>
      <w:pPr>
        <w:spacing w:after="0"/>
        <w:ind w:left="0"/>
        <w:jc w:val="both"/>
      </w:pPr>
      <w:r>
        <w:rPr>
          <w:rFonts w:ascii="Times New Roman"/>
          <w:b w:val="false"/>
          <w:i w:val="false"/>
          <w:color w:val="000000"/>
          <w:sz w:val="28"/>
        </w:rPr>
        <w:t>
      байқау кеңесі мүшелерін және шақырылған адамдарға отырысты өткізетін уақыты мен орны туралы хабарлайды;</w:t>
      </w:r>
    </w:p>
    <w:bookmarkEnd w:id="63"/>
    <w:bookmarkStart w:name="z77" w:id="64"/>
    <w:p>
      <w:pPr>
        <w:spacing w:after="0"/>
        <w:ind w:left="0"/>
        <w:jc w:val="both"/>
      </w:pPr>
      <w:r>
        <w:rPr>
          <w:rFonts w:ascii="Times New Roman"/>
          <w:b w:val="false"/>
          <w:i w:val="false"/>
          <w:color w:val="000000"/>
          <w:sz w:val="28"/>
        </w:rPr>
        <w:t>
      байқау кеңесі отырыстарын ұйымдастыру және өткізу үшін қажетті материалдарды дайындайды және жібереді;</w:t>
      </w:r>
    </w:p>
    <w:bookmarkEnd w:id="64"/>
    <w:bookmarkStart w:name="z78" w:id="65"/>
    <w:p>
      <w:pPr>
        <w:spacing w:after="0"/>
        <w:ind w:left="0"/>
        <w:jc w:val="both"/>
      </w:pPr>
      <w:r>
        <w:rPr>
          <w:rFonts w:ascii="Times New Roman"/>
          <w:b w:val="false"/>
          <w:i w:val="false"/>
          <w:color w:val="000000"/>
          <w:sz w:val="28"/>
        </w:rPr>
        <w:t>
      байқау кеңесі отырыстарының, оның ішінде қатысушы мүшелердің келісімімен аудио-, бейнетаспаға жазуды ұйымдастырады;</w:t>
      </w:r>
    </w:p>
    <w:bookmarkEnd w:id="65"/>
    <w:bookmarkStart w:name="z79" w:id="66"/>
    <w:p>
      <w:pPr>
        <w:spacing w:after="0"/>
        <w:ind w:left="0"/>
        <w:jc w:val="both"/>
      </w:pPr>
      <w:r>
        <w:rPr>
          <w:rFonts w:ascii="Times New Roman"/>
          <w:b w:val="false"/>
          <w:i w:val="false"/>
          <w:color w:val="000000"/>
          <w:sz w:val="28"/>
        </w:rPr>
        <w:t>
      байқау кеңесі отырыстары хаттамалары және байқау кеңесі отырыстары хаттамаларынан үзінділеріне қол қоюды және ресімдеуді жүргізеді;</w:t>
      </w:r>
    </w:p>
    <w:bookmarkEnd w:id="66"/>
    <w:bookmarkStart w:name="z80" w:id="67"/>
    <w:p>
      <w:pPr>
        <w:spacing w:after="0"/>
        <w:ind w:left="0"/>
        <w:jc w:val="both"/>
      </w:pPr>
      <w:r>
        <w:rPr>
          <w:rFonts w:ascii="Times New Roman"/>
          <w:b w:val="false"/>
          <w:i w:val="false"/>
          <w:color w:val="000000"/>
          <w:sz w:val="28"/>
        </w:rPr>
        <w:t>
      байқау кеңесі бекітілген құжаттарды жібереді, қажетті кезде ұйым қызметкерлеріне байқау кеңесі отырыстарында қабылданған шешімдер туралы ақпаратты жеткізеді;</w:t>
      </w:r>
    </w:p>
    <w:bookmarkEnd w:id="67"/>
    <w:bookmarkStart w:name="z81" w:id="68"/>
    <w:p>
      <w:pPr>
        <w:spacing w:after="0"/>
        <w:ind w:left="0"/>
        <w:jc w:val="both"/>
      </w:pPr>
      <w:r>
        <w:rPr>
          <w:rFonts w:ascii="Times New Roman"/>
          <w:b w:val="false"/>
          <w:i w:val="false"/>
          <w:color w:val="000000"/>
          <w:sz w:val="28"/>
        </w:rPr>
        <w:t>
      байқау кеңесінің мүшелеріне жабық дауыс беру және байқау кеңесінің мүшелері толтырған бюллетеньдерді жинау жолымен қабылданатын байқау кеңесінің дауыс беруге және шешімдер қабылдауға арналған бюллетеньдерді жібереді;</w:t>
      </w:r>
    </w:p>
    <w:bookmarkEnd w:id="68"/>
    <w:bookmarkStart w:name="z82" w:id="69"/>
    <w:p>
      <w:pPr>
        <w:spacing w:after="0"/>
        <w:ind w:left="0"/>
        <w:jc w:val="both"/>
      </w:pPr>
      <w:r>
        <w:rPr>
          <w:rFonts w:ascii="Times New Roman"/>
          <w:b w:val="false"/>
          <w:i w:val="false"/>
          <w:color w:val="000000"/>
          <w:sz w:val="28"/>
        </w:rPr>
        <w:t>
      жабық дауыс беру арқылы қабылдаған дауыс беру қорытындыларын шығарады;</w:t>
      </w:r>
    </w:p>
    <w:bookmarkEnd w:id="69"/>
    <w:bookmarkStart w:name="z83" w:id="70"/>
    <w:p>
      <w:pPr>
        <w:spacing w:after="0"/>
        <w:ind w:left="0"/>
        <w:jc w:val="both"/>
      </w:pPr>
      <w:r>
        <w:rPr>
          <w:rFonts w:ascii="Times New Roman"/>
          <w:b w:val="false"/>
          <w:i w:val="false"/>
          <w:color w:val="000000"/>
          <w:sz w:val="28"/>
        </w:rPr>
        <w:t>
      байқау кеңесі атынан сұрау салуды және хаттарға жауаптарды дайындайды;</w:t>
      </w:r>
    </w:p>
    <w:bookmarkEnd w:id="70"/>
    <w:bookmarkStart w:name="z84" w:id="71"/>
    <w:p>
      <w:pPr>
        <w:spacing w:after="0"/>
        <w:ind w:left="0"/>
        <w:jc w:val="both"/>
      </w:pPr>
      <w:r>
        <w:rPr>
          <w:rFonts w:ascii="Times New Roman"/>
          <w:b w:val="false"/>
          <w:i w:val="false"/>
          <w:color w:val="000000"/>
          <w:sz w:val="28"/>
        </w:rPr>
        <w:t>
      байқау кеңесіне оның отырыстарын өткізу туралы түскен ұсыныстарын жүргізуді іске асырады;</w:t>
      </w:r>
    </w:p>
    <w:bookmarkEnd w:id="71"/>
    <w:bookmarkStart w:name="z85" w:id="72"/>
    <w:p>
      <w:pPr>
        <w:spacing w:after="0"/>
        <w:ind w:left="0"/>
        <w:jc w:val="both"/>
      </w:pPr>
      <w:r>
        <w:rPr>
          <w:rFonts w:ascii="Times New Roman"/>
          <w:b w:val="false"/>
          <w:i w:val="false"/>
          <w:color w:val="000000"/>
          <w:sz w:val="28"/>
        </w:rPr>
        <w:t>
      байқау кеңесінің барлық мүшелеріне келіп түскен ұсыныстар туралы хабарлайды және ұсыныстарда көрсетілген мәселелерді қарау және шешуде әр мүшенің мүдделілігін анықтайды;</w:t>
      </w:r>
    </w:p>
    <w:bookmarkEnd w:id="72"/>
    <w:bookmarkStart w:name="z86" w:id="73"/>
    <w:p>
      <w:pPr>
        <w:spacing w:after="0"/>
        <w:ind w:left="0"/>
        <w:jc w:val="both"/>
      </w:pPr>
      <w:r>
        <w:rPr>
          <w:rFonts w:ascii="Times New Roman"/>
          <w:b w:val="false"/>
          <w:i w:val="false"/>
          <w:color w:val="000000"/>
          <w:sz w:val="28"/>
        </w:rPr>
        <w:t>
      байқаушы кеңестің жаңадан сайланған мүшелеріне ұйымдағы байқау кеңесі және ұйымның өзге де органдары қызметі қолданыстағы тәртібі, ұйымның ұйымдастырушылық құрылымын және байқау кеңесі мүшелерінің міндеттерін ұқыпты орындау үшін маңызы бар өзге де ақпаратты түсіндіреді;</w:t>
      </w:r>
    </w:p>
    <w:bookmarkEnd w:id="73"/>
    <w:bookmarkStart w:name="z87" w:id="74"/>
    <w:p>
      <w:pPr>
        <w:spacing w:after="0"/>
        <w:ind w:left="0"/>
        <w:jc w:val="both"/>
      </w:pPr>
      <w:r>
        <w:rPr>
          <w:rFonts w:ascii="Times New Roman"/>
          <w:b w:val="false"/>
          <w:i w:val="false"/>
          <w:color w:val="000000"/>
          <w:sz w:val="28"/>
        </w:rPr>
        <w:t>
      жабық дауыс беру арқылы байқау кеңесі отырыстарында қабылданатын шешімдерді және хаттамаларды, жабық дауыс беру арқылы қабылданатын шешімдерді қабылдау үшін байқау кеңесі мүшелері жіберген дауыс беру үшін бюллетеньдерді сақтауын қамтамасыз етеді;</w:t>
      </w:r>
    </w:p>
    <w:bookmarkEnd w:id="74"/>
    <w:bookmarkStart w:name="z88" w:id="75"/>
    <w:p>
      <w:pPr>
        <w:spacing w:after="0"/>
        <w:ind w:left="0"/>
        <w:jc w:val="both"/>
      </w:pPr>
      <w:r>
        <w:rPr>
          <w:rFonts w:ascii="Times New Roman"/>
          <w:b w:val="false"/>
          <w:i w:val="false"/>
          <w:color w:val="000000"/>
          <w:sz w:val="28"/>
        </w:rPr>
        <w:t>
      байқау кеңесінің кіріс және шығыс құжаттарын, олардың көшірмелерін тіркеу және сақталуын жүргізеді;</w:t>
      </w:r>
    </w:p>
    <w:bookmarkEnd w:id="75"/>
    <w:bookmarkStart w:name="z89" w:id="76"/>
    <w:p>
      <w:pPr>
        <w:spacing w:after="0"/>
        <w:ind w:left="0"/>
        <w:jc w:val="both"/>
      </w:pPr>
      <w:r>
        <w:rPr>
          <w:rFonts w:ascii="Times New Roman"/>
          <w:b w:val="false"/>
          <w:i w:val="false"/>
          <w:color w:val="000000"/>
          <w:sz w:val="28"/>
        </w:rPr>
        <w:t>
      мүдделі адамдарға архив құжаттары мен үзінділерін ұсынады.</w:t>
      </w:r>
    </w:p>
    <w:bookmarkEnd w:id="76"/>
    <w:bookmarkStart w:name="z90" w:id="77"/>
    <w:p>
      <w:pPr>
        <w:spacing w:after="0"/>
        <w:ind w:left="0"/>
        <w:jc w:val="both"/>
      </w:pPr>
      <w:r>
        <w:rPr>
          <w:rFonts w:ascii="Times New Roman"/>
          <w:b w:val="false"/>
          <w:i w:val="false"/>
          <w:color w:val="000000"/>
          <w:sz w:val="28"/>
        </w:rPr>
        <w:t>
      37. Білуге тиіс:</w:t>
      </w:r>
    </w:p>
    <w:bookmarkEnd w:id="77"/>
    <w:bookmarkStart w:name="z91" w:id="78"/>
    <w:p>
      <w:pPr>
        <w:spacing w:after="0"/>
        <w:ind w:left="0"/>
        <w:jc w:val="both"/>
      </w:pPr>
      <w:r>
        <w:rPr>
          <w:rFonts w:ascii="Times New Roman"/>
          <w:b w:val="false"/>
          <w:i w:val="false"/>
          <w:color w:val="000000"/>
          <w:sz w:val="28"/>
        </w:rPr>
        <w:t>
      кәсіпорындар мен ұйымдардың корпоративтiк басқару органдары қызметін реттейтін және құқықтарын анықтайтын заңнамалық және құқықтық актілері;</w:t>
      </w:r>
    </w:p>
    <w:bookmarkEnd w:id="78"/>
    <w:bookmarkStart w:name="z92" w:id="79"/>
    <w:p>
      <w:pPr>
        <w:spacing w:after="0"/>
        <w:ind w:left="0"/>
        <w:jc w:val="both"/>
      </w:pPr>
      <w:r>
        <w:rPr>
          <w:rFonts w:ascii="Times New Roman"/>
          <w:b w:val="false"/>
          <w:i w:val="false"/>
          <w:color w:val="000000"/>
          <w:sz w:val="28"/>
        </w:rPr>
        <w:t>
      жарғы және ұйымдар мен кәсіпорындарда корпоративтік қарым-қатынастарды, байқаушы кеңесі және оның органдары функцияларын реттеу өзге құжаттарды;</w:t>
      </w:r>
    </w:p>
    <w:bookmarkEnd w:id="79"/>
    <w:bookmarkStart w:name="z93" w:id="80"/>
    <w:p>
      <w:pPr>
        <w:spacing w:after="0"/>
        <w:ind w:left="0"/>
        <w:jc w:val="both"/>
      </w:pPr>
      <w:r>
        <w:rPr>
          <w:rFonts w:ascii="Times New Roman"/>
          <w:b w:val="false"/>
          <w:i w:val="false"/>
          <w:color w:val="000000"/>
          <w:sz w:val="28"/>
        </w:rPr>
        <w:t>
      байқау кеңесі отырыстарын өткізу, сондай-ақ корпоративтік басқару процедураларын іске асыру тәртібі мен дайындау тәртібін;</w:t>
      </w:r>
    </w:p>
    <w:bookmarkEnd w:id="80"/>
    <w:bookmarkStart w:name="z94" w:id="81"/>
    <w:p>
      <w:pPr>
        <w:spacing w:after="0"/>
        <w:ind w:left="0"/>
        <w:jc w:val="both"/>
      </w:pPr>
      <w:r>
        <w:rPr>
          <w:rFonts w:ascii="Times New Roman"/>
          <w:b w:val="false"/>
          <w:i w:val="false"/>
          <w:color w:val="000000"/>
          <w:sz w:val="28"/>
        </w:rPr>
        <w:t>
      мемлекеттік ұйым туралы ақпараттарды ашу тәртібі;</w:t>
      </w:r>
    </w:p>
    <w:bookmarkEnd w:id="81"/>
    <w:bookmarkStart w:name="z95" w:id="82"/>
    <w:p>
      <w:pPr>
        <w:spacing w:after="0"/>
        <w:ind w:left="0"/>
        <w:jc w:val="both"/>
      </w:pPr>
      <w:r>
        <w:rPr>
          <w:rFonts w:ascii="Times New Roman"/>
          <w:b w:val="false"/>
          <w:i w:val="false"/>
          <w:color w:val="000000"/>
          <w:sz w:val="28"/>
        </w:rPr>
        <w:t>
      монополияға қарсы және салық заңнамасының, жекешелендіру туралы заңнамасының негіздері, төрелік тәжірибесі;</w:t>
      </w:r>
    </w:p>
    <w:bookmarkEnd w:id="82"/>
    <w:bookmarkStart w:name="z96" w:id="83"/>
    <w:p>
      <w:pPr>
        <w:spacing w:after="0"/>
        <w:ind w:left="0"/>
        <w:jc w:val="both"/>
      </w:pPr>
      <w:r>
        <w:rPr>
          <w:rFonts w:ascii="Times New Roman"/>
          <w:b w:val="false"/>
          <w:i w:val="false"/>
          <w:color w:val="000000"/>
          <w:sz w:val="28"/>
        </w:rPr>
        <w:t>
      корпоративтік мінез-құлық кодексі;</w:t>
      </w:r>
    </w:p>
    <w:bookmarkEnd w:id="83"/>
    <w:bookmarkStart w:name="z97" w:id="84"/>
    <w:p>
      <w:pPr>
        <w:spacing w:after="0"/>
        <w:ind w:left="0"/>
        <w:jc w:val="both"/>
      </w:pPr>
      <w:r>
        <w:rPr>
          <w:rFonts w:ascii="Times New Roman"/>
          <w:b w:val="false"/>
          <w:i w:val="false"/>
          <w:color w:val="000000"/>
          <w:sz w:val="28"/>
        </w:rPr>
        <w:t>
      халықаралық корпоративтік заңнамалық негіздері;</w:t>
      </w:r>
    </w:p>
    <w:bookmarkEnd w:id="84"/>
    <w:bookmarkStart w:name="z98" w:id="85"/>
    <w:p>
      <w:pPr>
        <w:spacing w:after="0"/>
        <w:ind w:left="0"/>
        <w:jc w:val="both"/>
      </w:pPr>
      <w:r>
        <w:rPr>
          <w:rFonts w:ascii="Times New Roman"/>
          <w:b w:val="false"/>
          <w:i w:val="false"/>
          <w:color w:val="000000"/>
          <w:sz w:val="28"/>
        </w:rPr>
        <w:t>
      корпоративтік басқарудың озық отандық және шетелдік тәжірибесін көрсететін нормативтік құжаттар;</w:t>
      </w:r>
    </w:p>
    <w:bookmarkEnd w:id="85"/>
    <w:bookmarkStart w:name="z99" w:id="86"/>
    <w:p>
      <w:pPr>
        <w:spacing w:after="0"/>
        <w:ind w:left="0"/>
        <w:jc w:val="both"/>
      </w:pPr>
      <w:r>
        <w:rPr>
          <w:rFonts w:ascii="Times New Roman"/>
          <w:b w:val="false"/>
          <w:i w:val="false"/>
          <w:color w:val="000000"/>
          <w:sz w:val="28"/>
        </w:rPr>
        <w:t>
      корпоративтік жанжалдарды реттеу тәртібі;</w:t>
      </w:r>
    </w:p>
    <w:bookmarkEnd w:id="86"/>
    <w:bookmarkStart w:name="z100" w:id="87"/>
    <w:p>
      <w:pPr>
        <w:spacing w:after="0"/>
        <w:ind w:left="0"/>
        <w:jc w:val="both"/>
      </w:pPr>
      <w:r>
        <w:rPr>
          <w:rFonts w:ascii="Times New Roman"/>
          <w:b w:val="false"/>
          <w:i w:val="false"/>
          <w:color w:val="000000"/>
          <w:sz w:val="28"/>
        </w:rPr>
        <w:t>
      ақпаратты қабылдау, өңдеу және жіберу әдістері мен құралдары;</w:t>
      </w:r>
    </w:p>
    <w:bookmarkEnd w:id="87"/>
    <w:bookmarkStart w:name="z101" w:id="88"/>
    <w:p>
      <w:pPr>
        <w:spacing w:after="0"/>
        <w:ind w:left="0"/>
        <w:jc w:val="both"/>
      </w:pPr>
      <w:r>
        <w:rPr>
          <w:rFonts w:ascii="Times New Roman"/>
          <w:b w:val="false"/>
          <w:i w:val="false"/>
          <w:color w:val="000000"/>
          <w:sz w:val="28"/>
        </w:rPr>
        <w:t>
      ақпаратты техникалық қорғау мәселелері бойынша әдістемелік және нормативтік құжаттар;</w:t>
      </w:r>
    </w:p>
    <w:bookmarkEnd w:id="88"/>
    <w:bookmarkStart w:name="z102" w:id="89"/>
    <w:p>
      <w:pPr>
        <w:spacing w:after="0"/>
        <w:ind w:left="0"/>
        <w:jc w:val="both"/>
      </w:pPr>
      <w:r>
        <w:rPr>
          <w:rFonts w:ascii="Times New Roman"/>
          <w:b w:val="false"/>
          <w:i w:val="false"/>
          <w:color w:val="000000"/>
          <w:sz w:val="28"/>
        </w:rPr>
        <w:t>
      цифрлық технологиялары;</w:t>
      </w:r>
    </w:p>
    <w:bookmarkEnd w:id="89"/>
    <w:bookmarkStart w:name="z103" w:id="90"/>
    <w:p>
      <w:pPr>
        <w:spacing w:after="0"/>
        <w:ind w:left="0"/>
        <w:jc w:val="both"/>
      </w:pPr>
      <w:r>
        <w:rPr>
          <w:rFonts w:ascii="Times New Roman"/>
          <w:b w:val="false"/>
          <w:i w:val="false"/>
          <w:color w:val="000000"/>
          <w:sz w:val="28"/>
        </w:rPr>
        <w:t>
      цифрлық жүйелерін қолдану тәртібі;</w:t>
      </w:r>
    </w:p>
    <w:bookmarkEnd w:id="90"/>
    <w:bookmarkStart w:name="z104" w:id="91"/>
    <w:p>
      <w:pPr>
        <w:spacing w:after="0"/>
        <w:ind w:left="0"/>
        <w:jc w:val="both"/>
      </w:pPr>
      <w:r>
        <w:rPr>
          <w:rFonts w:ascii="Times New Roman"/>
          <w:b w:val="false"/>
          <w:i w:val="false"/>
          <w:color w:val="000000"/>
          <w:sz w:val="28"/>
        </w:rPr>
        <w:t>
      келіссөздерді және жүргізу тәртібі мен ұйымдастыру;</w:t>
      </w:r>
    </w:p>
    <w:bookmarkEnd w:id="91"/>
    <w:bookmarkStart w:name="z105" w:id="92"/>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bookmarkEnd w:id="92"/>
    <w:bookmarkStart w:name="z106" w:id="93"/>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End w:id="93"/>
    <w:bookmarkStart w:name="z107" w:id="94"/>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End w:id="94"/>
    <w:bookmarkStart w:name="z108" w:id="95"/>
    <w:p>
      <w:pPr>
        <w:spacing w:after="0"/>
        <w:ind w:left="0"/>
        <w:jc w:val="both"/>
      </w:pPr>
      <w:r>
        <w:rPr>
          <w:rFonts w:ascii="Times New Roman"/>
          <w:b w:val="false"/>
          <w:i w:val="false"/>
          <w:color w:val="000000"/>
          <w:sz w:val="28"/>
        </w:rPr>
        <w:t>
      38. Біліктілікке қойылатын талаптар:</w:t>
      </w:r>
    </w:p>
    <w:bookmarkEnd w:id="95"/>
    <w:bookmarkStart w:name="z109" w:id="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корпоративтік басқару бойынша арнайы дайындығы, мамандығы бойынша кемінде 3 жыл жұмыс өтілі.</w:t>
      </w:r>
    </w:p>
    <w:bookmarkEnd w:id="96"/>
    <w:bookmarkStart w:name="z110" w:id="97"/>
    <w:p>
      <w:pPr>
        <w:spacing w:after="0"/>
        <w:ind w:left="0"/>
        <w:jc w:val="both"/>
      </w:pPr>
      <w:r>
        <w:rPr>
          <w:rFonts w:ascii="Times New Roman"/>
          <w:b w:val="false"/>
          <w:i w:val="false"/>
          <w:color w:val="000000"/>
          <w:sz w:val="28"/>
        </w:rPr>
        <w:t>
      11-параграф. Бақылау (учаскенің, цехтың) мастері</w:t>
      </w:r>
    </w:p>
    <w:bookmarkEnd w:id="97"/>
    <w:bookmarkStart w:name="z111" w:id="98"/>
    <w:p>
      <w:pPr>
        <w:spacing w:after="0"/>
        <w:ind w:left="0"/>
        <w:jc w:val="both"/>
      </w:pPr>
      <w:r>
        <w:rPr>
          <w:rFonts w:ascii="Times New Roman"/>
          <w:b w:val="false"/>
          <w:i w:val="false"/>
          <w:color w:val="000000"/>
          <w:sz w:val="28"/>
        </w:rPr>
        <w:t>
      39. Лауазымдық міндеттері:</w:t>
      </w:r>
    </w:p>
    <w:bookmarkEnd w:id="98"/>
    <w:bookmarkStart w:name="z112" w:id="99"/>
    <w:p>
      <w:pPr>
        <w:spacing w:after="0"/>
        <w:ind w:left="0"/>
        <w:jc w:val="both"/>
      </w:pPr>
      <w:r>
        <w:rPr>
          <w:rFonts w:ascii="Times New Roman"/>
          <w:b w:val="false"/>
          <w:i w:val="false"/>
          <w:color w:val="000000"/>
          <w:sz w:val="28"/>
        </w:rPr>
        <w:t>
      бекітілген учаскеде өнімдер мен қызметтердің сапасын көтеру және бақылау, шығарылатын өнімдердің жиынтықтылығы және ақаулықты есептеу бойынша жұмыстарды ұйымдастырады;</w:t>
      </w:r>
    </w:p>
    <w:bookmarkEnd w:id="99"/>
    <w:bookmarkStart w:name="z113" w:id="100"/>
    <w:p>
      <w:pPr>
        <w:spacing w:after="0"/>
        <w:ind w:left="0"/>
        <w:jc w:val="both"/>
      </w:pPr>
      <w:r>
        <w:rPr>
          <w:rFonts w:ascii="Times New Roman"/>
          <w:b w:val="false"/>
          <w:i w:val="false"/>
          <w:color w:val="000000"/>
          <w:sz w:val="28"/>
        </w:rPr>
        <w:t>
      өнімдердің (бұйымдар, жартылай фабрикаттардың) сорттылығын бекіту дұрыстығын, оның бекітілген үлгілерге (эталондарға), стандарттарға, техникалық шарттарға және өзге де нормативтік-техникалық құжаттамаға сәйкестігін, өндірістік процестің барлық сатысында техникалық режимдердің, жұмыс орындарда техникалық бақылау бойынша нұсқаулықтар мен әдістемелердің сақталуын, буып-түю және ыдыс сапасын, жабдықтың және көлік құралдарының техникалық жай-күйін, шикізаттың, материалдардың, жартылай фабрикаттардың, жинақтаушы бұйымдардың, дайын өнімдердің сақталуын бақылайды;</w:t>
      </w:r>
    </w:p>
    <w:bookmarkEnd w:id="100"/>
    <w:bookmarkStart w:name="z114" w:id="101"/>
    <w:p>
      <w:pPr>
        <w:spacing w:after="0"/>
        <w:ind w:left="0"/>
        <w:jc w:val="both"/>
      </w:pPr>
      <w:r>
        <w:rPr>
          <w:rFonts w:ascii="Times New Roman"/>
          <w:b w:val="false"/>
          <w:i w:val="false"/>
          <w:color w:val="000000"/>
          <w:sz w:val="28"/>
        </w:rPr>
        <w:t>
      шығарылатын немесе жеткізілетін бұйымдардың сапасын және жиынтықтылығын куәландыратын техникалық құжаттаманы (паспорттар, сертификаттар) ресімдеу, өнімді сапа санаттары бойынша аттестациялау жөніндегі жұмыстарды басқарады;</w:t>
      </w:r>
    </w:p>
    <w:bookmarkEnd w:id="101"/>
    <w:bookmarkStart w:name="z115" w:id="102"/>
    <w:p>
      <w:pPr>
        <w:spacing w:after="0"/>
        <w:ind w:left="0"/>
        <w:jc w:val="both"/>
      </w:pPr>
      <w:r>
        <w:rPr>
          <w:rFonts w:ascii="Times New Roman"/>
          <w:b w:val="false"/>
          <w:i w:val="false"/>
          <w:color w:val="000000"/>
          <w:sz w:val="28"/>
        </w:rPr>
        <w:t>
      өндірістік жабдықтың және құралдардың дәлдігін, бақылау-өлшеу құралдарының жай-күйін тексеру кестесінің сақталуын, олардың жұмыс орындарда болуын, мемлекеттік тексеру үшін уақытында ұсынылуын қадағалайды;</w:t>
      </w:r>
    </w:p>
    <w:bookmarkEnd w:id="102"/>
    <w:bookmarkStart w:name="z116" w:id="103"/>
    <w:p>
      <w:pPr>
        <w:spacing w:after="0"/>
        <w:ind w:left="0"/>
        <w:jc w:val="both"/>
      </w:pPr>
      <w:r>
        <w:rPr>
          <w:rFonts w:ascii="Times New Roman"/>
          <w:b w:val="false"/>
          <w:i w:val="false"/>
          <w:color w:val="000000"/>
          <w:sz w:val="28"/>
        </w:rPr>
        <w:t>
      белгіленген талаптарға сәйкес келмейтін өнімдерді өндірудің алдын алу, ақаулықтың себептері мен ол үшін айыптыларды анықтау, дайын өнімге рекламацияның түсуі, сонымен қатар өнімдер мен қызметтердің бәсекеге қабілеттілігін және сапасын көтеруге бағытталған іс-шараларды әзірлеу және енгізу бойынша шаралар қолданады;</w:t>
      </w:r>
    </w:p>
    <w:bookmarkEnd w:id="103"/>
    <w:bookmarkStart w:name="z117" w:id="104"/>
    <w:p>
      <w:pPr>
        <w:spacing w:after="0"/>
        <w:ind w:left="0"/>
        <w:jc w:val="both"/>
      </w:pPr>
      <w:r>
        <w:rPr>
          <w:rFonts w:ascii="Times New Roman"/>
          <w:b w:val="false"/>
          <w:i w:val="false"/>
          <w:color w:val="000000"/>
          <w:sz w:val="28"/>
        </w:rPr>
        <w:t>
      өнім сапасын басқарудың аса жетілген жүйесін, бақылау әдістерін (бұйымдардың, материалдардың және жартылай фабрикаттардың келіп түскен құрамдас бөлшектерінің кіріс бақылауын қосқанда), жаңа және қайта қаралған қолданыстағы стандарттарды, техникалық шарттар мен өзге де нормативтер мен нұсқаулықтарды әзірлеуге және енгізуге қатысады;</w:t>
      </w:r>
    </w:p>
    <w:bookmarkEnd w:id="104"/>
    <w:bookmarkStart w:name="z118" w:id="105"/>
    <w:p>
      <w:pPr>
        <w:spacing w:after="0"/>
        <w:ind w:left="0"/>
        <w:jc w:val="both"/>
      </w:pPr>
      <w:r>
        <w:rPr>
          <w:rFonts w:ascii="Times New Roman"/>
          <w:b w:val="false"/>
          <w:i w:val="false"/>
          <w:color w:val="000000"/>
          <w:sz w:val="28"/>
        </w:rPr>
        <w:t>
      бағыныштылардың еңбек қауіпсіздігі мен еңбекті қорғау тәртібін, қауіпсіздік техникасын, өндірістік және еңбек тәртібін, ішкі еңбек тәртібінің тәртібін сақтауын бақылауды жүзеге асырады;</w:t>
      </w:r>
    </w:p>
    <w:bookmarkEnd w:id="105"/>
    <w:bookmarkStart w:name="z119" w:id="106"/>
    <w:p>
      <w:pPr>
        <w:spacing w:after="0"/>
        <w:ind w:left="0"/>
        <w:jc w:val="both"/>
      </w:pPr>
      <w:r>
        <w:rPr>
          <w:rFonts w:ascii="Times New Roman"/>
          <w:b w:val="false"/>
          <w:i w:val="false"/>
          <w:color w:val="000000"/>
          <w:sz w:val="28"/>
        </w:rPr>
        <w:t>
      тапсырыс берушілерге дайын өнімді, орындалған жұмыстарды (қызметтерді) тапсыруға қатысады;</w:t>
      </w:r>
    </w:p>
    <w:bookmarkEnd w:id="106"/>
    <w:bookmarkStart w:name="z120" w:id="107"/>
    <w:p>
      <w:pPr>
        <w:spacing w:after="0"/>
        <w:ind w:left="0"/>
        <w:jc w:val="both"/>
      </w:pPr>
      <w:r>
        <w:rPr>
          <w:rFonts w:ascii="Times New Roman"/>
          <w:b w:val="false"/>
          <w:i w:val="false"/>
          <w:color w:val="000000"/>
          <w:sz w:val="28"/>
        </w:rPr>
        <w:t>
      жұмысшылардың кәсіптік шеберлігін және біліктілігін арттыруға, оларды оқытуға, озық тәжірибені енгізуге жәрдемдеседі.</w:t>
      </w:r>
    </w:p>
    <w:bookmarkEnd w:id="107"/>
    <w:bookmarkStart w:name="z121" w:id="108"/>
    <w:p>
      <w:pPr>
        <w:spacing w:after="0"/>
        <w:ind w:left="0"/>
        <w:jc w:val="both"/>
      </w:pPr>
      <w:r>
        <w:rPr>
          <w:rFonts w:ascii="Times New Roman"/>
          <w:b w:val="false"/>
          <w:i w:val="false"/>
          <w:color w:val="000000"/>
          <w:sz w:val="28"/>
        </w:rPr>
        <w:t>
      40. Білуге тиіс:</w:t>
      </w:r>
    </w:p>
    <w:bookmarkEnd w:id="108"/>
    <w:bookmarkStart w:name="z122" w:id="109"/>
    <w:p>
      <w:pPr>
        <w:spacing w:after="0"/>
        <w:ind w:left="0"/>
        <w:jc w:val="both"/>
      </w:pPr>
      <w:r>
        <w:rPr>
          <w:rFonts w:ascii="Times New Roman"/>
          <w:b w:val="false"/>
          <w:i w:val="false"/>
          <w:color w:val="000000"/>
          <w:sz w:val="28"/>
        </w:rPr>
        <w:t>
      өнім сапасын басқару бойынша заңнамалық, өзге де нормативтік құқықтық актілері, әдістемелік және нормативтік-техникалық материалдар;</w:t>
      </w:r>
    </w:p>
    <w:bookmarkEnd w:id="109"/>
    <w:bookmarkStart w:name="z123" w:id="110"/>
    <w:p>
      <w:pPr>
        <w:spacing w:after="0"/>
        <w:ind w:left="0"/>
        <w:jc w:val="both"/>
      </w:pPr>
      <w:r>
        <w:rPr>
          <w:rFonts w:ascii="Times New Roman"/>
          <w:b w:val="false"/>
          <w:i w:val="false"/>
          <w:color w:val="000000"/>
          <w:sz w:val="28"/>
        </w:rPr>
        <w:t>
      өндірістің технологиялық процестері және режимдері, шығарылатын өнімнің негізгі технологиялық және конструктивтік деректері;</w:t>
      </w:r>
    </w:p>
    <w:bookmarkEnd w:id="110"/>
    <w:bookmarkStart w:name="z124" w:id="111"/>
    <w:p>
      <w:pPr>
        <w:spacing w:after="0"/>
        <w:ind w:left="0"/>
        <w:jc w:val="both"/>
      </w:pPr>
      <w:r>
        <w:rPr>
          <w:rFonts w:ascii="Times New Roman"/>
          <w:b w:val="false"/>
          <w:i w:val="false"/>
          <w:color w:val="000000"/>
          <w:sz w:val="28"/>
        </w:rPr>
        <w:t>
      шикізатқа, материалдарға, жартылай фабрикаттарға, құраушы бұйымдарға және дайын өнімге қойылатын техникалық және экономикалық талаптар;</w:t>
      </w:r>
    </w:p>
    <w:bookmarkEnd w:id="111"/>
    <w:bookmarkStart w:name="z125" w:id="112"/>
    <w:p>
      <w:pPr>
        <w:spacing w:after="0"/>
        <w:ind w:left="0"/>
        <w:jc w:val="both"/>
      </w:pPr>
      <w:r>
        <w:rPr>
          <w:rFonts w:ascii="Times New Roman"/>
          <w:b w:val="false"/>
          <w:i w:val="false"/>
          <w:color w:val="000000"/>
          <w:sz w:val="28"/>
        </w:rPr>
        <w:t>
      экономикалық қызмет түрінде және ұйымда қолданыстағы стандарттар, техникалық шарттар;</w:t>
      </w:r>
    </w:p>
    <w:bookmarkEnd w:id="112"/>
    <w:bookmarkStart w:name="z126" w:id="113"/>
    <w:p>
      <w:pPr>
        <w:spacing w:after="0"/>
        <w:ind w:left="0"/>
        <w:jc w:val="both"/>
      </w:pPr>
      <w:r>
        <w:rPr>
          <w:rFonts w:ascii="Times New Roman"/>
          <w:b w:val="false"/>
          <w:i w:val="false"/>
          <w:color w:val="000000"/>
          <w:sz w:val="28"/>
        </w:rPr>
        <w:t>
      сапалы көрсеткіштердің нормативтері;</w:t>
      </w:r>
    </w:p>
    <w:bookmarkEnd w:id="113"/>
    <w:bookmarkStart w:name="z127" w:id="114"/>
    <w:p>
      <w:pPr>
        <w:spacing w:after="0"/>
        <w:ind w:left="0"/>
        <w:jc w:val="both"/>
      </w:pPr>
      <w:r>
        <w:rPr>
          <w:rFonts w:ascii="Times New Roman"/>
          <w:b w:val="false"/>
          <w:i w:val="false"/>
          <w:color w:val="000000"/>
          <w:sz w:val="28"/>
        </w:rPr>
        <w:t>
      технологиялық нұсқаулықтар, өндірістің техникалық бақылау жүйелері, құралдары мен әдістері;</w:t>
      </w:r>
    </w:p>
    <w:bookmarkEnd w:id="114"/>
    <w:bookmarkStart w:name="z128" w:id="115"/>
    <w:p>
      <w:pPr>
        <w:spacing w:after="0"/>
        <w:ind w:left="0"/>
        <w:jc w:val="both"/>
      </w:pPr>
      <w:r>
        <w:rPr>
          <w:rFonts w:ascii="Times New Roman"/>
          <w:b w:val="false"/>
          <w:i w:val="false"/>
          <w:color w:val="000000"/>
          <w:sz w:val="28"/>
        </w:rPr>
        <w:t>
      дайын өнімді, шикізатты, материалдарды, жартылай фабрикатарды, құраушы бұйымдарды қабылдау және сақтау тәртібі;</w:t>
      </w:r>
    </w:p>
    <w:bookmarkEnd w:id="115"/>
    <w:bookmarkStart w:name="z129" w:id="116"/>
    <w:p>
      <w:pPr>
        <w:spacing w:after="0"/>
        <w:ind w:left="0"/>
        <w:jc w:val="both"/>
      </w:pPr>
      <w:r>
        <w:rPr>
          <w:rFonts w:ascii="Times New Roman"/>
          <w:b w:val="false"/>
          <w:i w:val="false"/>
          <w:color w:val="000000"/>
          <w:sz w:val="28"/>
        </w:rPr>
        <w:t>
      сынамаларды сұрыптау әдістері;</w:t>
      </w:r>
    </w:p>
    <w:bookmarkEnd w:id="116"/>
    <w:bookmarkStart w:name="z130" w:id="117"/>
    <w:p>
      <w:pPr>
        <w:spacing w:after="0"/>
        <w:ind w:left="0"/>
        <w:jc w:val="both"/>
      </w:pPr>
      <w:r>
        <w:rPr>
          <w:rFonts w:ascii="Times New Roman"/>
          <w:b w:val="false"/>
          <w:i w:val="false"/>
          <w:color w:val="000000"/>
          <w:sz w:val="28"/>
        </w:rPr>
        <w:t>
      өнімдерді буып-түю және таңбалау тәртібі;</w:t>
      </w:r>
    </w:p>
    <w:bookmarkEnd w:id="117"/>
    <w:bookmarkStart w:name="z131" w:id="118"/>
    <w:p>
      <w:pPr>
        <w:spacing w:after="0"/>
        <w:ind w:left="0"/>
        <w:jc w:val="both"/>
      </w:pPr>
      <w:r>
        <w:rPr>
          <w:rFonts w:ascii="Times New Roman"/>
          <w:b w:val="false"/>
          <w:i w:val="false"/>
          <w:color w:val="000000"/>
          <w:sz w:val="28"/>
        </w:rPr>
        <w:t>
      тауарлық белгілер мен кодтар туралы тәртібі;</w:t>
      </w:r>
    </w:p>
    <w:bookmarkEnd w:id="118"/>
    <w:bookmarkStart w:name="z132" w:id="119"/>
    <w:p>
      <w:pPr>
        <w:spacing w:after="0"/>
        <w:ind w:left="0"/>
        <w:jc w:val="both"/>
      </w:pPr>
      <w:r>
        <w:rPr>
          <w:rFonts w:ascii="Times New Roman"/>
          <w:b w:val="false"/>
          <w:i w:val="false"/>
          <w:color w:val="000000"/>
          <w:sz w:val="28"/>
        </w:rPr>
        <w:t>
      өнеркәсіп өнімінің сапасын аттестациялау тәртібі, өндірістік ақаулықтардың түрлері, олардың алдын алу және жою әдістері;</w:t>
      </w:r>
    </w:p>
    <w:bookmarkEnd w:id="119"/>
    <w:bookmarkStart w:name="z133" w:id="120"/>
    <w:p>
      <w:pPr>
        <w:spacing w:after="0"/>
        <w:ind w:left="0"/>
        <w:jc w:val="both"/>
      </w:pPr>
      <w:r>
        <w:rPr>
          <w:rFonts w:ascii="Times New Roman"/>
          <w:b w:val="false"/>
          <w:i w:val="false"/>
          <w:color w:val="000000"/>
          <w:sz w:val="28"/>
        </w:rPr>
        <w:t>
      өнімді қабылдау және сынақтан өткізу тәртібі;</w:t>
      </w:r>
    </w:p>
    <w:bookmarkEnd w:id="120"/>
    <w:bookmarkStart w:name="z134" w:id="121"/>
    <w:p>
      <w:pPr>
        <w:spacing w:after="0"/>
        <w:ind w:left="0"/>
        <w:jc w:val="both"/>
      </w:pPr>
      <w:r>
        <w:rPr>
          <w:rFonts w:ascii="Times New Roman"/>
          <w:b w:val="false"/>
          <w:i w:val="false"/>
          <w:color w:val="000000"/>
          <w:sz w:val="28"/>
        </w:rPr>
        <w:t>
      өнімнің (жұмыстың, қызметтің) сапасын куәландыратын техникалық құжаттаманы рәсімдеу тәртібі;</w:t>
      </w:r>
    </w:p>
    <w:bookmarkEnd w:id="121"/>
    <w:bookmarkStart w:name="z135" w:id="122"/>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End w:id="122"/>
    <w:bookmarkStart w:name="z136" w:id="123"/>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End w:id="123"/>
    <w:bookmarkStart w:name="z137" w:id="124"/>
    <w:p>
      <w:pPr>
        <w:spacing w:after="0"/>
        <w:ind w:left="0"/>
        <w:jc w:val="both"/>
      </w:pPr>
      <w:r>
        <w:rPr>
          <w:rFonts w:ascii="Times New Roman"/>
          <w:b w:val="false"/>
          <w:i w:val="false"/>
          <w:color w:val="000000"/>
          <w:sz w:val="28"/>
        </w:rPr>
        <w:t>
      41. Біліктілікке қойылатын талаптар:</w:t>
      </w:r>
    </w:p>
    <w:bookmarkEnd w:id="124"/>
    <w:bookmarkStart w:name="z138" w:id="12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жетінші абзацы мынадай редакцияда жазылсын: </w:t>
      </w:r>
    </w:p>
    <w:bookmarkStart w:name="z140" w:id="126"/>
    <w:p>
      <w:pPr>
        <w:spacing w:after="0"/>
        <w:ind w:left="0"/>
        <w:jc w:val="both"/>
      </w:pPr>
      <w:r>
        <w:rPr>
          <w:rFonts w:ascii="Times New Roman"/>
          <w:b w:val="false"/>
          <w:i w:val="false"/>
          <w:color w:val="000000"/>
          <w:sz w:val="28"/>
        </w:rPr>
        <w:t>
      "ұйымдағы және оның бөлімшелеріндегі бухгалтерлік есеп және есептіліктің оңтайлы ұйымдастырылуын есептеу жұмыстарын барынша орталықтандыру және заманауи техникалық құралдар мен цифрлық технологияларды, есептеу мен бақылаудың дамыған нысандары мен әдістерін пайдалану арқылы қамтамасыз етеді;";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жиырмасыншы абзацы мынадай редакцияда жазылсын: </w:t>
      </w:r>
    </w:p>
    <w:bookmarkStart w:name="z142" w:id="127"/>
    <w:p>
      <w:pPr>
        <w:spacing w:after="0"/>
        <w:ind w:left="0"/>
        <w:jc w:val="both"/>
      </w:pPr>
      <w:r>
        <w:rPr>
          <w:rFonts w:ascii="Times New Roman"/>
          <w:b w:val="false"/>
          <w:i w:val="false"/>
          <w:color w:val="000000"/>
          <w:sz w:val="28"/>
        </w:rPr>
        <w:t>
      "диспетчерлердің жұмысына басшылық жасайды, бөлімше қызметінің ақпараттық қамтамасыз етілуін бақылайды, қазіргі заманғы техниканы енгізуге және цифрлық технологияларды пайдалануға немесе диспетчерлік журналдарды және өзге де техникалық құжаттаманы жүргізуге жәрдемдеседі.";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тоғызыншы абзацы мынадай редакцияда жазылсын: </w:t>
      </w:r>
    </w:p>
    <w:bookmarkStart w:name="z144" w:id="128"/>
    <w:p>
      <w:pPr>
        <w:spacing w:after="0"/>
        <w:ind w:left="0"/>
        <w:jc w:val="both"/>
      </w:pPr>
      <w:r>
        <w:rPr>
          <w:rFonts w:ascii="Times New Roman"/>
          <w:b w:val="false"/>
          <w:i w:val="false"/>
          <w:color w:val="000000"/>
          <w:sz w:val="28"/>
        </w:rPr>
        <w:t>
      "өндірістегі жазатайым оқиғалар мен кәсіптік ауруларды есепке алудың бірыңғай тәртібін белгілеу бойынша жұмыс жүргізеді (автоматтандырылған цифрлық жүйені енгізу);";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тоғызыншы абзацы мынадай редакцияда жазылсын: </w:t>
      </w:r>
    </w:p>
    <w:bookmarkStart w:name="z146" w:id="129"/>
    <w:p>
      <w:pPr>
        <w:spacing w:after="0"/>
        <w:ind w:left="0"/>
        <w:jc w:val="both"/>
      </w:pPr>
      <w:r>
        <w:rPr>
          <w:rFonts w:ascii="Times New Roman"/>
          <w:b w:val="false"/>
          <w:i w:val="false"/>
          <w:color w:val="000000"/>
          <w:sz w:val="28"/>
        </w:rPr>
        <w:t>
      "өндірістегі жазатайым оқиғалар мен кәсіптік ауруларды есепке алудың бірыңғай тәртібін (автоматтандырылған цифрлық жүйені енгізу) белгілеу бойынша жұмыс жүргізеді;";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он екінші абзацы мынадай редакцияда жазылсын: </w:t>
      </w:r>
    </w:p>
    <w:bookmarkStart w:name="z148" w:id="130"/>
    <w:p>
      <w:pPr>
        <w:spacing w:after="0"/>
        <w:ind w:left="0"/>
        <w:jc w:val="both"/>
      </w:pPr>
      <w:r>
        <w:rPr>
          <w:rFonts w:ascii="Times New Roman"/>
          <w:b w:val="false"/>
          <w:i w:val="false"/>
          <w:color w:val="000000"/>
          <w:sz w:val="28"/>
        </w:rPr>
        <w:t>
      "зертхана жұмысында заманауи цифрлық технологиялар мен есептеуіш техника, коммуникация, байланыс құралдарын қолдану негізінде әлеуметтік ақпаратты өңдеуді қамтамасыз етеді;";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тоғызыншы абзацы мынадай редакцияда жазылсын: </w:t>
      </w:r>
    </w:p>
    <w:bookmarkStart w:name="z150" w:id="131"/>
    <w:p>
      <w:pPr>
        <w:spacing w:after="0"/>
        <w:ind w:left="0"/>
        <w:jc w:val="both"/>
      </w:pPr>
      <w:r>
        <w:rPr>
          <w:rFonts w:ascii="Times New Roman"/>
          <w:b w:val="false"/>
          <w:i w:val="false"/>
          <w:color w:val="000000"/>
          <w:sz w:val="28"/>
        </w:rPr>
        <w:t>
      "ұйымды заманауи цифрлық технологияларды өндіру мен басқаруды қамтамасыз ету мақсатында ақпараттық қызметтер нарығын зерделеуді және талдауды жүргізеді;";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118-тармақтың</w:t>
      </w:r>
      <w:r>
        <w:rPr>
          <w:rFonts w:ascii="Times New Roman"/>
          <w:b w:val="false"/>
          <w:i w:val="false"/>
          <w:color w:val="000000"/>
          <w:sz w:val="28"/>
        </w:rPr>
        <w:t xml:space="preserve"> он үшінші абзацы мынадай редакцияда жазылсын:</w:t>
      </w:r>
    </w:p>
    <w:bookmarkStart w:name="z152" w:id="132"/>
    <w:p>
      <w:pPr>
        <w:spacing w:after="0"/>
        <w:ind w:left="0"/>
        <w:jc w:val="both"/>
      </w:pPr>
      <w:r>
        <w:rPr>
          <w:rFonts w:ascii="Times New Roman"/>
          <w:b w:val="false"/>
          <w:i w:val="false"/>
          <w:color w:val="000000"/>
          <w:sz w:val="28"/>
        </w:rPr>
        <w:t>
      "жобаны басқару бойынша цифрлық жүйелерді пайдалану принциптері;";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он үшінші абзацы мынадай редакцияда жазылсын:</w:t>
      </w:r>
    </w:p>
    <w:bookmarkStart w:name="z154" w:id="133"/>
    <w:p>
      <w:pPr>
        <w:spacing w:after="0"/>
        <w:ind w:left="0"/>
        <w:jc w:val="both"/>
      </w:pPr>
      <w:r>
        <w:rPr>
          <w:rFonts w:ascii="Times New Roman"/>
          <w:b w:val="false"/>
          <w:i w:val="false"/>
          <w:color w:val="000000"/>
          <w:sz w:val="28"/>
        </w:rPr>
        <w:t>
      "жобаны басқаруда цифрлық жүйелерді қолдану әдістері;";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он бесінші абзацы мынадай редакцияда жазылсын:</w:t>
      </w:r>
    </w:p>
    <w:bookmarkStart w:name="z156" w:id="134"/>
    <w:p>
      <w:pPr>
        <w:spacing w:after="0"/>
        <w:ind w:left="0"/>
        <w:jc w:val="both"/>
      </w:pPr>
      <w:r>
        <w:rPr>
          <w:rFonts w:ascii="Times New Roman"/>
          <w:b w:val="false"/>
          <w:i w:val="false"/>
          <w:color w:val="000000"/>
          <w:sz w:val="28"/>
        </w:rPr>
        <w:t>
      "ұйымға келіп түсетін заңнамалық және нормативтік актілердің, сондай-ақ басшысы шығаратын актілердің жүйелендірілген есебін, сақталуын ұйымдастырады, кодификациялануын қамтамасыз етеді, қазіргі заманғы цифрлық технологияларды, есептеу техникасы, коммуникациялар мен байланыс құралдарын қолдану негізінде оларға пайдаланушылардың қолжетімділігін қамтамасыз етеді;";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сегізінші абзацы мынадай редакцияда жазылсын:</w:t>
      </w:r>
    </w:p>
    <w:bookmarkStart w:name="z158" w:id="135"/>
    <w:p>
      <w:pPr>
        <w:spacing w:after="0"/>
        <w:ind w:left="0"/>
        <w:jc w:val="both"/>
      </w:pPr>
      <w:r>
        <w:rPr>
          <w:rFonts w:ascii="Times New Roman"/>
          <w:b w:val="false"/>
          <w:i w:val="false"/>
          <w:color w:val="000000"/>
          <w:sz w:val="28"/>
        </w:rPr>
        <w:t>
      "қазіргі заманғы цифрлық технологияларды пайдалана отырып құқықтық құжаттаманы жүйелеу, есепке алу және жүргізу тәртібі;";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он бесінші абзацы мынадай редакцияда жазылсын:</w:t>
      </w:r>
    </w:p>
    <w:bookmarkStart w:name="z160" w:id="136"/>
    <w:p>
      <w:pPr>
        <w:spacing w:after="0"/>
        <w:ind w:left="0"/>
        <w:jc w:val="both"/>
      </w:pPr>
      <w:r>
        <w:rPr>
          <w:rFonts w:ascii="Times New Roman"/>
          <w:b w:val="false"/>
          <w:i w:val="false"/>
          <w:color w:val="000000"/>
          <w:sz w:val="28"/>
        </w:rPr>
        <w:t>
      "цифрлық технологиялардың даму перспективасы мен бағыттары;";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 бірінші абзацы мынадай редакцияда жазылсын:</w:t>
      </w:r>
    </w:p>
    <w:bookmarkStart w:name="z162" w:id="137"/>
    <w:p>
      <w:pPr>
        <w:spacing w:after="0"/>
        <w:ind w:left="0"/>
        <w:jc w:val="both"/>
      </w:pPr>
      <w:r>
        <w:rPr>
          <w:rFonts w:ascii="Times New Roman"/>
          <w:b w:val="false"/>
          <w:i w:val="false"/>
          <w:color w:val="000000"/>
          <w:sz w:val="28"/>
        </w:rPr>
        <w:t>
      "белгіленген есептілікті жасау тәртібі, қазіргі заманғы цифрлық технологияларды кадр қызметінің жұмысында пайдалану мүмкіндігі, персоналмен жұмыс істеудің алдыңғы қатарлы отандық және шетелдік тәжірибесі;";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алтыншы абзацы мынадай редакцияда жазылсын:</w:t>
      </w:r>
    </w:p>
    <w:bookmarkStart w:name="z164" w:id="138"/>
    <w:p>
      <w:pPr>
        <w:spacing w:after="0"/>
        <w:ind w:left="0"/>
        <w:jc w:val="both"/>
      </w:pPr>
      <w:r>
        <w:rPr>
          <w:rFonts w:ascii="Times New Roman"/>
          <w:b w:val="false"/>
          <w:i w:val="false"/>
          <w:color w:val="000000"/>
          <w:sz w:val="28"/>
        </w:rPr>
        <w:t>
      "заманауи цифрлық технологияларды пайдалана отырып құқықтық құжаттаманы жүйелеу, есепке алу және жүргізу тәртібі;";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сегізінші абзацы мынадай редакцияда жазылсын:</w:t>
      </w:r>
    </w:p>
    <w:bookmarkStart w:name="z166" w:id="139"/>
    <w:p>
      <w:pPr>
        <w:spacing w:after="0"/>
        <w:ind w:left="0"/>
        <w:jc w:val="both"/>
      </w:pPr>
      <w:r>
        <w:rPr>
          <w:rFonts w:ascii="Times New Roman"/>
          <w:b w:val="false"/>
          <w:i w:val="false"/>
          <w:color w:val="000000"/>
          <w:sz w:val="28"/>
        </w:rPr>
        <w:t>
      "цифрлық технологиялар және бұқаралық коммуникациялық құралдарды дамыту бағыты және перспективалар;";</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73-параграф</w:t>
      </w:r>
      <w:r>
        <w:rPr>
          <w:rFonts w:ascii="Times New Roman"/>
          <w:b w:val="false"/>
          <w:i w:val="false"/>
          <w:color w:val="000000"/>
          <w:sz w:val="28"/>
        </w:rPr>
        <w:t xml:space="preserve"> тақырыбы мынадай редакцияда жазылсын:</w:t>
      </w:r>
    </w:p>
    <w:bookmarkStart w:name="z168" w:id="140"/>
    <w:p>
      <w:pPr>
        <w:spacing w:after="0"/>
        <w:ind w:left="0"/>
        <w:jc w:val="both"/>
      </w:pPr>
      <w:r>
        <w:rPr>
          <w:rFonts w:ascii="Times New Roman"/>
          <w:b w:val="false"/>
          <w:i w:val="false"/>
          <w:color w:val="000000"/>
          <w:sz w:val="28"/>
        </w:rPr>
        <w:t>
      "73-параграф. Өндірісті басқарудың автоматтандырылған жүйесі бөлімінің (цифрлық технологиялар орталығының немесе бөлімшесінің) бастығы";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240-тармақтың</w:t>
      </w:r>
      <w:r>
        <w:rPr>
          <w:rFonts w:ascii="Times New Roman"/>
          <w:b w:val="false"/>
          <w:i w:val="false"/>
          <w:color w:val="000000"/>
          <w:sz w:val="28"/>
        </w:rPr>
        <w:t xml:space="preserve"> тоғызыншы абзацы мынадай редакцияда жазылсын:</w:t>
      </w:r>
    </w:p>
    <w:bookmarkStart w:name="z170" w:id="141"/>
    <w:p>
      <w:pPr>
        <w:spacing w:after="0"/>
        <w:ind w:left="0"/>
        <w:jc w:val="both"/>
      </w:pPr>
      <w:r>
        <w:rPr>
          <w:rFonts w:ascii="Times New Roman"/>
          <w:b w:val="false"/>
          <w:i w:val="false"/>
          <w:color w:val="000000"/>
          <w:sz w:val="28"/>
        </w:rPr>
        <w:t>
      "өндірісте өнертабыстардың, өнеркәсіптік үлгілердің және рационализаторлық ұсыныстардың пайдаланылуына, сондай-ақ шығарылатын өнімнің техникалық деңгейіне бақылау жүргізеді, рационализациялық ұсыныстар мен өнертабыстардың есепке алынуы мен жүйеленуін, енгізілген өнертабыстардың картотекасының жүргізілуін, патенттік қордың жаңа цифрлық технологияларды қолданумен жинақталуын және оған анықтамалық аппараттың жасалуын, рационализаторлық ұсыныстар мен өнертабыстардың экономикалық тиімділігін есептеуді, авторлық сыйақы мөлшерін айқындаудың дұрыстығын қамтамасыз етеді;";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тоғызыншы абзацы мынадай редакцияда жазылсын:</w:t>
      </w:r>
    </w:p>
    <w:bookmarkStart w:name="z172" w:id="142"/>
    <w:p>
      <w:pPr>
        <w:spacing w:after="0"/>
        <w:ind w:left="0"/>
        <w:jc w:val="both"/>
      </w:pPr>
      <w:r>
        <w:rPr>
          <w:rFonts w:ascii="Times New Roman"/>
          <w:b w:val="false"/>
          <w:i w:val="false"/>
          <w:color w:val="000000"/>
          <w:sz w:val="28"/>
        </w:rPr>
        <w:t>
      "цифрлық жүйелерді пайдалана отырып кәсіптер мен лауазымдарды іздеу технологиясы;";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250-тармақтың</w:t>
      </w:r>
      <w:r>
        <w:rPr>
          <w:rFonts w:ascii="Times New Roman"/>
          <w:b w:val="false"/>
          <w:i w:val="false"/>
          <w:color w:val="000000"/>
          <w:sz w:val="28"/>
        </w:rPr>
        <w:t xml:space="preserve"> сегізінші және тоғызыншы абзацтары мынадай редакцияда жазылсын:</w:t>
      </w:r>
    </w:p>
    <w:bookmarkStart w:name="z174" w:id="143"/>
    <w:p>
      <w:pPr>
        <w:spacing w:after="0"/>
        <w:ind w:left="0"/>
        <w:jc w:val="both"/>
      </w:pPr>
      <w:r>
        <w:rPr>
          <w:rFonts w:ascii="Times New Roman"/>
          <w:b w:val="false"/>
          <w:i w:val="false"/>
          <w:color w:val="000000"/>
          <w:sz w:val="28"/>
        </w:rPr>
        <w:t>
      "еңбек нарығының цифрлық дерекқорлары;</w:t>
      </w:r>
    </w:p>
    <w:bookmarkEnd w:id="143"/>
    <w:bookmarkStart w:name="z175" w:id="144"/>
    <w:p>
      <w:pPr>
        <w:spacing w:after="0"/>
        <w:ind w:left="0"/>
        <w:jc w:val="both"/>
      </w:pPr>
      <w:r>
        <w:rPr>
          <w:rFonts w:ascii="Times New Roman"/>
          <w:b w:val="false"/>
          <w:i w:val="false"/>
          <w:color w:val="000000"/>
          <w:sz w:val="28"/>
        </w:rPr>
        <w:t>
      цифрлық жүйелерді қолдана отырып, кәсіптер мен лауазымдарды іздеу технологиясы;";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273-тармақтың</w:t>
      </w:r>
      <w:r>
        <w:rPr>
          <w:rFonts w:ascii="Times New Roman"/>
          <w:b w:val="false"/>
          <w:i w:val="false"/>
          <w:color w:val="000000"/>
          <w:sz w:val="28"/>
        </w:rPr>
        <w:t xml:space="preserve"> оныншы абзацы мынадай редакцияда жазылсын:</w:t>
      </w:r>
    </w:p>
    <w:bookmarkStart w:name="z177" w:id="145"/>
    <w:p>
      <w:pPr>
        <w:spacing w:after="0"/>
        <w:ind w:left="0"/>
        <w:jc w:val="both"/>
      </w:pPr>
      <w:r>
        <w:rPr>
          <w:rFonts w:ascii="Times New Roman"/>
          <w:b w:val="false"/>
          <w:i w:val="false"/>
          <w:color w:val="000000"/>
          <w:sz w:val="28"/>
        </w:rPr>
        <w:t>
      "озық цифрлық технологиялар мен есептеу құралдарын қолдану негізінде экономикалық зерттеулерді жүргізу бойынша жұмыстарды ұйымдастырады;";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315-тармақтың</w:t>
      </w:r>
      <w:r>
        <w:rPr>
          <w:rFonts w:ascii="Times New Roman"/>
          <w:b w:val="false"/>
          <w:i w:val="false"/>
          <w:color w:val="000000"/>
          <w:sz w:val="28"/>
        </w:rPr>
        <w:t xml:space="preserve"> екінші абзацы мынадай редакцияда жазылсын:</w:t>
      </w:r>
    </w:p>
    <w:bookmarkStart w:name="z179" w:id="146"/>
    <w:p>
      <w:pPr>
        <w:spacing w:after="0"/>
        <w:ind w:left="0"/>
        <w:jc w:val="both"/>
      </w:pPr>
      <w:r>
        <w:rPr>
          <w:rFonts w:ascii="Times New Roman"/>
          <w:b w:val="false"/>
          <w:i w:val="false"/>
          <w:color w:val="000000"/>
          <w:sz w:val="28"/>
        </w:rPr>
        <w:t xml:space="preserve">
      "ақпаратты қорғаудың арнайы техникалық және бағдарламалық-математикалық құралдарын жобалау және енгізу, цифрлық жүйелерді қорғауды ұйымдастыру және техникалық шараларын қамтамасыз ету жөніндегі жұмысты жүргізеді;";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екінші абзацы мынадай редакцияда жазылсын:</w:t>
      </w:r>
    </w:p>
    <w:bookmarkStart w:name="z181" w:id="147"/>
    <w:p>
      <w:pPr>
        <w:spacing w:after="0"/>
        <w:ind w:left="0"/>
        <w:jc w:val="both"/>
      </w:pPr>
      <w:r>
        <w:rPr>
          <w:rFonts w:ascii="Times New Roman"/>
          <w:b w:val="false"/>
          <w:i w:val="false"/>
          <w:color w:val="000000"/>
          <w:sz w:val="28"/>
        </w:rPr>
        <w:t>
      "зерттеулер мен әзірлемелердің киберқауіпсіздігін қамтамасыз ету, мемлекеттік және коммерциялық құпияны сақтау жұмыстарына қатысады;";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324-тармақтың</w:t>
      </w:r>
      <w:r>
        <w:rPr>
          <w:rFonts w:ascii="Times New Roman"/>
          <w:b w:val="false"/>
          <w:i w:val="false"/>
          <w:color w:val="000000"/>
          <w:sz w:val="28"/>
        </w:rPr>
        <w:t xml:space="preserve"> төртінші абзацы мынадай редакцияда жазылсын:</w:t>
      </w:r>
    </w:p>
    <w:bookmarkStart w:name="z183" w:id="148"/>
    <w:p>
      <w:pPr>
        <w:spacing w:after="0"/>
        <w:ind w:left="0"/>
        <w:jc w:val="both"/>
      </w:pPr>
      <w:r>
        <w:rPr>
          <w:rFonts w:ascii="Times New Roman"/>
          <w:b w:val="false"/>
          <w:i w:val="false"/>
          <w:color w:val="000000"/>
          <w:sz w:val="28"/>
        </w:rPr>
        <w:t>
      "ақпаратты енгізу бойынша шектеулерді, қауіпсіздікті бұзу инциденттерін басқару рәсімдерін анықтайды және олардың пайда болуына жол бермейді, қауіпсіздігін қамтамасыз ете отырып, қорлардың қолжетімділігі туралы келісіммен байланысты ашық цифрлық жүйелерге қосылу тәртібін, ақпаратты сақтау, өңдеу және көшіру орындарына қойылатын талаптарды, негізгі және қосымша телекоммуникациялық сервистерді (қызметтерді) пайдалану бойынша қызмет көрсетудің артықшылықтарын айқындайды;";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325-тармақтың</w:t>
      </w:r>
      <w:r>
        <w:rPr>
          <w:rFonts w:ascii="Times New Roman"/>
          <w:b w:val="false"/>
          <w:i w:val="false"/>
          <w:color w:val="000000"/>
          <w:sz w:val="28"/>
        </w:rPr>
        <w:t xml:space="preserve"> он бірінші және он екінші абзацтары мынадай редакцияда жазылсын:</w:t>
      </w:r>
    </w:p>
    <w:bookmarkStart w:name="z185" w:id="149"/>
    <w:p>
      <w:pPr>
        <w:spacing w:after="0"/>
        <w:ind w:left="0"/>
        <w:jc w:val="both"/>
      </w:pPr>
      <w:r>
        <w:rPr>
          <w:rFonts w:ascii="Times New Roman"/>
          <w:b w:val="false"/>
          <w:i w:val="false"/>
          <w:color w:val="000000"/>
          <w:sz w:val="28"/>
        </w:rPr>
        <w:t xml:space="preserve">
      "цифрлық объектілерін жобалау және аттестаттау тәртібі; </w:t>
      </w:r>
    </w:p>
    <w:bookmarkEnd w:id="149"/>
    <w:bookmarkStart w:name="z186" w:id="150"/>
    <w:p>
      <w:pPr>
        <w:spacing w:after="0"/>
        <w:ind w:left="0"/>
        <w:jc w:val="both"/>
      </w:pPr>
      <w:r>
        <w:rPr>
          <w:rFonts w:ascii="Times New Roman"/>
          <w:b w:val="false"/>
          <w:i w:val="false"/>
          <w:color w:val="000000"/>
          <w:sz w:val="28"/>
        </w:rPr>
        <w:t>
      цифрлық объектілерінде ақпаратты қорғаудың тиімділігін бақылау;";</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327-тармақта</w:t>
      </w:r>
      <w:r>
        <w:rPr>
          <w:rFonts w:ascii="Times New Roman"/>
          <w:b w:val="false"/>
          <w:i w:val="false"/>
          <w:color w:val="000000"/>
          <w:sz w:val="28"/>
        </w:rPr>
        <w:t>:</w:t>
      </w:r>
    </w:p>
    <w:bookmarkStart w:name="z188" w:id="151"/>
    <w:p>
      <w:pPr>
        <w:spacing w:after="0"/>
        <w:ind w:left="0"/>
        <w:jc w:val="both"/>
      </w:pPr>
      <w:r>
        <w:rPr>
          <w:rFonts w:ascii="Times New Roman"/>
          <w:b w:val="false"/>
          <w:i w:val="false"/>
          <w:color w:val="000000"/>
          <w:sz w:val="28"/>
        </w:rPr>
        <w:t>
      екінші абзацы мынадай редакцияда жазылсын:</w:t>
      </w:r>
    </w:p>
    <w:bookmarkEnd w:id="151"/>
    <w:bookmarkStart w:name="z189" w:id="152"/>
    <w:p>
      <w:pPr>
        <w:spacing w:after="0"/>
        <w:ind w:left="0"/>
        <w:jc w:val="both"/>
      </w:pPr>
      <w:r>
        <w:rPr>
          <w:rFonts w:ascii="Times New Roman"/>
          <w:b w:val="false"/>
          <w:i w:val="false"/>
          <w:color w:val="000000"/>
          <w:sz w:val="28"/>
        </w:rPr>
        <w:t>
      "пайдаланушылар өкілеттіктерінің ара-жігін ажыратуды және цифрлық ресурстарға қол жеткізу тәртібін, негізгі және қосалқы техникалық құралдар мен жүйелерді пайдалану тәртібін белгілейді;";</w:t>
      </w:r>
    </w:p>
    <w:bookmarkEnd w:id="152"/>
    <w:bookmarkStart w:name="z190" w:id="153"/>
    <w:p>
      <w:pPr>
        <w:spacing w:after="0"/>
        <w:ind w:left="0"/>
        <w:jc w:val="both"/>
      </w:pPr>
      <w:r>
        <w:rPr>
          <w:rFonts w:ascii="Times New Roman"/>
          <w:b w:val="false"/>
          <w:i w:val="false"/>
          <w:color w:val="000000"/>
          <w:sz w:val="28"/>
        </w:rPr>
        <w:t>
      алтыншы абзацы мынадай редакцияда жазылсын:</w:t>
      </w:r>
    </w:p>
    <w:bookmarkEnd w:id="153"/>
    <w:bookmarkStart w:name="z191" w:id="154"/>
    <w:p>
      <w:pPr>
        <w:spacing w:after="0"/>
        <w:ind w:left="0"/>
        <w:jc w:val="both"/>
      </w:pPr>
      <w:r>
        <w:rPr>
          <w:rFonts w:ascii="Times New Roman"/>
          <w:b w:val="false"/>
          <w:i w:val="false"/>
          <w:color w:val="000000"/>
          <w:sz w:val="28"/>
        </w:rPr>
        <w:t>
      "ақпаратты өңдеудің белгіленген технологиясын сақтамау және киберқауіпсіздік талаптарын орындамау кезінде жұмысты тоқтатады, ақпаратты қорғаудың технологиялық шараларын жетілдіру бойынша ұсыныстар дайындайды;";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328-тармақта</w:t>
      </w:r>
      <w:r>
        <w:rPr>
          <w:rFonts w:ascii="Times New Roman"/>
          <w:b w:val="false"/>
          <w:i w:val="false"/>
          <w:color w:val="000000"/>
          <w:sz w:val="28"/>
        </w:rPr>
        <w:t>:</w:t>
      </w:r>
    </w:p>
    <w:bookmarkStart w:name="z193" w:id="155"/>
    <w:p>
      <w:pPr>
        <w:spacing w:after="0"/>
        <w:ind w:left="0"/>
        <w:jc w:val="both"/>
      </w:pPr>
      <w:r>
        <w:rPr>
          <w:rFonts w:ascii="Times New Roman"/>
          <w:b w:val="false"/>
          <w:i w:val="false"/>
          <w:color w:val="000000"/>
          <w:sz w:val="28"/>
        </w:rPr>
        <w:t>
      төртінші абзацы мынадай редакцияда жазылсын:</w:t>
      </w:r>
    </w:p>
    <w:bookmarkEnd w:id="155"/>
    <w:bookmarkStart w:name="z194" w:id="156"/>
    <w:p>
      <w:pPr>
        <w:spacing w:after="0"/>
        <w:ind w:left="0"/>
        <w:jc w:val="both"/>
      </w:pPr>
      <w:r>
        <w:rPr>
          <w:rFonts w:ascii="Times New Roman"/>
          <w:b w:val="false"/>
          <w:i w:val="false"/>
          <w:color w:val="000000"/>
          <w:sz w:val="28"/>
        </w:rPr>
        <w:t>
      "қорғалуға тиіс цифрлық объектілері;";</w:t>
      </w:r>
    </w:p>
    <w:bookmarkEnd w:id="156"/>
    <w:bookmarkStart w:name="z195" w:id="157"/>
    <w:p>
      <w:pPr>
        <w:spacing w:after="0"/>
        <w:ind w:left="0"/>
        <w:jc w:val="both"/>
      </w:pPr>
      <w:r>
        <w:rPr>
          <w:rFonts w:ascii="Times New Roman"/>
          <w:b w:val="false"/>
          <w:i w:val="false"/>
          <w:color w:val="000000"/>
          <w:sz w:val="28"/>
        </w:rPr>
        <w:t>
      алтыншы абзацы мынадай редакцияда жазылсын:</w:t>
      </w:r>
    </w:p>
    <w:bookmarkEnd w:id="157"/>
    <w:bookmarkStart w:name="z196" w:id="158"/>
    <w:p>
      <w:pPr>
        <w:spacing w:after="0"/>
        <w:ind w:left="0"/>
        <w:jc w:val="both"/>
      </w:pPr>
      <w:r>
        <w:rPr>
          <w:rFonts w:ascii="Times New Roman"/>
          <w:b w:val="false"/>
          <w:i w:val="false"/>
          <w:color w:val="000000"/>
          <w:sz w:val="28"/>
        </w:rPr>
        <w:t>
      "қолданылатын цифрлық технологиялар мен жүйелер;";</w:t>
      </w:r>
    </w:p>
    <w:bookmarkEnd w:id="158"/>
    <w:bookmarkStart w:name="z197" w:id="159"/>
    <w:p>
      <w:pPr>
        <w:spacing w:after="0"/>
        <w:ind w:left="0"/>
        <w:jc w:val="both"/>
      </w:pPr>
      <w:r>
        <w:rPr>
          <w:rFonts w:ascii="Times New Roman"/>
          <w:b w:val="false"/>
          <w:i w:val="false"/>
          <w:color w:val="000000"/>
          <w:sz w:val="28"/>
        </w:rPr>
        <w:t>
      оныншы абзацы мынадай редакцияда жазылсын:</w:t>
      </w:r>
    </w:p>
    <w:bookmarkEnd w:id="159"/>
    <w:bookmarkStart w:name="z198" w:id="160"/>
    <w:p>
      <w:pPr>
        <w:spacing w:after="0"/>
        <w:ind w:left="0"/>
        <w:jc w:val="both"/>
      </w:pPr>
      <w:r>
        <w:rPr>
          <w:rFonts w:ascii="Times New Roman"/>
          <w:b w:val="false"/>
          <w:i w:val="false"/>
          <w:color w:val="000000"/>
          <w:sz w:val="28"/>
        </w:rPr>
        <w:t>
      "цифрлық объектілерінің негізгі және қосалқы техникалық құралдармен және жүйелермен, ақпаратты техникалық қорғау кешендерімен және құралдарымен, автоматтандырылған басқару жүйелерінің қауіпсіздік сервистерімен және тетіктерімен жарақтандырылуы;";</w:t>
      </w:r>
    </w:p>
    <w:bookmarkEnd w:id="160"/>
    <w:bookmarkStart w:name="z199" w:id="161"/>
    <w:p>
      <w:pPr>
        <w:spacing w:after="0"/>
        <w:ind w:left="0"/>
        <w:jc w:val="both"/>
      </w:pPr>
      <w:r>
        <w:rPr>
          <w:rFonts w:ascii="Times New Roman"/>
          <w:b w:val="false"/>
          <w:i w:val="false"/>
          <w:color w:val="000000"/>
          <w:sz w:val="28"/>
        </w:rPr>
        <w:t>
      он бесінші абзацы мынадай редакцияда жазылсын:</w:t>
      </w:r>
    </w:p>
    <w:bookmarkEnd w:id="161"/>
    <w:bookmarkStart w:name="z200" w:id="162"/>
    <w:p>
      <w:pPr>
        <w:spacing w:after="0"/>
        <w:ind w:left="0"/>
        <w:jc w:val="both"/>
      </w:pPr>
      <w:r>
        <w:rPr>
          <w:rFonts w:ascii="Times New Roman"/>
          <w:b w:val="false"/>
          <w:i w:val="false"/>
          <w:color w:val="000000"/>
          <w:sz w:val="28"/>
        </w:rPr>
        <w:t>
      "қауіпсіздік жүйелерінің жай-күйін бағалау, ақпараттың таралып кету арналарын анықтау, сыни есептеу және цифрлық ресурстарды резервтеу және қайталау процесін бақылау әдістері;";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349-тармақтың</w:t>
      </w:r>
      <w:r>
        <w:rPr>
          <w:rFonts w:ascii="Times New Roman"/>
          <w:b w:val="false"/>
          <w:i w:val="false"/>
          <w:color w:val="000000"/>
          <w:sz w:val="28"/>
        </w:rPr>
        <w:t xml:space="preserve"> екінші абзацы мынадай редакцияда жазылсын:</w:t>
      </w:r>
    </w:p>
    <w:bookmarkStart w:name="z202" w:id="163"/>
    <w:p>
      <w:pPr>
        <w:spacing w:after="0"/>
        <w:ind w:left="0"/>
        <w:jc w:val="both"/>
      </w:pPr>
      <w:r>
        <w:rPr>
          <w:rFonts w:ascii="Times New Roman"/>
          <w:b w:val="false"/>
          <w:i w:val="false"/>
          <w:color w:val="000000"/>
          <w:sz w:val="28"/>
        </w:rPr>
        <w:t>
      "цифрлық технологиялар, жарнама, тұтынушылардың құқықтарын қорғау, авторлық және сабақтас құқықтар саласындағы заңнамалық және өзге де нормативтік құқықтық актілері;";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357-тармақтың</w:t>
      </w:r>
      <w:r>
        <w:rPr>
          <w:rFonts w:ascii="Times New Roman"/>
          <w:b w:val="false"/>
          <w:i w:val="false"/>
          <w:color w:val="000000"/>
          <w:sz w:val="28"/>
        </w:rPr>
        <w:t xml:space="preserve"> оныншы абзацы мынадай редакцияда жазылсын:</w:t>
      </w:r>
    </w:p>
    <w:bookmarkStart w:name="z204" w:id="164"/>
    <w:p>
      <w:pPr>
        <w:spacing w:after="0"/>
        <w:ind w:left="0"/>
        <w:jc w:val="both"/>
      </w:pPr>
      <w:r>
        <w:rPr>
          <w:rFonts w:ascii="Times New Roman"/>
          <w:b w:val="false"/>
          <w:i w:val="false"/>
          <w:color w:val="000000"/>
          <w:sz w:val="28"/>
        </w:rPr>
        <w:t>
      "цифрлық технологиялар бойынша маманға қажетті ақпаратты ұсынады;";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381-тармақтың</w:t>
      </w:r>
      <w:r>
        <w:rPr>
          <w:rFonts w:ascii="Times New Roman"/>
          <w:b w:val="false"/>
          <w:i w:val="false"/>
          <w:color w:val="000000"/>
          <w:sz w:val="28"/>
        </w:rPr>
        <w:t xml:space="preserve"> екінші абзацы мынадай редакцияда жазылсын:</w:t>
      </w:r>
    </w:p>
    <w:bookmarkStart w:name="z206" w:id="165"/>
    <w:p>
      <w:pPr>
        <w:spacing w:after="0"/>
        <w:ind w:left="0"/>
        <w:jc w:val="both"/>
      </w:pPr>
      <w:r>
        <w:rPr>
          <w:rFonts w:ascii="Times New Roman"/>
          <w:b w:val="false"/>
          <w:i w:val="false"/>
          <w:color w:val="000000"/>
          <w:sz w:val="28"/>
        </w:rPr>
        <w:t>
      "ұйым жұмыскерлерінің ғылыми-техникалық және экономикалық ақпаратқа қажеттілігін зерделейді және жаңа цифрлық технологияларды қолданумен, жұмыскерлердің ғылыми-техникалық және экономикалық білімдерін жоғарылатуға, нарықтың шарттарына бейімделуге мүмкіндік беретін ұйымның ішкі және сыртқы ақпараттық ортасын құру мақсатында оларды ғылым, техника, экономика және озық өндірістік тәжірибедегі жетістіктер туралы материалдармен анықтамалық-ақпараттық қамтамасыз етуді жүзеге асырады;";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382-тармақтың</w:t>
      </w:r>
      <w:r>
        <w:rPr>
          <w:rFonts w:ascii="Times New Roman"/>
          <w:b w:val="false"/>
          <w:i w:val="false"/>
          <w:color w:val="000000"/>
          <w:sz w:val="28"/>
        </w:rPr>
        <w:t xml:space="preserve"> алтыншы және жетінші абзацтары мынадай редакцияда жазылсын:</w:t>
      </w:r>
    </w:p>
    <w:bookmarkStart w:name="z208" w:id="166"/>
    <w:p>
      <w:pPr>
        <w:spacing w:after="0"/>
        <w:ind w:left="0"/>
        <w:jc w:val="both"/>
      </w:pPr>
      <w:r>
        <w:rPr>
          <w:rFonts w:ascii="Times New Roman"/>
          <w:b w:val="false"/>
          <w:i w:val="false"/>
          <w:color w:val="000000"/>
          <w:sz w:val="28"/>
        </w:rPr>
        <w:t xml:space="preserve">
      "ақпараттық жұмысты жоспарлау мен ұйымдастыру әдістері; </w:t>
      </w:r>
    </w:p>
    <w:bookmarkEnd w:id="166"/>
    <w:bookmarkStart w:name="z209" w:id="167"/>
    <w:p>
      <w:pPr>
        <w:spacing w:after="0"/>
        <w:ind w:left="0"/>
        <w:jc w:val="both"/>
      </w:pPr>
      <w:r>
        <w:rPr>
          <w:rFonts w:ascii="Times New Roman"/>
          <w:b w:val="false"/>
          <w:i w:val="false"/>
          <w:color w:val="000000"/>
          <w:sz w:val="28"/>
        </w:rPr>
        <w:t>
      жаңа цифрлық технологиялар;";</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399-тармақтың</w:t>
      </w:r>
      <w:r>
        <w:rPr>
          <w:rFonts w:ascii="Times New Roman"/>
          <w:b w:val="false"/>
          <w:i w:val="false"/>
          <w:color w:val="000000"/>
          <w:sz w:val="28"/>
        </w:rPr>
        <w:t xml:space="preserve"> тоғызыншы абзацы мынадай редакцияда жазылсын:</w:t>
      </w:r>
    </w:p>
    <w:bookmarkStart w:name="z211" w:id="168"/>
    <w:p>
      <w:pPr>
        <w:spacing w:after="0"/>
        <w:ind w:left="0"/>
        <w:jc w:val="both"/>
      </w:pPr>
      <w:r>
        <w:rPr>
          <w:rFonts w:ascii="Times New Roman"/>
          <w:b w:val="false"/>
          <w:i w:val="false"/>
          <w:color w:val="000000"/>
          <w:sz w:val="28"/>
        </w:rPr>
        <w:t>
      "өндірістегі жазатайым оқиғалар мен кәсіптік ауруларды есепке алудың бірыңғай тәртібін (автоматтандырылған цифрлық жүйені енгізу) белгілеу бойынша жұмыс жүргізеді;";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417-тармақтың</w:t>
      </w:r>
      <w:r>
        <w:rPr>
          <w:rFonts w:ascii="Times New Roman"/>
          <w:b w:val="false"/>
          <w:i w:val="false"/>
          <w:color w:val="000000"/>
          <w:sz w:val="28"/>
        </w:rPr>
        <w:t xml:space="preserve"> он бірінші және он екінші абзацтары мынадай редакцияда жазылсын:</w:t>
      </w:r>
    </w:p>
    <w:bookmarkStart w:name="z213" w:id="169"/>
    <w:p>
      <w:pPr>
        <w:spacing w:after="0"/>
        <w:ind w:left="0"/>
        <w:jc w:val="both"/>
      </w:pPr>
      <w:r>
        <w:rPr>
          <w:rFonts w:ascii="Times New Roman"/>
          <w:b w:val="false"/>
          <w:i w:val="false"/>
          <w:color w:val="000000"/>
          <w:sz w:val="28"/>
        </w:rPr>
        <w:t xml:space="preserve">
      "цифрландыру мен байланыс, оның ішінде оның міндетті талаптарға сәйкестігі туралы қорытынды дайындау жөніндегі техникалық құжаттама сараптамасын жүргізеді; </w:t>
      </w:r>
    </w:p>
    <w:bookmarkEnd w:id="169"/>
    <w:bookmarkStart w:name="z214" w:id="170"/>
    <w:p>
      <w:pPr>
        <w:spacing w:after="0"/>
        <w:ind w:left="0"/>
        <w:jc w:val="both"/>
      </w:pPr>
      <w:r>
        <w:rPr>
          <w:rFonts w:ascii="Times New Roman"/>
          <w:b w:val="false"/>
          <w:i w:val="false"/>
          <w:color w:val="000000"/>
          <w:sz w:val="28"/>
        </w:rPr>
        <w:t>
      ақпараттық-есептеу жүйелерінің аппараттық және бағдарламалық құралдарын пайдалануды, техникалық қызмет көрсетуді, сондай-ақ цифрландыру және байланыс саласындағы техникалық тапсырмалар мен шарттарды дайындауды және келісуді қамтамасыз етеді;";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427-тармақтың</w:t>
      </w:r>
      <w:r>
        <w:rPr>
          <w:rFonts w:ascii="Times New Roman"/>
          <w:b w:val="false"/>
          <w:i w:val="false"/>
          <w:color w:val="000000"/>
          <w:sz w:val="28"/>
        </w:rPr>
        <w:t xml:space="preserve"> екінші абзацы мынадай редакцияда жазылсын:</w:t>
      </w:r>
    </w:p>
    <w:bookmarkStart w:name="z216" w:id="171"/>
    <w:p>
      <w:pPr>
        <w:spacing w:after="0"/>
        <w:ind w:left="0"/>
        <w:jc w:val="both"/>
      </w:pPr>
      <w:r>
        <w:rPr>
          <w:rFonts w:ascii="Times New Roman"/>
          <w:b w:val="false"/>
          <w:i w:val="false"/>
          <w:color w:val="000000"/>
          <w:sz w:val="28"/>
        </w:rPr>
        <w:t>
      "цифрлық технологиялар мен жүйелер саласындағы мәселелерді реттейтін заңнамалық және нормативтік құқықтық актілері;";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429-тармақтың</w:t>
      </w:r>
      <w:r>
        <w:rPr>
          <w:rFonts w:ascii="Times New Roman"/>
          <w:b w:val="false"/>
          <w:i w:val="false"/>
          <w:color w:val="000000"/>
          <w:sz w:val="28"/>
        </w:rPr>
        <w:t xml:space="preserve"> тоғызыншы абзацы мынадай редакцияда жазылсын:</w:t>
      </w:r>
    </w:p>
    <w:bookmarkStart w:name="z218" w:id="172"/>
    <w:p>
      <w:pPr>
        <w:spacing w:after="0"/>
        <w:ind w:left="0"/>
        <w:jc w:val="both"/>
      </w:pPr>
      <w:r>
        <w:rPr>
          <w:rFonts w:ascii="Times New Roman"/>
          <w:b w:val="false"/>
          <w:i w:val="false"/>
          <w:color w:val="000000"/>
          <w:sz w:val="28"/>
        </w:rPr>
        <w:t>
      "заманауи цифрлық технологиялар мен есептеу құралдарын қолдану негізінде анықтамалық құжаттаманы дайындайды;";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430-тармақтың</w:t>
      </w:r>
      <w:r>
        <w:rPr>
          <w:rFonts w:ascii="Times New Roman"/>
          <w:b w:val="false"/>
          <w:i w:val="false"/>
          <w:color w:val="000000"/>
          <w:sz w:val="28"/>
        </w:rPr>
        <w:t xml:space="preserve"> жетінші абзацы мынадай редакцияда жазылсын:</w:t>
      </w:r>
    </w:p>
    <w:bookmarkStart w:name="z220" w:id="173"/>
    <w:p>
      <w:pPr>
        <w:spacing w:after="0"/>
        <w:ind w:left="0"/>
        <w:jc w:val="both"/>
      </w:pPr>
      <w:r>
        <w:rPr>
          <w:rFonts w:ascii="Times New Roman"/>
          <w:b w:val="false"/>
          <w:i w:val="false"/>
          <w:color w:val="000000"/>
          <w:sz w:val="28"/>
        </w:rPr>
        <w:t>
      "қазіргі заманғы цифрлық технологияларды пайдалана отырып, құқықтық құжаттаманы жүйелендіру, есепке алу және жүргізу тәртібі;";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433-тармақтың</w:t>
      </w:r>
      <w:r>
        <w:rPr>
          <w:rFonts w:ascii="Times New Roman"/>
          <w:b w:val="false"/>
          <w:i w:val="false"/>
          <w:color w:val="000000"/>
          <w:sz w:val="28"/>
        </w:rPr>
        <w:t xml:space="preserve"> сегізінші абзацы мынадай редакцияда жазылсын:</w:t>
      </w:r>
    </w:p>
    <w:bookmarkStart w:name="z222" w:id="174"/>
    <w:p>
      <w:pPr>
        <w:spacing w:after="0"/>
        <w:ind w:left="0"/>
        <w:jc w:val="both"/>
      </w:pPr>
      <w:r>
        <w:rPr>
          <w:rFonts w:ascii="Times New Roman"/>
          <w:b w:val="false"/>
          <w:i w:val="false"/>
          <w:color w:val="000000"/>
          <w:sz w:val="28"/>
        </w:rPr>
        <w:t>
      "заманауи цифрлық технологияларды қолдана отырып, құқықтық құжатты жүйелеу, есепке алу және жүргізу тәртібі;";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448-тармақтың</w:t>
      </w:r>
      <w:r>
        <w:rPr>
          <w:rFonts w:ascii="Times New Roman"/>
          <w:b w:val="false"/>
          <w:i w:val="false"/>
          <w:color w:val="000000"/>
          <w:sz w:val="28"/>
        </w:rPr>
        <w:t xml:space="preserve"> екінші абзацы мынадай редакцияда жазылсын:</w:t>
      </w:r>
    </w:p>
    <w:bookmarkStart w:name="z224" w:id="175"/>
    <w:p>
      <w:pPr>
        <w:spacing w:after="0"/>
        <w:ind w:left="0"/>
        <w:jc w:val="both"/>
      </w:pPr>
      <w:r>
        <w:rPr>
          <w:rFonts w:ascii="Times New Roman"/>
          <w:b w:val="false"/>
          <w:i w:val="false"/>
          <w:color w:val="000000"/>
          <w:sz w:val="28"/>
        </w:rPr>
        <w:t>
      "цифрлық технологиялар саласындағы заңнамалық және өзге де нормативтік құқықтық актілері, басшылық, нормативтік және әдістемелік материалдар;";</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460-тармақтың</w:t>
      </w:r>
      <w:r>
        <w:rPr>
          <w:rFonts w:ascii="Times New Roman"/>
          <w:b w:val="false"/>
          <w:i w:val="false"/>
          <w:color w:val="000000"/>
          <w:sz w:val="28"/>
        </w:rPr>
        <w:t xml:space="preserve"> екінші абзацы мынадай редакцияда жазылсын:</w:t>
      </w:r>
    </w:p>
    <w:bookmarkStart w:name="z226" w:id="176"/>
    <w:p>
      <w:pPr>
        <w:spacing w:after="0"/>
        <w:ind w:left="0"/>
        <w:jc w:val="both"/>
      </w:pPr>
      <w:r>
        <w:rPr>
          <w:rFonts w:ascii="Times New Roman"/>
          <w:b w:val="false"/>
          <w:i w:val="false"/>
          <w:color w:val="000000"/>
          <w:sz w:val="28"/>
        </w:rPr>
        <w:t xml:space="preserve">
      "цифрлық технологиялар саласындағы заңнамалық және өзге де нормативтік құқықтық актілері, электр жабдықтарын пайдалану және жөндеу мәселелері бойынша әдістемелік және өзге де материалдар;";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463-тармақтың</w:t>
      </w:r>
      <w:r>
        <w:rPr>
          <w:rFonts w:ascii="Times New Roman"/>
          <w:b w:val="false"/>
          <w:i w:val="false"/>
          <w:color w:val="000000"/>
          <w:sz w:val="28"/>
        </w:rPr>
        <w:t xml:space="preserve"> екінші абзацы мынадай редакцияда жазылсын:</w:t>
      </w:r>
    </w:p>
    <w:bookmarkStart w:name="z228" w:id="177"/>
    <w:p>
      <w:pPr>
        <w:spacing w:after="0"/>
        <w:ind w:left="0"/>
        <w:jc w:val="both"/>
      </w:pPr>
      <w:r>
        <w:rPr>
          <w:rFonts w:ascii="Times New Roman"/>
          <w:b w:val="false"/>
          <w:i w:val="false"/>
          <w:color w:val="000000"/>
          <w:sz w:val="28"/>
        </w:rPr>
        <w:t>
      "цифрлық технологиялар саласындағы заңнамалық және өзге де нормативтік құқықтық актілері, электрондық жабдықты пайдалану және жөндеу мәселелері бойынша әдістемелік және өзге де материалдар;";</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498-тармақтың</w:t>
      </w:r>
      <w:r>
        <w:rPr>
          <w:rFonts w:ascii="Times New Roman"/>
          <w:b w:val="false"/>
          <w:i w:val="false"/>
          <w:color w:val="000000"/>
          <w:sz w:val="28"/>
        </w:rPr>
        <w:t xml:space="preserve"> алтыншы абзацы мынадай редакцияда жазылсын:</w:t>
      </w:r>
    </w:p>
    <w:bookmarkStart w:name="z230" w:id="178"/>
    <w:p>
      <w:pPr>
        <w:spacing w:after="0"/>
        <w:ind w:left="0"/>
        <w:jc w:val="both"/>
      </w:pPr>
      <w:r>
        <w:rPr>
          <w:rFonts w:ascii="Times New Roman"/>
          <w:b w:val="false"/>
          <w:i w:val="false"/>
          <w:color w:val="000000"/>
          <w:sz w:val="28"/>
        </w:rPr>
        <w:t>
      "жаңа цифрлық технологияларды, оның ішінде есептеу-тексеру жұмыстарының тиімділігін жоғарылатуға бағытталған электрондық-есептеу техникасы құралдарын қолдана отырып әзірлеуге, тестілеуге және енгізуге қатысады.";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499-тармақтың</w:t>
      </w:r>
      <w:r>
        <w:rPr>
          <w:rFonts w:ascii="Times New Roman"/>
          <w:b w:val="false"/>
          <w:i w:val="false"/>
          <w:color w:val="000000"/>
          <w:sz w:val="28"/>
        </w:rPr>
        <w:t xml:space="preserve"> үшінші абзацы мынадай редакцияда жазылсын:</w:t>
      </w:r>
    </w:p>
    <w:bookmarkStart w:name="z232" w:id="179"/>
    <w:p>
      <w:pPr>
        <w:spacing w:after="0"/>
        <w:ind w:left="0"/>
        <w:jc w:val="both"/>
      </w:pPr>
      <w:r>
        <w:rPr>
          <w:rFonts w:ascii="Times New Roman"/>
          <w:b w:val="false"/>
          <w:i w:val="false"/>
          <w:color w:val="000000"/>
          <w:sz w:val="28"/>
        </w:rPr>
        <w:t>
      "цифрлық жүйелерді ұйымдастыру мен жүргізу, ақпаратты өңдеу технологиялары;";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504-тармақтың</w:t>
      </w:r>
      <w:r>
        <w:rPr>
          <w:rFonts w:ascii="Times New Roman"/>
          <w:b w:val="false"/>
          <w:i w:val="false"/>
          <w:color w:val="000000"/>
          <w:sz w:val="28"/>
        </w:rPr>
        <w:t xml:space="preserve"> тоғызыншы абзацы мынадай редакцияда жазылсын:</w:t>
      </w:r>
    </w:p>
    <w:bookmarkStart w:name="z234" w:id="180"/>
    <w:p>
      <w:pPr>
        <w:spacing w:after="0"/>
        <w:ind w:left="0"/>
        <w:jc w:val="both"/>
      </w:pPr>
      <w:r>
        <w:rPr>
          <w:rFonts w:ascii="Times New Roman"/>
          <w:b w:val="false"/>
          <w:i w:val="false"/>
          <w:color w:val="000000"/>
          <w:sz w:val="28"/>
        </w:rPr>
        <w:t>
      "міндеттерді қоюға, автоматтандырылған цифрлық жүйелерді және басқару жүйелерін пайдалануға және жетілдіруге (ақпараттық қамтамасыз ету бойынша), сондай-ақ деректер қорлары мен банкілерін жобалау мен жандандырудың есептеу және микропроцессорлық техникасын қолдануға негізделетін ең жаңа цифрлық технологияларды (оның ішінде компьютерлік) әзірлеуге қатысады;";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505-тармақтың</w:t>
      </w:r>
      <w:r>
        <w:rPr>
          <w:rFonts w:ascii="Times New Roman"/>
          <w:b w:val="false"/>
          <w:i w:val="false"/>
          <w:color w:val="000000"/>
          <w:sz w:val="28"/>
        </w:rPr>
        <w:t xml:space="preserve"> жетінші абзацы мынадай редакцияда жазылсын:</w:t>
      </w:r>
    </w:p>
    <w:bookmarkStart w:name="z236" w:id="181"/>
    <w:p>
      <w:pPr>
        <w:spacing w:after="0"/>
        <w:ind w:left="0"/>
        <w:jc w:val="both"/>
      </w:pPr>
      <w:r>
        <w:rPr>
          <w:rFonts w:ascii="Times New Roman"/>
          <w:b w:val="false"/>
          <w:i w:val="false"/>
          <w:color w:val="000000"/>
          <w:sz w:val="28"/>
        </w:rPr>
        <w:t>
      "басқарудың автоматтандырылған цифрлық жүйелерін жобалау және пайдалану бойынша нормативтік және әдістемелік құжаттар;";</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558-тармақтың</w:t>
      </w:r>
      <w:r>
        <w:rPr>
          <w:rFonts w:ascii="Times New Roman"/>
          <w:b w:val="false"/>
          <w:i w:val="false"/>
          <w:color w:val="000000"/>
          <w:sz w:val="28"/>
        </w:rPr>
        <w:t xml:space="preserve"> төртінші абзацы мынадай редакцияда жазылсын:</w:t>
      </w:r>
    </w:p>
    <w:bookmarkStart w:name="z238" w:id="182"/>
    <w:p>
      <w:pPr>
        <w:spacing w:after="0"/>
        <w:ind w:left="0"/>
        <w:jc w:val="both"/>
      </w:pPr>
      <w:r>
        <w:rPr>
          <w:rFonts w:ascii="Times New Roman"/>
          <w:b w:val="false"/>
          <w:i w:val="false"/>
          <w:color w:val="000000"/>
          <w:sz w:val="28"/>
        </w:rPr>
        <w:t>
      "ұйымның жұмыс көрсеткіштерін, өндірістік мәселелерді шешу кезіндегі әрекеттерді басқару әдістерін зерттейді және еңбекті басқару тиімділігін жоғарылату мүмкіндігін іздейді, қазіргі заманғы цифрлық технологияларды қолданып басқару мәселелерін кешенді шешудің ғылыми негізделген әдістерін пайдалану жөніндегі ұсыныстарды дайындайды;";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84-параграф</w:t>
      </w:r>
      <w:r>
        <w:rPr>
          <w:rFonts w:ascii="Times New Roman"/>
          <w:b w:val="false"/>
          <w:i w:val="false"/>
          <w:color w:val="000000"/>
          <w:sz w:val="28"/>
        </w:rPr>
        <w:t xml:space="preserve"> тақырыбы мынадай редакцияда жазылсын:</w:t>
      </w:r>
    </w:p>
    <w:bookmarkStart w:name="z240" w:id="183"/>
    <w:p>
      <w:pPr>
        <w:spacing w:after="0"/>
        <w:ind w:left="0"/>
        <w:jc w:val="both"/>
      </w:pPr>
      <w:r>
        <w:rPr>
          <w:rFonts w:ascii="Times New Roman"/>
          <w:b w:val="false"/>
          <w:i w:val="false"/>
          <w:color w:val="000000"/>
          <w:sz w:val="28"/>
        </w:rPr>
        <w:t>
      "84-параграф. Өндірісті басқарудың (цифрлық технологиялар бөлімшесінің немесе орталығының) автоматтандырылған жүйелері бойынша инженер";</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577-тармақтың</w:t>
      </w:r>
      <w:r>
        <w:rPr>
          <w:rFonts w:ascii="Times New Roman"/>
          <w:b w:val="false"/>
          <w:i w:val="false"/>
          <w:color w:val="000000"/>
          <w:sz w:val="28"/>
        </w:rPr>
        <w:t xml:space="preserve"> оныншы абзацы мынадай редакцияда жазылсын:</w:t>
      </w:r>
    </w:p>
    <w:bookmarkStart w:name="z242" w:id="184"/>
    <w:p>
      <w:pPr>
        <w:spacing w:after="0"/>
        <w:ind w:left="0"/>
        <w:jc w:val="both"/>
      </w:pPr>
      <w:r>
        <w:rPr>
          <w:rFonts w:ascii="Times New Roman"/>
          <w:b w:val="false"/>
          <w:i w:val="false"/>
          <w:color w:val="000000"/>
          <w:sz w:val="28"/>
        </w:rPr>
        <w:t>
      "жаңа цифрлық технологиялар;";</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589-тармақтың</w:t>
      </w:r>
      <w:r>
        <w:rPr>
          <w:rFonts w:ascii="Times New Roman"/>
          <w:b w:val="false"/>
          <w:i w:val="false"/>
          <w:color w:val="000000"/>
          <w:sz w:val="28"/>
        </w:rPr>
        <w:t xml:space="preserve"> тоғызыншы абзацы мынадай редакцияда жазылсын:</w:t>
      </w:r>
    </w:p>
    <w:bookmarkStart w:name="z244" w:id="185"/>
    <w:p>
      <w:pPr>
        <w:spacing w:after="0"/>
        <w:ind w:left="0"/>
        <w:jc w:val="both"/>
      </w:pPr>
      <w:r>
        <w:rPr>
          <w:rFonts w:ascii="Times New Roman"/>
          <w:b w:val="false"/>
          <w:i w:val="false"/>
          <w:color w:val="000000"/>
          <w:sz w:val="28"/>
        </w:rPr>
        <w:t>
      "қазіргі заманғы цифрлық технологиялар;";</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615-тармақтың</w:t>
      </w:r>
      <w:r>
        <w:rPr>
          <w:rFonts w:ascii="Times New Roman"/>
          <w:b w:val="false"/>
          <w:i w:val="false"/>
          <w:color w:val="000000"/>
          <w:sz w:val="28"/>
        </w:rPr>
        <w:t xml:space="preserve"> жетінші абзацы мынадай редакцияда жазылсын:</w:t>
      </w:r>
    </w:p>
    <w:bookmarkStart w:name="z246" w:id="186"/>
    <w:p>
      <w:pPr>
        <w:spacing w:after="0"/>
        <w:ind w:left="0"/>
        <w:jc w:val="both"/>
      </w:pPr>
      <w:r>
        <w:rPr>
          <w:rFonts w:ascii="Times New Roman"/>
          <w:b w:val="false"/>
          <w:i w:val="false"/>
          <w:color w:val="000000"/>
          <w:sz w:val="28"/>
        </w:rPr>
        <w:t>
      "жаңа цифрлық технологияларды пайдалана отырып, конструкторлық-әрлеу материалдары мен сыртқы безендіру заттарының ең ұтымды нұсқаларын іздестіруді, көлемдік-кеңістіктік және графикалық жобалауды, бұйымдардың нысандарын бөлектеуді жүзеге асырады;";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653-14-тармақтың</w:t>
      </w:r>
      <w:r>
        <w:rPr>
          <w:rFonts w:ascii="Times New Roman"/>
          <w:b w:val="false"/>
          <w:i w:val="false"/>
          <w:color w:val="000000"/>
          <w:sz w:val="28"/>
        </w:rPr>
        <w:t xml:space="preserve"> он төртінші абзацы мынадай редакцияда жазылсын:</w:t>
      </w:r>
    </w:p>
    <w:bookmarkStart w:name="z248" w:id="187"/>
    <w:p>
      <w:pPr>
        <w:spacing w:after="0"/>
        <w:ind w:left="0"/>
        <w:jc w:val="both"/>
      </w:pPr>
      <w:r>
        <w:rPr>
          <w:rFonts w:ascii="Times New Roman"/>
          <w:b w:val="false"/>
          <w:i w:val="false"/>
          <w:color w:val="000000"/>
          <w:sz w:val="28"/>
        </w:rPr>
        <w:t>
      "еңбек өнімділігі мен тиімділігінің көрсеткіштеріне қол жеткізуді талдау және қауіпсіздігі мен еңбекті қорғау және қоршаған ортаны қорғау сапасының, өзіндік құнының, өндірістік көрсеткіштерін төмендетпей еңбек шығындарын қысқарту үшін резервтерді айқындау мақсатында өндірістік цифрлық жүйелердің деректерін бақылауды және талдауды жүзеге асырады;";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653-15-тармақтың</w:t>
      </w:r>
      <w:r>
        <w:rPr>
          <w:rFonts w:ascii="Times New Roman"/>
          <w:b w:val="false"/>
          <w:i w:val="false"/>
          <w:color w:val="000000"/>
          <w:sz w:val="28"/>
        </w:rPr>
        <w:t xml:space="preserve"> он жетінші абзацы мынадай редакцияда жазылсын:</w:t>
      </w:r>
    </w:p>
    <w:bookmarkStart w:name="z250" w:id="188"/>
    <w:p>
      <w:pPr>
        <w:spacing w:after="0"/>
        <w:ind w:left="0"/>
        <w:jc w:val="both"/>
      </w:pPr>
      <w:r>
        <w:rPr>
          <w:rFonts w:ascii="Times New Roman"/>
          <w:b w:val="false"/>
          <w:i w:val="false"/>
          <w:color w:val="000000"/>
          <w:sz w:val="28"/>
        </w:rPr>
        <w:t>
      "цифрлық жүйелерден деректерді алу тәсілдері, сондай-ақ оларды талдау мен жалпылаудың заманауи әдістері;";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бесінші абзацы мынадай редакцияда жазылсын:</w:t>
      </w:r>
    </w:p>
    <w:bookmarkStart w:name="z252" w:id="189"/>
    <w:p>
      <w:pPr>
        <w:spacing w:after="0"/>
        <w:ind w:left="0"/>
        <w:jc w:val="both"/>
      </w:pPr>
      <w:r>
        <w:rPr>
          <w:rFonts w:ascii="Times New Roman"/>
          <w:b w:val="false"/>
          <w:i w:val="false"/>
          <w:color w:val="000000"/>
          <w:sz w:val="28"/>
        </w:rPr>
        <w:t>
      "іс жүргізу стандарттары, қазіргі заманғы цифрлық технологияларды пайдалана отырып, құқықтық құжаттаманы жүйелеу, есепке алу және жүргізу тәртібі;";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792-тармақтың</w:t>
      </w:r>
      <w:r>
        <w:rPr>
          <w:rFonts w:ascii="Times New Roman"/>
          <w:b w:val="false"/>
          <w:i w:val="false"/>
          <w:color w:val="000000"/>
          <w:sz w:val="28"/>
        </w:rPr>
        <w:t xml:space="preserve"> төртінші абзацы мынадай редакцияда жазылсын:</w:t>
      </w:r>
    </w:p>
    <w:bookmarkStart w:name="z254" w:id="190"/>
    <w:p>
      <w:pPr>
        <w:spacing w:after="0"/>
        <w:ind w:left="0"/>
        <w:jc w:val="both"/>
      </w:pPr>
      <w:r>
        <w:rPr>
          <w:rFonts w:ascii="Times New Roman"/>
          <w:b w:val="false"/>
          <w:i w:val="false"/>
          <w:color w:val="000000"/>
          <w:sz w:val="28"/>
        </w:rPr>
        <w:t>
      "қазақстандық ғылымды әлемнің ғылыми-ақпараттық кеңістігінде біріктіру (интеграция) бойынша шаралар қабылдайды, осы бағытта елдермен ғылыми-техникалық және білім беру кеңістігіндегі өзара тиімді ынтымақтастықты ұлғайтады, заманауи цифрлық технологияларды белсенді қолданады және дамытады;";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56" w:id="191"/>
    <w:p>
      <w:pPr>
        <w:spacing w:after="0"/>
        <w:ind w:left="0"/>
        <w:jc w:val="both"/>
      </w:pPr>
      <w:r>
        <w:rPr>
          <w:rFonts w:ascii="Times New Roman"/>
          <w:b w:val="false"/>
          <w:i w:val="false"/>
          <w:color w:val="000000"/>
          <w:sz w:val="28"/>
        </w:rPr>
        <w:t>
      реттік нөмірі 73-жол мынадай редакцияда жазылсын:</w:t>
      </w:r>
    </w:p>
    <w:bookmarkEnd w:id="191"/>
    <w:bookmarkStart w:name="z257"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(цифрлық технологиялар орталығының немесе бөлімшесінің)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bookmarkStart w:name="z258" w:id="193"/>
    <w:p>
      <w:pPr>
        <w:spacing w:after="0"/>
        <w:ind w:left="0"/>
        <w:jc w:val="both"/>
      </w:pPr>
      <w:r>
        <w:rPr>
          <w:rFonts w:ascii="Times New Roman"/>
          <w:b w:val="false"/>
          <w:i w:val="false"/>
          <w:color w:val="000000"/>
          <w:sz w:val="28"/>
        </w:rPr>
        <w:t>
      ";</w:t>
      </w:r>
    </w:p>
    <w:bookmarkEnd w:id="193"/>
    <w:bookmarkStart w:name="z259" w:id="194"/>
    <w:p>
      <w:pPr>
        <w:spacing w:after="0"/>
        <w:ind w:left="0"/>
        <w:jc w:val="both"/>
      </w:pPr>
      <w:r>
        <w:rPr>
          <w:rFonts w:ascii="Times New Roman"/>
          <w:b w:val="false"/>
          <w:i w:val="false"/>
          <w:color w:val="000000"/>
          <w:sz w:val="28"/>
        </w:rPr>
        <w:t>
      реттік нөмірі 185-жол мынадай редакцияда жазылсын:</w:t>
      </w:r>
    </w:p>
    <w:bookmarkEnd w:id="194"/>
    <w:bookmarkStart w:name="z260"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(цифрлық технологиялар бөлімшесінің немесе орталығының)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261" w:id="196"/>
    <w:p>
      <w:pPr>
        <w:spacing w:after="0"/>
        <w:ind w:left="0"/>
        <w:jc w:val="both"/>
      </w:pPr>
      <w:r>
        <w:rPr>
          <w:rFonts w:ascii="Times New Roman"/>
          <w:b w:val="false"/>
          <w:i w:val="false"/>
          <w:color w:val="000000"/>
          <w:sz w:val="28"/>
        </w:rPr>
        <w:t>
      ";</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63" w:id="197"/>
    <w:p>
      <w:pPr>
        <w:spacing w:after="0"/>
        <w:ind w:left="0"/>
        <w:jc w:val="both"/>
      </w:pPr>
      <w:r>
        <w:rPr>
          <w:rFonts w:ascii="Times New Roman"/>
          <w:b w:val="false"/>
          <w:i w:val="false"/>
          <w:color w:val="000000"/>
          <w:sz w:val="28"/>
        </w:rPr>
        <w:t>
      реттік нөмірі 75-жол мынадай редакцияда жазылсын:</w:t>
      </w:r>
    </w:p>
    <w:bookmarkEnd w:id="197"/>
    <w:bookmarkStart w:name="z264"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(ӨБЖ) (цифрлық технологиялар ортасы немесе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(цифрлық технологиялар орталығының немесе бөлімшесінің)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bookmarkStart w:name="z265" w:id="199"/>
    <w:p>
      <w:pPr>
        <w:spacing w:after="0"/>
        <w:ind w:left="0"/>
        <w:jc w:val="both"/>
      </w:pPr>
      <w:r>
        <w:rPr>
          <w:rFonts w:ascii="Times New Roman"/>
          <w:b w:val="false"/>
          <w:i w:val="false"/>
          <w:color w:val="000000"/>
          <w:sz w:val="28"/>
        </w:rPr>
        <w:t>
      ";</w:t>
      </w:r>
    </w:p>
    <w:bookmarkEnd w:id="199"/>
    <w:bookmarkStart w:name="z266" w:id="200"/>
    <w:p>
      <w:pPr>
        <w:spacing w:after="0"/>
        <w:ind w:left="0"/>
        <w:jc w:val="both"/>
      </w:pPr>
      <w:r>
        <w:rPr>
          <w:rFonts w:ascii="Times New Roman"/>
          <w:b w:val="false"/>
          <w:i w:val="false"/>
          <w:color w:val="000000"/>
          <w:sz w:val="28"/>
        </w:rPr>
        <w:t>
      реттік нөмірі 187-жол мынадай редакцияда жазылсын:</w:t>
      </w:r>
    </w:p>
    <w:bookmarkEnd w:id="200"/>
    <w:bookmarkStart w:name="z267"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(бөлімше немесе цифрлық технологиялар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(цифрлық технологиялар бөлімшесінің немесе орталығының)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268" w:id="202"/>
    <w:p>
      <w:pPr>
        <w:spacing w:after="0"/>
        <w:ind w:left="0"/>
        <w:jc w:val="both"/>
      </w:pPr>
      <w:r>
        <w:rPr>
          <w:rFonts w:ascii="Times New Roman"/>
          <w:b w:val="false"/>
          <w:i w:val="false"/>
          <w:color w:val="000000"/>
          <w:sz w:val="28"/>
        </w:rPr>
        <w:t>
      ".</w:t>
      </w:r>
    </w:p>
    <w:bookmarkEnd w:id="202"/>
    <w:bookmarkStart w:name="z269" w:id="203"/>
    <w:p>
      <w:pPr>
        <w:spacing w:after="0"/>
        <w:ind w:left="0"/>
        <w:jc w:val="both"/>
      </w:pPr>
      <w:r>
        <w:rPr>
          <w:rFonts w:ascii="Times New Roman"/>
          <w:b w:val="false"/>
          <w:i w:val="false"/>
          <w:color w:val="000000"/>
          <w:sz w:val="28"/>
        </w:rPr>
        <w:t xml:space="preserve">
      3. "Кәсіби мерекелердің тізбесін бекіту туралы" Қазақстан Республикасы Премьер-Министрінің орынбасары - Еңбек және халықты әлеуметтік қорғау министрінің 2023 жылғы 29 маусымдағы № 258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203"/>
    <w:bookmarkStart w:name="z270" w:id="204"/>
    <w:p>
      <w:pPr>
        <w:spacing w:after="0"/>
        <w:ind w:left="0"/>
        <w:jc w:val="both"/>
      </w:pPr>
      <w:r>
        <w:rPr>
          <w:rFonts w:ascii="Times New Roman"/>
          <w:b w:val="false"/>
          <w:i w:val="false"/>
          <w:color w:val="000000"/>
          <w:sz w:val="28"/>
        </w:rPr>
        <w:t xml:space="preserve">
      көрсетілген бұйрықпен бекітілген Кәсіби мерекелердің </w:t>
      </w:r>
      <w:r>
        <w:rPr>
          <w:rFonts w:ascii="Times New Roman"/>
          <w:b w:val="false"/>
          <w:i w:val="false"/>
          <w:color w:val="000000"/>
          <w:sz w:val="28"/>
        </w:rPr>
        <w:t>тізбесінде</w:t>
      </w:r>
      <w:r>
        <w:rPr>
          <w:rFonts w:ascii="Times New Roman"/>
          <w:b w:val="false"/>
          <w:i w:val="false"/>
          <w:color w:val="000000"/>
          <w:sz w:val="28"/>
        </w:rPr>
        <w:t>:</w:t>
      </w:r>
    </w:p>
    <w:bookmarkEnd w:id="204"/>
    <w:bookmarkStart w:name="z271" w:id="205"/>
    <w:p>
      <w:pPr>
        <w:spacing w:after="0"/>
        <w:ind w:left="0"/>
        <w:jc w:val="both"/>
      </w:pPr>
      <w:r>
        <w:rPr>
          <w:rFonts w:ascii="Times New Roman"/>
          <w:b w:val="false"/>
          <w:i w:val="false"/>
          <w:color w:val="000000"/>
          <w:sz w:val="28"/>
        </w:rPr>
        <w:t xml:space="preserve">
      мынадай мазмұндағы реттік нөмірі 9-1-жолмен толықтырылсын: </w:t>
      </w:r>
    </w:p>
    <w:bookmarkEnd w:id="205"/>
    <w:bookmarkStart w:name="z272" w:id="206"/>
    <w:p>
      <w:pPr>
        <w:spacing w:after="0"/>
        <w:ind w:left="0"/>
        <w:jc w:val="both"/>
      </w:pP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сәуір</w:t>
            </w:r>
          </w:p>
        </w:tc>
      </w:tr>
    </w:tbl>
    <w:bookmarkStart w:name="z273" w:id="207"/>
    <w:p>
      <w:pPr>
        <w:spacing w:after="0"/>
        <w:ind w:left="0"/>
        <w:jc w:val="both"/>
      </w:pPr>
      <w:r>
        <w:rPr>
          <w:rFonts w:ascii="Times New Roman"/>
          <w:b w:val="false"/>
          <w:i w:val="false"/>
          <w:color w:val="000000"/>
          <w:sz w:val="28"/>
        </w:rPr>
        <w:t>
      ";</w:t>
      </w:r>
    </w:p>
    <w:bookmarkEnd w:id="207"/>
    <w:bookmarkStart w:name="z274" w:id="208"/>
    <w:p>
      <w:pPr>
        <w:spacing w:after="0"/>
        <w:ind w:left="0"/>
        <w:jc w:val="both"/>
      </w:pPr>
      <w:r>
        <w:rPr>
          <w:rFonts w:ascii="Times New Roman"/>
          <w:b w:val="false"/>
          <w:i w:val="false"/>
          <w:color w:val="000000"/>
          <w:sz w:val="28"/>
        </w:rPr>
        <w:t>
      реттік нөмірі 55-жол алып тасталсын;</w:t>
      </w:r>
    </w:p>
    <w:bookmarkEnd w:id="208"/>
    <w:bookmarkStart w:name="z275" w:id="209"/>
    <w:p>
      <w:pPr>
        <w:spacing w:after="0"/>
        <w:ind w:left="0"/>
        <w:jc w:val="both"/>
      </w:pPr>
      <w:r>
        <w:rPr>
          <w:rFonts w:ascii="Times New Roman"/>
          <w:b w:val="false"/>
          <w:i w:val="false"/>
          <w:color w:val="000000"/>
          <w:sz w:val="28"/>
        </w:rPr>
        <w:t>
      63-тармақ мынадай редакцияда жазылсын:</w:t>
      </w:r>
    </w:p>
    <w:bookmarkEnd w:id="209"/>
    <w:bookmarkStart w:name="z276"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цифрлық технологиялар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bl>
    <w:bookmarkStart w:name="z277" w:id="211"/>
    <w:p>
      <w:pPr>
        <w:spacing w:after="0"/>
        <w:ind w:left="0"/>
        <w:jc w:val="both"/>
      </w:pPr>
      <w:r>
        <w:rPr>
          <w:rFonts w:ascii="Times New Roman"/>
          <w:b w:val="false"/>
          <w:i w:val="false"/>
          <w:color w:val="000000"/>
          <w:sz w:val="28"/>
        </w:rPr>
        <w:t>
      ".</w:t>
      </w:r>
    </w:p>
    <w:bookmarkEnd w:id="211"/>
    <w:bookmarkStart w:name="z278" w:id="212"/>
    <w:p>
      <w:pPr>
        <w:spacing w:after="0"/>
        <w:ind w:left="0"/>
        <w:jc w:val="both"/>
      </w:pPr>
      <w:r>
        <w:rPr>
          <w:rFonts w:ascii="Times New Roman"/>
          <w:b w:val="false"/>
          <w:i w:val="false"/>
          <w:color w:val="000000"/>
          <w:sz w:val="28"/>
        </w:rPr>
        <w:t xml:space="preserve">
      4. "HR саласындағы "Адам ресурстарын басқару" кәсіптік стандарттарды бекіту туралы" Қазақстан Республикасы Еңбек және халықты әлеуметтік қорғау министрінің міндетін атқарушының 2024 жылғы 5 желтоқсандағы № 449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12"/>
    <w:bookmarkStart w:name="z279" w:id="213"/>
    <w:p>
      <w:pPr>
        <w:spacing w:after="0"/>
        <w:ind w:left="0"/>
        <w:jc w:val="both"/>
      </w:pPr>
      <w:r>
        <w:rPr>
          <w:rFonts w:ascii="Times New Roman"/>
          <w:b w:val="false"/>
          <w:i w:val="false"/>
          <w:color w:val="000000"/>
          <w:sz w:val="28"/>
        </w:rPr>
        <w:t xml:space="preserve">
      көрсетілген бұйрықпен бекітілген "Персоналды бейімдеу, оқыту және дамыту" </w:t>
      </w:r>
      <w:r>
        <w:rPr>
          <w:rFonts w:ascii="Times New Roman"/>
          <w:b w:val="false"/>
          <w:i w:val="false"/>
          <w:color w:val="000000"/>
          <w:sz w:val="28"/>
        </w:rPr>
        <w:t>кәсіптік стандартта</w:t>
      </w:r>
      <w:r>
        <w:rPr>
          <w:rFonts w:ascii="Times New Roman"/>
          <w:b w:val="false"/>
          <w:i w:val="false"/>
          <w:color w:val="000000"/>
          <w:sz w:val="28"/>
        </w:rPr>
        <w:t>:</w:t>
      </w:r>
    </w:p>
    <w:bookmarkEnd w:id="213"/>
    <w:bookmarkStart w:name="z280" w:id="214"/>
    <w:p>
      <w:pPr>
        <w:spacing w:after="0"/>
        <w:ind w:left="0"/>
        <w:jc w:val="both"/>
      </w:pPr>
      <w:r>
        <w:rPr>
          <w:rFonts w:ascii="Times New Roman"/>
          <w:b w:val="false"/>
          <w:i w:val="false"/>
          <w:color w:val="000000"/>
          <w:sz w:val="28"/>
        </w:rPr>
        <w:t>
      9-12-тармақтары мынадай редакцияда жазылсын:</w:t>
      </w:r>
    </w:p>
    <w:bookmarkEnd w:id="214"/>
    <w:bookmarkStart w:name="z281"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"Персоналды дамыту жөнінд</w:t>
            </w:r>
            <w:r>
              <w:rPr>
                <w:rFonts w:ascii="Times New Roman"/>
                <w:b/>
                <w:i w:val="false"/>
                <w:color w:val="000000"/>
                <w:sz w:val="20"/>
              </w:rPr>
              <w:t>егі функционалдық басшы"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216"/>
          <w:p>
            <w:pPr>
              <w:spacing w:after="20"/>
              <w:ind w:left="20"/>
              <w:jc w:val="both"/>
            </w:pPr>
            <w:r>
              <w:rPr>
                <w:rFonts w:ascii="Times New Roman"/>
                <w:b w:val="false"/>
                <w:i w:val="false"/>
                <w:color w:val="000000"/>
                <w:sz w:val="20"/>
              </w:rPr>
              <w:t>
Кадрларды даярлау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Білім деңгейі:</w:t>
            </w:r>
          </w:p>
          <w:bookmarkEnd w:id="21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8"/>
          <w:p>
            <w:pPr>
              <w:spacing w:after="20"/>
              <w:ind w:left="20"/>
              <w:jc w:val="both"/>
            </w:pPr>
            <w:r>
              <w:rPr>
                <w:rFonts w:ascii="Times New Roman"/>
                <w:b w:val="false"/>
                <w:i w:val="false"/>
                <w:color w:val="000000"/>
                <w:sz w:val="20"/>
              </w:rPr>
              <w:t>
Мамандық:</w:t>
            </w:r>
          </w:p>
          <w:bookmarkEnd w:id="21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9"/>
          <w:p>
            <w:pPr>
              <w:spacing w:after="20"/>
              <w:ind w:left="20"/>
              <w:jc w:val="both"/>
            </w:pPr>
            <w:r>
              <w:rPr>
                <w:rFonts w:ascii="Times New Roman"/>
                <w:b w:val="false"/>
                <w:i w:val="false"/>
                <w:color w:val="000000"/>
                <w:sz w:val="20"/>
              </w:rPr>
              <w:t>
Біліктілік:</w:t>
            </w:r>
          </w:p>
          <w:bookmarkEnd w:id="2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 оның ішінде HR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1222-0-011 - Дарындарды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 Персоналды оқыту және дамыту процесінің дизайны және безендірілуі. Персоналды бейімдеу, оқыту және дамыту процестерінің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0"/>
          <w:p>
            <w:pPr>
              <w:spacing w:after="20"/>
              <w:ind w:left="20"/>
              <w:jc w:val="both"/>
            </w:pPr>
            <w:r>
              <w:rPr>
                <w:rFonts w:ascii="Times New Roman"/>
                <w:b w:val="false"/>
                <w:i w:val="false"/>
                <w:color w:val="000000"/>
                <w:sz w:val="20"/>
              </w:rPr>
              <w:t>
1. Оқу және даму мәдениетін, ұйымдағы білімді басқару жүйесін қалыптастыру;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персоналды бейімдеу, оқыту және дамыту процестерін әзірлеу және енгізу;</w:t>
            </w:r>
          </w:p>
          <w:p>
            <w:pPr>
              <w:spacing w:after="20"/>
              <w:ind w:left="20"/>
              <w:jc w:val="both"/>
            </w:pPr>
            <w:r>
              <w:rPr>
                <w:rFonts w:ascii="Times New Roman"/>
                <w:b w:val="false"/>
                <w:i w:val="false"/>
                <w:color w:val="000000"/>
                <w:sz w:val="20"/>
              </w:rPr>
              <w:t>
3. Персоналды бейімдеу, оқыту және дамыту процестерінің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Еңбек функциясы 1:</w:t>
            </w:r>
          </w:p>
          <w:bookmarkEnd w:id="221"/>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Ұйымда жұмыскерлерді оқыту мен дамыту қажеттілігін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контексін, бизнес стратегиясын және даму жоспарларын, оқытуға қажеттіліктің туындау көздерін (ұйымның сыртқы ортасындағы өзгерістер, технологиялық прогрестер, стратегиядағы өзгерістер, ұйымның құрылымы, ұйым ішіндегі персоналдың қозғалысы) ескере отырып талдайды және оқыту мен даму саласындағы үздік халықаралық тәжірибелерді дербес әзірлей алады немесе бейімдей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оқуға дайындығы мен дайындық дәрежесіне талдау жүргізеді және талдау негізінде оқыту және дамыту тұжырымдамасы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 және ұйымдағы лауазымдарға қойылатын талаптар мен жұмыскерлердің нақты деңгейі арасындағы алшақтықты (оның ішінде қызмет тиімділігін бағалау/аттестаттау нәтижелерін негізге ала отырып) қалай бағалауға болатынына сараптама бере алады;</w:t>
            </w:r>
          </w:p>
          <w:p>
            <w:pPr>
              <w:spacing w:after="20"/>
              <w:ind w:left="20"/>
              <w:jc w:val="both"/>
            </w:pPr>
            <w:r>
              <w:rPr>
                <w:rFonts w:ascii="Times New Roman"/>
                <w:b w:val="false"/>
                <w:i w:val="false"/>
                <w:color w:val="000000"/>
                <w:sz w:val="20"/>
              </w:rPr>
              <w:t>
4. Жұмыскерлерді оқыту және дамыту бөлігінде бизнестің не күтетіні мен қажеттіліктері туралы стейкхолдерлерден кері байланыс жинауды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 мен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5. Персоналдың білімі мен құзыретін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5"/>
          <w:p>
            <w:pPr>
              <w:spacing w:after="20"/>
              <w:ind w:left="20"/>
              <w:jc w:val="both"/>
            </w:pPr>
            <w:r>
              <w:rPr>
                <w:rFonts w:ascii="Times New Roman"/>
                <w:b w:val="false"/>
                <w:i w:val="false"/>
                <w:color w:val="000000"/>
                <w:sz w:val="20"/>
              </w:rPr>
              <w:t>
Дағды 2:</w:t>
            </w:r>
          </w:p>
          <w:bookmarkEnd w:id="225"/>
          <w:p>
            <w:pPr>
              <w:spacing w:after="20"/>
              <w:ind w:left="20"/>
              <w:jc w:val="both"/>
            </w:pPr>
            <w:r>
              <w:rPr>
                <w:rFonts w:ascii="Times New Roman"/>
                <w:b w:val="false"/>
                <w:i w:val="false"/>
                <w:color w:val="000000"/>
                <w:sz w:val="20"/>
              </w:rPr>
              <w:t>
Жұмыскерлерді оқыту және дамыту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6"/>
          <w:p>
            <w:pPr>
              <w:spacing w:after="20"/>
              <w:ind w:left="20"/>
              <w:jc w:val="both"/>
            </w:pPr>
            <w:r>
              <w:rPr>
                <w:rFonts w:ascii="Times New Roman"/>
                <w:b w:val="false"/>
                <w:i w:val="false"/>
                <w:color w:val="000000"/>
                <w:sz w:val="20"/>
              </w:rPr>
              <w:t>
Машықтар: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дамытуда анықталған қажеттілікті ескере отырып, жұмыскерлерді оқыту мен дамытудың стратегиялық көзқарасын, мақсаттарын, қағидаттарын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сондай-ақ оқыту іс-шаралары мен ұйымның мақсатты корпоративтік мәдениеті арасындағы байланысты қолдана отырып, оқытудың бейімделу, даму, үздіксіздік және жүйелілік жүйесінің тұтастығын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айқындайды,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HR-метрикаларын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оқу мәдениетін құру үшін коммуникация, жұмысшылар мен стейкхолдерлерді тарту жоспарларын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7"/>
          <w:p>
            <w:pPr>
              <w:spacing w:after="20"/>
              <w:ind w:left="20"/>
              <w:jc w:val="both"/>
            </w:pPr>
            <w:r>
              <w:rPr>
                <w:rFonts w:ascii="Times New Roman"/>
                <w:b w:val="false"/>
                <w:i w:val="false"/>
                <w:color w:val="000000"/>
                <w:sz w:val="20"/>
              </w:rPr>
              <w:t>
Білімдер: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және дамыту құралдары және олардың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ұйымдық/ 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8"/>
          <w:p>
            <w:pPr>
              <w:spacing w:after="20"/>
              <w:ind w:left="20"/>
              <w:jc w:val="both"/>
            </w:pPr>
            <w:r>
              <w:rPr>
                <w:rFonts w:ascii="Times New Roman"/>
                <w:b w:val="false"/>
                <w:i w:val="false"/>
                <w:color w:val="000000"/>
                <w:sz w:val="20"/>
              </w:rPr>
              <w:t>
Дағды 3:</w:t>
            </w:r>
          </w:p>
          <w:bookmarkEnd w:id="228"/>
          <w:p>
            <w:pPr>
              <w:spacing w:after="20"/>
              <w:ind w:left="20"/>
              <w:jc w:val="both"/>
            </w:pPr>
            <w:r>
              <w:rPr>
                <w:rFonts w:ascii="Times New Roman"/>
                <w:b w:val="false"/>
                <w:i w:val="false"/>
                <w:color w:val="000000"/>
                <w:sz w:val="20"/>
              </w:rPr>
              <w:t>
Ұйымда білімді басқару жүйесін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құратындар: ұйымның цифрлық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құралдарын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тараптармен байланысты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0"/>
          <w:p>
            <w:pPr>
              <w:spacing w:after="20"/>
              <w:ind w:left="20"/>
              <w:jc w:val="both"/>
            </w:pPr>
            <w:r>
              <w:rPr>
                <w:rFonts w:ascii="Times New Roman"/>
                <w:b w:val="false"/>
                <w:i w:val="false"/>
                <w:color w:val="000000"/>
                <w:sz w:val="20"/>
              </w:rPr>
              <w:t>
Білімдер: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1"/>
          <w:p>
            <w:pPr>
              <w:spacing w:after="20"/>
              <w:ind w:left="20"/>
              <w:jc w:val="both"/>
            </w:pPr>
            <w:r>
              <w:rPr>
                <w:rFonts w:ascii="Times New Roman"/>
                <w:b w:val="false"/>
                <w:i w:val="false"/>
                <w:color w:val="000000"/>
                <w:sz w:val="20"/>
              </w:rPr>
              <w:t>
Еңбек функциясы 2:</w:t>
            </w:r>
          </w:p>
          <w:bookmarkEnd w:id="231"/>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2"/>
          <w:p>
            <w:pPr>
              <w:spacing w:after="20"/>
              <w:ind w:left="20"/>
              <w:jc w:val="both"/>
            </w:pPr>
            <w:r>
              <w:rPr>
                <w:rFonts w:ascii="Times New Roman"/>
                <w:b w:val="false"/>
                <w:i w:val="false"/>
                <w:color w:val="000000"/>
                <w:sz w:val="20"/>
              </w:rPr>
              <w:t>
Дағды 1:</w:t>
            </w:r>
          </w:p>
          <w:bookmarkEnd w:id="232"/>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саласындағы үздік тәжірибелер мен әдістер бойынша бенчмарк жинауды бастайды және ұйымда бейімделу мен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 оқыту және даму процестеріне қатысатын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оның ішінде жаңадан қабылданғандарды бейімдеу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бюджеттің қалыптастырылуын және келісілуін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Оқыту процесін автоматтандыруды және цифрлық жүйелерді/</w:t>
            </w:r>
          </w:p>
          <w:p>
            <w:pPr>
              <w:spacing w:after="20"/>
              <w:ind w:left="20"/>
              <w:jc w:val="both"/>
            </w:pPr>
            <w:r>
              <w:rPr>
                <w:rFonts w:ascii="Times New Roman"/>
                <w:b w:val="false"/>
                <w:i w:val="false"/>
                <w:color w:val="000000"/>
                <w:sz w:val="20"/>
              </w:rPr>
              <w:t>
платформаларды әзірлеуге бастама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маркетингтің негіздері, теориялары және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бенчмарктер;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 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5"/>
          <w:p>
            <w:pPr>
              <w:spacing w:after="20"/>
              <w:ind w:left="20"/>
              <w:jc w:val="both"/>
            </w:pPr>
            <w:r>
              <w:rPr>
                <w:rFonts w:ascii="Times New Roman"/>
                <w:b w:val="false"/>
                <w:i w:val="false"/>
                <w:color w:val="000000"/>
                <w:sz w:val="20"/>
              </w:rPr>
              <w:t>
Дағды 2:</w:t>
            </w:r>
          </w:p>
          <w:bookmarkEnd w:id="235"/>
          <w:p>
            <w:pPr>
              <w:spacing w:after="20"/>
              <w:ind w:left="20"/>
              <w:jc w:val="both"/>
            </w:pPr>
            <w:r>
              <w:rPr>
                <w:rFonts w:ascii="Times New Roman"/>
                <w:b w:val="false"/>
                <w:i w:val="false"/>
                <w:color w:val="000000"/>
                <w:sz w:val="20"/>
              </w:rPr>
              <w:t>
Жұмыскерлерді бейімдеу, оқыту және дамыту бағдарламасын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бейімдеу бағдарламалары үшін бағдарламалар мен сценарийлерді қалыптастырады; ұйымның қажеттілігі және нарықтағы болашақ өзгерістер негізінде жеке, команда құраушы, корпоративтік оқыту іс-шараларын өткізу қажеттілігі туралы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мақсаттарына, бизнес қажеттілігіне,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тренерлер пулын іріктейді және қалыптастырады, тренерлер үшін тренинг ұйымдастырады, ішкі тренерлер үшін әдістемелік құралдар әзірлейді және тренинг бағдарламаларын жасау бойынша кеңес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кәсіптік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8"/>
          <w:p>
            <w:pPr>
              <w:spacing w:after="20"/>
              <w:ind w:left="20"/>
              <w:jc w:val="both"/>
            </w:pPr>
            <w:r>
              <w:rPr>
                <w:rFonts w:ascii="Times New Roman"/>
                <w:b w:val="false"/>
                <w:i w:val="false"/>
                <w:color w:val="000000"/>
                <w:sz w:val="20"/>
              </w:rPr>
              <w:t>
Дағды 3:</w:t>
            </w:r>
          </w:p>
          <w:bookmarkEnd w:id="238"/>
          <w:p>
            <w:pPr>
              <w:spacing w:after="20"/>
              <w:ind w:left="20"/>
              <w:jc w:val="both"/>
            </w:pPr>
            <w:r>
              <w:rPr>
                <w:rFonts w:ascii="Times New Roman"/>
                <w:b w:val="false"/>
                <w:i w:val="false"/>
                <w:color w:val="000000"/>
                <w:sz w:val="20"/>
              </w:rPr>
              <w:t>
Ішкі нормативтік қамтамасыз ету персоналды бейімдеу, оқыту және дамыту процестерін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процесін ұйымдастыру тәртібін реттейтін және айқындайтын құжаттарды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кодексінің талаптарына сәйкес жұмыс беруші актілерінің/үлгілік оқыту шартының (оқыту шартының) болуын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Қазақстан Республикасының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жүргізу және ілеспе құжаттаманы ресімдеу тәртібі бойынша бақылауды жүзеге асырады;</w:t>
            </w:r>
          </w:p>
          <w:p>
            <w:pPr>
              <w:spacing w:after="20"/>
              <w:ind w:left="20"/>
              <w:jc w:val="both"/>
            </w:pPr>
            <w:r>
              <w:rPr>
                <w:rFonts w:ascii="Times New Roman"/>
                <w:b w:val="false"/>
                <w:i w:val="false"/>
                <w:color w:val="000000"/>
                <w:sz w:val="20"/>
              </w:rPr>
              <w:t>
5. Контрагенттерге сараптама жүргізеді (бизнес-тренерлердің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1"/>
          <w:p>
            <w:pPr>
              <w:spacing w:after="20"/>
              <w:ind w:left="20"/>
              <w:jc w:val="both"/>
            </w:pPr>
            <w:r>
              <w:rPr>
                <w:rFonts w:ascii="Times New Roman"/>
                <w:b w:val="false"/>
                <w:i w:val="false"/>
                <w:color w:val="000000"/>
                <w:sz w:val="20"/>
              </w:rPr>
              <w:t>
Еңбек функциясы 3:</w:t>
            </w:r>
          </w:p>
          <w:bookmarkEnd w:id="241"/>
          <w:p>
            <w:pPr>
              <w:spacing w:after="20"/>
              <w:ind w:left="20"/>
              <w:jc w:val="both"/>
            </w:pPr>
            <w:r>
              <w:rPr>
                <w:rFonts w:ascii="Times New Roman"/>
                <w:b w:val="false"/>
                <w:i w:val="false"/>
                <w:color w:val="000000"/>
                <w:sz w:val="20"/>
              </w:rPr>
              <w:t>
Персоналды бейімдеу, оқыту және дамыту процестерінің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2"/>
          <w:p>
            <w:pPr>
              <w:spacing w:after="20"/>
              <w:ind w:left="20"/>
              <w:jc w:val="both"/>
            </w:pPr>
            <w:r>
              <w:rPr>
                <w:rFonts w:ascii="Times New Roman"/>
                <w:b w:val="false"/>
                <w:i w:val="false"/>
                <w:color w:val="000000"/>
                <w:sz w:val="20"/>
              </w:rPr>
              <w:t>
Дағды 1:</w:t>
            </w:r>
          </w:p>
          <w:bookmarkEnd w:id="242"/>
          <w:p>
            <w:pPr>
              <w:spacing w:after="20"/>
              <w:ind w:left="20"/>
              <w:jc w:val="both"/>
            </w:pPr>
            <w:r>
              <w:rPr>
                <w:rFonts w:ascii="Times New Roman"/>
                <w:b w:val="false"/>
                <w:i w:val="false"/>
                <w:color w:val="000000"/>
                <w:sz w:val="20"/>
              </w:rPr>
              <w:t>
Бейімделу бағдарламасының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3"/>
          <w:p>
            <w:pPr>
              <w:spacing w:after="20"/>
              <w:ind w:left="20"/>
              <w:jc w:val="both"/>
            </w:pPr>
            <w:r>
              <w:rPr>
                <w:rFonts w:ascii="Times New Roman"/>
                <w:b w:val="false"/>
                <w:i w:val="false"/>
                <w:color w:val="000000"/>
                <w:sz w:val="20"/>
              </w:rPr>
              <w:t>
Машықтар: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 бейімдеу кезеңінде аралық қорытындылардың жүргізілуін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түскен, өткізілген бағдарлама қорытындылары бойынша кері байланысты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нәтижелері мен жұмыскерлердің тәжірибесіне сүйене отырып, ұйым процестеріне өзгерістер енгізеді;</w:t>
            </w:r>
          </w:p>
          <w:p>
            <w:pPr>
              <w:spacing w:after="20"/>
              <w:ind w:left="20"/>
              <w:jc w:val="both"/>
            </w:pPr>
            <w:r>
              <w:rPr>
                <w:rFonts w:ascii="Times New Roman"/>
                <w:b w:val="false"/>
                <w:i w:val="false"/>
                <w:color w:val="000000"/>
                <w:sz w:val="20"/>
              </w:rPr>
              <w:t>
5. Бейімделу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4"/>
          <w:p>
            <w:pPr>
              <w:spacing w:after="20"/>
              <w:ind w:left="20"/>
              <w:jc w:val="both"/>
            </w:pPr>
            <w:r>
              <w:rPr>
                <w:rFonts w:ascii="Times New Roman"/>
                <w:b w:val="false"/>
                <w:i w:val="false"/>
                <w:color w:val="000000"/>
                <w:sz w:val="20"/>
              </w:rPr>
              <w:t>
Білімдер: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жинау әдістері;</w:t>
            </w:r>
          </w:p>
          <w:p>
            <w:pPr>
              <w:spacing w:after="20"/>
              <w:ind w:left="20"/>
              <w:jc w:val="both"/>
            </w:pPr>
            <w:r>
              <w:rPr>
                <w:rFonts w:ascii="Times New Roman"/>
                <w:b w:val="false"/>
                <w:i w:val="false"/>
                <w:color w:val="000000"/>
                <w:sz w:val="20"/>
              </w:rPr>
              <w:t>
6. Жұмыскердің тәжірибесін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5"/>
          <w:p>
            <w:pPr>
              <w:spacing w:after="20"/>
              <w:ind w:left="20"/>
              <w:jc w:val="both"/>
            </w:pPr>
            <w:r>
              <w:rPr>
                <w:rFonts w:ascii="Times New Roman"/>
                <w:b w:val="false"/>
                <w:i w:val="false"/>
                <w:color w:val="000000"/>
                <w:sz w:val="20"/>
              </w:rPr>
              <w:t>
Дағды 2:</w:t>
            </w:r>
          </w:p>
          <w:bookmarkEnd w:id="245"/>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6"/>
          <w:p>
            <w:pPr>
              <w:spacing w:after="20"/>
              <w:ind w:left="20"/>
              <w:jc w:val="both"/>
            </w:pPr>
            <w:r>
              <w:rPr>
                <w:rFonts w:ascii="Times New Roman"/>
                <w:b w:val="false"/>
                <w:i w:val="false"/>
                <w:color w:val="000000"/>
                <w:sz w:val="20"/>
              </w:rPr>
              <w:t xml:space="preserve">
Машықтар: </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дамуға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оқыту және дамыту сауалнамаларының нәтижелерін түсіндіреді;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тигізген әсерін талдайды;</w:t>
            </w:r>
          </w:p>
          <w:p>
            <w:pPr>
              <w:spacing w:after="20"/>
              <w:ind w:left="20"/>
              <w:jc w:val="both"/>
            </w:pPr>
            <w:r>
              <w:rPr>
                <w:rFonts w:ascii="Times New Roman"/>
                <w:b w:val="false"/>
                <w:i w:val="false"/>
                <w:color w:val="000000"/>
                <w:sz w:val="20"/>
              </w:rPr>
              <w:t>
4. Жұмыскерлердің кері байланысы және қанағаттанушылықты бағалау негізінде персоналды оқыту және дамыту процесі бойынша жақсарту/түзету іс-шараларының жоспарларын қалыптастыруға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7"/>
          <w:p>
            <w:pPr>
              <w:spacing w:after="20"/>
              <w:ind w:left="20"/>
              <w:jc w:val="both"/>
            </w:pPr>
            <w:r>
              <w:rPr>
                <w:rFonts w:ascii="Times New Roman"/>
                <w:b w:val="false"/>
                <w:i w:val="false"/>
                <w:color w:val="000000"/>
                <w:sz w:val="20"/>
              </w:rPr>
              <w:t>
Білімдер: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қатысуын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8"/>
          <w:p>
            <w:pPr>
              <w:spacing w:after="20"/>
              <w:ind w:left="20"/>
              <w:jc w:val="both"/>
            </w:pPr>
            <w:r>
              <w:rPr>
                <w:rFonts w:ascii="Times New Roman"/>
                <w:b w:val="false"/>
                <w:i w:val="false"/>
                <w:color w:val="000000"/>
                <w:sz w:val="20"/>
              </w:rPr>
              <w:t>
Бизнесті түсіну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бейімделу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"Персоналды оқыту және дамыту жөніндегі маманы"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4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22003 болып тіркелді).</w:t>
            </w:r>
          </w:p>
          <w:bookmarkEnd w:id="249"/>
          <w:p>
            <w:pPr>
              <w:spacing w:after="20"/>
              <w:ind w:left="20"/>
              <w:jc w:val="both"/>
            </w:pPr>
            <w:r>
              <w:rPr>
                <w:rFonts w:ascii="Times New Roman"/>
                <w:b w:val="false"/>
                <w:i w:val="false"/>
                <w:color w:val="000000"/>
                <w:sz w:val="20"/>
              </w:rPr>
              <w:t>
Кадр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0"/>
          <w:p>
            <w:pPr>
              <w:spacing w:after="20"/>
              <w:ind w:left="20"/>
              <w:jc w:val="both"/>
            </w:pPr>
            <w:r>
              <w:rPr>
                <w:rFonts w:ascii="Times New Roman"/>
                <w:b w:val="false"/>
                <w:i w:val="false"/>
                <w:color w:val="000000"/>
                <w:sz w:val="20"/>
              </w:rPr>
              <w:t>
Білім деңгейі:</w:t>
            </w:r>
          </w:p>
          <w:bookmarkEnd w:id="25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1"/>
          <w:p>
            <w:pPr>
              <w:spacing w:after="20"/>
              <w:ind w:left="20"/>
              <w:jc w:val="both"/>
            </w:pPr>
            <w:r>
              <w:rPr>
                <w:rFonts w:ascii="Times New Roman"/>
                <w:b w:val="false"/>
                <w:i w:val="false"/>
                <w:color w:val="000000"/>
                <w:sz w:val="20"/>
              </w:rPr>
              <w:t>
Мамандық:</w:t>
            </w:r>
          </w:p>
          <w:bookmarkEnd w:id="25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2"/>
          <w:p>
            <w:pPr>
              <w:spacing w:after="20"/>
              <w:ind w:left="20"/>
              <w:jc w:val="both"/>
            </w:pPr>
            <w:r>
              <w:rPr>
                <w:rFonts w:ascii="Times New Roman"/>
                <w:b w:val="false"/>
                <w:i w:val="false"/>
                <w:color w:val="000000"/>
                <w:sz w:val="20"/>
              </w:rPr>
              <w:t>
2422-2-002 - Оқыту жөніндегі үйлестіруші</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2422-2-003 - Оқу жұмыстарының үйлестірушісі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2422-2-006 - Кадрларды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2422-2-007 - Еңбек ресурстарын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2422-2-009 - Кәсіптік оқыту жөніндегі маман</w:t>
            </w:r>
          </w:p>
          <w:p>
            <w:pPr>
              <w:spacing w:after="20"/>
              <w:ind w:left="20"/>
              <w:jc w:val="both"/>
            </w:pPr>
            <w:r>
              <w:rPr>
                <w:rFonts w:ascii="Times New Roman"/>
                <w:b w:val="false"/>
                <w:i w:val="false"/>
                <w:color w:val="000000"/>
                <w:sz w:val="20"/>
              </w:rPr>
              <w:t>
2422-2-004 - Корпоративтік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біліктілігінің ұйымның ағымдағы қажеттіліктеріне сәйкестігін қамтамасыз ету, ұйымның стратегиялық мақсаттары мен болашақ қажеттіліктеріне қол жеткізу үшін оқыту іс-шараларын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3"/>
          <w:p>
            <w:pPr>
              <w:spacing w:after="20"/>
              <w:ind w:left="20"/>
              <w:jc w:val="both"/>
            </w:pPr>
            <w:r>
              <w:rPr>
                <w:rFonts w:ascii="Times New Roman"/>
                <w:b w:val="false"/>
                <w:i w:val="false"/>
                <w:color w:val="000000"/>
                <w:sz w:val="20"/>
              </w:rPr>
              <w:t>
1. Ұйымда жұмыскерлерді оқыту және дамыту стратегиясын қалыптастыруға қатысу;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дизайны және персоналды оқыту мене дамыту процесін нормативтік құқықтық қамтамасыз етуді өзектендіру;</w:t>
            </w:r>
          </w:p>
          <w:p>
            <w:pPr>
              <w:spacing w:after="20"/>
              <w:ind w:left="20"/>
              <w:jc w:val="both"/>
            </w:pPr>
            <w:r>
              <w:rPr>
                <w:rFonts w:ascii="Times New Roman"/>
                <w:b w:val="false"/>
                <w:i w:val="false"/>
                <w:color w:val="000000"/>
                <w:sz w:val="20"/>
              </w:rPr>
              <w:t>
3. Персоналды оқыту және дамыту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54"/>
          <w:p>
            <w:pPr>
              <w:spacing w:after="20"/>
              <w:ind w:left="20"/>
              <w:jc w:val="both"/>
            </w:pPr>
            <w:r>
              <w:rPr>
                <w:rFonts w:ascii="Times New Roman"/>
                <w:b w:val="false"/>
                <w:i w:val="false"/>
                <w:color w:val="000000"/>
                <w:sz w:val="20"/>
              </w:rPr>
              <w:t>
Еңбек функциясы 1:</w:t>
            </w:r>
          </w:p>
          <w:bookmarkEnd w:id="254"/>
          <w:p>
            <w:pPr>
              <w:spacing w:after="20"/>
              <w:ind w:left="20"/>
              <w:jc w:val="both"/>
            </w:pPr>
            <w:r>
              <w:rPr>
                <w:rFonts w:ascii="Times New Roman"/>
                <w:b w:val="false"/>
                <w:i w:val="false"/>
                <w:color w:val="000000"/>
                <w:sz w:val="20"/>
              </w:rPr>
              <w:t>
Ұйымда жұмыскерлерді оқыту және дамыту стратегиясын қалыптастыруға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55"/>
          <w:p>
            <w:pPr>
              <w:spacing w:after="20"/>
              <w:ind w:left="20"/>
              <w:jc w:val="both"/>
            </w:pPr>
            <w:r>
              <w:rPr>
                <w:rFonts w:ascii="Times New Roman"/>
                <w:b w:val="false"/>
                <w:i w:val="false"/>
                <w:color w:val="000000"/>
                <w:sz w:val="20"/>
              </w:rPr>
              <w:t>
Дағды 1:</w:t>
            </w:r>
          </w:p>
          <w:bookmarkEnd w:id="255"/>
          <w:p>
            <w:pPr>
              <w:spacing w:after="20"/>
              <w:ind w:left="20"/>
              <w:jc w:val="both"/>
            </w:pPr>
            <w:r>
              <w:rPr>
                <w:rFonts w:ascii="Times New Roman"/>
                <w:b w:val="false"/>
                <w:i w:val="false"/>
                <w:color w:val="000000"/>
                <w:sz w:val="20"/>
              </w:rPr>
              <w:t>
Жұмыскерлерді оқыту және дамыту қажеттілігі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6"/>
          <w:p>
            <w:pPr>
              <w:spacing w:after="20"/>
              <w:ind w:left="20"/>
              <w:jc w:val="both"/>
            </w:pPr>
            <w:r>
              <w:rPr>
                <w:rFonts w:ascii="Times New Roman"/>
                <w:b w:val="false"/>
                <w:i w:val="false"/>
                <w:color w:val="000000"/>
                <w:sz w:val="20"/>
              </w:rPr>
              <w:t>
Машықтар: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стратегиясы мен даму жоспарларын, оқытуға қажеттіліктің туындау көздерін (ұйымның сыртқы ортасындағы өзгерістер, технологиялық прогрестер, ұйымның стратегиясындағы өзгерістер, ұйым құрылымындағы өзгерістер, ұйым ішіндегі персоналдың қозғалысы)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 дәрежесіне және оқуға дайындығына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лауазымдарға қойылатын талаптар мен іс жүзінде бар жұмыскерлердің деңгейі арасындағы айырмашылықты бағалайды (оның ішінде қызмет тиімділігін бағалау/аттестаттау нәтижелеріне сүйене отырып);</w:t>
            </w:r>
          </w:p>
          <w:p>
            <w:pPr>
              <w:spacing w:after="20"/>
              <w:ind w:left="20"/>
              <w:jc w:val="both"/>
            </w:pPr>
            <w:r>
              <w:rPr>
                <w:rFonts w:ascii="Times New Roman"/>
                <w:b w:val="false"/>
                <w:i w:val="false"/>
                <w:color w:val="000000"/>
                <w:sz w:val="20"/>
              </w:rPr>
              <w:t>
5. Жұмыскерлерді оқыту мен дамыту бөлігінде бизнестің не күтетіні мен қажеттіліктері туралы стейкхолдерлерден кері байланыс жинайды.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7"/>
          <w:p>
            <w:pPr>
              <w:spacing w:after="20"/>
              <w:ind w:left="20"/>
              <w:jc w:val="both"/>
            </w:pPr>
            <w:r>
              <w:rPr>
                <w:rFonts w:ascii="Times New Roman"/>
                <w:b w:val="false"/>
                <w:i w:val="false"/>
                <w:color w:val="000000"/>
                <w:sz w:val="20"/>
              </w:rPr>
              <w:t>
Білімдер: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білімі мен құзыретін бағалау құралдары;</w:t>
            </w:r>
          </w:p>
          <w:p>
            <w:pPr>
              <w:spacing w:after="20"/>
              <w:ind w:left="20"/>
              <w:jc w:val="both"/>
            </w:pPr>
            <w:r>
              <w:rPr>
                <w:rFonts w:ascii="Times New Roman"/>
                <w:b w:val="false"/>
                <w:i w:val="false"/>
                <w:color w:val="000000"/>
                <w:sz w:val="20"/>
              </w:rPr>
              <w:t>
6. Адам ресурстарына қажеттіліктерді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58"/>
          <w:p>
            <w:pPr>
              <w:spacing w:after="20"/>
              <w:ind w:left="20"/>
              <w:jc w:val="both"/>
            </w:pPr>
            <w:r>
              <w:rPr>
                <w:rFonts w:ascii="Times New Roman"/>
                <w:b w:val="false"/>
                <w:i w:val="false"/>
                <w:color w:val="000000"/>
                <w:sz w:val="20"/>
              </w:rPr>
              <w:t>
Дағды 2:</w:t>
            </w:r>
          </w:p>
          <w:bookmarkEnd w:id="258"/>
          <w:p>
            <w:pPr>
              <w:spacing w:after="20"/>
              <w:ind w:left="20"/>
              <w:jc w:val="both"/>
            </w:pPr>
            <w:r>
              <w:rPr>
                <w:rFonts w:ascii="Times New Roman"/>
                <w:b w:val="false"/>
                <w:i w:val="false"/>
                <w:color w:val="000000"/>
                <w:sz w:val="20"/>
              </w:rPr>
              <w:t>
Жұмыскерлерді оқыту және дамыту стратегиясын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9"/>
          <w:p>
            <w:pPr>
              <w:spacing w:after="20"/>
              <w:ind w:left="20"/>
              <w:jc w:val="both"/>
            </w:pPr>
            <w:r>
              <w:rPr>
                <w:rFonts w:ascii="Times New Roman"/>
                <w:b w:val="false"/>
                <w:i w:val="false"/>
                <w:color w:val="000000"/>
                <w:sz w:val="20"/>
              </w:rPr>
              <w:t>
Машықтар: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мен дамытудың стратегиялық көзқарасын, мақсаттарын, қағидаттарын қалыптастыруға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қолданады, өз жұмысын жетілдіру бойынша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талдайды,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 көрсеткіштерін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оқыту мәдениетін құру үшін коммуникация, жұмыскерлерді және барлық мүдделі тұлғаларды тарту жоспарларын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0"/>
          <w:p>
            <w:pPr>
              <w:spacing w:after="20"/>
              <w:ind w:left="20"/>
              <w:jc w:val="both"/>
            </w:pPr>
            <w:r>
              <w:rPr>
                <w:rFonts w:ascii="Times New Roman"/>
                <w:b w:val="false"/>
                <w:i w:val="false"/>
                <w:color w:val="000000"/>
                <w:sz w:val="20"/>
              </w:rPr>
              <w:t>
Білімдер: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Дағдыда көрсетілген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Компанияның ұйымдық/ 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10.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1"/>
          <w:p>
            <w:pPr>
              <w:spacing w:after="20"/>
              <w:ind w:left="20"/>
              <w:jc w:val="both"/>
            </w:pPr>
            <w:r>
              <w:rPr>
                <w:rFonts w:ascii="Times New Roman"/>
                <w:b w:val="false"/>
                <w:i w:val="false"/>
                <w:color w:val="000000"/>
                <w:sz w:val="20"/>
              </w:rPr>
              <w:t>
Дағды 3:</w:t>
            </w:r>
          </w:p>
          <w:bookmarkEnd w:id="261"/>
          <w:p>
            <w:pPr>
              <w:spacing w:after="20"/>
              <w:ind w:left="20"/>
              <w:jc w:val="both"/>
            </w:pPr>
            <w:r>
              <w:rPr>
                <w:rFonts w:ascii="Times New Roman"/>
                <w:b w:val="false"/>
                <w:i w:val="false"/>
                <w:color w:val="000000"/>
                <w:sz w:val="20"/>
              </w:rPr>
              <w:t>
Ұйымда білімді басқару жүйесін қалыптастыруға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төмендегілер құрайды: ұйымның цифрлық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институтын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63"/>
          <w:p>
            <w:pPr>
              <w:spacing w:after="20"/>
              <w:ind w:left="20"/>
              <w:jc w:val="both"/>
            </w:pPr>
            <w:r>
              <w:rPr>
                <w:rFonts w:ascii="Times New Roman"/>
                <w:b w:val="false"/>
                <w:i w:val="false"/>
                <w:color w:val="000000"/>
                <w:sz w:val="20"/>
              </w:rPr>
              <w:t>
Білімдер: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64"/>
          <w:p>
            <w:pPr>
              <w:spacing w:after="20"/>
              <w:ind w:left="20"/>
              <w:jc w:val="both"/>
            </w:pPr>
            <w:r>
              <w:rPr>
                <w:rFonts w:ascii="Times New Roman"/>
                <w:b w:val="false"/>
                <w:i w:val="false"/>
                <w:color w:val="000000"/>
                <w:sz w:val="20"/>
              </w:rPr>
              <w:t>
Еңбек функциясы 2:</w:t>
            </w:r>
          </w:p>
          <w:bookmarkEnd w:id="264"/>
          <w:p>
            <w:pPr>
              <w:spacing w:after="20"/>
              <w:ind w:left="20"/>
              <w:jc w:val="both"/>
            </w:pPr>
            <w:r>
              <w:rPr>
                <w:rFonts w:ascii="Times New Roman"/>
                <w:b w:val="false"/>
                <w:i w:val="false"/>
                <w:color w:val="000000"/>
                <w:sz w:val="20"/>
              </w:rPr>
              <w:t>
Персоналды оқыту және дамыту процесін жобалау және осы процестің нормативтік құқықтық қамтамасыз етілуін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5"/>
          <w:p>
            <w:pPr>
              <w:spacing w:after="20"/>
              <w:ind w:left="20"/>
              <w:jc w:val="both"/>
            </w:pPr>
            <w:r>
              <w:rPr>
                <w:rFonts w:ascii="Times New Roman"/>
                <w:b w:val="false"/>
                <w:i w:val="false"/>
                <w:color w:val="000000"/>
                <w:sz w:val="20"/>
              </w:rPr>
              <w:t>
Дағды 1:</w:t>
            </w:r>
          </w:p>
          <w:bookmarkEnd w:id="265"/>
          <w:p>
            <w:pPr>
              <w:spacing w:after="20"/>
              <w:ind w:left="20"/>
              <w:jc w:val="both"/>
            </w:pPr>
            <w:r>
              <w:rPr>
                <w:rFonts w:ascii="Times New Roman"/>
                <w:b w:val="false"/>
                <w:i w:val="false"/>
                <w:color w:val="000000"/>
                <w:sz w:val="20"/>
              </w:rPr>
              <w:t>
Ұйымда персоналды оқыту және дамыту процесін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саласындағы үздік тәжірибелер мен әдістер бойынша бенчмарк жинауға қатысады және ұйымда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даму процестеріне қатысушы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 қалыптастырады және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8. Білім қорын құру/толықтыру үшін оқыту және дамыту процесін автоматтандыруға және цифрлық жүйелерді/ платформаларды әзірлеуге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7"/>
          <w:p>
            <w:pPr>
              <w:spacing w:after="20"/>
              <w:ind w:left="20"/>
              <w:jc w:val="both"/>
            </w:pPr>
            <w:r>
              <w:rPr>
                <w:rFonts w:ascii="Times New Roman"/>
                <w:b w:val="false"/>
                <w:i w:val="false"/>
                <w:color w:val="000000"/>
                <w:sz w:val="20"/>
              </w:rPr>
              <w:t>
Білімдер: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эталондар;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Ынталандыруды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68"/>
          <w:p>
            <w:pPr>
              <w:spacing w:after="20"/>
              <w:ind w:left="20"/>
              <w:jc w:val="both"/>
            </w:pPr>
            <w:r>
              <w:rPr>
                <w:rFonts w:ascii="Times New Roman"/>
                <w:b w:val="false"/>
                <w:i w:val="false"/>
                <w:color w:val="000000"/>
                <w:sz w:val="20"/>
              </w:rPr>
              <w:t>
Дағды 2:</w:t>
            </w:r>
          </w:p>
          <w:bookmarkEnd w:id="268"/>
          <w:p>
            <w:pPr>
              <w:spacing w:after="20"/>
              <w:ind w:left="20"/>
              <w:jc w:val="both"/>
            </w:pPr>
            <w:r>
              <w:rPr>
                <w:rFonts w:ascii="Times New Roman"/>
                <w:b w:val="false"/>
                <w:i w:val="false"/>
                <w:color w:val="000000"/>
                <w:sz w:val="20"/>
              </w:rPr>
              <w:t>
Оқыту бағдарламаларының жоспарын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үшін бағдарламалар мен сценарийлер жасайды; ұйымның қажеттілігі мен нарықтағы болашақ өзгерістер негізінде жеке, команда құраушы, корпоративтік оқыту іс-шараларын өткізу қажеттілігі туралы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2.Компанияның мақсаттарына, бизнес қажеттіліктеріне,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және т.б.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тренерлер пулын іріктеуге және қалыптастыруға, жаттықтырушыларға арналған тренингті ұйымдастыруға қатысады, ішкі тренерлерге арналған әдістемелік құралдарды әзірлейді, тренинг бағдарламаларын жасауға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кәсіптік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Бухгалтерлік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71"/>
          <w:p>
            <w:pPr>
              <w:spacing w:after="20"/>
              <w:ind w:left="20"/>
              <w:jc w:val="both"/>
            </w:pPr>
            <w:r>
              <w:rPr>
                <w:rFonts w:ascii="Times New Roman"/>
                <w:b w:val="false"/>
                <w:i w:val="false"/>
                <w:color w:val="000000"/>
                <w:sz w:val="20"/>
              </w:rPr>
              <w:t>
Дағды 3:</w:t>
            </w:r>
          </w:p>
          <w:bookmarkEnd w:id="271"/>
          <w:p>
            <w:pPr>
              <w:spacing w:after="20"/>
              <w:ind w:left="20"/>
              <w:jc w:val="both"/>
            </w:pPr>
            <w:r>
              <w:rPr>
                <w:rFonts w:ascii="Times New Roman"/>
                <w:b w:val="false"/>
                <w:i w:val="false"/>
                <w:color w:val="000000"/>
                <w:sz w:val="20"/>
              </w:rPr>
              <w:t>
Персоналды оқыту мен дамыту процесін реттейтін ішкі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процесін ұйымдастыру тәртібін реттейтін және айқындайтын құжаттарды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кодексінің талаптарына сәйкес жұмыс берушінің актісін/оқуға арналған үлгілік шартты (оқыту шартын)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Қазақстан Республикасының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жүргізеді және ілеспе құжаттаманы ресімдейді;</w:t>
            </w:r>
          </w:p>
          <w:p>
            <w:pPr>
              <w:spacing w:after="20"/>
              <w:ind w:left="20"/>
              <w:jc w:val="both"/>
            </w:pPr>
            <w:r>
              <w:rPr>
                <w:rFonts w:ascii="Times New Roman"/>
                <w:b w:val="false"/>
                <w:i w:val="false"/>
                <w:color w:val="000000"/>
                <w:sz w:val="20"/>
              </w:rPr>
              <w:t>
5. Контрагенттерге сараптама жүргізеді (бизнес-тренерлердің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74"/>
          <w:p>
            <w:pPr>
              <w:spacing w:after="20"/>
              <w:ind w:left="20"/>
              <w:jc w:val="both"/>
            </w:pPr>
            <w:r>
              <w:rPr>
                <w:rFonts w:ascii="Times New Roman"/>
                <w:b w:val="false"/>
                <w:i w:val="false"/>
                <w:color w:val="000000"/>
                <w:sz w:val="20"/>
              </w:rPr>
              <w:t>
Еңбек функциясы 3:</w:t>
            </w:r>
          </w:p>
          <w:bookmarkEnd w:id="274"/>
          <w:p>
            <w:pPr>
              <w:spacing w:after="20"/>
              <w:ind w:left="20"/>
              <w:jc w:val="both"/>
            </w:pPr>
            <w:r>
              <w:rPr>
                <w:rFonts w:ascii="Times New Roman"/>
                <w:b w:val="false"/>
                <w:i w:val="false"/>
                <w:color w:val="000000"/>
                <w:sz w:val="20"/>
              </w:rPr>
              <w:t>
Персоналды оқыту және дамыту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76"/>
          <w:p>
            <w:pPr>
              <w:spacing w:after="20"/>
              <w:ind w:left="20"/>
              <w:jc w:val="both"/>
            </w:pPr>
            <w:r>
              <w:rPr>
                <w:rFonts w:ascii="Times New Roman"/>
                <w:b w:val="false"/>
                <w:i w:val="false"/>
                <w:color w:val="000000"/>
                <w:sz w:val="20"/>
              </w:rPr>
              <w:t>
Машықтар: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Оқу және даму процесінің тиімділігін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Өткен оқу қорытындысы бойынша жұмыскерлерден кері байланыс жинау әдістерін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оқыту және дамыту сауалнамаларының нәтижелерін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мен HR көрсеткіштерін қолдану арқылы оқыту тиімділігін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кері байланысы және оқытуға қанағаттанушылықты бағалау негізінде персоналды оқыту және дамыту процесін жақсарту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әсерін талдайды;</w:t>
            </w:r>
          </w:p>
          <w:p>
            <w:pPr>
              <w:spacing w:after="20"/>
              <w:ind w:left="20"/>
              <w:jc w:val="both"/>
            </w:pPr>
            <w:r>
              <w:rPr>
                <w:rFonts w:ascii="Times New Roman"/>
                <w:b w:val="false"/>
                <w:i w:val="false"/>
                <w:color w:val="000000"/>
                <w:sz w:val="20"/>
              </w:rPr>
              <w:t>
7. Персоналды оқыту және дамыту үдерісі бойынша жақсарту/түзету іс-шараларының жоспарларын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7"/>
          <w:p>
            <w:pPr>
              <w:spacing w:after="20"/>
              <w:ind w:left="20"/>
              <w:jc w:val="both"/>
            </w:pPr>
            <w:r>
              <w:rPr>
                <w:rFonts w:ascii="Times New Roman"/>
                <w:b w:val="false"/>
                <w:i w:val="false"/>
                <w:color w:val="000000"/>
                <w:sz w:val="20"/>
              </w:rPr>
              <w:t>
Білімдер: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тартылуын және оқу іс-шараларына қатысуын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түсіну; ынтымақтастық және өзара іс-қимыл; аналитикалық ойлау; көшбасшылық; нәтижеге бағдарлану;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дамыту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бейімделу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"Персоналды оқыту және дамыту жөніндегі қызметші"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7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22003 болып тіркелді).</w:t>
            </w:r>
          </w:p>
          <w:bookmarkEnd w:id="278"/>
          <w:p>
            <w:pPr>
              <w:spacing w:after="20"/>
              <w:ind w:left="20"/>
              <w:jc w:val="both"/>
            </w:pPr>
            <w:r>
              <w:rPr>
                <w:rFonts w:ascii="Times New Roman"/>
                <w:b w:val="false"/>
                <w:i w:val="false"/>
                <w:color w:val="000000"/>
                <w:sz w:val="20"/>
              </w:rPr>
              <w:t>
Кадр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9"/>
          <w:p>
            <w:pPr>
              <w:spacing w:after="20"/>
              <w:ind w:left="20"/>
              <w:jc w:val="both"/>
            </w:pPr>
            <w:r>
              <w:rPr>
                <w:rFonts w:ascii="Times New Roman"/>
                <w:b w:val="false"/>
                <w:i w:val="false"/>
                <w:color w:val="000000"/>
                <w:sz w:val="20"/>
              </w:rPr>
              <w:t>
Білім деңгейі:</w:t>
            </w:r>
          </w:p>
          <w:bookmarkEnd w:id="27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процесін басқару, оқыту іс-шараларын ұйымдастыру, оқыту процесінің тиімділігін бағалау және персоналды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0"/>
          <w:p>
            <w:pPr>
              <w:spacing w:after="20"/>
              <w:ind w:left="20"/>
              <w:jc w:val="both"/>
            </w:pPr>
            <w:r>
              <w:rPr>
                <w:rFonts w:ascii="Times New Roman"/>
                <w:b w:val="false"/>
                <w:i w:val="false"/>
                <w:color w:val="000000"/>
                <w:sz w:val="20"/>
              </w:rPr>
              <w:t>
1. Процесті басқару және оқыту іс-шараларын ұйымдастыру</w:t>
            </w:r>
          </w:p>
          <w:bookmarkEnd w:id="280"/>
          <w:p>
            <w:pPr>
              <w:spacing w:after="20"/>
              <w:ind w:left="20"/>
              <w:jc w:val="both"/>
            </w:pPr>
            <w:r>
              <w:rPr>
                <w:rFonts w:ascii="Times New Roman"/>
                <w:b w:val="false"/>
                <w:i w:val="false"/>
                <w:color w:val="000000"/>
                <w:sz w:val="20"/>
              </w:rPr>
              <w:t>
2. Персоналды оқыту және дамыту процесінің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1"/>
          <w:p>
            <w:pPr>
              <w:spacing w:after="20"/>
              <w:ind w:left="20"/>
              <w:jc w:val="both"/>
            </w:pPr>
            <w:r>
              <w:rPr>
                <w:rFonts w:ascii="Times New Roman"/>
                <w:b w:val="false"/>
                <w:i w:val="false"/>
                <w:color w:val="000000"/>
                <w:sz w:val="20"/>
              </w:rPr>
              <w:t>
Еңбек функциясы 1:</w:t>
            </w:r>
          </w:p>
          <w:bookmarkEnd w:id="281"/>
          <w:p>
            <w:pPr>
              <w:spacing w:after="20"/>
              <w:ind w:left="20"/>
              <w:jc w:val="both"/>
            </w:pPr>
            <w:r>
              <w:rPr>
                <w:rFonts w:ascii="Times New Roman"/>
                <w:b w:val="false"/>
                <w:i w:val="false"/>
                <w:color w:val="000000"/>
                <w:sz w:val="20"/>
              </w:rPr>
              <w:t>
Процесті басқару және оқыту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2"/>
          <w:p>
            <w:pPr>
              <w:spacing w:after="20"/>
              <w:ind w:left="20"/>
              <w:jc w:val="both"/>
            </w:pPr>
            <w:r>
              <w:rPr>
                <w:rFonts w:ascii="Times New Roman"/>
                <w:b w:val="false"/>
                <w:i w:val="false"/>
                <w:color w:val="000000"/>
                <w:sz w:val="20"/>
              </w:rPr>
              <w:t>
Дағды 1:</w:t>
            </w:r>
          </w:p>
          <w:bookmarkEnd w:id="282"/>
          <w:p>
            <w:pPr>
              <w:spacing w:after="20"/>
              <w:ind w:left="20"/>
              <w:jc w:val="both"/>
            </w:pPr>
            <w:r>
              <w:rPr>
                <w:rFonts w:ascii="Times New Roman"/>
                <w:b w:val="false"/>
                <w:i w:val="false"/>
                <w:color w:val="000000"/>
                <w:sz w:val="20"/>
              </w:rPr>
              <w:t>
Оқыту іс-шараларының жоспарын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Оқыту қажеттілігі негізінде оқыту бағдарламаларының жоспарын қалыптастырады және іске асырылуын қадағалайды;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қызметтері нарығының маркетингін жүргізеді, тренерлермен және компаниялармен, оқыту іс-шараларын жеткізушілермен өзара қарым-қатынас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провайдерлерімен, мамандандырылған оқу орталықтарымен персоналды оқытуға және тағылымдамадан өткізуге, жұмыскерлерді оқуға іссапарға жіберуді ұйымдастыру үшін сатып алу рәсімдерін және шарттар жасасуды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еңбек заңнамасына және ұйымның ішкі құжаттарына сәйкес қызметкерлермен оқу шарттарын ресімдеуге жауап береді;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 арасында оқыту және дамыту іс-шараларын насихаттайды;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бюджеттерге және сатып алу жоспарларына сәйкес оқытуға қаражат бөлу есебін жүргізеді, сондай-ақ қажетті есептілікті (оқыту бойынша іссапарларды қоса алғанда) қалыптастырады;</w:t>
            </w:r>
          </w:p>
          <w:p>
            <w:pPr>
              <w:spacing w:after="20"/>
              <w:ind w:left="20"/>
              <w:jc w:val="both"/>
            </w:pPr>
            <w:r>
              <w:rPr>
                <w:rFonts w:ascii="Times New Roman"/>
                <w:b w:val="false"/>
                <w:i w:val="false"/>
                <w:color w:val="000000"/>
                <w:sz w:val="20"/>
              </w:rPr>
              <w:t>
7. Оқытуға арналған автоматтандырылған сервистер мен платформаларды оқу процесіне енгізуге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ұйымдық мәдениетінің корпоративтік құндылықтары мен ерекшеліктері;</w:t>
            </w:r>
          </w:p>
          <w:p>
            <w:pPr>
              <w:spacing w:after="20"/>
              <w:ind w:left="20"/>
              <w:jc w:val="both"/>
            </w:pPr>
            <w:r>
              <w:rPr>
                <w:rFonts w:ascii="Times New Roman"/>
                <w:b w:val="false"/>
                <w:i w:val="false"/>
                <w:color w:val="000000"/>
                <w:sz w:val="20"/>
              </w:rPr>
              <w:t>
6. Процестерді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5"/>
          <w:p>
            <w:pPr>
              <w:spacing w:after="20"/>
              <w:ind w:left="20"/>
              <w:jc w:val="both"/>
            </w:pPr>
            <w:r>
              <w:rPr>
                <w:rFonts w:ascii="Times New Roman"/>
                <w:b w:val="false"/>
                <w:i w:val="false"/>
                <w:color w:val="000000"/>
                <w:sz w:val="20"/>
              </w:rPr>
              <w:t>
Дағды 2:</w:t>
            </w:r>
          </w:p>
          <w:bookmarkEnd w:id="285"/>
          <w:p>
            <w:pPr>
              <w:spacing w:after="20"/>
              <w:ind w:left="20"/>
              <w:jc w:val="both"/>
            </w:pPr>
            <w:r>
              <w:rPr>
                <w:rFonts w:ascii="Times New Roman"/>
                <w:b w:val="false"/>
                <w:i w:val="false"/>
                <w:color w:val="000000"/>
                <w:sz w:val="20"/>
              </w:rPr>
              <w:t>
Оқыту іс-шарасын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жоспарын іске асыру процесін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мәселелері бойынша консультация береді және түсіндіру іс-шараларын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провайдерлерін тартады және олармен жұмысты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Оқытылатын іс-шараға тартуды, персоналдың қатысуын арттыруды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реттейтін құжаттарды ресімдейді;</w:t>
            </w:r>
          </w:p>
          <w:p>
            <w:pPr>
              <w:spacing w:after="20"/>
              <w:ind w:left="20"/>
              <w:jc w:val="both"/>
            </w:pPr>
            <w:r>
              <w:rPr>
                <w:rFonts w:ascii="Times New Roman"/>
                <w:b w:val="false"/>
                <w:i w:val="false"/>
                <w:color w:val="000000"/>
                <w:sz w:val="20"/>
              </w:rPr>
              <w:t>
7. Ұйымның есепке алу жүйесіне деректерді енгізеді, есепке алу процесін автоматтандыру бойынша ұсыныстар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жеткізушілерден оқыту іс-шараларын өткізу және қызметтерді сатып алудың ішкі рәсімдері.</w:t>
            </w:r>
          </w:p>
          <w:p>
            <w:pPr>
              <w:spacing w:after="20"/>
              <w:ind w:left="20"/>
              <w:jc w:val="both"/>
            </w:pPr>
            <w:r>
              <w:rPr>
                <w:rFonts w:ascii="Times New Roman"/>
                <w:b w:val="false"/>
                <w:i w:val="false"/>
                <w:color w:val="000000"/>
                <w:sz w:val="20"/>
              </w:rPr>
              <w:t>
2. Цифрлық жүйелер және персонал туралы мәліметтер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88"/>
          <w:p>
            <w:pPr>
              <w:spacing w:after="20"/>
              <w:ind w:left="20"/>
              <w:jc w:val="both"/>
            </w:pPr>
            <w:r>
              <w:rPr>
                <w:rFonts w:ascii="Times New Roman"/>
                <w:b w:val="false"/>
                <w:i w:val="false"/>
                <w:color w:val="000000"/>
                <w:sz w:val="20"/>
              </w:rPr>
              <w:t>
Еңбек функциясы 2:</w:t>
            </w:r>
          </w:p>
          <w:bookmarkEnd w:id="288"/>
          <w:p>
            <w:pPr>
              <w:spacing w:after="20"/>
              <w:ind w:left="20"/>
              <w:jc w:val="both"/>
            </w:pPr>
            <w:r>
              <w:rPr>
                <w:rFonts w:ascii="Times New Roman"/>
                <w:b w:val="false"/>
                <w:i w:val="false"/>
                <w:color w:val="000000"/>
                <w:sz w:val="20"/>
              </w:rPr>
              <w:t>
Персоналды оқыту және дамыту процесінің тиімділігін бағалауға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89"/>
          <w:p>
            <w:pPr>
              <w:spacing w:after="20"/>
              <w:ind w:left="20"/>
              <w:jc w:val="both"/>
            </w:pPr>
            <w:r>
              <w:rPr>
                <w:rFonts w:ascii="Times New Roman"/>
                <w:b w:val="false"/>
                <w:i w:val="false"/>
                <w:color w:val="000000"/>
                <w:sz w:val="20"/>
              </w:rPr>
              <w:t>
Дағды 1:</w:t>
            </w:r>
          </w:p>
          <w:bookmarkEnd w:id="289"/>
          <w:p>
            <w:pPr>
              <w:spacing w:after="20"/>
              <w:ind w:left="20"/>
              <w:jc w:val="both"/>
            </w:pPr>
            <w:r>
              <w:rPr>
                <w:rFonts w:ascii="Times New Roman"/>
                <w:b w:val="false"/>
                <w:i w:val="false"/>
                <w:color w:val="000000"/>
                <w:sz w:val="20"/>
              </w:rPr>
              <w:t>
Персоналды оқыту және дамыту бойынша кері байланыс жинау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оқыту тиімділігін бағалау нәтижелерін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 және HR көрсеткіштерін қолдану арқылы оқыту тиімділігін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мен дамытудың тиімділігін талдау нәтижелері бойынша түзету іс-шараларының жоспарын іске асыруға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Қанағаттану мәселесіне қатысты жүргізілген сауалнама нәтижелері негізінде оқыту және даму процесін жақсарту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Өткізілген оқу бойынша релиздер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корпоративтік ресурстарында оқыту материалдарын шоғырландырады және жүйелейді;</w:t>
            </w:r>
          </w:p>
          <w:p>
            <w:pPr>
              <w:spacing w:after="20"/>
              <w:ind w:left="20"/>
              <w:jc w:val="both"/>
            </w:pPr>
            <w:r>
              <w:rPr>
                <w:rFonts w:ascii="Times New Roman"/>
                <w:b w:val="false"/>
                <w:i w:val="false"/>
                <w:color w:val="000000"/>
                <w:sz w:val="20"/>
              </w:rPr>
              <w:t>
7. Ақпаратты визуализациялау құралдарын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түрлері және олардың сипаттамалары, тұлғалық сипаттамаларды психометриялық бағалау, кейстерді зерттеу, ассесмент-орталық, модельдеу, жұмыскерлердің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тартылуын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оқыту және дамыту бағдарламаларының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аналитикасы, HR көрсеткіштері</w:t>
            </w:r>
          </w:p>
          <w:p>
            <w:pPr>
              <w:spacing w:after="20"/>
              <w:ind w:left="20"/>
              <w:jc w:val="both"/>
            </w:pPr>
            <w:r>
              <w:rPr>
                <w:rFonts w:ascii="Times New Roman"/>
                <w:b w:val="false"/>
                <w:i w:val="false"/>
                <w:color w:val="000000"/>
                <w:sz w:val="20"/>
              </w:rPr>
              <w:t>
7. Ақпаратты визуализациялау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өзара іс-қимыл; нәтижеге бағдарлану; клиентке бағдарлану;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оқыту және дамыту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"Кәсіптік бейімдеу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№22003 болып тіркелді).</w:t>
            </w:r>
          </w:p>
          <w:bookmarkEnd w:id="292"/>
          <w:p>
            <w:pPr>
              <w:spacing w:after="20"/>
              <w:ind w:left="20"/>
              <w:jc w:val="both"/>
            </w:pPr>
            <w:r>
              <w:rPr>
                <w:rFonts w:ascii="Times New Roman"/>
                <w:b w:val="false"/>
                <w:i w:val="false"/>
                <w:color w:val="000000"/>
                <w:sz w:val="20"/>
              </w:rPr>
              <w:t>
Кадр даярлау жөніндегі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3"/>
          <w:p>
            <w:pPr>
              <w:spacing w:after="20"/>
              <w:ind w:left="20"/>
              <w:jc w:val="both"/>
            </w:pPr>
            <w:r>
              <w:rPr>
                <w:rFonts w:ascii="Times New Roman"/>
                <w:b w:val="false"/>
                <w:i w:val="false"/>
                <w:color w:val="000000"/>
                <w:sz w:val="20"/>
              </w:rPr>
              <w:t>
Білім деңгейі:</w:t>
            </w:r>
          </w:p>
          <w:bookmarkEnd w:id="29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4"/>
          <w:p>
            <w:pPr>
              <w:spacing w:after="20"/>
              <w:ind w:left="20"/>
              <w:jc w:val="both"/>
            </w:pPr>
            <w:r>
              <w:rPr>
                <w:rFonts w:ascii="Times New Roman"/>
                <w:b w:val="false"/>
                <w:i w:val="false"/>
                <w:color w:val="000000"/>
                <w:sz w:val="20"/>
              </w:rPr>
              <w:t>
Мамандық:</w:t>
            </w:r>
          </w:p>
          <w:bookmarkEnd w:id="294"/>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2422-2-007 - Еңбек ресурстарын даярлау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ұйымға бейімдеу процесін әзірлеу және бейімделу процесінің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5"/>
          <w:p>
            <w:pPr>
              <w:spacing w:after="20"/>
              <w:ind w:left="20"/>
              <w:jc w:val="both"/>
            </w:pPr>
            <w:r>
              <w:rPr>
                <w:rFonts w:ascii="Times New Roman"/>
                <w:b w:val="false"/>
                <w:i w:val="false"/>
                <w:color w:val="000000"/>
                <w:sz w:val="20"/>
              </w:rPr>
              <w:t>
1. Жұмыскерлерді бейімдеу процесін әзірлеу</w:t>
            </w:r>
          </w:p>
          <w:bookmarkEnd w:id="295"/>
          <w:p>
            <w:pPr>
              <w:spacing w:after="20"/>
              <w:ind w:left="20"/>
              <w:jc w:val="both"/>
            </w:pPr>
            <w:r>
              <w:rPr>
                <w:rFonts w:ascii="Times New Roman"/>
                <w:b w:val="false"/>
                <w:i w:val="false"/>
                <w:color w:val="000000"/>
                <w:sz w:val="20"/>
              </w:rPr>
              <w:t>
2. Жұмыскерлерді бейімдеу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6"/>
          <w:p>
            <w:pPr>
              <w:spacing w:after="20"/>
              <w:ind w:left="20"/>
              <w:jc w:val="both"/>
            </w:pPr>
            <w:r>
              <w:rPr>
                <w:rFonts w:ascii="Times New Roman"/>
                <w:b w:val="false"/>
                <w:i w:val="false"/>
                <w:color w:val="000000"/>
                <w:sz w:val="20"/>
              </w:rPr>
              <w:t>
Еңбек функциясы 1:</w:t>
            </w:r>
          </w:p>
          <w:bookmarkEnd w:id="296"/>
          <w:p>
            <w:pPr>
              <w:spacing w:after="20"/>
              <w:ind w:left="20"/>
              <w:jc w:val="both"/>
            </w:pPr>
            <w:r>
              <w:rPr>
                <w:rFonts w:ascii="Times New Roman"/>
                <w:b w:val="false"/>
                <w:i w:val="false"/>
                <w:color w:val="000000"/>
                <w:sz w:val="20"/>
              </w:rPr>
              <w:t>
Жұмыскерлерді бейімдеу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7"/>
          <w:p>
            <w:pPr>
              <w:spacing w:after="20"/>
              <w:ind w:left="20"/>
              <w:jc w:val="both"/>
            </w:pPr>
            <w:r>
              <w:rPr>
                <w:rFonts w:ascii="Times New Roman"/>
                <w:b w:val="false"/>
                <w:i w:val="false"/>
                <w:color w:val="000000"/>
                <w:sz w:val="20"/>
              </w:rPr>
              <w:t>
Дағды 1:</w:t>
            </w:r>
          </w:p>
          <w:bookmarkEnd w:id="297"/>
          <w:p>
            <w:pPr>
              <w:spacing w:after="20"/>
              <w:ind w:left="20"/>
              <w:jc w:val="both"/>
            </w:pPr>
            <w:r>
              <w:rPr>
                <w:rFonts w:ascii="Times New Roman"/>
                <w:b w:val="false"/>
                <w:i w:val="false"/>
                <w:color w:val="000000"/>
                <w:sz w:val="20"/>
              </w:rPr>
              <w:t>
Ұйымдарда персоналды бейімдеу бойынша қолданыстағы тәжірибелердің бенчмаркін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8"/>
          <w:p>
            <w:pPr>
              <w:spacing w:after="20"/>
              <w:ind w:left="20"/>
              <w:jc w:val="both"/>
            </w:pPr>
            <w:r>
              <w:rPr>
                <w:rFonts w:ascii="Times New Roman"/>
                <w:b w:val="false"/>
                <w:i w:val="false"/>
                <w:color w:val="000000"/>
                <w:sz w:val="20"/>
              </w:rPr>
              <w:t>
Машықтар: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міндеттері мен стратегияларына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ұйымдарда бейімделу бағдарламалары бойынша бенчмарк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бейімдеу бағдарламаларына салыстырмалы талдау жүргізеді және бейімделу процесін енгізу бойынша ұсыныстар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әртүрлі учаскелерінде және нақты жұмыс орындарында жұмыс ерекшеліктеріне талдау жүргізеді;</w:t>
            </w:r>
          </w:p>
          <w:p>
            <w:pPr>
              <w:spacing w:after="20"/>
              <w:ind w:left="20"/>
              <w:jc w:val="both"/>
            </w:pPr>
            <w:r>
              <w:rPr>
                <w:rFonts w:ascii="Times New Roman"/>
                <w:b w:val="false"/>
                <w:i w:val="false"/>
                <w:color w:val="000000"/>
                <w:sz w:val="20"/>
              </w:rPr>
              <w:t>
5. Жұмыскерлер арасында білім алмасу, білім базасы бойынша қолданыстағы цифрлық жүйелерге/ платформаларға талдау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99"/>
          <w:p>
            <w:pPr>
              <w:spacing w:after="20"/>
              <w:ind w:left="20"/>
              <w:jc w:val="both"/>
            </w:pPr>
            <w:r>
              <w:rPr>
                <w:rFonts w:ascii="Times New Roman"/>
                <w:b w:val="false"/>
                <w:i w:val="false"/>
                <w:color w:val="000000"/>
                <w:sz w:val="20"/>
              </w:rPr>
              <w:t>
Білімдер: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ұйымдық құрылымы, әртүрлі деңгейдегі және өндірістің әртүрлі учаскелеріндегі жұмыскерлердің лауазымдық міндеттері;</w:t>
            </w:r>
          </w:p>
          <w:p>
            <w:pPr>
              <w:spacing w:after="20"/>
              <w:ind w:left="20"/>
              <w:jc w:val="both"/>
            </w:pPr>
            <w:r>
              <w:rPr>
                <w:rFonts w:ascii="Times New Roman"/>
                <w:b w:val="false"/>
                <w:i w:val="false"/>
                <w:color w:val="000000"/>
                <w:sz w:val="20"/>
              </w:rPr>
              <w:t>
6. Стратегия, корпоративтік мақсаттар, даму бағдарламалары,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0"/>
          <w:p>
            <w:pPr>
              <w:spacing w:after="20"/>
              <w:ind w:left="20"/>
              <w:jc w:val="both"/>
            </w:pPr>
            <w:r>
              <w:rPr>
                <w:rFonts w:ascii="Times New Roman"/>
                <w:b w:val="false"/>
                <w:i w:val="false"/>
                <w:color w:val="000000"/>
                <w:sz w:val="20"/>
              </w:rPr>
              <w:t>
Дағды 2:</w:t>
            </w:r>
          </w:p>
          <w:bookmarkEnd w:id="300"/>
          <w:p>
            <w:pPr>
              <w:spacing w:after="20"/>
              <w:ind w:left="20"/>
              <w:jc w:val="both"/>
            </w:pPr>
            <w:r>
              <w:rPr>
                <w:rFonts w:ascii="Times New Roman"/>
                <w:b w:val="false"/>
                <w:i w:val="false"/>
                <w:color w:val="000000"/>
                <w:sz w:val="20"/>
              </w:rPr>
              <w:t>
Бейімделу бағдарламаларын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құндылықтарын, саясаты мен артықшылықтарын жаңа жұмысшыларға таратады, білімнің ашықтығы мен сабақтастығын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Бейімделушінің өз рөлін түсінуін қамтамасыз етеді, бейімделушіні белгілі бір лауазымның міндеттерімен және талаптарымен практикалық таныстыруды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Бейімделушіні оқытуды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жұмысшы үшін жұмыс кеңістігін ұйымдастыруды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Бейімделу мерзімдерінің сақталуын бақылайды және ауытқулардың себептерін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жұмыскерлердің бейімдеуден өтуіне мониторинг жүргізеді;</w:t>
            </w:r>
          </w:p>
          <w:p>
            <w:pPr>
              <w:spacing w:after="20"/>
              <w:ind w:left="20"/>
              <w:jc w:val="both"/>
            </w:pPr>
            <w:r>
              <w:rPr>
                <w:rFonts w:ascii="Times New Roman"/>
                <w:b w:val="false"/>
                <w:i w:val="false"/>
                <w:color w:val="000000"/>
                <w:sz w:val="20"/>
              </w:rPr>
              <w:t>
7. Бейімделу іс-шараларын ұйымдастыру және өткізу бойынша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2. Жұмыскерлермен байланыс техникасы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3"/>
          <w:p>
            <w:pPr>
              <w:spacing w:after="20"/>
              <w:ind w:left="20"/>
              <w:jc w:val="both"/>
            </w:pPr>
            <w:r>
              <w:rPr>
                <w:rFonts w:ascii="Times New Roman"/>
                <w:b w:val="false"/>
                <w:i w:val="false"/>
                <w:color w:val="000000"/>
                <w:sz w:val="20"/>
              </w:rPr>
              <w:t>
Еңбек функциясы 2:</w:t>
            </w:r>
          </w:p>
          <w:bookmarkEnd w:id="303"/>
          <w:p>
            <w:pPr>
              <w:spacing w:after="20"/>
              <w:ind w:left="20"/>
              <w:jc w:val="both"/>
            </w:pPr>
            <w:r>
              <w:rPr>
                <w:rFonts w:ascii="Times New Roman"/>
                <w:b w:val="false"/>
                <w:i w:val="false"/>
                <w:color w:val="000000"/>
                <w:sz w:val="20"/>
              </w:rPr>
              <w:t>
Жұмыскерлерді бейімдеу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Кері байланысты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Жұмыскеркерді бейімдеу кезеңінде аралық қорытындылар өткізуді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өткізілген бағдарлама қорытындылары бойынша кері байланысты жинайды және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нәтижесі мен жұмыскерлердің тәжірибесіне сүйене отырып, ұйым процестерін өзгерту бойынша ұсыныстар береді;</w:t>
            </w:r>
          </w:p>
          <w:p>
            <w:pPr>
              <w:spacing w:after="20"/>
              <w:ind w:left="20"/>
              <w:jc w:val="both"/>
            </w:pPr>
            <w:r>
              <w:rPr>
                <w:rFonts w:ascii="Times New Roman"/>
                <w:b w:val="false"/>
                <w:i w:val="false"/>
                <w:color w:val="000000"/>
                <w:sz w:val="20"/>
              </w:rPr>
              <w:t>
5. Бейімделу мәселелері бойынша мүдделі тараптарға консультация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бейімдеу саласындағы қазіргі заманғы үрдістер мен соңғы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психометриканың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5.Кері байланысты жинау әдістері;</w:t>
            </w:r>
          </w:p>
          <w:p>
            <w:pPr>
              <w:spacing w:after="20"/>
              <w:ind w:left="20"/>
              <w:jc w:val="both"/>
            </w:pPr>
            <w:r>
              <w:rPr>
                <w:rFonts w:ascii="Times New Roman"/>
                <w:b w:val="false"/>
                <w:i w:val="false"/>
                <w:color w:val="000000"/>
                <w:sz w:val="20"/>
              </w:rPr>
              <w:t>
6. Қызметкер тәжірибесін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7"/>
          <w:p>
            <w:pPr>
              <w:spacing w:after="20"/>
              <w:ind w:left="20"/>
              <w:jc w:val="both"/>
            </w:pPr>
            <w:r>
              <w:rPr>
                <w:rFonts w:ascii="Times New Roman"/>
                <w:b w:val="false"/>
                <w:i w:val="false"/>
                <w:color w:val="000000"/>
                <w:sz w:val="20"/>
              </w:rPr>
              <w:t>
Дағды 2:</w:t>
            </w:r>
          </w:p>
          <w:bookmarkEnd w:id="307"/>
          <w:p>
            <w:pPr>
              <w:spacing w:after="20"/>
              <w:ind w:left="20"/>
              <w:jc w:val="both"/>
            </w:pPr>
            <w:r>
              <w:rPr>
                <w:rFonts w:ascii="Times New Roman"/>
                <w:b w:val="false"/>
                <w:i w:val="false"/>
                <w:color w:val="000000"/>
                <w:sz w:val="20"/>
              </w:rPr>
              <w:t>
Жұмыскерлерді бейімдеу бағдарламасын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Бейімдеу бағдарламасынан өту нәтижелеріне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 жұмыскерлерден бейімдеу және кері байланыс бағдарламасының тиімділігін талдау нәтижелері бойынша түзету іс шараларының жоспарын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жаңартады және ұйымдағы бейімделу бағдарламаларын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Бейімделу мәселелері бойынша бөлімше басшыларына кеңес береді және оқытады;</w:t>
            </w:r>
          </w:p>
          <w:p>
            <w:pPr>
              <w:spacing w:after="20"/>
              <w:ind w:left="20"/>
              <w:jc w:val="both"/>
            </w:pPr>
            <w:r>
              <w:rPr>
                <w:rFonts w:ascii="Times New Roman"/>
                <w:b w:val="false"/>
                <w:i w:val="false"/>
                <w:color w:val="000000"/>
                <w:sz w:val="20"/>
              </w:rPr>
              <w:t>
5. Бейімделу, тәлімгерлік және кері байланыс алу процестерін автоматтандыру бойынша ұсыныстар дайындайды және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1.Өзгерістерді басқарудың, ұйымдастырушылық мінез-құлықтың, тәуекелдерді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2.Бейімделу бағдарламаларының тиімділігін бағалауға арналған қағидалар мен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3.Интервью түрлері және олардың сипаттамалары, тұлғалық қасиеттерді психометриялық бағалау, кейстерді зерттеу, ассессмент-орталық, симуляциялар, әлеуетті бағалау;</w:t>
            </w:r>
          </w:p>
          <w:p>
            <w:pPr>
              <w:spacing w:after="20"/>
              <w:ind w:left="20"/>
              <w:jc w:val="both"/>
            </w:pPr>
            <w:r>
              <w:rPr>
                <w:rFonts w:ascii="Times New Roman"/>
                <w:b w:val="false"/>
                <w:i w:val="false"/>
                <w:color w:val="000000"/>
                <w:sz w:val="20"/>
              </w:rPr>
              <w:t>
4.Кері байланыс туралы ақпарат жинауға арналған сұхбаттасу және сауалнама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0"/>
          <w:p>
            <w:pPr>
              <w:spacing w:after="20"/>
              <w:ind w:left="20"/>
              <w:jc w:val="both"/>
            </w:pPr>
            <w:r>
              <w:rPr>
                <w:rFonts w:ascii="Times New Roman"/>
                <w:b w:val="false"/>
                <w:i w:val="false"/>
                <w:color w:val="000000"/>
                <w:sz w:val="20"/>
              </w:rPr>
              <w:t>
Бизнесті түсіну;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bl>
    <w:bookmarkStart w:name="z602" w:id="311"/>
    <w:p>
      <w:pPr>
        <w:spacing w:after="0"/>
        <w:ind w:left="0"/>
        <w:jc w:val="both"/>
      </w:pPr>
      <w:r>
        <w:rPr>
          <w:rFonts w:ascii="Times New Roman"/>
          <w:b w:val="false"/>
          <w:i w:val="false"/>
          <w:color w:val="000000"/>
          <w:sz w:val="28"/>
        </w:rPr>
        <w:t>
      ";</w:t>
      </w:r>
    </w:p>
    <w:bookmarkEnd w:id="311"/>
    <w:bookmarkStart w:name="z603" w:id="312"/>
    <w:p>
      <w:pPr>
        <w:spacing w:after="0"/>
        <w:ind w:left="0"/>
        <w:jc w:val="both"/>
      </w:pPr>
      <w:r>
        <w:rPr>
          <w:rFonts w:ascii="Times New Roman"/>
          <w:b w:val="false"/>
          <w:i w:val="false"/>
          <w:color w:val="000000"/>
          <w:sz w:val="28"/>
        </w:rPr>
        <w:t xml:space="preserve">
      көрсетілген бұйрықпен бекітілген "Ұйымдық дамыту және ұйымның еңбек ресурстарын жоспарлау" </w:t>
      </w:r>
      <w:r>
        <w:rPr>
          <w:rFonts w:ascii="Times New Roman"/>
          <w:b w:val="false"/>
          <w:i w:val="false"/>
          <w:color w:val="000000"/>
          <w:sz w:val="28"/>
        </w:rPr>
        <w:t>кәсіптік стандартында</w:t>
      </w:r>
      <w:r>
        <w:rPr>
          <w:rFonts w:ascii="Times New Roman"/>
          <w:b w:val="false"/>
          <w:i w:val="false"/>
          <w:color w:val="000000"/>
          <w:sz w:val="28"/>
        </w:rPr>
        <w:t>:</w:t>
      </w:r>
    </w:p>
    <w:bookmarkEnd w:id="312"/>
    <w:bookmarkStart w:name="z604" w:id="313"/>
    <w:p>
      <w:pPr>
        <w:spacing w:after="0"/>
        <w:ind w:left="0"/>
        <w:jc w:val="both"/>
      </w:pPr>
      <w:r>
        <w:rPr>
          <w:rFonts w:ascii="Times New Roman"/>
          <w:b w:val="false"/>
          <w:i w:val="false"/>
          <w:color w:val="000000"/>
          <w:sz w:val="28"/>
        </w:rPr>
        <w:t>
      9-10-тармақтары мынадай редакцияда жазылсын:</w:t>
      </w:r>
    </w:p>
    <w:bookmarkEnd w:id="313"/>
    <w:bookmarkStart w:name="z605"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"Ұйымдық даму және жұмыс күшін жоспарлау бөлімінің басшысы"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даму және жұмыс күшін жоспарлау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22003 болып тіркелді). </w:t>
            </w:r>
          </w:p>
          <w:bookmarkEnd w:id="315"/>
          <w:p>
            <w:pPr>
              <w:spacing w:after="20"/>
              <w:ind w:left="20"/>
              <w:jc w:val="both"/>
            </w:pPr>
            <w:r>
              <w:rPr>
                <w:rFonts w:ascii="Times New Roman"/>
                <w:b w:val="false"/>
                <w:i w:val="false"/>
                <w:color w:val="000000"/>
                <w:sz w:val="20"/>
              </w:rPr>
              <w:t>
Персонал жөніндегі маман (HR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6"/>
          <w:p>
            <w:pPr>
              <w:spacing w:after="20"/>
              <w:ind w:left="20"/>
              <w:jc w:val="both"/>
            </w:pPr>
            <w:r>
              <w:rPr>
                <w:rFonts w:ascii="Times New Roman"/>
                <w:b w:val="false"/>
                <w:i w:val="false"/>
                <w:color w:val="000000"/>
                <w:sz w:val="20"/>
              </w:rPr>
              <w:t>
Мамандық:</w:t>
            </w:r>
          </w:p>
          <w:bookmarkEnd w:id="31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7"/>
          <w:p>
            <w:pPr>
              <w:spacing w:after="20"/>
              <w:ind w:left="20"/>
              <w:jc w:val="both"/>
            </w:pPr>
            <w:r>
              <w:rPr>
                <w:rFonts w:ascii="Times New Roman"/>
                <w:b w:val="false"/>
                <w:i w:val="false"/>
                <w:color w:val="000000"/>
                <w:sz w:val="20"/>
              </w:rPr>
              <w:t>
Біліктілік:</w:t>
            </w:r>
          </w:p>
          <w:bookmarkEnd w:id="3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мақсаттарына жауап беретін ұйымдық құрылымды жобалау және әзірлеу, ұйымның қысқа мерзімді және стратегиялық мақсаттарына жету үшін ұйымның адам ресурстарына деген қажеттілігін қамтамасыз етуді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18"/>
          <w:p>
            <w:pPr>
              <w:spacing w:after="20"/>
              <w:ind w:left="20"/>
              <w:jc w:val="both"/>
            </w:pPr>
            <w:r>
              <w:rPr>
                <w:rFonts w:ascii="Times New Roman"/>
                <w:b w:val="false"/>
                <w:i w:val="false"/>
                <w:color w:val="000000"/>
                <w:sz w:val="20"/>
              </w:rPr>
              <w:t>
1. Ұйымдық құрылымды жобалау және дамыту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адам ресурстарын жоспарлау</w:t>
            </w:r>
          </w:p>
          <w:p>
            <w:pPr>
              <w:spacing w:after="20"/>
              <w:ind w:left="20"/>
              <w:jc w:val="both"/>
            </w:pPr>
            <w:r>
              <w:rPr>
                <w:rFonts w:ascii="Times New Roman"/>
                <w:b w:val="false"/>
                <w:i w:val="false"/>
                <w:color w:val="000000"/>
                <w:sz w:val="20"/>
              </w:rPr>
              <w:t>
3. Ұйымның адам ресурстарына қажеттілігін қамтамасыз етуді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9"/>
          <w:p>
            <w:pPr>
              <w:spacing w:after="20"/>
              <w:ind w:left="20"/>
              <w:jc w:val="both"/>
            </w:pPr>
            <w:r>
              <w:rPr>
                <w:rFonts w:ascii="Times New Roman"/>
                <w:b w:val="false"/>
                <w:i w:val="false"/>
                <w:color w:val="000000"/>
                <w:sz w:val="20"/>
              </w:rPr>
              <w:t>
Еңбек функциясы 1:</w:t>
            </w:r>
          </w:p>
          <w:bookmarkEnd w:id="319"/>
          <w:p>
            <w:pPr>
              <w:spacing w:after="20"/>
              <w:ind w:left="20"/>
              <w:jc w:val="both"/>
            </w:pPr>
            <w:r>
              <w:rPr>
                <w:rFonts w:ascii="Times New Roman"/>
                <w:b w:val="false"/>
                <w:i w:val="false"/>
                <w:color w:val="000000"/>
                <w:sz w:val="20"/>
              </w:rPr>
              <w:t>
Ұйымдық құрылымды жобалау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0"/>
          <w:p>
            <w:pPr>
              <w:spacing w:after="20"/>
              <w:ind w:left="20"/>
              <w:jc w:val="both"/>
            </w:pPr>
            <w:r>
              <w:rPr>
                <w:rFonts w:ascii="Times New Roman"/>
                <w:b w:val="false"/>
                <w:i w:val="false"/>
                <w:color w:val="000000"/>
                <w:sz w:val="20"/>
              </w:rPr>
              <w:t>
Дағды 1:</w:t>
            </w:r>
          </w:p>
          <w:bookmarkEnd w:id="320"/>
          <w:p>
            <w:pPr>
              <w:spacing w:after="20"/>
              <w:ind w:left="20"/>
              <w:jc w:val="both"/>
            </w:pPr>
            <w:r>
              <w:rPr>
                <w:rFonts w:ascii="Times New Roman"/>
                <w:b w:val="false"/>
                <w:i w:val="false"/>
                <w:color w:val="000000"/>
                <w:sz w:val="20"/>
              </w:rPr>
              <w:t>
Бизнес-процестерді модельдеу және ұйымдық құрылымның түрін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басымдықтары мен бастамаларын зерттейді;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қолданыстағы басқару жүйесін, корпоративтік мәдениетін және ұйымдық құрылымын диагностикалауға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және жергілікті нарықтардағы ұқсас компаниялардың тәжірибесін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функционалды модельді қалыптастыру және ұйымдық құрылымның оңтайлы түрін анықтау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нормасын ескере отырып, басқару деңгейлерінің оңтайлы санын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 сипаттау және келісу процесін ұйымдастырады;</w:t>
            </w:r>
          </w:p>
          <w:p>
            <w:pPr>
              <w:spacing w:after="20"/>
              <w:ind w:left="20"/>
              <w:jc w:val="both"/>
            </w:pPr>
            <w:r>
              <w:rPr>
                <w:rFonts w:ascii="Times New Roman"/>
                <w:b w:val="false"/>
                <w:i w:val="false"/>
                <w:color w:val="000000"/>
                <w:sz w:val="20"/>
              </w:rPr>
              <w:t>
8. Ұйымдық құрылымды жобалау мен дамытудың цифрлық жүйесін енгізуді және әзірлеуді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 басқарудың заманауи тұжырымдамалары және ұйымдық дизайнды дамытудың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өзгерістерді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 модельдерді құру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құрылымдардың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9. Халықаралық еңбек стандарттары, негізгі даму тенденциялары және адам ресурстарын басқару саласындағы озық халықаралық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3"/>
          <w:p>
            <w:pPr>
              <w:spacing w:after="20"/>
              <w:ind w:left="20"/>
              <w:jc w:val="both"/>
            </w:pPr>
            <w:r>
              <w:rPr>
                <w:rFonts w:ascii="Times New Roman"/>
                <w:b w:val="false"/>
                <w:i w:val="false"/>
                <w:color w:val="000000"/>
                <w:sz w:val="20"/>
              </w:rPr>
              <w:t>
Дағды 2:</w:t>
            </w:r>
          </w:p>
          <w:bookmarkEnd w:id="323"/>
          <w:p>
            <w:pPr>
              <w:spacing w:after="20"/>
              <w:ind w:left="20"/>
              <w:jc w:val="both"/>
            </w:pPr>
            <w:r>
              <w:rPr>
                <w:rFonts w:ascii="Times New Roman"/>
                <w:b w:val="false"/>
                <w:i w:val="false"/>
                <w:color w:val="000000"/>
                <w:sz w:val="20"/>
              </w:rPr>
              <w:t>
Мақсатты ұйымдық құрылымды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бойынша рөлдерді бөлу матрицасын әзірлеу бойынша жобада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Фронт, мидл және бэк офистер арасындағы функцияларды нақты ажырату қағидатын сақтауды ескере отырып, функционалдық блоктар мен құрылымдық бөлімшелер бойынша жауапкершілікті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Аутсорсингке беру үшін негізгі бизнес-процестермен бірге жүретін қосалқы функцияларды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құрылымды енгізу жоспарын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Енгізуді сүйемелдейді және мониторинг жүргізеді;</w:t>
            </w:r>
          </w:p>
          <w:p>
            <w:pPr>
              <w:spacing w:after="20"/>
              <w:ind w:left="20"/>
              <w:jc w:val="both"/>
            </w:pPr>
            <w:r>
              <w:rPr>
                <w:rFonts w:ascii="Times New Roman"/>
                <w:b w:val="false"/>
                <w:i w:val="false"/>
                <w:color w:val="000000"/>
                <w:sz w:val="20"/>
              </w:rPr>
              <w:t>
6.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5"/>
          <w:p>
            <w:pPr>
              <w:spacing w:after="20"/>
              <w:ind w:left="20"/>
              <w:jc w:val="both"/>
            </w:pPr>
            <w:r>
              <w:rPr>
                <w:rFonts w:ascii="Times New Roman"/>
                <w:b w:val="false"/>
                <w:i w:val="false"/>
                <w:color w:val="000000"/>
                <w:sz w:val="20"/>
              </w:rPr>
              <w:t>
Білімдер: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құрылымды құру принциптері, әдістері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басқару;</w:t>
            </w:r>
          </w:p>
          <w:p>
            <w:pPr>
              <w:spacing w:after="20"/>
              <w:ind w:left="20"/>
              <w:jc w:val="both"/>
            </w:pPr>
            <w:r>
              <w:rPr>
                <w:rFonts w:ascii="Times New Roman"/>
                <w:b w:val="false"/>
                <w:i w:val="false"/>
                <w:color w:val="000000"/>
                <w:sz w:val="20"/>
              </w:rPr>
              <w:t>
7. Адам ресурстарын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26"/>
          <w:p>
            <w:pPr>
              <w:spacing w:after="20"/>
              <w:ind w:left="20"/>
              <w:jc w:val="both"/>
            </w:pPr>
            <w:r>
              <w:rPr>
                <w:rFonts w:ascii="Times New Roman"/>
                <w:b w:val="false"/>
                <w:i w:val="false"/>
                <w:color w:val="000000"/>
                <w:sz w:val="20"/>
              </w:rPr>
              <w:t>
Дағды 3:</w:t>
            </w:r>
          </w:p>
          <w:bookmarkEnd w:id="326"/>
          <w:p>
            <w:pPr>
              <w:spacing w:after="20"/>
              <w:ind w:left="20"/>
              <w:jc w:val="both"/>
            </w:pPr>
            <w:r>
              <w:rPr>
                <w:rFonts w:ascii="Times New Roman"/>
                <w:b w:val="false"/>
                <w:i w:val="false"/>
                <w:color w:val="000000"/>
                <w:sz w:val="20"/>
              </w:rPr>
              <w:t>
Мақсатты ұйымдық құрылымды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қатынастарға қатысушылардың мәртебесін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ұйымдық қатынастар субъектілеріне қолданыстағы заңнама шеңберінде басқару өкілеттіктерін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жұмыскерлердің белсенді дамуы үшін олардың негізгі құзыреттерін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Функционалдық карталарды және біліктілікке қойылатын үлгілік талаптарды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құжаттарда (ережелерде, шарттарда, лауазымдық нұсқаулықтарда) ұйымдық қатынастар субъектілері арасындағы жауапкершілікті және тәуелділіктің нақты нысанын бекітуді ұйымдастырады және бақылайды;</w:t>
            </w:r>
          </w:p>
          <w:p>
            <w:pPr>
              <w:spacing w:after="20"/>
              <w:ind w:left="20"/>
              <w:jc w:val="both"/>
            </w:pPr>
            <w:r>
              <w:rPr>
                <w:rFonts w:ascii="Times New Roman"/>
                <w:b w:val="false"/>
                <w:i w:val="false"/>
                <w:color w:val="000000"/>
                <w:sz w:val="20"/>
              </w:rPr>
              <w:t>
4. Жауапты жұмыскерлердің жұмысқа тартылуын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жүргізу әдістерін, жедел басқару процестерін, социологиялық зерттеулерді бақылау;</w:t>
            </w:r>
          </w:p>
          <w:p>
            <w:pPr>
              <w:spacing w:after="20"/>
              <w:ind w:left="20"/>
              <w:jc w:val="both"/>
            </w:pPr>
            <w:r>
              <w:rPr>
                <w:rFonts w:ascii="Times New Roman"/>
                <w:b w:val="false"/>
                <w:i w:val="false"/>
                <w:color w:val="000000"/>
                <w:sz w:val="20"/>
              </w:rPr>
              <w:t>
6. Ұйымдық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29"/>
          <w:p>
            <w:pPr>
              <w:spacing w:after="20"/>
              <w:ind w:left="20"/>
              <w:jc w:val="both"/>
            </w:pPr>
            <w:r>
              <w:rPr>
                <w:rFonts w:ascii="Times New Roman"/>
                <w:b w:val="false"/>
                <w:i w:val="false"/>
                <w:color w:val="000000"/>
                <w:sz w:val="20"/>
              </w:rPr>
              <w:t>
Дағды 4:</w:t>
            </w:r>
          </w:p>
          <w:bookmarkEnd w:id="329"/>
          <w:p>
            <w:pPr>
              <w:spacing w:after="20"/>
              <w:ind w:left="20"/>
              <w:jc w:val="both"/>
            </w:pPr>
            <w:r>
              <w:rPr>
                <w:rFonts w:ascii="Times New Roman"/>
                <w:b w:val="false"/>
                <w:i w:val="false"/>
                <w:color w:val="000000"/>
                <w:sz w:val="20"/>
              </w:rPr>
              <w:t>
Ұйымдық құрылымның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қолданыстағы ұйымдық құрылымын диагностикалау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ұйымдардың ішкі және сыртқы ортасын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өзгерген шарттарын, басымдықтары мен бастамаларын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өнімділігін талдау және оны арттыру үшін резервтерді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деңгейлері арасындағы бизнес-процестер үшін жауапкершіліктің бөлінуін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бизнес-процестерді сипаттау (as is жағдайы/сол күйінде) және жұмыскерлер мен бөлімшелердің қайталанатын функцияларын анықтау бойынша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құрылымдағы әлсіз жақтарды анықтайды (басқару деңгейлерінің шамадан тыс саны, әр басшыға келетін бағыныштылардың аз саны, басшылықтың артық саны және тұтастай алғанда ұйым бойынша да, жеке функциялар бойынша да персонал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процестердің/ функциялардың еңбек сыйымдылығын талдауды және қолданыстағы процестерді оңтайландыру үшін резервтерді анықтауды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Жобада келесі жұмыстарды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операциялық модель құру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функциялар мен бизнес-процестерді басқарудың әртүрлі деңгейлері арасында қайта бөлу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 мен бағыттарды қайта ұйымдастыруды ескере отырып, жаңа құрылымды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бизнес-процестердің сипаттамасы бойынша (to be жағдайы/қалай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тиімді басқаруға ықпал ететін жаңа ұйымдық қатынастарды құру және дамыту бойынша мүдделі тараптармен өзара әркеттеседі;</w:t>
            </w:r>
          </w:p>
          <w:p>
            <w:pPr>
              <w:spacing w:after="20"/>
              <w:ind w:left="20"/>
              <w:jc w:val="both"/>
            </w:pPr>
            <w:r>
              <w:rPr>
                <w:rFonts w:ascii="Times New Roman"/>
                <w:b w:val="false"/>
                <w:i w:val="false"/>
                <w:color w:val="000000"/>
                <w:sz w:val="20"/>
              </w:rPr>
              <w:t>
8. Жауапты жұмыскерлердің қатысуын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дамуы мен тиімділігін басқару әдістері;</w:t>
            </w:r>
          </w:p>
          <w:p>
            <w:pPr>
              <w:spacing w:after="20"/>
              <w:ind w:left="20"/>
              <w:jc w:val="both"/>
            </w:pPr>
            <w:r>
              <w:rPr>
                <w:rFonts w:ascii="Times New Roman"/>
                <w:b w:val="false"/>
                <w:i w:val="false"/>
                <w:color w:val="000000"/>
                <w:sz w:val="20"/>
              </w:rPr>
              <w:t>
5.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32"/>
          <w:p>
            <w:pPr>
              <w:spacing w:after="20"/>
              <w:ind w:left="20"/>
              <w:jc w:val="both"/>
            </w:pPr>
            <w:r>
              <w:rPr>
                <w:rFonts w:ascii="Times New Roman"/>
                <w:b w:val="false"/>
                <w:i w:val="false"/>
                <w:color w:val="000000"/>
                <w:sz w:val="20"/>
              </w:rPr>
              <w:t>
Еңбек функциясы 2:</w:t>
            </w:r>
          </w:p>
          <w:bookmarkEnd w:id="332"/>
          <w:p>
            <w:pPr>
              <w:spacing w:after="20"/>
              <w:ind w:left="20"/>
              <w:jc w:val="both"/>
            </w:pPr>
            <w:r>
              <w:rPr>
                <w:rFonts w:ascii="Times New Roman"/>
                <w:b w:val="false"/>
                <w:i w:val="false"/>
                <w:color w:val="000000"/>
                <w:sz w:val="20"/>
              </w:rPr>
              <w:t>
Ұйымның адам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33"/>
          <w:p>
            <w:pPr>
              <w:spacing w:after="20"/>
              <w:ind w:left="20"/>
              <w:jc w:val="both"/>
            </w:pPr>
            <w:r>
              <w:rPr>
                <w:rFonts w:ascii="Times New Roman"/>
                <w:b w:val="false"/>
                <w:i w:val="false"/>
                <w:color w:val="000000"/>
                <w:sz w:val="20"/>
              </w:rPr>
              <w:t>
Дағды 1:</w:t>
            </w:r>
          </w:p>
          <w:bookmarkEnd w:id="333"/>
          <w:p>
            <w:pPr>
              <w:spacing w:after="20"/>
              <w:ind w:left="20"/>
              <w:jc w:val="both"/>
            </w:pPr>
            <w:r>
              <w:rPr>
                <w:rFonts w:ascii="Times New Roman"/>
                <w:b w:val="false"/>
                <w:i w:val="false"/>
                <w:color w:val="000000"/>
                <w:sz w:val="20"/>
              </w:rPr>
              <w:t>
Орта және ұзақ мерзімді кезеңге жұмыскерлер санын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ресурстарымен ағымдағы қамтамасыз етілуін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стратегиясының сценарийлерін ескере отырып, жұмыскерлердің қажетті біліктіліктерін/профильдерін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 және еңбек өнімділігі бойынша көрсеткіштерді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талдайды және орта және ұзақ мерзімді кезеңдерге ұйымның сыртқы және ішкі ортасын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мерзімді кезеңге персоналдың оңтайлы сапалық және сандық құрамын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даму стратегиясының сценарийіне сәйкес персонал құрамындағы өзгерістердің балама сценарийлерін, кезеңге қажетті персонал профилін қамтитын адам ресурстары бойынша ұзақ мерзімді жоспар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перспективаға адам ресурстарының санын келесілер арқылы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ресурстарын ұзақ мерзімді стратегиялық жоспарлауға кадрлық әлеуетті басқару стратегиясын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сабақтастық жоспарын/шетелдік мамандарды қазақстандық кадрлармен ауыстыруды ескере отырып, еңбек ресурстарының жоспарланған санын жұмыс көлемімен тексеру/салыстыру үшін құрылымдық бөлімшелердің басшыларымен конструктивті диалог жүргізу;</w:t>
            </w:r>
          </w:p>
          <w:p>
            <w:pPr>
              <w:spacing w:after="20"/>
              <w:ind w:left="20"/>
              <w:jc w:val="both"/>
            </w:pPr>
            <w:r>
              <w:rPr>
                <w:rFonts w:ascii="Times New Roman"/>
                <w:b w:val="false"/>
                <w:i w:val="false"/>
                <w:color w:val="000000"/>
                <w:sz w:val="20"/>
              </w:rPr>
              <w:t>
8. Ұйымды кадрлармен қамтамасыз ету мақсатында кадрлар керектігін анықтайтын нысанын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36"/>
          <w:p>
            <w:pPr>
              <w:spacing w:after="20"/>
              <w:ind w:left="20"/>
              <w:jc w:val="both"/>
            </w:pPr>
            <w:r>
              <w:rPr>
                <w:rFonts w:ascii="Times New Roman"/>
                <w:b w:val="false"/>
                <w:i w:val="false"/>
                <w:color w:val="000000"/>
                <w:sz w:val="20"/>
              </w:rPr>
              <w:t>
Дағды 2:</w:t>
            </w:r>
          </w:p>
          <w:bookmarkEnd w:id="336"/>
          <w:p>
            <w:pPr>
              <w:spacing w:after="20"/>
              <w:ind w:left="20"/>
              <w:jc w:val="both"/>
            </w:pPr>
            <w:r>
              <w:rPr>
                <w:rFonts w:ascii="Times New Roman"/>
                <w:b w:val="false"/>
                <w:i w:val="false"/>
                <w:color w:val="000000"/>
                <w:sz w:val="20"/>
              </w:rPr>
              <w:t>
Еңбек ресурстарын босатуды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технологиямен, еңбекті ұйымдастыруды жетілдірумен, өндірістің құрылымдық өзгерістерімен, өндірісті цифрландырумен және басқа факторлармен шартталған ұйым ішіндегі жұмыстардың мазмұны мен көлемінің ықтимал өзгерістерін ескере отырып, персоналдың, кәсіптердің/мамандықтардың санаттары бойынша адам ресурстарының жоспарланып отырған босатылуын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Жұмыскелердің санын қысқарту мен орнын ауыстыруды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босату шығындарын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құрылған жұмыс орындары туралы ақпаратты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Босатылған персоналды жұмысқа орналастыруға қажетті қаржылық шығындарды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Кадрларды оқыту және дамыту секторымен бірлесіп кадрларды қайта даярлауды жоспарлайды;</w:t>
            </w:r>
          </w:p>
          <w:p>
            <w:pPr>
              <w:spacing w:after="20"/>
              <w:ind w:left="20"/>
              <w:jc w:val="both"/>
            </w:pPr>
            <w:r>
              <w:rPr>
                <w:rFonts w:ascii="Times New Roman"/>
                <w:b w:val="false"/>
                <w:i w:val="false"/>
                <w:color w:val="000000"/>
                <w:sz w:val="20"/>
              </w:rPr>
              <w:t>
7. Мүдделі тараптармен (кәсіподақтар, жұмыспен қамту орталықтары, мемлекеттік органдар, БАҚ)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ерекшелігі,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оның тұтынушыларының және басқа стейкхолдерлердің ішкі және сыртқы ортасы;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персоналды басқарудың тиімді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жоспарлау процестері;</w:t>
            </w:r>
          </w:p>
          <w:p>
            <w:pPr>
              <w:spacing w:after="20"/>
              <w:ind w:left="20"/>
              <w:jc w:val="both"/>
            </w:pPr>
            <w:r>
              <w:rPr>
                <w:rFonts w:ascii="Times New Roman"/>
                <w:b w:val="false"/>
                <w:i w:val="false"/>
                <w:color w:val="000000"/>
                <w:sz w:val="20"/>
              </w:rPr>
              <w:t>
5. Еңбекті нормалау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39"/>
          <w:p>
            <w:pPr>
              <w:spacing w:after="20"/>
              <w:ind w:left="20"/>
              <w:jc w:val="both"/>
            </w:pPr>
            <w:r>
              <w:rPr>
                <w:rFonts w:ascii="Times New Roman"/>
                <w:b w:val="false"/>
                <w:i w:val="false"/>
                <w:color w:val="000000"/>
                <w:sz w:val="20"/>
              </w:rPr>
              <w:t>
Еңбек функциясы 3:</w:t>
            </w:r>
          </w:p>
          <w:bookmarkEnd w:id="339"/>
          <w:p>
            <w:pPr>
              <w:spacing w:after="20"/>
              <w:ind w:left="20"/>
              <w:jc w:val="both"/>
            </w:pPr>
            <w:r>
              <w:rPr>
                <w:rFonts w:ascii="Times New Roman"/>
                <w:b w:val="false"/>
                <w:i w:val="false"/>
                <w:color w:val="000000"/>
                <w:sz w:val="20"/>
              </w:rPr>
              <w:t>
Ұйымның адам ресурстарына қажеттілігін қамтамасыз етуді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0"/>
          <w:p>
            <w:pPr>
              <w:spacing w:after="20"/>
              <w:ind w:left="20"/>
              <w:jc w:val="both"/>
            </w:pPr>
            <w:r>
              <w:rPr>
                <w:rFonts w:ascii="Times New Roman"/>
                <w:b w:val="false"/>
                <w:i w:val="false"/>
                <w:color w:val="000000"/>
                <w:sz w:val="20"/>
              </w:rPr>
              <w:t>
Дағды 1:</w:t>
            </w:r>
          </w:p>
          <w:bookmarkEnd w:id="340"/>
          <w:p>
            <w:pPr>
              <w:spacing w:after="20"/>
              <w:ind w:left="20"/>
              <w:jc w:val="both"/>
            </w:pPr>
            <w:r>
              <w:rPr>
                <w:rFonts w:ascii="Times New Roman"/>
                <w:b w:val="false"/>
                <w:i w:val="false"/>
                <w:color w:val="000000"/>
                <w:sz w:val="20"/>
              </w:rPr>
              <w:t>
Ұйымның ішкі көздерден адам ресурстарына деген қажеттілігін жабу бойынша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1"/>
          <w:p>
            <w:pPr>
              <w:spacing w:after="20"/>
              <w:ind w:left="20"/>
              <w:jc w:val="both"/>
            </w:pPr>
            <w:r>
              <w:rPr>
                <w:rFonts w:ascii="Times New Roman"/>
                <w:b w:val="false"/>
                <w:i w:val="false"/>
                <w:color w:val="000000"/>
                <w:sz w:val="20"/>
              </w:rPr>
              <w:t>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ресурстарының әлеуетін және олардың талап етілетін біліктіліктерге сәйкестігін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және дамыту секторымен бірлесіп кадрларды даярлау мен қайта даярлау қажеттілігін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және дамыту секторымен бірлесіп жұмыскерлердің біліктілігін арттыруға/ дамытуға арналған шығындарды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көзден қабылдауды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ротациялауды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алмастыруды және кәсіптерді/лауазымдарды қоса атқаруды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сабақтастығын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көздерден персоналды тарту жөніндегі бағдарламаны жүзеге асыруға арналған шығындарды жоспарлайды;</w:t>
            </w:r>
          </w:p>
          <w:p>
            <w:pPr>
              <w:spacing w:after="20"/>
              <w:ind w:left="20"/>
              <w:jc w:val="both"/>
            </w:pPr>
            <w:r>
              <w:rPr>
                <w:rFonts w:ascii="Times New Roman"/>
                <w:b w:val="false"/>
                <w:i w:val="false"/>
                <w:color w:val="000000"/>
                <w:sz w:val="20"/>
              </w:rPr>
              <w:t>
9. Жұмыскерлердің оңтайлы сандық және сапалық құрамын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42"/>
          <w:p>
            <w:pPr>
              <w:spacing w:after="20"/>
              <w:ind w:left="20"/>
              <w:jc w:val="both"/>
            </w:pPr>
            <w:r>
              <w:rPr>
                <w:rFonts w:ascii="Times New Roman"/>
                <w:b w:val="false"/>
                <w:i w:val="false"/>
                <w:color w:val="000000"/>
                <w:sz w:val="20"/>
              </w:rPr>
              <w:t>
Білімдер: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экономикасының негіздері;</w:t>
            </w:r>
          </w:p>
          <w:p>
            <w:pPr>
              <w:spacing w:after="20"/>
              <w:ind w:left="20"/>
              <w:jc w:val="both"/>
            </w:pPr>
            <w:r>
              <w:rPr>
                <w:rFonts w:ascii="Times New Roman"/>
                <w:b w:val="false"/>
                <w:i w:val="false"/>
                <w:color w:val="000000"/>
                <w:sz w:val="20"/>
              </w:rPr>
              <w:t>
4.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3"/>
          <w:p>
            <w:pPr>
              <w:spacing w:after="20"/>
              <w:ind w:left="20"/>
              <w:jc w:val="both"/>
            </w:pPr>
            <w:r>
              <w:rPr>
                <w:rFonts w:ascii="Times New Roman"/>
                <w:b w:val="false"/>
                <w:i w:val="false"/>
                <w:color w:val="000000"/>
                <w:sz w:val="20"/>
              </w:rPr>
              <w:t>
Дағды 2:</w:t>
            </w:r>
          </w:p>
          <w:bookmarkEnd w:id="343"/>
          <w:p>
            <w:pPr>
              <w:spacing w:after="20"/>
              <w:ind w:left="20"/>
              <w:jc w:val="both"/>
            </w:pPr>
            <w:r>
              <w:rPr>
                <w:rFonts w:ascii="Times New Roman"/>
                <w:b w:val="false"/>
                <w:i w:val="false"/>
                <w:color w:val="000000"/>
                <w:sz w:val="20"/>
              </w:rPr>
              <w:t>
Ұйымның адам ресурстарына деген қажеттілігін сыртқы көздер арқылы жабу жөніндегі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ресурстарына қажеттілігін жабудың сыртқы көздерін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HR секторларымен бірлесіп:</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нарығында ұсыныстың болуын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оқыту қажеттілігімен жас мамандардың қажеттіліктерін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мамандарды даярлау, оның ішінде дуальды оқыту бойынша бағдарламаларды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мамандарды тартуды жоспарлайды;</w:t>
            </w:r>
          </w:p>
          <w:p>
            <w:pPr>
              <w:spacing w:after="20"/>
              <w:ind w:left="20"/>
              <w:jc w:val="both"/>
            </w:pPr>
            <w:r>
              <w:rPr>
                <w:rFonts w:ascii="Times New Roman"/>
                <w:b w:val="false"/>
                <w:i w:val="false"/>
                <w:color w:val="000000"/>
                <w:sz w:val="20"/>
              </w:rPr>
              <w:t>
3. Сыртқы көздерден персоналды тарту жөніндегі бағдарламаларды жүзеге асыруға арналған шығындарды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нормативтік санын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сандық және сапалық құрамын талдау әдістері;</w:t>
            </w:r>
          </w:p>
          <w:p>
            <w:pPr>
              <w:spacing w:after="20"/>
              <w:ind w:left="20"/>
              <w:jc w:val="both"/>
            </w:pPr>
            <w:r>
              <w:rPr>
                <w:rFonts w:ascii="Times New Roman"/>
                <w:b w:val="false"/>
                <w:i w:val="false"/>
                <w:color w:val="000000"/>
                <w:sz w:val="20"/>
              </w:rPr>
              <w:t>
3.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46"/>
          <w:p>
            <w:pPr>
              <w:spacing w:after="20"/>
              <w:ind w:left="20"/>
              <w:jc w:val="both"/>
            </w:pPr>
            <w:r>
              <w:rPr>
                <w:rFonts w:ascii="Times New Roman"/>
                <w:b w:val="false"/>
                <w:i w:val="false"/>
                <w:color w:val="000000"/>
                <w:sz w:val="20"/>
              </w:rPr>
              <w:t>
Бизнесті түсіну;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ресурстары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4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(Қазақстан Республикасы Нормативтік құқықтық актілерді мемлекеттік тіркеу тізілімінде № 22003 болып тіркелді).</w:t>
            </w:r>
          </w:p>
          <w:bookmarkEnd w:id="347"/>
          <w:p>
            <w:pPr>
              <w:spacing w:after="20"/>
              <w:ind w:left="20"/>
              <w:jc w:val="both"/>
            </w:pPr>
            <w:r>
              <w:rPr>
                <w:rFonts w:ascii="Times New Roman"/>
                <w:b w:val="false"/>
                <w:i w:val="false"/>
                <w:color w:val="000000"/>
                <w:sz w:val="20"/>
              </w:rPr>
              <w:t>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48"/>
          <w:p>
            <w:pPr>
              <w:spacing w:after="20"/>
              <w:ind w:left="20"/>
              <w:jc w:val="both"/>
            </w:pPr>
            <w:r>
              <w:rPr>
                <w:rFonts w:ascii="Times New Roman"/>
                <w:b w:val="false"/>
                <w:i w:val="false"/>
                <w:color w:val="000000"/>
                <w:sz w:val="20"/>
              </w:rPr>
              <w:t>
Білім деңгейі:</w:t>
            </w:r>
          </w:p>
          <w:bookmarkEnd w:id="34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49"/>
          <w:p>
            <w:pPr>
              <w:spacing w:after="20"/>
              <w:ind w:left="20"/>
              <w:jc w:val="both"/>
            </w:pPr>
            <w:r>
              <w:rPr>
                <w:rFonts w:ascii="Times New Roman"/>
                <w:b w:val="false"/>
                <w:i w:val="false"/>
                <w:color w:val="000000"/>
                <w:sz w:val="20"/>
              </w:rPr>
              <w:t>
Мамандық:</w:t>
            </w:r>
          </w:p>
          <w:bookmarkEnd w:id="34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ұйымдастыруға талдау жүргізу, ұйымдық құрылым элементтері арасындағы өзара әрекеттесуді қалыптастыру арқылы мақсатты ұйымдық құрылымды енгізу, сондай-ақ ұйымның тиімді қызметі үшін адам ресурстарына қосымша қажеттілікті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0"/>
          <w:p>
            <w:pPr>
              <w:spacing w:after="20"/>
              <w:ind w:left="20"/>
              <w:jc w:val="both"/>
            </w:pPr>
            <w:r>
              <w:rPr>
                <w:rFonts w:ascii="Times New Roman"/>
                <w:b w:val="false"/>
                <w:i w:val="false"/>
                <w:color w:val="000000"/>
                <w:sz w:val="20"/>
              </w:rPr>
              <w:t>
1. Мақсатты ұйымдық құрылымды енгізу</w:t>
            </w:r>
          </w:p>
          <w:bookmarkEnd w:id="350"/>
          <w:p>
            <w:pPr>
              <w:spacing w:after="20"/>
              <w:ind w:left="20"/>
              <w:jc w:val="both"/>
            </w:pPr>
            <w:r>
              <w:rPr>
                <w:rFonts w:ascii="Times New Roman"/>
                <w:b w:val="false"/>
                <w:i w:val="false"/>
                <w:color w:val="000000"/>
                <w:sz w:val="20"/>
              </w:rPr>
              <w:t>
2. Ұйымның адам ресурстарына деген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51"/>
          <w:p>
            <w:pPr>
              <w:spacing w:after="20"/>
              <w:ind w:left="20"/>
              <w:jc w:val="both"/>
            </w:pPr>
            <w:r>
              <w:rPr>
                <w:rFonts w:ascii="Times New Roman"/>
                <w:b w:val="false"/>
                <w:i w:val="false"/>
                <w:color w:val="000000"/>
                <w:sz w:val="20"/>
              </w:rPr>
              <w:t>
Еңбек функциясы 1:</w:t>
            </w:r>
          </w:p>
          <w:bookmarkEnd w:id="351"/>
          <w:p>
            <w:pPr>
              <w:spacing w:after="20"/>
              <w:ind w:left="20"/>
              <w:jc w:val="both"/>
            </w:pPr>
            <w:r>
              <w:rPr>
                <w:rFonts w:ascii="Times New Roman"/>
                <w:b w:val="false"/>
                <w:i w:val="false"/>
                <w:color w:val="000000"/>
                <w:sz w:val="20"/>
              </w:rPr>
              <w:t>
Мақсатты ұйымдық құрылымды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52"/>
          <w:p>
            <w:pPr>
              <w:spacing w:after="20"/>
              <w:ind w:left="20"/>
              <w:jc w:val="both"/>
            </w:pPr>
            <w:r>
              <w:rPr>
                <w:rFonts w:ascii="Times New Roman"/>
                <w:b w:val="false"/>
                <w:i w:val="false"/>
                <w:color w:val="000000"/>
                <w:sz w:val="20"/>
              </w:rPr>
              <w:t>
Дағды 1:</w:t>
            </w:r>
          </w:p>
          <w:bookmarkEnd w:id="352"/>
          <w:p>
            <w:pPr>
              <w:spacing w:after="20"/>
              <w:ind w:left="20"/>
              <w:jc w:val="both"/>
            </w:pPr>
            <w:r>
              <w:rPr>
                <w:rFonts w:ascii="Times New Roman"/>
                <w:b w:val="false"/>
                <w:i w:val="false"/>
                <w:color w:val="000000"/>
                <w:sz w:val="20"/>
              </w:rPr>
              <w:t>
Еңбекті ұйымдастыруды талдау және ұйымдық құрылымды құру/өзгерту жобасына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экономикалық ортадағы өзгерістердің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өзгерістердің (активтерді қайта құрылымдау және жекешелендіру, өндіріс көлемін азайту, қайта ұйымдастыру)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тиімді нысандары мен әдістерін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өнімділігінің өсу факторларын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және жұмыс орнын ұйымдастыруды (оның ішінде мүгедектердің жеке мүмкіндіктерін ескере отырып, олардың еңбек жағдайларын)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технологияларды енгізуді, процестерді автоматтандыруды/ цифрландыруды және басқа факторларды ескере отырып, өндірістік/бизнес-процестерді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Келесі талдауларға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нормаларын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ресурстарының қозғалысы (қабылдау айналымы, айналым жылдамдығы, жұмыс күшінің тұрақтылық коэффициенті, ауыстыру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өзгерістерді талдау негізінде ұйымдық құрылымның жобасын әзірлейді (цифрлық жүйенің сәйкес модулі шеңберінде);</w:t>
            </w:r>
          </w:p>
          <w:p>
            <w:pPr>
              <w:spacing w:after="20"/>
              <w:ind w:left="20"/>
              <w:jc w:val="both"/>
            </w:pPr>
            <w:r>
              <w:rPr>
                <w:rFonts w:ascii="Times New Roman"/>
                <w:b w:val="false"/>
                <w:i w:val="false"/>
                <w:color w:val="000000"/>
                <w:sz w:val="20"/>
              </w:rPr>
              <w:t>
9. Ұйымдастыру құрылымын жаңарта отырып, бақылауды және уақтылы жаңартуды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дамуы мен тиімділігін басқару әдістері;</w:t>
            </w:r>
          </w:p>
          <w:p>
            <w:pPr>
              <w:spacing w:after="20"/>
              <w:ind w:left="20"/>
              <w:jc w:val="both"/>
            </w:pPr>
            <w:r>
              <w:rPr>
                <w:rFonts w:ascii="Times New Roman"/>
                <w:b w:val="false"/>
                <w:i w:val="false"/>
                <w:color w:val="000000"/>
                <w:sz w:val="20"/>
              </w:rPr>
              <w:t>
6.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55"/>
          <w:p>
            <w:pPr>
              <w:spacing w:after="20"/>
              <w:ind w:left="20"/>
              <w:jc w:val="both"/>
            </w:pPr>
            <w:r>
              <w:rPr>
                <w:rFonts w:ascii="Times New Roman"/>
                <w:b w:val="false"/>
                <w:i w:val="false"/>
                <w:color w:val="000000"/>
                <w:sz w:val="20"/>
              </w:rPr>
              <w:t>
Дағды 2:</w:t>
            </w:r>
          </w:p>
          <w:bookmarkEnd w:id="355"/>
          <w:p>
            <w:pPr>
              <w:spacing w:after="20"/>
              <w:ind w:left="20"/>
              <w:jc w:val="both"/>
            </w:pPr>
            <w:r>
              <w:rPr>
                <w:rFonts w:ascii="Times New Roman"/>
                <w:b w:val="false"/>
                <w:i w:val="false"/>
                <w:color w:val="000000"/>
                <w:sz w:val="20"/>
              </w:rPr>
              <w:t>
Ұйымдық құрылым элементтері арасындағы өзара әрекеттесуді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56"/>
          <w:p>
            <w:pPr>
              <w:spacing w:after="20"/>
              <w:ind w:left="20"/>
              <w:jc w:val="both"/>
            </w:pPr>
            <w:r>
              <w:rPr>
                <w:rFonts w:ascii="Times New Roman"/>
                <w:b w:val="false"/>
                <w:i w:val="false"/>
                <w:color w:val="000000"/>
                <w:sz w:val="20"/>
              </w:rPr>
              <w:t>
Машықтар: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үшін жауапкершілікті басқару деңгейлері арасында бөлуді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мен бөлімшелердің қайталанатын функцияларын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деңгейлерінің артық санын, әрбір басшыға тиесілі бағыныштылардың санын, басшылық санын және тұтастай алғанда, ұйым бойынша да, жекелеген функциялар бойынша да персонал санын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 арттыру резервтерін анықтау мақсатында бизнес-процестердің/функциялардың еңбек сыйымдылығын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Функционалдық карталар және біліктілікке қойылатын үлгілік талаптар негізінде лауазымдық/жұмыс нұсқаулықтарының нысандары мен ішкі стандарттарын, құрылымдық бөлімшелер туралы ережелерді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 құқықтық актілер шеңберінде ұйымдық қатынастар субъектілері арасында өкілеттіктерді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белсенді дамуы үшін олардың негізгі құзыреттерін сипаттауға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Жауапты жұмыскерлердің ұйымдастырушылық даму жөніндегі ішкі құжаттарды (ережелер, шарттар, лауазымдық/жұмыс нұсқаулықтары) әзірлеуіне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дизайн бойынша ішкі құжаттарды әзірлеу бойынша ақпараттық сессиялар өткізеді;</w:t>
            </w:r>
          </w:p>
          <w:p>
            <w:pPr>
              <w:spacing w:after="20"/>
              <w:ind w:left="20"/>
              <w:jc w:val="both"/>
            </w:pPr>
            <w:r>
              <w:rPr>
                <w:rFonts w:ascii="Times New Roman"/>
                <w:b w:val="false"/>
                <w:i w:val="false"/>
                <w:color w:val="000000"/>
                <w:sz w:val="20"/>
              </w:rPr>
              <w:t>
10.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57"/>
          <w:p>
            <w:pPr>
              <w:spacing w:after="20"/>
              <w:ind w:left="20"/>
              <w:jc w:val="both"/>
            </w:pPr>
            <w:r>
              <w:rPr>
                <w:rFonts w:ascii="Times New Roman"/>
                <w:b w:val="false"/>
                <w:i w:val="false"/>
                <w:color w:val="000000"/>
                <w:sz w:val="20"/>
              </w:rPr>
              <w:t>
Білімдер: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жедел басқару процестерін, әлеуметтік зерттеулерді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жобалау;</w:t>
            </w:r>
          </w:p>
          <w:p>
            <w:pPr>
              <w:spacing w:after="20"/>
              <w:ind w:left="20"/>
              <w:jc w:val="both"/>
            </w:pPr>
            <w:r>
              <w:rPr>
                <w:rFonts w:ascii="Times New Roman"/>
                <w:b w:val="false"/>
                <w:i w:val="false"/>
                <w:color w:val="000000"/>
                <w:sz w:val="20"/>
              </w:rPr>
              <w:t>
8.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58"/>
          <w:p>
            <w:pPr>
              <w:spacing w:after="20"/>
              <w:ind w:left="20"/>
              <w:jc w:val="both"/>
            </w:pPr>
            <w:r>
              <w:rPr>
                <w:rFonts w:ascii="Times New Roman"/>
                <w:b w:val="false"/>
                <w:i w:val="false"/>
                <w:color w:val="000000"/>
                <w:sz w:val="20"/>
              </w:rPr>
              <w:t>
Еңбек функциясы 2:</w:t>
            </w:r>
          </w:p>
          <w:bookmarkEnd w:id="358"/>
          <w:p>
            <w:pPr>
              <w:spacing w:after="20"/>
              <w:ind w:left="20"/>
              <w:jc w:val="both"/>
            </w:pPr>
            <w:r>
              <w:rPr>
                <w:rFonts w:ascii="Times New Roman"/>
                <w:b w:val="false"/>
                <w:i w:val="false"/>
                <w:color w:val="000000"/>
                <w:sz w:val="20"/>
              </w:rPr>
              <w:t>
Ұйымның адам ресурстарына деген қажеттілігін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59"/>
          <w:p>
            <w:pPr>
              <w:spacing w:after="20"/>
              <w:ind w:left="20"/>
              <w:jc w:val="both"/>
            </w:pPr>
            <w:r>
              <w:rPr>
                <w:rFonts w:ascii="Times New Roman"/>
                <w:b w:val="false"/>
                <w:i w:val="false"/>
                <w:color w:val="000000"/>
                <w:sz w:val="20"/>
              </w:rPr>
              <w:t>
Дағды 1:</w:t>
            </w:r>
          </w:p>
          <w:bookmarkEnd w:id="359"/>
          <w:p>
            <w:pPr>
              <w:spacing w:after="20"/>
              <w:ind w:left="20"/>
              <w:jc w:val="both"/>
            </w:pPr>
            <w:r>
              <w:rPr>
                <w:rFonts w:ascii="Times New Roman"/>
                <w:b w:val="false"/>
                <w:i w:val="false"/>
                <w:color w:val="000000"/>
                <w:sz w:val="20"/>
              </w:rPr>
              <w:t>
Ұйымның адам ресурстарымен ағымдағы қамтамасыз етілуін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ұйымның еңбек ресурстарының сандық өзгерістерін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кезеңдердегі сандар мен жоспарланған сандарға қатысты нақты санның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кезеңдегі орташа тізімдік санның өзгеруі (орташа тізімдік 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абсолютті өсім мен жұмыскерлері санының өсу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жұмыскерлер арасындағы байланысты және осы өзгерістің тенденцияларын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жұмыскерлердің үлес салмағының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негізгі лауазымдардағы/кәсіптердегі жұмыскерлермен қамтамасыз етілуін және олардың біліктілік деңгейін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бағыныштылар арасындағы қарым-қатынасты талдайды;</w:t>
            </w:r>
          </w:p>
          <w:p>
            <w:pPr>
              <w:spacing w:after="20"/>
              <w:ind w:left="20"/>
              <w:jc w:val="both"/>
            </w:pPr>
            <w:r>
              <w:rPr>
                <w:rFonts w:ascii="Times New Roman"/>
                <w:b w:val="false"/>
                <w:i w:val="false"/>
                <w:color w:val="000000"/>
                <w:sz w:val="20"/>
              </w:rPr>
              <w:t>
6. Персонал санаттары бойынша еңбек ресурстарының сапалық жай-күйін талдайды (жалпы білім беру деңгейі, кәсіптік-біліктілік деңгейі, жыныстық-жас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62"/>
          <w:p>
            <w:pPr>
              <w:spacing w:after="20"/>
              <w:ind w:left="20"/>
              <w:jc w:val="both"/>
            </w:pPr>
            <w:r>
              <w:rPr>
                <w:rFonts w:ascii="Times New Roman"/>
                <w:b w:val="false"/>
                <w:i w:val="false"/>
                <w:color w:val="000000"/>
                <w:sz w:val="20"/>
              </w:rPr>
              <w:t>
Дағды 2:</w:t>
            </w:r>
          </w:p>
          <w:bookmarkEnd w:id="362"/>
          <w:p>
            <w:pPr>
              <w:spacing w:after="20"/>
              <w:ind w:left="20"/>
              <w:jc w:val="both"/>
            </w:pPr>
            <w:r>
              <w:rPr>
                <w:rFonts w:ascii="Times New Roman"/>
                <w:b w:val="false"/>
                <w:i w:val="false"/>
                <w:color w:val="000000"/>
                <w:sz w:val="20"/>
              </w:rPr>
              <w:t>
Ұйымның адам ресурстарына ағымдағы қажеттілігін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табиғи шығып кетуін және кадр тұрақсыздығын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қызмет көлемін, инвестициялық жобаларды іске асыруды және өндірістік активтер мен басқа да негізгі құралдарды жұмыс жағдайында ұстауды ескере отырып, ұйымның бизнес-жоспары шеңберіндегі жұмыскерлер санының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ағымдағы және қажетті профилін талдайды;</w:t>
            </w:r>
          </w:p>
          <w:p>
            <w:pPr>
              <w:spacing w:after="20"/>
              <w:ind w:left="20"/>
              <w:jc w:val="both"/>
            </w:pPr>
            <w:r>
              <w:rPr>
                <w:rFonts w:ascii="Times New Roman"/>
                <w:b w:val="false"/>
                <w:i w:val="false"/>
                <w:color w:val="000000"/>
                <w:sz w:val="20"/>
              </w:rPr>
              <w:t>
4. Персонал, кәсіп/мамандық санаттары бойынша қажетті біліктілік деңгейі бар еңбек ресурстарына қосымша қажеттілікті жұмыскерлер санының өсуін, жоспарланатын табиғи жұмыстан кетуді және кадрлардың айналымын ескере отырып айқындайды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құралдары;</w:t>
            </w:r>
          </w:p>
          <w:p>
            <w:pPr>
              <w:spacing w:after="20"/>
              <w:ind w:left="20"/>
              <w:jc w:val="both"/>
            </w:pPr>
            <w:r>
              <w:rPr>
                <w:rFonts w:ascii="Times New Roman"/>
                <w:b w:val="false"/>
                <w:i w:val="false"/>
                <w:color w:val="000000"/>
                <w:sz w:val="20"/>
              </w:rPr>
              <w:t>
4. Ұйымның қызмет бағыты бойынша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65"/>
          <w:p>
            <w:pPr>
              <w:spacing w:after="20"/>
              <w:ind w:left="20"/>
              <w:jc w:val="both"/>
            </w:pPr>
            <w:r>
              <w:rPr>
                <w:rFonts w:ascii="Times New Roman"/>
                <w:b w:val="false"/>
                <w:i w:val="false"/>
                <w:color w:val="000000"/>
                <w:sz w:val="20"/>
              </w:rPr>
              <w:t>
Бизнесті түсіну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жоспарлау жөніндегі басшы</w:t>
            </w:r>
          </w:p>
        </w:tc>
      </w:tr>
    </w:tbl>
    <w:bookmarkStart w:name="z810" w:id="366"/>
    <w:p>
      <w:pPr>
        <w:spacing w:after="0"/>
        <w:ind w:left="0"/>
        <w:jc w:val="both"/>
      </w:pPr>
      <w:r>
        <w:rPr>
          <w:rFonts w:ascii="Times New Roman"/>
          <w:b w:val="false"/>
          <w:i w:val="false"/>
          <w:color w:val="000000"/>
          <w:sz w:val="28"/>
        </w:rPr>
        <w:t>
      ";</w:t>
      </w:r>
    </w:p>
    <w:bookmarkEnd w:id="366"/>
    <w:bookmarkStart w:name="z811" w:id="367"/>
    <w:p>
      <w:pPr>
        <w:spacing w:after="0"/>
        <w:ind w:left="0"/>
        <w:jc w:val="both"/>
      </w:pPr>
      <w:r>
        <w:rPr>
          <w:rFonts w:ascii="Times New Roman"/>
          <w:b w:val="false"/>
          <w:i w:val="false"/>
          <w:color w:val="000000"/>
          <w:sz w:val="28"/>
        </w:rPr>
        <w:t xml:space="preserve">
      көрсетілген бұйрықпен бекітілген "Ұйымдық даму және ұйымның еңбек ресурстарын жоспарлау" </w:t>
      </w:r>
      <w:r>
        <w:rPr>
          <w:rFonts w:ascii="Times New Roman"/>
          <w:b w:val="false"/>
          <w:i w:val="false"/>
          <w:color w:val="000000"/>
          <w:sz w:val="28"/>
        </w:rPr>
        <w:t>кәсіптік стандартында</w:t>
      </w:r>
      <w:r>
        <w:rPr>
          <w:rFonts w:ascii="Times New Roman"/>
          <w:b w:val="false"/>
          <w:i w:val="false"/>
          <w:color w:val="000000"/>
          <w:sz w:val="28"/>
        </w:rPr>
        <w:t>:</w:t>
      </w:r>
    </w:p>
    <w:bookmarkEnd w:id="367"/>
    <w:bookmarkStart w:name="z812" w:id="368"/>
    <w:p>
      <w:pPr>
        <w:spacing w:after="0"/>
        <w:ind w:left="0"/>
        <w:jc w:val="both"/>
      </w:pPr>
      <w:r>
        <w:rPr>
          <w:rFonts w:ascii="Times New Roman"/>
          <w:b w:val="false"/>
          <w:i w:val="false"/>
          <w:color w:val="000000"/>
          <w:sz w:val="28"/>
        </w:rPr>
        <w:t>
      9-10-тармақтары мынадай редакцияда жазылсын:</w:t>
      </w:r>
    </w:p>
    <w:bookmarkEnd w:id="368"/>
    <w:bookmarkStart w:name="z813"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"Ұйымдық даму және еңбек ресурстарын жоспарлау жөніндегі (бөлімінің) басшысы"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даму және еңбек ресурстарын жоспарлау жөніндегі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7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(Қазақстан Республикасы Нормативтік құқықтық актілерді мемлекеттік тіркеу тізілімінде №22003 болып тіркелді).</w:t>
            </w:r>
          </w:p>
          <w:bookmarkEnd w:id="370"/>
          <w:p>
            <w:pPr>
              <w:spacing w:after="20"/>
              <w:ind w:left="20"/>
              <w:jc w:val="both"/>
            </w:pPr>
            <w:r>
              <w:rPr>
                <w:rFonts w:ascii="Times New Roman"/>
                <w:b w:val="false"/>
                <w:i w:val="false"/>
                <w:color w:val="000000"/>
                <w:sz w:val="20"/>
              </w:rPr>
              <w:t>
Персонал жөніндегі менеджер (HR-Менеджер)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71"/>
          <w:p>
            <w:pPr>
              <w:spacing w:after="20"/>
              <w:ind w:left="20"/>
              <w:jc w:val="both"/>
            </w:pPr>
            <w:r>
              <w:rPr>
                <w:rFonts w:ascii="Times New Roman"/>
                <w:b w:val="false"/>
                <w:i w:val="false"/>
                <w:color w:val="000000"/>
                <w:sz w:val="20"/>
              </w:rPr>
              <w:t>
Білім деңгейі:</w:t>
            </w:r>
          </w:p>
          <w:bookmarkEnd w:id="37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72"/>
          <w:p>
            <w:pPr>
              <w:spacing w:after="20"/>
              <w:ind w:left="20"/>
              <w:jc w:val="both"/>
            </w:pPr>
            <w:r>
              <w:rPr>
                <w:rFonts w:ascii="Times New Roman"/>
                <w:b w:val="false"/>
                <w:i w:val="false"/>
                <w:color w:val="000000"/>
                <w:sz w:val="20"/>
              </w:rPr>
              <w:t>
Мамандық:</w:t>
            </w:r>
          </w:p>
          <w:bookmarkEnd w:id="37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жыл, оның ішінде адам ресурстарын басқару саласында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1222-0-003 – Еңбек ресурстары жөніндегі директор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мақсаттарына сәйкес келетін ұйымдық құрылымды жобалау және әзірлеу мен ұйымның қысқа мерзімді және стратегиялық мақсаттарына қол жеткізу үшін адам ресурстарына деген қажеттілікті қамтамасыз етуді жоспарлау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73"/>
          <w:p>
            <w:pPr>
              <w:spacing w:after="20"/>
              <w:ind w:left="20"/>
              <w:jc w:val="both"/>
            </w:pPr>
            <w:r>
              <w:rPr>
                <w:rFonts w:ascii="Times New Roman"/>
                <w:b w:val="false"/>
                <w:i w:val="false"/>
                <w:color w:val="000000"/>
                <w:sz w:val="20"/>
              </w:rPr>
              <w:t xml:space="preserve">
1. Ұйымдық құрылымды жобалау және әзірлеу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адам ресурстарын жоспарлау</w:t>
            </w:r>
          </w:p>
          <w:p>
            <w:pPr>
              <w:spacing w:after="20"/>
              <w:ind w:left="20"/>
              <w:jc w:val="both"/>
            </w:pPr>
            <w:r>
              <w:rPr>
                <w:rFonts w:ascii="Times New Roman"/>
                <w:b w:val="false"/>
                <w:i w:val="false"/>
                <w:color w:val="000000"/>
                <w:sz w:val="20"/>
              </w:rPr>
              <w:t xml:space="preserve">
3. Адам ресурстарына деген қажеттілікті қамтамасыз етуді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74"/>
          <w:p>
            <w:pPr>
              <w:spacing w:after="20"/>
              <w:ind w:left="20"/>
              <w:jc w:val="both"/>
            </w:pPr>
            <w:r>
              <w:rPr>
                <w:rFonts w:ascii="Times New Roman"/>
                <w:b w:val="false"/>
                <w:i w:val="false"/>
                <w:color w:val="000000"/>
                <w:sz w:val="20"/>
              </w:rPr>
              <w:t>
Еңбек функциясы 1:</w:t>
            </w:r>
          </w:p>
          <w:bookmarkEnd w:id="374"/>
          <w:p>
            <w:pPr>
              <w:spacing w:after="20"/>
              <w:ind w:left="20"/>
              <w:jc w:val="both"/>
            </w:pPr>
            <w:r>
              <w:rPr>
                <w:rFonts w:ascii="Times New Roman"/>
                <w:b w:val="false"/>
                <w:i w:val="false"/>
                <w:color w:val="000000"/>
                <w:sz w:val="20"/>
              </w:rPr>
              <w:t>
Ұйымдық құрылымды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75"/>
          <w:p>
            <w:pPr>
              <w:spacing w:after="20"/>
              <w:ind w:left="20"/>
              <w:jc w:val="both"/>
            </w:pPr>
            <w:r>
              <w:rPr>
                <w:rFonts w:ascii="Times New Roman"/>
                <w:b w:val="false"/>
                <w:i w:val="false"/>
                <w:color w:val="000000"/>
                <w:sz w:val="20"/>
              </w:rPr>
              <w:t>
Дағды 1:</w:t>
            </w:r>
          </w:p>
          <w:bookmarkEnd w:id="375"/>
          <w:p>
            <w:pPr>
              <w:spacing w:after="20"/>
              <w:ind w:left="20"/>
              <w:jc w:val="both"/>
            </w:pPr>
            <w:r>
              <w:rPr>
                <w:rFonts w:ascii="Times New Roman"/>
                <w:b w:val="false"/>
                <w:i w:val="false"/>
                <w:color w:val="000000"/>
                <w:sz w:val="20"/>
              </w:rPr>
              <w:t>
Бизнес-процестерді моделдеу және ұйымдық құрылымның типін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басымдықтары мен бастамаларын зерттейді;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қолданыстағы басқару жүйесін, корпоративтік мәдениетін және ұйымдық құрылымын диагностикалауға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және жергілікті нарықтардағы ұқсас компаниялардың тәжірибесін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функционалды модельді қалыптастыру және ұйымдық құрылымның оңтайлы түрін анықтау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нормасын ескере отырып, басқару деңгейлерінің оңтайлы санын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 сипаттау және келісу процесін ұйымдастырады</w:t>
            </w:r>
          </w:p>
          <w:p>
            <w:pPr>
              <w:spacing w:after="20"/>
              <w:ind w:left="20"/>
              <w:jc w:val="both"/>
            </w:pPr>
            <w:r>
              <w:rPr>
                <w:rFonts w:ascii="Times New Roman"/>
                <w:b w:val="false"/>
                <w:i w:val="false"/>
                <w:color w:val="000000"/>
                <w:sz w:val="20"/>
              </w:rPr>
              <w:t>
8. Ұйымдық құрылымды жобалау мен дамытудың цифрлық жүйесін енгізуді және әзірлеуді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77"/>
          <w:p>
            <w:pPr>
              <w:spacing w:after="20"/>
              <w:ind w:left="20"/>
              <w:jc w:val="both"/>
            </w:pPr>
            <w:r>
              <w:rPr>
                <w:rFonts w:ascii="Times New Roman"/>
                <w:b w:val="false"/>
                <w:i w:val="false"/>
                <w:color w:val="000000"/>
                <w:sz w:val="20"/>
              </w:rPr>
              <w:t>
Білімдер: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 басқарудың заманауи тұжырымдамалары және ұйымдық дизайнды дамытудың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өзгерістерді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 модельдерді құру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құрылымдардың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xml:space="preserve">
9. Халықаралық еңбек стандарттары, негізгі даму тенденциялары және адам ресурстарын басқару саласындағы озық халықаралық технологиялар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78"/>
          <w:p>
            <w:pPr>
              <w:spacing w:after="20"/>
              <w:ind w:left="20"/>
              <w:jc w:val="both"/>
            </w:pPr>
            <w:r>
              <w:rPr>
                <w:rFonts w:ascii="Times New Roman"/>
                <w:b w:val="false"/>
                <w:i w:val="false"/>
                <w:color w:val="000000"/>
                <w:sz w:val="20"/>
              </w:rPr>
              <w:t>
Дағды 2:</w:t>
            </w:r>
          </w:p>
          <w:bookmarkEnd w:id="378"/>
          <w:p>
            <w:pPr>
              <w:spacing w:after="20"/>
              <w:ind w:left="20"/>
              <w:jc w:val="both"/>
            </w:pPr>
            <w:r>
              <w:rPr>
                <w:rFonts w:ascii="Times New Roman"/>
                <w:b w:val="false"/>
                <w:i w:val="false"/>
                <w:color w:val="000000"/>
                <w:sz w:val="20"/>
              </w:rPr>
              <w:t>
Мақсатты ұйымдық құрылымды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бойынша рөлдерді бөлу матрицасын әзірлеу бойынша жобада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Фронт, мидл және бэк офистер арасындағы функцияларды нақты ажырату қағидатын сақтауды ескере отырып, функционалдық блоктар мен құрылымдық бөлімшелер бойынша жауапкершілікті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Аутсорсингке беру үшін негізгі бизнес-процестермен бірге жүретін қосалқы функцияларды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құрылымды енгізу жоспарын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Енгізуді сүйемелдейді және мониторинг жүргізеді;</w:t>
            </w:r>
          </w:p>
          <w:p>
            <w:pPr>
              <w:spacing w:after="20"/>
              <w:ind w:left="20"/>
              <w:jc w:val="both"/>
            </w:pPr>
            <w:r>
              <w:rPr>
                <w:rFonts w:ascii="Times New Roman"/>
                <w:b w:val="false"/>
                <w:i w:val="false"/>
                <w:color w:val="000000"/>
                <w:sz w:val="20"/>
              </w:rPr>
              <w:t>
6.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80"/>
          <w:p>
            <w:pPr>
              <w:spacing w:after="20"/>
              <w:ind w:left="20"/>
              <w:jc w:val="both"/>
            </w:pPr>
            <w:r>
              <w:rPr>
                <w:rFonts w:ascii="Times New Roman"/>
                <w:b w:val="false"/>
                <w:i w:val="false"/>
                <w:color w:val="000000"/>
                <w:sz w:val="20"/>
              </w:rPr>
              <w:t>
Білімі: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құрылымды құру принциптері, әдістері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басқару;</w:t>
            </w:r>
          </w:p>
          <w:p>
            <w:pPr>
              <w:spacing w:after="20"/>
              <w:ind w:left="20"/>
              <w:jc w:val="both"/>
            </w:pPr>
            <w:r>
              <w:rPr>
                <w:rFonts w:ascii="Times New Roman"/>
                <w:b w:val="false"/>
                <w:i w:val="false"/>
                <w:color w:val="000000"/>
                <w:sz w:val="20"/>
              </w:rPr>
              <w:t>
7. Адам ресурстарын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81"/>
          <w:p>
            <w:pPr>
              <w:spacing w:after="20"/>
              <w:ind w:left="20"/>
              <w:jc w:val="both"/>
            </w:pPr>
            <w:r>
              <w:rPr>
                <w:rFonts w:ascii="Times New Roman"/>
                <w:b w:val="false"/>
                <w:i w:val="false"/>
                <w:color w:val="000000"/>
                <w:sz w:val="20"/>
              </w:rPr>
              <w:t>
Дағды 3:</w:t>
            </w:r>
          </w:p>
          <w:bookmarkEnd w:id="381"/>
          <w:p>
            <w:pPr>
              <w:spacing w:after="20"/>
              <w:ind w:left="20"/>
              <w:jc w:val="both"/>
            </w:pPr>
            <w:r>
              <w:rPr>
                <w:rFonts w:ascii="Times New Roman"/>
                <w:b w:val="false"/>
                <w:i w:val="false"/>
                <w:color w:val="000000"/>
                <w:sz w:val="20"/>
              </w:rPr>
              <w:t>
Мақсатты ұйымдық құрылымды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қатынастарға қатысушылардың мәртебесін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ұйымдық қатынастар субъектілеріне қолданыстағы заңнама шеңберінде басқару өкілеттіктерін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жұмыскерлердің белсенді дамуы үшін олардың негізгі құзыреттерін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Функционалдық карталарды және біліктілікке қойылатын үлгілік талаптарды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құжаттарда (ережелерде, шарттарда, лауазымдық нұсқаулықтарда) ұйымдық қатынастар субъектілері арасындағы жауапкершілікті және тәуелділіктің нақты нысанын бекітуді ұйымдастырады және бақылайды.</w:t>
            </w:r>
          </w:p>
          <w:p>
            <w:pPr>
              <w:spacing w:after="20"/>
              <w:ind w:left="20"/>
              <w:jc w:val="both"/>
            </w:pPr>
            <w:r>
              <w:rPr>
                <w:rFonts w:ascii="Times New Roman"/>
                <w:b w:val="false"/>
                <w:i w:val="false"/>
                <w:color w:val="000000"/>
                <w:sz w:val="20"/>
              </w:rPr>
              <w:t>
4. Жауапты жұмыскерлердің жұмысқа тартылуын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жүргізу әдістерін, жедел басқару процестерін, социологиялық зерттеулерді бақылау;</w:t>
            </w:r>
          </w:p>
          <w:p>
            <w:pPr>
              <w:spacing w:after="20"/>
              <w:ind w:left="20"/>
              <w:jc w:val="both"/>
            </w:pPr>
            <w:r>
              <w:rPr>
                <w:rFonts w:ascii="Times New Roman"/>
                <w:b w:val="false"/>
                <w:i w:val="false"/>
                <w:color w:val="000000"/>
                <w:sz w:val="20"/>
              </w:rPr>
              <w:t>
6. Ұйымдық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84"/>
          <w:p>
            <w:pPr>
              <w:spacing w:after="20"/>
              <w:ind w:left="20"/>
              <w:jc w:val="both"/>
            </w:pPr>
            <w:r>
              <w:rPr>
                <w:rFonts w:ascii="Times New Roman"/>
                <w:b w:val="false"/>
                <w:i w:val="false"/>
                <w:color w:val="000000"/>
                <w:sz w:val="20"/>
              </w:rPr>
              <w:t>
Дағды 4:</w:t>
            </w:r>
          </w:p>
          <w:bookmarkEnd w:id="384"/>
          <w:p>
            <w:pPr>
              <w:spacing w:after="20"/>
              <w:ind w:left="20"/>
              <w:jc w:val="both"/>
            </w:pPr>
            <w:r>
              <w:rPr>
                <w:rFonts w:ascii="Times New Roman"/>
                <w:b w:val="false"/>
                <w:i w:val="false"/>
                <w:color w:val="000000"/>
                <w:sz w:val="20"/>
              </w:rPr>
              <w:t>
Ұйымдық құрылымның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қолданыстағы ұйымдық құрылымын диагностикалау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ұйымдардың ішкі және сыртқы ортасын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өзгерген шарттарын, басымдықтары мен бастамаларын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өнімділігін талдау және оны арттыру үшін резервтерді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деңгейлері арасындағы бизнес-процестер үшін жауапкершіліктің бөлінуін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бизнес-процестерді сипаттау (as is жағдайы/сол күйінде) және жұмыскерлер мен бөлімшелердің қайталанатын функцияларын анықтау бойынша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құрылымдағы әлсіз жақтарды анықтайды (басқару деңгейлерінің шамадан тыс саны, әр басшыға келетін бағыныштылардың аз саны, басшылықтың артық саны және тұтастай алғанда ұйым бойынша да, жеке функциялар бойынша да персонал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процестердің/ функциялардың еңбек сыйымдылығын талдауды және қолданыстағы процестерді оңтайландыру үшін резервтерді анықтауды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Жобада келесі жұмыстарды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операциялық модель құру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функциялар мен бизнес-процестерді басқарудың әртүрлі деңгейлері арасында қайта бөлу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 мен бағыттарды қайта ұйымдастыруды ескере отырып, жаңа құрылымды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бизнес-процестердің сипаттамасы бойынша (to be жағдайы/қалай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тиімді басқаруға ықпал ететін жаңа ұйымдық қатынастарды құру және дамыту бойынша мүдделі тараптармен өзара әркеттеседі;</w:t>
            </w:r>
          </w:p>
          <w:p>
            <w:pPr>
              <w:spacing w:after="20"/>
              <w:ind w:left="20"/>
              <w:jc w:val="both"/>
            </w:pPr>
            <w:r>
              <w:rPr>
                <w:rFonts w:ascii="Times New Roman"/>
                <w:b w:val="false"/>
                <w:i w:val="false"/>
                <w:color w:val="000000"/>
                <w:sz w:val="20"/>
              </w:rPr>
              <w:t>
8. Жауапты жұмыскерлердің қатысуын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дамуы мен тиімділігін басқару әдістері;</w:t>
            </w:r>
          </w:p>
          <w:p>
            <w:pPr>
              <w:spacing w:after="20"/>
              <w:ind w:left="20"/>
              <w:jc w:val="both"/>
            </w:pPr>
            <w:r>
              <w:rPr>
                <w:rFonts w:ascii="Times New Roman"/>
                <w:b w:val="false"/>
                <w:i w:val="false"/>
                <w:color w:val="000000"/>
                <w:sz w:val="20"/>
              </w:rPr>
              <w:t>
5.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87"/>
          <w:p>
            <w:pPr>
              <w:spacing w:after="20"/>
              <w:ind w:left="20"/>
              <w:jc w:val="both"/>
            </w:pPr>
            <w:r>
              <w:rPr>
                <w:rFonts w:ascii="Times New Roman"/>
                <w:b w:val="false"/>
                <w:i w:val="false"/>
                <w:color w:val="000000"/>
                <w:sz w:val="20"/>
              </w:rPr>
              <w:t>
Еңбек функциясы 2:</w:t>
            </w:r>
          </w:p>
          <w:bookmarkEnd w:id="387"/>
          <w:p>
            <w:pPr>
              <w:spacing w:after="20"/>
              <w:ind w:left="20"/>
              <w:jc w:val="both"/>
            </w:pPr>
            <w:r>
              <w:rPr>
                <w:rFonts w:ascii="Times New Roman"/>
                <w:b w:val="false"/>
                <w:i w:val="false"/>
                <w:color w:val="000000"/>
                <w:sz w:val="20"/>
              </w:rPr>
              <w:t>
Ұйымның адам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Орта және ұзақ мерзімді кезеңге жұмыскерлер санын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ресурстарымен ағымдағы қамтамасыз етілуін талдайды ми;</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стратегиясының сценарийлерін ескере отырып, жұмыскерлердің қажетті біліктіліктерін/профильдерін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 және еңбек өнімділігі бойынша көрсеткіштерді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талдайды және орта және ұзақ мерзімді кезеңдерге ұйымның сыртқы және ішкі ортасын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мерзімді кезеңге персоналдың оңтайлы сапалық және сандық құрамын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даму стратегиясының сценарийіне сәйкес персонал құрамындағы өзгерістердің балама сценарийлерін, кезеңге қажетті персонал профилін қамтитын адам ресурстары бойынша ұзақ мерзімді жоспар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перспективаға адам ресурстарының санын келесілер арқылы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ресурстарын ұзақ мерзімді стратегиялық жоспарлауға кадрлық әлеуетті басқару стратегиясын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сабақтастық жоспарын/шетелдік мамандарды қазақстандық кадрлармен ауыстыруды ескере отырып, еңбек ресурстарының жоспарланған санын жұмыс көлемімен тексеру/салыстыру үшін құрылымдық бөлімшелердің басшыларымен конструктивті диалог жүргізу;</w:t>
            </w:r>
          </w:p>
          <w:p>
            <w:pPr>
              <w:spacing w:after="20"/>
              <w:ind w:left="20"/>
              <w:jc w:val="both"/>
            </w:pPr>
            <w:r>
              <w:rPr>
                <w:rFonts w:ascii="Times New Roman"/>
                <w:b w:val="false"/>
                <w:i w:val="false"/>
                <w:color w:val="000000"/>
                <w:sz w:val="20"/>
              </w:rPr>
              <w:t>
8. Ұйымды кадрлармен қамтамасыз ету мақсатында кадрлар керектігін анықтайтын нысанын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91"/>
          <w:p>
            <w:pPr>
              <w:spacing w:after="20"/>
              <w:ind w:left="20"/>
              <w:jc w:val="both"/>
            </w:pPr>
            <w:r>
              <w:rPr>
                <w:rFonts w:ascii="Times New Roman"/>
                <w:b w:val="false"/>
                <w:i w:val="false"/>
                <w:color w:val="000000"/>
                <w:sz w:val="20"/>
              </w:rPr>
              <w:t>
Дағды 2:</w:t>
            </w:r>
          </w:p>
          <w:bookmarkEnd w:id="391"/>
          <w:p>
            <w:pPr>
              <w:spacing w:after="20"/>
              <w:ind w:left="20"/>
              <w:jc w:val="both"/>
            </w:pPr>
            <w:r>
              <w:rPr>
                <w:rFonts w:ascii="Times New Roman"/>
                <w:b w:val="false"/>
                <w:i w:val="false"/>
                <w:color w:val="000000"/>
                <w:sz w:val="20"/>
              </w:rPr>
              <w:t>
Еңбек ресурстарын босатуды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технологиямен, еңбекті ұйымдастыруды жетілдірумен, өндірістің құрылымдық өзгерістерімен, өндірісті цифрландырумен және басқа факторлармен шартталған ұйым ішіндегі жұмыстардың мазмұны мен көлемінің ықтимал өзгерістерін ескере отырып, персоналдың, кәсіптердің/мамандықтардың санаттары бойынша адам ресурстарының жоспарланып отырған босатылуын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санын қысқарту мен орнын ауыстыруды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босату шығындарын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құрылған жұмыс орындары туралы ақпаратты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Босатылған персоналды жұмысқа орналастыруға қажетті қаржылық шығындарды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Кадрларды оқыту және дамыту секторымен бірлесіп кадрларды қайта даярлауды жоспарлайды;</w:t>
            </w:r>
          </w:p>
          <w:p>
            <w:pPr>
              <w:spacing w:after="20"/>
              <w:ind w:left="20"/>
              <w:jc w:val="both"/>
            </w:pPr>
            <w:r>
              <w:rPr>
                <w:rFonts w:ascii="Times New Roman"/>
                <w:b w:val="false"/>
                <w:i w:val="false"/>
                <w:color w:val="000000"/>
                <w:sz w:val="20"/>
              </w:rPr>
              <w:t>
7. Мүдделі тараптармен (кәсіподақтар, жұмыспен қамту орталықтары, мемлекеттік органдар, БАҚ)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ерекшелігі,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оның тұтынушыларының және басқа стейкхолдерлердің ішкі және сыртқы ортасы;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персоналды басқарудың тиімді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жоспарлау процестері;</w:t>
            </w:r>
          </w:p>
          <w:p>
            <w:pPr>
              <w:spacing w:after="20"/>
              <w:ind w:left="20"/>
              <w:jc w:val="both"/>
            </w:pPr>
            <w:r>
              <w:rPr>
                <w:rFonts w:ascii="Times New Roman"/>
                <w:b w:val="false"/>
                <w:i w:val="false"/>
                <w:color w:val="000000"/>
                <w:sz w:val="20"/>
              </w:rPr>
              <w:t>
5. Еңбекті нормалау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94"/>
          <w:p>
            <w:pPr>
              <w:spacing w:after="20"/>
              <w:ind w:left="20"/>
              <w:jc w:val="both"/>
            </w:pPr>
            <w:r>
              <w:rPr>
                <w:rFonts w:ascii="Times New Roman"/>
                <w:b w:val="false"/>
                <w:i w:val="false"/>
                <w:color w:val="000000"/>
                <w:sz w:val="20"/>
              </w:rPr>
              <w:t>
Еңбек функциясы 3:</w:t>
            </w:r>
          </w:p>
          <w:bookmarkEnd w:id="394"/>
          <w:p>
            <w:pPr>
              <w:spacing w:after="20"/>
              <w:ind w:left="20"/>
              <w:jc w:val="both"/>
            </w:pPr>
            <w:r>
              <w:rPr>
                <w:rFonts w:ascii="Times New Roman"/>
                <w:b w:val="false"/>
                <w:i w:val="false"/>
                <w:color w:val="000000"/>
                <w:sz w:val="20"/>
              </w:rPr>
              <w:t>
Ұйымның адам ресурстарына қажеттілігін қамтамасыз етуді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95"/>
          <w:p>
            <w:pPr>
              <w:spacing w:after="20"/>
              <w:ind w:left="20"/>
              <w:jc w:val="both"/>
            </w:pPr>
            <w:r>
              <w:rPr>
                <w:rFonts w:ascii="Times New Roman"/>
                <w:b w:val="false"/>
                <w:i w:val="false"/>
                <w:color w:val="000000"/>
                <w:sz w:val="20"/>
              </w:rPr>
              <w:t>
Дағды 1:</w:t>
            </w:r>
          </w:p>
          <w:bookmarkEnd w:id="395"/>
          <w:p>
            <w:pPr>
              <w:spacing w:after="20"/>
              <w:ind w:left="20"/>
              <w:jc w:val="both"/>
            </w:pPr>
            <w:r>
              <w:rPr>
                <w:rFonts w:ascii="Times New Roman"/>
                <w:b w:val="false"/>
                <w:i w:val="false"/>
                <w:color w:val="000000"/>
                <w:sz w:val="20"/>
              </w:rPr>
              <w:t>
Ұйымның ішкі көздерден адам ресурстарына деген қажеттілігін жабу бойынша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96"/>
          <w:p>
            <w:pPr>
              <w:spacing w:after="20"/>
              <w:ind w:left="20"/>
              <w:jc w:val="both"/>
            </w:pPr>
            <w:r>
              <w:rPr>
                <w:rFonts w:ascii="Times New Roman"/>
                <w:b w:val="false"/>
                <w:i w:val="false"/>
                <w:color w:val="000000"/>
                <w:sz w:val="20"/>
              </w:rPr>
              <w:t>
Машықтар: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ресурстарының әлеуетін және олардың талап етілетін біліктіліктерге сәйкестігін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және дамыту секторымен бірлесіп кадрларды даярлау мен қайта даярлау қажеттілігін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секторымен бірлесіп жұмыскерлердің біліктілігін арттыруға/ дамытуға арналған шығындарды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көзден қабылдауды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ротациялауды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алмастыруды және кәсіптерді/лауазымдарды қоса атқаруды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сабақтастығын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көздерден персоналды тарту жөніндегі бағдарламаны жүзеге асыруға арналған шығындарды жоспарлайды;</w:t>
            </w:r>
          </w:p>
          <w:p>
            <w:pPr>
              <w:spacing w:after="20"/>
              <w:ind w:left="20"/>
              <w:jc w:val="both"/>
            </w:pPr>
            <w:r>
              <w:rPr>
                <w:rFonts w:ascii="Times New Roman"/>
                <w:b w:val="false"/>
                <w:i w:val="false"/>
                <w:color w:val="000000"/>
                <w:sz w:val="20"/>
              </w:rPr>
              <w:t xml:space="preserve">
9. Персоналдың оңтайлы сандық және сапалық құрамын жоспарлайды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97"/>
          <w:p>
            <w:pPr>
              <w:spacing w:after="20"/>
              <w:ind w:left="20"/>
              <w:jc w:val="both"/>
            </w:pPr>
            <w:r>
              <w:rPr>
                <w:rFonts w:ascii="Times New Roman"/>
                <w:b w:val="false"/>
                <w:i w:val="false"/>
                <w:color w:val="000000"/>
                <w:sz w:val="20"/>
              </w:rPr>
              <w:t>
Білімдер: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экономикасының негіздері;</w:t>
            </w:r>
          </w:p>
          <w:p>
            <w:pPr>
              <w:spacing w:after="20"/>
              <w:ind w:left="20"/>
              <w:jc w:val="both"/>
            </w:pPr>
            <w:r>
              <w:rPr>
                <w:rFonts w:ascii="Times New Roman"/>
                <w:b w:val="false"/>
                <w:i w:val="false"/>
                <w:color w:val="000000"/>
                <w:sz w:val="20"/>
              </w:rPr>
              <w:t>
4.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8"/>
          <w:p>
            <w:pPr>
              <w:spacing w:after="20"/>
              <w:ind w:left="20"/>
              <w:jc w:val="both"/>
            </w:pPr>
            <w:r>
              <w:rPr>
                <w:rFonts w:ascii="Times New Roman"/>
                <w:b w:val="false"/>
                <w:i w:val="false"/>
                <w:color w:val="000000"/>
                <w:sz w:val="20"/>
              </w:rPr>
              <w:t>
Дағды 2:</w:t>
            </w:r>
          </w:p>
          <w:bookmarkEnd w:id="398"/>
          <w:p>
            <w:pPr>
              <w:spacing w:after="20"/>
              <w:ind w:left="20"/>
              <w:jc w:val="both"/>
            </w:pPr>
            <w:r>
              <w:rPr>
                <w:rFonts w:ascii="Times New Roman"/>
                <w:b w:val="false"/>
                <w:i w:val="false"/>
                <w:color w:val="000000"/>
                <w:sz w:val="20"/>
              </w:rPr>
              <w:t>
Ұйымның адам ресурстарына деген қажеттілігін сыртқы көздер арқылы жабу жөніндегі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9"/>
          <w:p>
            <w:pPr>
              <w:spacing w:after="20"/>
              <w:ind w:left="20"/>
              <w:jc w:val="both"/>
            </w:pPr>
            <w:r>
              <w:rPr>
                <w:rFonts w:ascii="Times New Roman"/>
                <w:b w:val="false"/>
                <w:i w:val="false"/>
                <w:color w:val="000000"/>
                <w:sz w:val="20"/>
              </w:rPr>
              <w:t>
Машықтар: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ресурстарына қажеттілігін жабудың сыртқы көздерін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HR секторларымен бірлесіп:</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нарығында ұсыныстың болуын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оқыту қажеттілігімен жас мамандардың қажеттіліктерін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мамандарды даярлау, оның ішінде дуальды оқыту бойынша бағдарламаларды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мамандарды тартуды жоспарлайды;</w:t>
            </w:r>
          </w:p>
          <w:p>
            <w:pPr>
              <w:spacing w:after="20"/>
              <w:ind w:left="20"/>
              <w:jc w:val="both"/>
            </w:pPr>
            <w:r>
              <w:rPr>
                <w:rFonts w:ascii="Times New Roman"/>
                <w:b w:val="false"/>
                <w:i w:val="false"/>
                <w:color w:val="000000"/>
                <w:sz w:val="20"/>
              </w:rPr>
              <w:t>
3. Сыртқы көздерден персоналды тарту жөніндегі бағдарламаларды жүзеге асыруға арналған шығындарды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00"/>
          <w:p>
            <w:pPr>
              <w:spacing w:after="20"/>
              <w:ind w:left="20"/>
              <w:jc w:val="both"/>
            </w:pPr>
            <w:r>
              <w:rPr>
                <w:rFonts w:ascii="Times New Roman"/>
                <w:b w:val="false"/>
                <w:i w:val="false"/>
                <w:color w:val="000000"/>
                <w:sz w:val="20"/>
              </w:rPr>
              <w:t>
Білімдер: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нормативтік санын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сандық және сапалық құрамын талдау әдістері;</w:t>
            </w:r>
          </w:p>
          <w:p>
            <w:pPr>
              <w:spacing w:after="20"/>
              <w:ind w:left="20"/>
              <w:jc w:val="both"/>
            </w:pPr>
            <w:r>
              <w:rPr>
                <w:rFonts w:ascii="Times New Roman"/>
                <w:b w:val="false"/>
                <w:i w:val="false"/>
                <w:color w:val="000000"/>
                <w:sz w:val="20"/>
              </w:rPr>
              <w:t>
3.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01"/>
          <w:p>
            <w:pPr>
              <w:spacing w:after="20"/>
              <w:ind w:left="20"/>
              <w:jc w:val="both"/>
            </w:pPr>
            <w:r>
              <w:rPr>
                <w:rFonts w:ascii="Times New Roman"/>
                <w:b w:val="false"/>
                <w:i w:val="false"/>
                <w:color w:val="000000"/>
                <w:sz w:val="20"/>
              </w:rPr>
              <w:t>
Бизнесті түсіну;</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қарым-қатынас жөніндегі басшы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жөніндегі басшы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ресурстары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№22003 болып тіркелді).</w:t>
            </w:r>
          </w:p>
          <w:bookmarkEnd w:id="402"/>
          <w:p>
            <w:pPr>
              <w:spacing w:after="20"/>
              <w:ind w:left="20"/>
              <w:jc w:val="both"/>
            </w:pPr>
            <w:r>
              <w:rPr>
                <w:rFonts w:ascii="Times New Roman"/>
                <w:b w:val="false"/>
                <w:i w:val="false"/>
                <w:color w:val="000000"/>
                <w:sz w:val="20"/>
              </w:rPr>
              <w:t>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03"/>
          <w:p>
            <w:pPr>
              <w:spacing w:after="20"/>
              <w:ind w:left="20"/>
              <w:jc w:val="both"/>
            </w:pPr>
            <w:r>
              <w:rPr>
                <w:rFonts w:ascii="Times New Roman"/>
                <w:b w:val="false"/>
                <w:i w:val="false"/>
                <w:color w:val="000000"/>
                <w:sz w:val="20"/>
              </w:rPr>
              <w:t>
Білім деңгейі:</w:t>
            </w:r>
          </w:p>
          <w:bookmarkEnd w:id="40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04"/>
          <w:p>
            <w:pPr>
              <w:spacing w:after="20"/>
              <w:ind w:left="20"/>
              <w:jc w:val="both"/>
            </w:pPr>
            <w:r>
              <w:rPr>
                <w:rFonts w:ascii="Times New Roman"/>
                <w:b w:val="false"/>
                <w:i w:val="false"/>
                <w:color w:val="000000"/>
                <w:sz w:val="20"/>
              </w:rPr>
              <w:t>
Мамандық:</w:t>
            </w:r>
          </w:p>
          <w:bookmarkEnd w:id="404"/>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ұйымдастыруға талдау жүргізу, ұйымдық құрылым элементтері арасындағы өзара әрекеттесуді қалыптастыру арқылы мақсатты ұйымдық құрылымды енгізу, сондай-ақ ұйымның тиімді қызметі үшін адам ресурстарына қосымша қажеттілікті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05"/>
          <w:p>
            <w:pPr>
              <w:spacing w:after="20"/>
              <w:ind w:left="20"/>
              <w:jc w:val="both"/>
            </w:pPr>
            <w:r>
              <w:rPr>
                <w:rFonts w:ascii="Times New Roman"/>
                <w:b w:val="false"/>
                <w:i w:val="false"/>
                <w:color w:val="000000"/>
                <w:sz w:val="20"/>
              </w:rPr>
              <w:t>
1. Мақсатты ұйымдық құрылымды енгізу</w:t>
            </w:r>
          </w:p>
          <w:bookmarkEnd w:id="405"/>
          <w:p>
            <w:pPr>
              <w:spacing w:after="20"/>
              <w:ind w:left="20"/>
              <w:jc w:val="both"/>
            </w:pPr>
            <w:r>
              <w:rPr>
                <w:rFonts w:ascii="Times New Roman"/>
                <w:b w:val="false"/>
                <w:i w:val="false"/>
                <w:color w:val="000000"/>
                <w:sz w:val="20"/>
              </w:rPr>
              <w:t xml:space="preserve">
2. Ұйымның адам ресурстарына деген қажеттілігін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06"/>
          <w:p>
            <w:pPr>
              <w:spacing w:after="20"/>
              <w:ind w:left="20"/>
              <w:jc w:val="both"/>
            </w:pPr>
            <w:r>
              <w:rPr>
                <w:rFonts w:ascii="Times New Roman"/>
                <w:b w:val="false"/>
                <w:i w:val="false"/>
                <w:color w:val="000000"/>
                <w:sz w:val="20"/>
              </w:rPr>
              <w:t>
Еңбек функциясы 1:</w:t>
            </w:r>
          </w:p>
          <w:bookmarkEnd w:id="406"/>
          <w:p>
            <w:pPr>
              <w:spacing w:after="20"/>
              <w:ind w:left="20"/>
              <w:jc w:val="both"/>
            </w:pPr>
            <w:r>
              <w:rPr>
                <w:rFonts w:ascii="Times New Roman"/>
                <w:b w:val="false"/>
                <w:i w:val="false"/>
                <w:color w:val="000000"/>
                <w:sz w:val="20"/>
              </w:rPr>
              <w:t>
Мақсатты ұйымдық құрылымды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Еңбекті ұйымдастыруды талдау және ұйымдық құрылымды құру/өзгерту жобасына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экономикалық ортадағы өзгерістердің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өзгерістердің (активтерді қайта құрылымдау және жекешелендіру, өндіріс көлемін азайту, қайта ұйымдастыру)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тиімді нысандары мен әдістерін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өнімділігінің өсу факторларын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және жұмыс орнын ұйымдастыруды (оның ішінде мүгедектердің жеке мүмкіндіктерін ескере отырып, олардың еңбек жағдайларын)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технологияларды енгізуді, процестерді автоматтандыруды/ цифрландыруды және басқа факторларды ескере отырып, өндірістік/бизнес-процестерді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технологияларды енгізуді, процестерді автоматтандыруды/ цифрландыруды және басқа факторларды ескере отырып, өндірістік/бизнес-процестерді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өзгерістерді талдау негізінде ұйымдық құрылымның жобасын әзірлейді (цифрлық жүйенің сәйкес модулі шеңберінде);</w:t>
            </w:r>
          </w:p>
          <w:p>
            <w:pPr>
              <w:spacing w:after="20"/>
              <w:ind w:left="20"/>
              <w:jc w:val="both"/>
            </w:pPr>
            <w:r>
              <w:rPr>
                <w:rFonts w:ascii="Times New Roman"/>
                <w:b w:val="false"/>
                <w:i w:val="false"/>
                <w:color w:val="000000"/>
                <w:sz w:val="20"/>
              </w:rPr>
              <w:t>
9. Ұйымдастыру құрылымын жаңарта отырып, бақылауды және уақтылы жаңартуды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дамуы мен тиімділігін басқару әдістері;</w:t>
            </w:r>
          </w:p>
          <w:p>
            <w:pPr>
              <w:spacing w:after="20"/>
              <w:ind w:left="20"/>
              <w:jc w:val="both"/>
            </w:pPr>
            <w:r>
              <w:rPr>
                <w:rFonts w:ascii="Times New Roman"/>
                <w:b w:val="false"/>
                <w:i w:val="false"/>
                <w:color w:val="000000"/>
                <w:sz w:val="20"/>
              </w:rPr>
              <w:t>
6.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10"/>
          <w:p>
            <w:pPr>
              <w:spacing w:after="20"/>
              <w:ind w:left="20"/>
              <w:jc w:val="both"/>
            </w:pPr>
            <w:r>
              <w:rPr>
                <w:rFonts w:ascii="Times New Roman"/>
                <w:b w:val="false"/>
                <w:i w:val="false"/>
                <w:color w:val="000000"/>
                <w:sz w:val="20"/>
              </w:rPr>
              <w:t>
Дағды 2:</w:t>
            </w:r>
          </w:p>
          <w:bookmarkEnd w:id="410"/>
          <w:p>
            <w:pPr>
              <w:spacing w:after="20"/>
              <w:ind w:left="20"/>
              <w:jc w:val="both"/>
            </w:pPr>
            <w:r>
              <w:rPr>
                <w:rFonts w:ascii="Times New Roman"/>
                <w:b w:val="false"/>
                <w:i w:val="false"/>
                <w:color w:val="000000"/>
                <w:sz w:val="20"/>
              </w:rPr>
              <w:t>
Ұйымдық құрылым элементтері арасындағы өзара әрекеттесуді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үшін жауапкершілікті басқару деңгейлері арасында бөлуді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мен бөлімшелердің қайталанатын функцияларын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деңгейлерінің артық санын, әрбір басшыға тиесілі бағыныштылардың санын, басшылық санын және тұтастай алғанда, ұйым бойынша да, жекелеген функциялар бойынша да персонал санын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 арттыру резервтерін анықтау мақсатында бизнес-процестердің/функциялардың еңбек сыйымдылығын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Функционалдық карталар және біліктілікке қойылатын үлгілік талаптар негізінде лауазымдық/жұмыс нұсқаулықтарының нысандары мен ішкі стандарттарын, құрылымдық бөлімшелер туралы ережелерді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 құқықтық актілер шеңберінде ұйымдық қатынастар субъектілері арасында өкілеттіктерді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белсенді дамуы үшін олардың негізгі құзыреттерін сипаттауға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Жауапты жұмыскерлердің ұйымдастырушылық даму жөніндегі ішкі құжаттарды (ережелер, шарттар, лауазымдық/жұмыс нұсқаулықтары) әзірлеуіне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дизайн бойынша ішкі құжаттарды әзірлеу бойынша ақпараттық сессиялар өткізеді;</w:t>
            </w:r>
          </w:p>
          <w:p>
            <w:pPr>
              <w:spacing w:after="20"/>
              <w:ind w:left="20"/>
              <w:jc w:val="both"/>
            </w:pPr>
            <w:r>
              <w:rPr>
                <w:rFonts w:ascii="Times New Roman"/>
                <w:b w:val="false"/>
                <w:i w:val="false"/>
                <w:color w:val="000000"/>
                <w:sz w:val="20"/>
              </w:rPr>
              <w:t>
10.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жедел басқару процестерін, әлеуметтік зерттеулерді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жобалау;</w:t>
            </w:r>
          </w:p>
          <w:p>
            <w:pPr>
              <w:spacing w:after="20"/>
              <w:ind w:left="20"/>
              <w:jc w:val="both"/>
            </w:pPr>
            <w:r>
              <w:rPr>
                <w:rFonts w:ascii="Times New Roman"/>
                <w:b w:val="false"/>
                <w:i w:val="false"/>
                <w:color w:val="000000"/>
                <w:sz w:val="20"/>
              </w:rPr>
              <w:t>
8.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13"/>
          <w:p>
            <w:pPr>
              <w:spacing w:after="20"/>
              <w:ind w:left="20"/>
              <w:jc w:val="both"/>
            </w:pPr>
            <w:r>
              <w:rPr>
                <w:rFonts w:ascii="Times New Roman"/>
                <w:b w:val="false"/>
                <w:i w:val="false"/>
                <w:color w:val="000000"/>
                <w:sz w:val="20"/>
              </w:rPr>
              <w:t>
Еңбек функциясы 2:</w:t>
            </w:r>
          </w:p>
          <w:bookmarkEnd w:id="413"/>
          <w:p>
            <w:pPr>
              <w:spacing w:after="20"/>
              <w:ind w:left="20"/>
              <w:jc w:val="both"/>
            </w:pPr>
            <w:r>
              <w:rPr>
                <w:rFonts w:ascii="Times New Roman"/>
                <w:b w:val="false"/>
                <w:i w:val="false"/>
                <w:color w:val="000000"/>
                <w:sz w:val="20"/>
              </w:rPr>
              <w:t>
Ұйымның адам ресурстарымен ағымдағы қамтамасыз етілуін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14"/>
          <w:p>
            <w:pPr>
              <w:spacing w:after="20"/>
              <w:ind w:left="20"/>
              <w:jc w:val="both"/>
            </w:pPr>
            <w:r>
              <w:rPr>
                <w:rFonts w:ascii="Times New Roman"/>
                <w:b w:val="false"/>
                <w:i w:val="false"/>
                <w:color w:val="000000"/>
                <w:sz w:val="20"/>
              </w:rPr>
              <w:t>
Дағды 1:</w:t>
            </w:r>
          </w:p>
          <w:bookmarkEnd w:id="414"/>
          <w:p>
            <w:pPr>
              <w:spacing w:after="20"/>
              <w:ind w:left="20"/>
              <w:jc w:val="both"/>
            </w:pPr>
            <w:r>
              <w:rPr>
                <w:rFonts w:ascii="Times New Roman"/>
                <w:b w:val="false"/>
                <w:i w:val="false"/>
                <w:color w:val="000000"/>
                <w:sz w:val="20"/>
              </w:rPr>
              <w:t>
Ұйымның адам ресурстарымен ағымдағы қамтамасыз етілуін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ұйымның еңбек ресурстарының сандық өзгерістерін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кезеңдердегі сандар мен жоспарланған сандарға қатысты нақты санның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кезеңдердегі сандар мен жоспарланған сандарға қатысты нақты санның өзгеруі кезеңдегі орташа тізімдік санның өзгеруі (орташа тізімдік 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абсолютті өсім мен жұмыскерлері санының өсу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жұмыскерлер арасындағы байланысты және осы өзгерістің тенденцияларын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жұмыскерлердің үлес салмағының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негізгі лауазымдардағы/кәсіптердегі жұмыскерлермен қамтамасыз етілуін және олардың біліктілік деңгейін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бағыныштылар арасындағы қарым-қатынасты талдайды;</w:t>
            </w:r>
          </w:p>
          <w:p>
            <w:pPr>
              <w:spacing w:after="20"/>
              <w:ind w:left="20"/>
              <w:jc w:val="both"/>
            </w:pPr>
            <w:r>
              <w:rPr>
                <w:rFonts w:ascii="Times New Roman"/>
                <w:b w:val="false"/>
                <w:i w:val="false"/>
                <w:color w:val="000000"/>
                <w:sz w:val="20"/>
              </w:rPr>
              <w:t>
6. Персонал санаттары бойынша еңбек ресурстарының сапалық жай-күйін талдайды (жалпы білім беру деңгейі, кәсіптік-біліктілік деңгейі, жыныстық-жас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17"/>
          <w:p>
            <w:pPr>
              <w:spacing w:after="20"/>
              <w:ind w:left="20"/>
              <w:jc w:val="both"/>
            </w:pPr>
            <w:r>
              <w:rPr>
                <w:rFonts w:ascii="Times New Roman"/>
                <w:b w:val="false"/>
                <w:i w:val="false"/>
                <w:color w:val="000000"/>
                <w:sz w:val="20"/>
              </w:rPr>
              <w:t>
Дағды 2:</w:t>
            </w:r>
          </w:p>
          <w:bookmarkEnd w:id="417"/>
          <w:p>
            <w:pPr>
              <w:spacing w:after="20"/>
              <w:ind w:left="20"/>
              <w:jc w:val="both"/>
            </w:pPr>
            <w:r>
              <w:rPr>
                <w:rFonts w:ascii="Times New Roman"/>
                <w:b w:val="false"/>
                <w:i w:val="false"/>
                <w:color w:val="000000"/>
                <w:sz w:val="20"/>
              </w:rPr>
              <w:t>
Ұйымның адам ресурстарына ағымдағы қажеттілігін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табиғи шығып кетуін және кадр тұрақсыздығын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қызмет көлемін, инвестициялық жобаларды іске асыруды және өндірістік активтер мен басқа да негізгі құралдарды жұмыс жағдайында ұстауды ескере отырып, ұйымның бизнес-жоспары шеңберіндегі жұмыскерлер санының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ағымдағы және қажетті профилін талдайды;</w:t>
            </w:r>
          </w:p>
          <w:p>
            <w:pPr>
              <w:spacing w:after="20"/>
              <w:ind w:left="20"/>
              <w:jc w:val="both"/>
            </w:pPr>
            <w:r>
              <w:rPr>
                <w:rFonts w:ascii="Times New Roman"/>
                <w:b w:val="false"/>
                <w:i w:val="false"/>
                <w:color w:val="000000"/>
                <w:sz w:val="20"/>
              </w:rPr>
              <w:t>
4. Персонал, кәсіп/мамандық санаттары бойынша қажетті біліктілік деңгейі бар еңбек ресурстарына қосымша қажеттілікті жұмыскерлер санының өсуін, жоспарланатын табиғи жұмыстан кетуді және кадрлардың айналымын ескере отырып айқындайды.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19"/>
          <w:p>
            <w:pPr>
              <w:spacing w:after="20"/>
              <w:ind w:left="20"/>
              <w:jc w:val="both"/>
            </w:pPr>
            <w:r>
              <w:rPr>
                <w:rFonts w:ascii="Times New Roman"/>
                <w:b w:val="false"/>
                <w:i w:val="false"/>
                <w:color w:val="000000"/>
                <w:sz w:val="20"/>
              </w:rPr>
              <w:t>
Білімдер: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құралдары;</w:t>
            </w:r>
          </w:p>
          <w:p>
            <w:pPr>
              <w:spacing w:after="20"/>
              <w:ind w:left="20"/>
              <w:jc w:val="both"/>
            </w:pPr>
            <w:r>
              <w:rPr>
                <w:rFonts w:ascii="Times New Roman"/>
                <w:b w:val="false"/>
                <w:i w:val="false"/>
                <w:color w:val="000000"/>
                <w:sz w:val="20"/>
              </w:rPr>
              <w:t>
4. Ұйымның қызмет бағыты бойынша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20"/>
          <w:p>
            <w:pPr>
              <w:spacing w:after="20"/>
              <w:ind w:left="20"/>
              <w:jc w:val="both"/>
            </w:pPr>
            <w:r>
              <w:rPr>
                <w:rFonts w:ascii="Times New Roman"/>
                <w:b w:val="false"/>
                <w:i w:val="false"/>
                <w:color w:val="000000"/>
                <w:sz w:val="20"/>
              </w:rPr>
              <w:t>
Бизнесті түсіну;</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xml:space="preserve">
Аналитикалық ойлау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байланыстар жөніндегі басшы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жоспарлау жөніндегі (бөлімі) басшы</w:t>
            </w:r>
          </w:p>
        </w:tc>
      </w:tr>
    </w:tbl>
    <w:bookmarkStart w:name="z1016" w:id="421"/>
    <w:p>
      <w:pPr>
        <w:spacing w:after="0"/>
        <w:ind w:left="0"/>
        <w:jc w:val="both"/>
      </w:pPr>
      <w:r>
        <w:rPr>
          <w:rFonts w:ascii="Times New Roman"/>
          <w:b w:val="false"/>
          <w:i w:val="false"/>
          <w:color w:val="000000"/>
          <w:sz w:val="28"/>
        </w:rPr>
        <w:t>
      ";</w:t>
      </w:r>
    </w:p>
    <w:bookmarkEnd w:id="421"/>
    <w:bookmarkStart w:name="z1017" w:id="422"/>
    <w:p>
      <w:pPr>
        <w:spacing w:after="0"/>
        <w:ind w:left="0"/>
        <w:jc w:val="both"/>
      </w:pPr>
      <w:r>
        <w:rPr>
          <w:rFonts w:ascii="Times New Roman"/>
          <w:b w:val="false"/>
          <w:i w:val="false"/>
          <w:color w:val="000000"/>
          <w:sz w:val="28"/>
        </w:rPr>
        <w:t xml:space="preserve">
      көрсетілген бұйрықпен бекітілген "Кадрлық әкімшілендіру" </w:t>
      </w:r>
      <w:r>
        <w:rPr>
          <w:rFonts w:ascii="Times New Roman"/>
          <w:b w:val="false"/>
          <w:i w:val="false"/>
          <w:color w:val="000000"/>
          <w:sz w:val="28"/>
        </w:rPr>
        <w:t>кәсіптік стандартта</w:t>
      </w:r>
      <w:r>
        <w:rPr>
          <w:rFonts w:ascii="Times New Roman"/>
          <w:b w:val="false"/>
          <w:i w:val="false"/>
          <w:color w:val="000000"/>
          <w:sz w:val="28"/>
        </w:rPr>
        <w:t>:</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1019" w:id="423"/>
    <w:p>
      <w:pPr>
        <w:spacing w:after="0"/>
        <w:ind w:left="0"/>
        <w:jc w:val="both"/>
      </w:pPr>
      <w:r>
        <w:rPr>
          <w:rFonts w:ascii="Times New Roman"/>
          <w:b w:val="false"/>
          <w:i w:val="false"/>
          <w:color w:val="000000"/>
          <w:sz w:val="28"/>
        </w:rPr>
        <w:t>
      "8) дербес деректер – дербес деректер субъектісіне қатысты белгілі бір немесе олардың негізінде айқындалатын цифрлық, қағазда және (немесе) өзге де материалдық жеткізгіштегі мәліметтер;"</w:t>
      </w:r>
    </w:p>
    <w:bookmarkEnd w:id="423"/>
    <w:bookmarkStart w:name="z1020" w:id="4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37) тармақшасы</w:t>
      </w:r>
      <w:r>
        <w:rPr>
          <w:rFonts w:ascii="Times New Roman"/>
          <w:b w:val="false"/>
          <w:i w:val="false"/>
          <w:color w:val="000000"/>
          <w:sz w:val="28"/>
        </w:rPr>
        <w:t xml:space="preserve"> мынадай редакцияда жазылсын:</w:t>
      </w:r>
    </w:p>
    <w:bookmarkEnd w:id="424"/>
    <w:bookmarkStart w:name="z1021" w:id="425"/>
    <w:p>
      <w:pPr>
        <w:spacing w:after="0"/>
        <w:ind w:left="0"/>
        <w:jc w:val="both"/>
      </w:pPr>
      <w:r>
        <w:rPr>
          <w:rFonts w:ascii="Times New Roman"/>
          <w:b w:val="false"/>
          <w:i w:val="false"/>
          <w:color w:val="000000"/>
          <w:sz w:val="28"/>
        </w:rPr>
        <w:t>
      "37) хабарлама/өтініш – жұмыскердің немесе жұмыс берушінің жазбаша мәлімдемесі немесе өзге тәсілмен (курьерлік пошта, пошта байланысы, факсимильдік байланыс, электрондық пошта және өзге де цифрлық технологиялар арқылы) берілген мәлімдемелер;"</w:t>
      </w:r>
    </w:p>
    <w:bookmarkEnd w:id="425"/>
    <w:bookmarkStart w:name="z1022" w:id="426"/>
    <w:p>
      <w:pPr>
        <w:spacing w:after="0"/>
        <w:ind w:left="0"/>
        <w:jc w:val="both"/>
      </w:pPr>
      <w:r>
        <w:rPr>
          <w:rFonts w:ascii="Times New Roman"/>
          <w:b w:val="false"/>
          <w:i w:val="false"/>
          <w:color w:val="000000"/>
          <w:sz w:val="28"/>
        </w:rPr>
        <w:t>
      9-13-тармақтары мынадай редакцияда жазылсын:</w:t>
      </w:r>
    </w:p>
    <w:bookmarkEnd w:id="426"/>
    <w:bookmarkStart w:name="z1023"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"Кадрлық әкімшілендіру (іс жүргізу) жөніндегі басшы"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әкімшілендіру (іс жүргізу) жөніндегі басшы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№553 бұйрығы. (Нормативтік құқықтық актілерді мемлекеттік тіркеу тізілімінде №22003 болып тіркелді). </w:t>
            </w:r>
          </w:p>
          <w:bookmarkEnd w:id="428"/>
          <w:p>
            <w:pPr>
              <w:spacing w:after="20"/>
              <w:ind w:left="20"/>
              <w:jc w:val="both"/>
            </w:pPr>
            <w:r>
              <w:rPr>
                <w:rFonts w:ascii="Times New Roman"/>
                <w:b w:val="false"/>
                <w:i w:val="false"/>
                <w:color w:val="000000"/>
                <w:sz w:val="20"/>
              </w:rPr>
              <w:t>
48. Кадрлар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тіркелді). </w:t>
            </w:r>
          </w:p>
          <w:bookmarkEnd w:id="429"/>
          <w:p>
            <w:pPr>
              <w:spacing w:after="20"/>
              <w:ind w:left="20"/>
              <w:jc w:val="both"/>
            </w:pPr>
            <w:r>
              <w:rPr>
                <w:rFonts w:ascii="Times New Roman"/>
                <w:b w:val="false"/>
                <w:i w:val="false"/>
                <w:color w:val="000000"/>
                <w:sz w:val="20"/>
              </w:rPr>
              <w:t>
17. Кадрлар бөлімінің меңгерушісі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30"/>
          <w:p>
            <w:pPr>
              <w:spacing w:after="20"/>
              <w:ind w:left="20"/>
              <w:jc w:val="both"/>
            </w:pPr>
            <w:r>
              <w:rPr>
                <w:rFonts w:ascii="Times New Roman"/>
                <w:b w:val="false"/>
                <w:i w:val="false"/>
                <w:color w:val="000000"/>
                <w:sz w:val="20"/>
              </w:rPr>
              <w:t>
Білім деңгейі:</w:t>
            </w:r>
          </w:p>
          <w:bookmarkEnd w:id="43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31"/>
          <w:p>
            <w:pPr>
              <w:spacing w:after="20"/>
              <w:ind w:left="20"/>
              <w:jc w:val="both"/>
            </w:pPr>
            <w:r>
              <w:rPr>
                <w:rFonts w:ascii="Times New Roman"/>
                <w:b w:val="false"/>
                <w:i w:val="false"/>
                <w:color w:val="000000"/>
                <w:sz w:val="20"/>
              </w:rPr>
              <w:t>
Мамандық:</w:t>
            </w:r>
          </w:p>
          <w:bookmarkEnd w:id="43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32"/>
          <w:p>
            <w:pPr>
              <w:spacing w:after="20"/>
              <w:ind w:left="20"/>
              <w:jc w:val="both"/>
            </w:pPr>
            <w:r>
              <w:rPr>
                <w:rFonts w:ascii="Times New Roman"/>
                <w:b w:val="false"/>
                <w:i w:val="false"/>
                <w:color w:val="000000"/>
                <w:sz w:val="20"/>
              </w:rPr>
              <w:t>
Біліктілік:</w:t>
            </w:r>
          </w:p>
          <w:bookmarkEnd w:id="4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33"/>
          <w:p>
            <w:pPr>
              <w:spacing w:after="20"/>
              <w:ind w:left="20"/>
              <w:jc w:val="both"/>
            </w:pPr>
            <w:r>
              <w:rPr>
                <w:rFonts w:ascii="Times New Roman"/>
                <w:b w:val="false"/>
                <w:i w:val="false"/>
                <w:color w:val="000000"/>
                <w:sz w:val="20"/>
              </w:rPr>
              <w:t>
1222-0-007 - Кадрлар бөлімнің бастығы ( персоналды басқару)</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1222-0-015 - Кадрлар бөлімі бастығының орынбасары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4000-0-015 - Кадрлық іс қағаздарын жүргізу жөніндегі қызметшілердің басшысы</w:t>
            </w:r>
          </w:p>
          <w:p>
            <w:pPr>
              <w:spacing w:after="20"/>
              <w:ind w:left="20"/>
              <w:jc w:val="both"/>
            </w:pPr>
            <w:r>
              <w:rPr>
                <w:rFonts w:ascii="Times New Roman"/>
                <w:b w:val="false"/>
                <w:i w:val="false"/>
                <w:color w:val="000000"/>
                <w:sz w:val="20"/>
              </w:rPr>
              <w:t>
1222-0-014 - Кадрлар (персонал)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қозғалысын басқару саясатын басқару, жоспарлау, үйлестіру, кадрлардың есебін ұйымдастыру және жүргізу, ұйымның стратегиялық мақсаттары мен міндеттерін іске асыру үшін жұмыспен қамтудың / адам ресурстарын тартудың өзге түрлері шеңберінде туындайтын еңбек құқықтық қатынастары мен өзге де қатынастарды құжаттау.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34"/>
          <w:p>
            <w:pPr>
              <w:spacing w:after="20"/>
              <w:ind w:left="20"/>
              <w:jc w:val="both"/>
            </w:pPr>
            <w:r>
              <w:rPr>
                <w:rFonts w:ascii="Times New Roman"/>
                <w:b w:val="false"/>
                <w:i w:val="false"/>
                <w:color w:val="000000"/>
                <w:sz w:val="20"/>
              </w:rPr>
              <w:t>
1. Кадрлар қозғалысын басқару, кадрларды есепке алуды ұйымдастыру және жүргізу</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іс жүргізу жүйесін қалыптастыру және басқару</w:t>
            </w:r>
          </w:p>
          <w:p>
            <w:pPr>
              <w:spacing w:after="20"/>
              <w:ind w:left="20"/>
              <w:jc w:val="both"/>
            </w:pPr>
            <w:r>
              <w:rPr>
                <w:rFonts w:ascii="Times New Roman"/>
                <w:b w:val="false"/>
                <w:i w:val="false"/>
                <w:color w:val="000000"/>
                <w:sz w:val="20"/>
              </w:rPr>
              <w:t>
3. Персоналды бақылау, HR жұмысының тиімділігі мен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35"/>
          <w:p>
            <w:pPr>
              <w:spacing w:after="20"/>
              <w:ind w:left="20"/>
              <w:jc w:val="both"/>
            </w:pPr>
            <w:r>
              <w:rPr>
                <w:rFonts w:ascii="Times New Roman"/>
                <w:b w:val="false"/>
                <w:i w:val="false"/>
                <w:color w:val="000000"/>
                <w:sz w:val="20"/>
              </w:rPr>
              <w:t>
Еңбек функциясы 1:</w:t>
            </w:r>
          </w:p>
          <w:bookmarkEnd w:id="435"/>
          <w:p>
            <w:pPr>
              <w:spacing w:after="20"/>
              <w:ind w:left="20"/>
              <w:jc w:val="both"/>
            </w:pPr>
            <w:r>
              <w:rPr>
                <w:rFonts w:ascii="Times New Roman"/>
                <w:b w:val="false"/>
                <w:i w:val="false"/>
                <w:color w:val="000000"/>
                <w:sz w:val="20"/>
              </w:rPr>
              <w:t>
Кадрлар қозғалысын басқару,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36"/>
          <w:p>
            <w:pPr>
              <w:spacing w:after="20"/>
              <w:ind w:left="20"/>
              <w:jc w:val="both"/>
            </w:pPr>
            <w:r>
              <w:rPr>
                <w:rFonts w:ascii="Times New Roman"/>
                <w:b w:val="false"/>
                <w:i w:val="false"/>
                <w:color w:val="000000"/>
                <w:sz w:val="20"/>
              </w:rPr>
              <w:t>
Дағды 1:</w:t>
            </w:r>
          </w:p>
          <w:bookmarkEnd w:id="436"/>
          <w:p>
            <w:pPr>
              <w:spacing w:after="20"/>
              <w:ind w:left="20"/>
              <w:jc w:val="both"/>
            </w:pPr>
            <w:r>
              <w:rPr>
                <w:rFonts w:ascii="Times New Roman"/>
                <w:b w:val="false"/>
                <w:i w:val="false"/>
                <w:color w:val="000000"/>
                <w:sz w:val="20"/>
              </w:rPr>
              <w:t>
Кадрлар есебін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орналасуы мен қозғалысын басқару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қызметінің ұйымдық-құқықтық негіздерін, еңбекті ұйымдастыруды және ұйым мен персоналдың өзара қарым-қатынасын құқықтық регламенттеуді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құқықтық қатынастарды реттеу, кадрларды есепке алуды ұйымдастыру және еңбекті қорғау жөніндегі шараларды қамтамасыз ету мақсатында ішкі актілерді, персоналды басқару және еңбекті қорғау жөніндегі құжаттарды, кадрларды есепке алу, жұмыс уақыты және персоналмен есеп айырысу жөніндегі бастапқы нысандарды, есепке алу-тіркеу құжаттамасын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Персоналға жұмсалған шығындарды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Кадрлардың сандық және сапалық құрамы туралы дерекқор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уақытын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Актілерді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Күнделікті қайталанатын кадрлық операциялар бойынша еңбек шығындарын талдау. Кадрлық әкімшілендіру процестерін және басқа HR-процестерді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басшылығына кадрлар қозғалысын басқару, кадрларды есепке алу, кадрлық құжаттау, персоналмен құқықтық қатынастарды реттеу мәселелері бойынша консультация беру;</w:t>
            </w:r>
          </w:p>
          <w:p>
            <w:pPr>
              <w:spacing w:after="20"/>
              <w:ind w:left="20"/>
              <w:jc w:val="both"/>
            </w:pPr>
            <w:r>
              <w:rPr>
                <w:rFonts w:ascii="Times New Roman"/>
                <w:b w:val="false"/>
                <w:i w:val="false"/>
                <w:color w:val="000000"/>
                <w:sz w:val="20"/>
              </w:rPr>
              <w:t>
11. Персоналдың аутсорсинг/аутстаффинг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9"/>
          <w:p>
            <w:pPr>
              <w:spacing w:after="20"/>
              <w:ind w:left="20"/>
              <w:jc w:val="both"/>
            </w:pPr>
            <w:r>
              <w:rPr>
                <w:rFonts w:ascii="Times New Roman"/>
                <w:b w:val="false"/>
                <w:i w:val="false"/>
                <w:color w:val="000000"/>
                <w:sz w:val="20"/>
              </w:rPr>
              <w:t>
Дағды 2:</w:t>
            </w:r>
          </w:p>
          <w:bookmarkEnd w:id="439"/>
          <w:p>
            <w:pPr>
              <w:spacing w:after="20"/>
              <w:ind w:left="20"/>
              <w:jc w:val="both"/>
            </w:pPr>
            <w:r>
              <w:rPr>
                <w:rFonts w:ascii="Times New Roman"/>
                <w:b w:val="false"/>
                <w:i w:val="false"/>
                <w:color w:val="000000"/>
                <w:sz w:val="20"/>
              </w:rPr>
              <w:t>
Кадрлардың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қозғалысын, кадрлардың тұрақтамау себептерін талдау, метриканы пайдалана отырып, тиісті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 бойынша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басшыларымен бірлесіп адам ресурстарын басқару саласындағы саясаттың / стратегияның сипаттамасы мен коммуникациясын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есептілікті ұсыну шеңберінде есептілік мәселелері бойынша уәкілетті мемлекеттік органдармен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нормалардың сақталуын қамтамасыз ету;</w:t>
            </w:r>
          </w:p>
          <w:p>
            <w:pPr>
              <w:spacing w:after="20"/>
              <w:ind w:left="20"/>
              <w:jc w:val="both"/>
            </w:pPr>
            <w:r>
              <w:rPr>
                <w:rFonts w:ascii="Times New Roman"/>
                <w:b w:val="false"/>
                <w:i w:val="false"/>
                <w:color w:val="000000"/>
                <w:sz w:val="20"/>
              </w:rPr>
              <w:t>
7. Ұйымның басшылығы мен жұмыскерлеріне кадрлар қозғалысы және міндетті есеп беру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киберқауіпсіздік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42"/>
          <w:p>
            <w:pPr>
              <w:spacing w:after="20"/>
              <w:ind w:left="20"/>
              <w:jc w:val="both"/>
            </w:pPr>
            <w:r>
              <w:rPr>
                <w:rFonts w:ascii="Times New Roman"/>
                <w:b w:val="false"/>
                <w:i w:val="false"/>
                <w:color w:val="000000"/>
                <w:sz w:val="20"/>
              </w:rPr>
              <w:t>
Еңбек функциясы 2:</w:t>
            </w:r>
          </w:p>
          <w:bookmarkEnd w:id="442"/>
          <w:p>
            <w:pPr>
              <w:spacing w:after="20"/>
              <w:ind w:left="20"/>
              <w:jc w:val="both"/>
            </w:pPr>
            <w:r>
              <w:rPr>
                <w:rFonts w:ascii="Times New Roman"/>
                <w:b w:val="false"/>
                <w:i w:val="false"/>
                <w:color w:val="000000"/>
                <w:sz w:val="20"/>
              </w:rPr>
              <w:t>
Кадрлық іс жүргізу жүйесін қалыптастыру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43"/>
          <w:p>
            <w:pPr>
              <w:spacing w:after="20"/>
              <w:ind w:left="20"/>
              <w:jc w:val="both"/>
            </w:pPr>
            <w:r>
              <w:rPr>
                <w:rFonts w:ascii="Times New Roman"/>
                <w:b w:val="false"/>
                <w:i w:val="false"/>
                <w:color w:val="000000"/>
                <w:sz w:val="20"/>
              </w:rPr>
              <w:t>
Дағды 1:</w:t>
            </w:r>
          </w:p>
          <w:bookmarkEnd w:id="443"/>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еңбек қатынастарын басқару, кадрлық құжаттау мәселелерін реттейтін нормативтік актілеріне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құжаттау мәселелерін реттейтін нормативтік актілерді әзірлеу/жетілдіру;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процестерін оңтайландыруға және автоматтандыруға ықпал ету,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құжаттаудың жай-күйін сапа стандарттарына, сондай-ақ корпоративтік нормалар мен заңнама нормаларына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 талаптары сақталмаған жағдайда туындауы мүмкін қолайсыз салдарлардың, тәуекелдердің тізбесін қалыптастыру;</w:t>
            </w:r>
          </w:p>
          <w:p>
            <w:pPr>
              <w:spacing w:after="20"/>
              <w:ind w:left="20"/>
              <w:jc w:val="both"/>
            </w:pPr>
            <w:r>
              <w:rPr>
                <w:rFonts w:ascii="Times New Roman"/>
                <w:b w:val="false"/>
                <w:i w:val="false"/>
                <w:color w:val="000000"/>
                <w:sz w:val="20"/>
              </w:rPr>
              <w:t>
7. Жұмыскерлерге консультация беру (оның ішінде персонал бойынша цифрлық дерекқордың жұмыс істеу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46"/>
          <w:p>
            <w:pPr>
              <w:spacing w:after="20"/>
              <w:ind w:left="20"/>
              <w:jc w:val="both"/>
            </w:pPr>
            <w:r>
              <w:rPr>
                <w:rFonts w:ascii="Times New Roman"/>
                <w:b w:val="false"/>
                <w:i w:val="false"/>
                <w:color w:val="000000"/>
                <w:sz w:val="20"/>
              </w:rPr>
              <w:t>
Дағды 2:</w:t>
            </w:r>
          </w:p>
          <w:bookmarkEnd w:id="446"/>
          <w:p>
            <w:pPr>
              <w:spacing w:after="20"/>
              <w:ind w:left="20"/>
              <w:jc w:val="both"/>
            </w:pPr>
            <w:r>
              <w:rPr>
                <w:rFonts w:ascii="Times New Roman"/>
                <w:b w:val="false"/>
                <w:i w:val="false"/>
                <w:color w:val="000000"/>
                <w:sz w:val="20"/>
              </w:rPr>
              <w:t>
Кадрлық құжаттау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Персоналмен құқықтық қатынастарды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бұзушылықтарды қарауды және тәртіптік жаза қолдануды ресімдеу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алуды ұйымдастыру және жұмыскердің болмауын әкішілендіру;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кәсіптік зейнетақы жарналары (МКЗЖ) есебінен зейнетақымен қамсыздандыру бойынша құжаттарды, сондай-ақ жұмыскерлерге зейнетақы тағайындау, жеңілдіктер мен өтемақылар белгілеу үшін қажетті құжаттарды уақтылы дайындау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 пен жұмыскерлерге консультация беру, жұмыскерлердің сұранысы бойынша жұмыстар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Кадрлар бойынша міндетті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Ресімделетін құжаттардың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деректерді қорғауды қамтамасыз ету;</w:t>
            </w:r>
          </w:p>
          <w:p>
            <w:pPr>
              <w:spacing w:after="20"/>
              <w:ind w:left="20"/>
              <w:jc w:val="both"/>
            </w:pPr>
            <w:r>
              <w:rPr>
                <w:rFonts w:ascii="Times New Roman"/>
                <w:b w:val="false"/>
                <w:i w:val="false"/>
                <w:color w:val="000000"/>
                <w:sz w:val="20"/>
              </w:rPr>
              <w:t>
10. Этикалық нормалардың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HR бағдарламалық өнімдері мен қызмет көрсету негіздері;</w:t>
            </w:r>
          </w:p>
          <w:p>
            <w:pPr>
              <w:spacing w:after="20"/>
              <w:ind w:left="20"/>
              <w:jc w:val="both"/>
            </w:pPr>
            <w:r>
              <w:rPr>
                <w:rFonts w:ascii="Times New Roman"/>
                <w:b w:val="false"/>
                <w:i w:val="false"/>
                <w:color w:val="000000"/>
                <w:sz w:val="20"/>
              </w:rPr>
              <w:t>
5.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49"/>
          <w:p>
            <w:pPr>
              <w:spacing w:after="20"/>
              <w:ind w:left="20"/>
              <w:jc w:val="both"/>
            </w:pPr>
            <w:r>
              <w:rPr>
                <w:rFonts w:ascii="Times New Roman"/>
                <w:b w:val="false"/>
                <w:i w:val="false"/>
                <w:color w:val="000000"/>
                <w:sz w:val="20"/>
              </w:rPr>
              <w:t>
Еңбек функциясы 3:</w:t>
            </w:r>
          </w:p>
          <w:bookmarkEnd w:id="449"/>
          <w:p>
            <w:pPr>
              <w:spacing w:after="20"/>
              <w:ind w:left="20"/>
              <w:jc w:val="both"/>
            </w:pPr>
            <w:r>
              <w:rPr>
                <w:rFonts w:ascii="Times New Roman"/>
                <w:b w:val="false"/>
                <w:i w:val="false"/>
                <w:color w:val="000000"/>
                <w:sz w:val="20"/>
              </w:rPr>
              <w:t>
Персоналды бақылау, HR жұмысының тиімділігі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50"/>
          <w:p>
            <w:pPr>
              <w:spacing w:after="20"/>
              <w:ind w:left="20"/>
              <w:jc w:val="both"/>
            </w:pPr>
            <w:r>
              <w:rPr>
                <w:rFonts w:ascii="Times New Roman"/>
                <w:b w:val="false"/>
                <w:i w:val="false"/>
                <w:color w:val="000000"/>
                <w:sz w:val="20"/>
              </w:rPr>
              <w:t>
Дағды 1:</w:t>
            </w:r>
          </w:p>
          <w:bookmarkEnd w:id="450"/>
          <w:p>
            <w:pPr>
              <w:spacing w:after="20"/>
              <w:ind w:left="20"/>
              <w:jc w:val="both"/>
            </w:pPr>
            <w:r>
              <w:rPr>
                <w:rFonts w:ascii="Times New Roman"/>
                <w:b w:val="false"/>
                <w:i w:val="false"/>
                <w:color w:val="000000"/>
                <w:sz w:val="20"/>
              </w:rPr>
              <w:t>
Жұмыскерлердің лауазымдардың талаптары мен құзыреттеріне /біліктілік деңгейлеріне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ұйымның штат кестесін әзірлеу/қалыптастыруға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Талаптарға және құзыреттерге сәйкес кадрларды іріктеуге, жұмыскерлерді бағалауға және жұмыс орындары бойынша бөлінуін/штаттық орналастырылуын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жоспарлауды үйлестіру/жоспарлауға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құқықтық актілер мен ұйым актілерінің талаптарына қайшы келмейтін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Штатты толықтыру бойынша жұмысты үйлестіру, персоналдың тұрақтамауын азайтуға бағытталған іс-шараларды өткізуге/ ұйымдастыруға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Жұмысқа қабылданған сәттен бастап ұйыммен өзара қарым-қатынас тоқтатылғанға дейін әрбір жұмыскердің қызметін құжаттамалық сүйемелдеуді қамтамасыз ету;</w:t>
            </w:r>
          </w:p>
          <w:p>
            <w:pPr>
              <w:spacing w:after="20"/>
              <w:ind w:left="20"/>
              <w:jc w:val="both"/>
            </w:pPr>
            <w:r>
              <w:rPr>
                <w:rFonts w:ascii="Times New Roman"/>
                <w:b w:val="false"/>
                <w:i w:val="false"/>
                <w:color w:val="000000"/>
                <w:sz w:val="20"/>
              </w:rPr>
              <w:t>
8. Жұмыскерлердің көңіл-күйіне мониторинг жүргізу, күнделікті қайталанатын процестерді автоматтандыру арқылы компания қаражатын оңтайландыруға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53"/>
          <w:p>
            <w:pPr>
              <w:spacing w:after="20"/>
              <w:ind w:left="20"/>
              <w:jc w:val="both"/>
            </w:pPr>
            <w:r>
              <w:rPr>
                <w:rFonts w:ascii="Times New Roman"/>
                <w:b w:val="false"/>
                <w:i w:val="false"/>
                <w:color w:val="000000"/>
                <w:sz w:val="20"/>
              </w:rPr>
              <w:t>
Дағды 2:</w:t>
            </w:r>
          </w:p>
          <w:bookmarkEnd w:id="453"/>
          <w:p>
            <w:pPr>
              <w:spacing w:after="20"/>
              <w:ind w:left="20"/>
              <w:jc w:val="both"/>
            </w:pPr>
            <w:r>
              <w:rPr>
                <w:rFonts w:ascii="Times New Roman"/>
                <w:b w:val="false"/>
                <w:i w:val="false"/>
                <w:color w:val="000000"/>
                <w:sz w:val="20"/>
              </w:rPr>
              <w:t>
HR жұмысының/қызметінің тиімділігі мен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Күнделікті қайталанатын кадрлық операциялар бойынша еңбек шығындарын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әкімшілендіру процестерін және басқа да HR-процестерді (бірыңғай интеграцияланған жүйе) (пайдаланушылардың кері байланысын ескере отырып) автоматтандыруды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цифрлық базасын құруға жәрдемдесу және HR-процестерді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 тетігін қолдану (лауазымдар, санаттар/грейдтер, жұмыс уақыты бөліністеріне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Шарттардың және оларға қосымша келісімнің шаблондарын әзірлеу, келісу және пайдалану, кадр мәселелері бойынша кадрлық бұйрықтар/актілер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Демалыстың түрлерін ұсыну, демалыстан кері қайтарып алу, іссапарларды ресімдеу, нормативтік актілерге сәйкес материалдық көмек көрсету рәсімдерін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 күнтізбесін жасау және пайдалану (корпоративтік оқиғаларды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 қол қою процесін дамытуға ықпал ету (актілер, жұмыстан кету парағы);</w:t>
            </w:r>
          </w:p>
          <w:p>
            <w:pPr>
              <w:spacing w:after="20"/>
              <w:ind w:left="20"/>
              <w:jc w:val="both"/>
            </w:pPr>
            <w:r>
              <w:rPr>
                <w:rFonts w:ascii="Times New Roman"/>
                <w:b w:val="false"/>
                <w:i w:val="false"/>
                <w:color w:val="000000"/>
                <w:sz w:val="20"/>
              </w:rPr>
              <w:t>
9. Зерттеу / сауалнама жүргізу, нәтижелерді талдау, HR жұмысының/қызметінің тиімділігі мен сапасын жақсартудың баламаларын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 саясат,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Зерттеу/сауалнама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56"/>
          <w:p>
            <w:pPr>
              <w:spacing w:after="20"/>
              <w:ind w:left="20"/>
              <w:jc w:val="both"/>
            </w:pPr>
            <w:r>
              <w:rPr>
                <w:rFonts w:ascii="Times New Roman"/>
                <w:b w:val="false"/>
                <w:i w:val="false"/>
                <w:color w:val="000000"/>
                <w:sz w:val="20"/>
              </w:rPr>
              <w:t>
Жауапкершілік</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Тұжырымдамалық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"Кадрлық әкімшілендіру (іс жүргізу)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5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тіркелді). </w:t>
            </w:r>
          </w:p>
          <w:bookmarkEnd w:id="457"/>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5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458"/>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59"/>
          <w:p>
            <w:pPr>
              <w:spacing w:after="20"/>
              <w:ind w:left="20"/>
              <w:jc w:val="both"/>
            </w:pPr>
            <w:r>
              <w:rPr>
                <w:rFonts w:ascii="Times New Roman"/>
                <w:b w:val="false"/>
                <w:i w:val="false"/>
                <w:color w:val="000000"/>
                <w:sz w:val="20"/>
              </w:rPr>
              <w:t>
Білім деңгейі:</w:t>
            </w:r>
          </w:p>
          <w:bookmarkEnd w:id="45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60"/>
          <w:p>
            <w:pPr>
              <w:spacing w:after="20"/>
              <w:ind w:left="20"/>
              <w:jc w:val="both"/>
            </w:pPr>
            <w:r>
              <w:rPr>
                <w:rFonts w:ascii="Times New Roman"/>
                <w:b w:val="false"/>
                <w:i w:val="false"/>
                <w:color w:val="000000"/>
                <w:sz w:val="20"/>
              </w:rPr>
              <w:t>
Мамандық:</w:t>
            </w:r>
          </w:p>
          <w:bookmarkEnd w:id="460"/>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61"/>
          <w:p>
            <w:pPr>
              <w:spacing w:after="20"/>
              <w:ind w:left="20"/>
              <w:jc w:val="both"/>
            </w:pPr>
            <w:r>
              <w:rPr>
                <w:rFonts w:ascii="Times New Roman"/>
                <w:b w:val="false"/>
                <w:i w:val="false"/>
                <w:color w:val="000000"/>
                <w:sz w:val="20"/>
              </w:rPr>
              <w:t>
Біліктілік:</w:t>
            </w:r>
          </w:p>
          <w:bookmarkEnd w:id="4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62"/>
          <w:p>
            <w:pPr>
              <w:spacing w:after="20"/>
              <w:ind w:left="20"/>
              <w:jc w:val="both"/>
            </w:pPr>
            <w:r>
              <w:rPr>
                <w:rFonts w:ascii="Times New Roman"/>
                <w:b w:val="false"/>
                <w:i w:val="false"/>
                <w:color w:val="000000"/>
                <w:sz w:val="20"/>
              </w:rPr>
              <w:t>
2422-1-015 - Кадрлар бойынша маман</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2422-1-021 - Персоналмен жұмыс жөніндегі маман</w:t>
            </w:r>
          </w:p>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үйлестіру, есепке алуды ұйымдастыру және жүргізу, кадрлық құжаттаманы заңнамада белгіленген талаптар мен нормаларға қатаң сәйкестікте қалыптастыру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63"/>
          <w:p>
            <w:pPr>
              <w:spacing w:after="20"/>
              <w:ind w:left="20"/>
              <w:jc w:val="both"/>
            </w:pPr>
            <w:r>
              <w:rPr>
                <w:rFonts w:ascii="Times New Roman"/>
                <w:b w:val="false"/>
                <w:i w:val="false"/>
                <w:color w:val="000000"/>
                <w:sz w:val="20"/>
              </w:rPr>
              <w:t>
1. Кадрларды есепке алуды ұйымдастыру және жүргізу</w:t>
            </w:r>
          </w:p>
          <w:bookmarkEnd w:id="463"/>
          <w:p>
            <w:pPr>
              <w:spacing w:after="20"/>
              <w:ind w:left="20"/>
              <w:jc w:val="both"/>
            </w:pPr>
            <w:r>
              <w:rPr>
                <w:rFonts w:ascii="Times New Roman"/>
                <w:b w:val="false"/>
                <w:i w:val="false"/>
                <w:color w:val="000000"/>
                <w:sz w:val="20"/>
              </w:rPr>
              <w:t>
2. Кадрлық құжаттаманы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64"/>
          <w:p>
            <w:pPr>
              <w:spacing w:after="20"/>
              <w:ind w:left="20"/>
              <w:jc w:val="both"/>
            </w:pPr>
            <w:r>
              <w:rPr>
                <w:rFonts w:ascii="Times New Roman"/>
                <w:b w:val="false"/>
                <w:i w:val="false"/>
                <w:color w:val="000000"/>
                <w:sz w:val="20"/>
              </w:rPr>
              <w:t>
Еңбек функциясы 1:</w:t>
            </w:r>
          </w:p>
          <w:bookmarkEnd w:id="464"/>
          <w:p>
            <w:pPr>
              <w:spacing w:after="20"/>
              <w:ind w:left="20"/>
              <w:jc w:val="both"/>
            </w:pPr>
            <w:r>
              <w:rPr>
                <w:rFonts w:ascii="Times New Roman"/>
                <w:b w:val="false"/>
                <w:i w:val="false"/>
                <w:color w:val="000000"/>
                <w:sz w:val="20"/>
              </w:rPr>
              <w:t>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65"/>
          <w:p>
            <w:pPr>
              <w:spacing w:after="20"/>
              <w:ind w:left="20"/>
              <w:jc w:val="both"/>
            </w:pPr>
            <w:r>
              <w:rPr>
                <w:rFonts w:ascii="Times New Roman"/>
                <w:b w:val="false"/>
                <w:i w:val="false"/>
                <w:color w:val="000000"/>
                <w:sz w:val="20"/>
              </w:rPr>
              <w:t>
Дағды 1:</w:t>
            </w:r>
          </w:p>
          <w:bookmarkEnd w:id="465"/>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66"/>
          <w:p>
            <w:pPr>
              <w:spacing w:after="20"/>
              <w:ind w:left="20"/>
              <w:jc w:val="both"/>
            </w:pPr>
            <w:r>
              <w:rPr>
                <w:rFonts w:ascii="Times New Roman"/>
                <w:b w:val="false"/>
                <w:i w:val="false"/>
                <w:color w:val="000000"/>
                <w:sz w:val="20"/>
              </w:rPr>
              <w:t>
Машықтар: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қызметтеріне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уақытының есебін жүргізу. Жұмыс уақытының тепе-теңдігін сақтау. Есеп құжаттарын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Демалыстарды басқару, демалыс кестесіне мониторинг жүргізу,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Ауысымды, вахталық жұмыс режимін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Іссапарларды/басқа да жұмыста болмауларды әкімшілендіру;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Қосымша жұмыстарды/ демалыс/мереке күндеріндегі жұмысты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есебі мен қозғалысын жүргізу бойынша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басқару процестерін және басқа HR- процестерді (пайдаланушылардың кері байланысын ескере отырып) автоматтандыруға ықпал ету (бірыңғай интеграцияланған жүйе), спецификацияны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Құжаттарды Қазақстан Республикасының нормативтік құқықтық актілеріне сәйкес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дербес деректерін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Этикалық нормаларды сақтау;</w:t>
            </w:r>
          </w:p>
          <w:p>
            <w:pPr>
              <w:spacing w:after="20"/>
              <w:ind w:left="20"/>
              <w:jc w:val="both"/>
            </w:pPr>
            <w:r>
              <w:rPr>
                <w:rFonts w:ascii="Times New Roman"/>
                <w:b w:val="false"/>
                <w:i w:val="false"/>
                <w:color w:val="000000"/>
                <w:sz w:val="20"/>
              </w:rPr>
              <w:t>
16.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67"/>
          <w:p>
            <w:pPr>
              <w:spacing w:after="20"/>
              <w:ind w:left="20"/>
              <w:jc w:val="both"/>
            </w:pPr>
            <w:r>
              <w:rPr>
                <w:rFonts w:ascii="Times New Roman"/>
                <w:b w:val="false"/>
                <w:i w:val="false"/>
                <w:color w:val="000000"/>
                <w:sz w:val="20"/>
              </w:rPr>
              <w:t>
Білімдер: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 /саясаты,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 мен өзге де қатынастарды басқару мәселелерін, жұмыс уақытын есепке алу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 есепке алу және қозғалысы бойынша құжаттаманы жүргізу, кадрлық құжаттауды ұйымдастыру, әскери есепке алу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8.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8"/>
          <w:p>
            <w:pPr>
              <w:spacing w:after="20"/>
              <w:ind w:left="20"/>
              <w:jc w:val="both"/>
            </w:pPr>
            <w:r>
              <w:rPr>
                <w:rFonts w:ascii="Times New Roman"/>
                <w:b w:val="false"/>
                <w:i w:val="false"/>
                <w:color w:val="000000"/>
                <w:sz w:val="20"/>
              </w:rPr>
              <w:t>
Дағды 2:</w:t>
            </w:r>
          </w:p>
          <w:bookmarkEnd w:id="468"/>
          <w:p>
            <w:pPr>
              <w:spacing w:after="20"/>
              <w:ind w:left="20"/>
              <w:jc w:val="both"/>
            </w:pPr>
            <w:r>
              <w:rPr>
                <w:rFonts w:ascii="Times New Roman"/>
                <w:b w:val="false"/>
                <w:i w:val="false"/>
                <w:color w:val="000000"/>
                <w:sz w:val="20"/>
              </w:rPr>
              <w:t>
Кадрларының қозғалысы бойынша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69"/>
          <w:p>
            <w:pPr>
              <w:spacing w:after="20"/>
              <w:ind w:left="20"/>
              <w:jc w:val="both"/>
            </w:pPr>
            <w:r>
              <w:rPr>
                <w:rFonts w:ascii="Times New Roman"/>
                <w:b w:val="false"/>
                <w:i w:val="false"/>
                <w:color w:val="000000"/>
                <w:sz w:val="20"/>
              </w:rPr>
              <w:t>
Машықтар: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кадрлардың есебі мен қозғалысы бойынша құжаттаманы үйлестіру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құжат айналымын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 бағалау. Кадрлар бойынша талдамалық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қозғалысына мониторинг жүргізу, кадрлардың ауысу себептерін талдау,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уақытша жарамсыздықтың болмауы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қозғалысын, кадрлардың тұрақтамау себептерін талдау, талдамалық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Кадрлар бойынша міндетті есептілікті дайындау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тұрақтамауынан туындаған экономикалық зиянды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 жүргізу, персоналдың қозғалысы бойынша цифрлық жүйелермен және дерекқорлармен жұмыс істеу;</w:t>
            </w:r>
          </w:p>
          <w:p>
            <w:pPr>
              <w:spacing w:after="20"/>
              <w:ind w:left="20"/>
              <w:jc w:val="both"/>
            </w:pPr>
            <w:r>
              <w:rPr>
                <w:rFonts w:ascii="Times New Roman"/>
                <w:b w:val="false"/>
                <w:i w:val="false"/>
                <w:color w:val="000000"/>
                <w:sz w:val="20"/>
              </w:rPr>
              <w:t>
12.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70"/>
          <w:p>
            <w:pPr>
              <w:spacing w:after="20"/>
              <w:ind w:left="20"/>
              <w:jc w:val="both"/>
            </w:pPr>
            <w:r>
              <w:rPr>
                <w:rFonts w:ascii="Times New Roman"/>
                <w:b w:val="false"/>
                <w:i w:val="false"/>
                <w:color w:val="000000"/>
                <w:sz w:val="20"/>
              </w:rPr>
              <w:t>
Білімдер: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стратегиясының/саясатының,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9.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71"/>
          <w:p>
            <w:pPr>
              <w:spacing w:after="20"/>
              <w:ind w:left="20"/>
              <w:jc w:val="both"/>
            </w:pPr>
            <w:r>
              <w:rPr>
                <w:rFonts w:ascii="Times New Roman"/>
                <w:b w:val="false"/>
                <w:i w:val="false"/>
                <w:color w:val="000000"/>
                <w:sz w:val="20"/>
              </w:rPr>
              <w:t>
Еңбек функциясы 2:</w:t>
            </w:r>
          </w:p>
          <w:bookmarkEnd w:id="471"/>
          <w:p>
            <w:pPr>
              <w:spacing w:after="20"/>
              <w:ind w:left="20"/>
              <w:jc w:val="both"/>
            </w:pPr>
            <w:r>
              <w:rPr>
                <w:rFonts w:ascii="Times New Roman"/>
                <w:b w:val="false"/>
                <w:i w:val="false"/>
                <w:color w:val="000000"/>
                <w:sz w:val="20"/>
              </w:rPr>
              <w:t>
Кадрлық құжаттаманы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72"/>
          <w:p>
            <w:pPr>
              <w:spacing w:after="20"/>
              <w:ind w:left="20"/>
              <w:jc w:val="both"/>
            </w:pPr>
            <w:r>
              <w:rPr>
                <w:rFonts w:ascii="Times New Roman"/>
                <w:b w:val="false"/>
                <w:i w:val="false"/>
                <w:color w:val="000000"/>
                <w:sz w:val="20"/>
              </w:rPr>
              <w:t>
Дағды 1:</w:t>
            </w:r>
          </w:p>
          <w:bookmarkEnd w:id="472"/>
          <w:p>
            <w:pPr>
              <w:spacing w:after="20"/>
              <w:ind w:left="20"/>
              <w:jc w:val="both"/>
            </w:pPr>
            <w:r>
              <w:rPr>
                <w:rFonts w:ascii="Times New Roman"/>
                <w:b w:val="false"/>
                <w:i w:val="false"/>
                <w:color w:val="000000"/>
                <w:sz w:val="20"/>
              </w:rPr>
              <w:t>
Персонал бойынша нормативтік актілерді, өзге де құжаттамаларды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келіп түскен құжаттаманы өңдеу, ақпаратты деректер мен есептер базасына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мұрағат заңнамасының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ресімдеуді, сақтаудың нормативтік құжаттарын сақтауды және кадр құжаттарын жүйелеуді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жүргізу, персоналдың қозғалысы бойынша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деректерді қорғау туралы заңнама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Кадрлық құжаттауды және есептілікті, кадрлық құжаттауды жүргізу мәселелерін реттейтін нормативтік құжаттарды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Кадрлар қозғалысын басқару, кадрларды есепке алуды ұйымдастыру және жүргізу, жұмыс уақыты, кадр құжаттамасын жүргізу мәселелерін реттеуге байланысты еңбек тәртібі ережелерін және жұмыс беруші актілерінің басқа да түрлерін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Цифрлық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Автоматтандыру, стандартты операцияларды орындау арқылы операциялық қызмет шығындарын азайту;</w:t>
            </w:r>
          </w:p>
          <w:p>
            <w:pPr>
              <w:spacing w:after="20"/>
              <w:ind w:left="20"/>
              <w:jc w:val="both"/>
            </w:pPr>
            <w:r>
              <w:rPr>
                <w:rFonts w:ascii="Times New Roman"/>
                <w:b w:val="false"/>
                <w:i w:val="false"/>
                <w:color w:val="000000"/>
                <w:sz w:val="20"/>
              </w:rPr>
              <w:t>
13. Ұйымның кадрлық іс жүргізу процесінің дұрыстығы және Қазақстан Республикасы еңбек заңнамасының талаптарына сәйкестігі тұрғысынан кадрлық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74"/>
          <w:p>
            <w:pPr>
              <w:spacing w:after="20"/>
              <w:ind w:left="20"/>
              <w:jc w:val="both"/>
            </w:pPr>
            <w:r>
              <w:rPr>
                <w:rFonts w:ascii="Times New Roman"/>
                <w:b w:val="false"/>
                <w:i w:val="false"/>
                <w:color w:val="000000"/>
                <w:sz w:val="20"/>
              </w:rPr>
              <w:t>
Білімдер: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негіздері;</w:t>
            </w:r>
          </w:p>
          <w:p>
            <w:pPr>
              <w:spacing w:after="20"/>
              <w:ind w:left="20"/>
              <w:jc w:val="both"/>
            </w:pPr>
            <w:r>
              <w:rPr>
                <w:rFonts w:ascii="Times New Roman"/>
                <w:b w:val="false"/>
                <w:i w:val="false"/>
                <w:color w:val="000000"/>
                <w:sz w:val="20"/>
              </w:rPr>
              <w:t>
10.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75"/>
          <w:p>
            <w:pPr>
              <w:spacing w:after="20"/>
              <w:ind w:left="20"/>
              <w:jc w:val="both"/>
            </w:pPr>
            <w:r>
              <w:rPr>
                <w:rFonts w:ascii="Times New Roman"/>
                <w:b w:val="false"/>
                <w:i w:val="false"/>
                <w:color w:val="000000"/>
                <w:sz w:val="20"/>
              </w:rPr>
              <w:t>
Дағды 2:</w:t>
            </w:r>
          </w:p>
          <w:bookmarkEnd w:id="475"/>
          <w:p>
            <w:pPr>
              <w:spacing w:after="20"/>
              <w:ind w:left="20"/>
              <w:jc w:val="both"/>
            </w:pPr>
            <w:r>
              <w:rPr>
                <w:rFonts w:ascii="Times New Roman"/>
                <w:b w:val="false"/>
                <w:i w:val="false"/>
                <w:color w:val="000000"/>
                <w:sz w:val="20"/>
              </w:rPr>
              <w:t>
Кадрлық құжаттауды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76"/>
          <w:p>
            <w:pPr>
              <w:spacing w:after="20"/>
              <w:ind w:left="20"/>
              <w:jc w:val="both"/>
            </w:pPr>
            <w:r>
              <w:rPr>
                <w:rFonts w:ascii="Times New Roman"/>
                <w:b w:val="false"/>
                <w:i w:val="false"/>
                <w:color w:val="000000"/>
                <w:sz w:val="20"/>
              </w:rPr>
              <w:t>
Машықтар: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жеке құжаттарын жинау және тексеру. Жұмыскерлердің құжаттарын Қазақстан Республикасының еңбек заңнамасының және ұйым актілерінің талаптарына сәйкес міндетті құжаттардың болуымен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бағдарламалық өнімдері мен қызметтеріне жұмыскерлердің дербес деректерін тіркеу, есепке алу, ағымдағы сақтау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дерекқорды сақтау жүйелері мен бағдарламалық қамтамасыз ету арасында деректер алмасуды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қамту түрін ескере отырып,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қабылданған жұмыскер туралы деректерді, сондай-ақ еңбек шартын жасасу және тоқтату туралы деректерді Еңбек шарттарын есепке алудың бірыңғай жүйесіне (ЕШЕБЖ)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деректерді жүргізу,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 бұзушылықтарды қарау рәсімдерін, оның ішінде тәртіптік және келісу комиссиясының қызметін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қолданыстағы заңнамасы шеңберінде шетелдік жұмыскерлер үшін шетелдік жұмыс күшін Қазақстан Республикасына әкелуге рұқсаттар үшін құжаттарды ауқытылы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МКЗЖ есебінен зейнетақымен қамсыздандыру жөніндегі құжаттарды, сондай-ақ жұмыскерлерге зейнетақы тағайындау, жеңілдіктер мен өтемақылар белгілеу үшін қажетті құжаттарды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Жұмыскерлерге консультация беру (оның ішінде персонал бойынша цифрлық деректер базасының жұмыс істеу мәселелері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 жүргізу, персоналдың қозғалысы бойынша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18.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77"/>
          <w:p>
            <w:pPr>
              <w:spacing w:after="20"/>
              <w:ind w:left="20"/>
              <w:jc w:val="both"/>
            </w:pPr>
            <w:r>
              <w:rPr>
                <w:rFonts w:ascii="Times New Roman"/>
                <w:b w:val="false"/>
                <w:i w:val="false"/>
                <w:color w:val="000000"/>
                <w:sz w:val="20"/>
              </w:rPr>
              <w:t>
Білімдер: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негіздері;</w:t>
            </w:r>
          </w:p>
          <w:p>
            <w:pPr>
              <w:spacing w:after="20"/>
              <w:ind w:left="20"/>
              <w:jc w:val="both"/>
            </w:pPr>
            <w:r>
              <w:rPr>
                <w:rFonts w:ascii="Times New Roman"/>
                <w:b w:val="false"/>
                <w:i w:val="false"/>
                <w:color w:val="000000"/>
                <w:sz w:val="20"/>
              </w:rPr>
              <w:t>
12. Цифрлық сауаттылық және киберқауіпсіздік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78"/>
          <w:p>
            <w:pPr>
              <w:spacing w:after="20"/>
              <w:ind w:left="20"/>
              <w:jc w:val="both"/>
            </w:pPr>
            <w:r>
              <w:rPr>
                <w:rFonts w:ascii="Times New Roman"/>
                <w:b w:val="false"/>
                <w:i w:val="false"/>
                <w:color w:val="000000"/>
                <w:sz w:val="20"/>
              </w:rPr>
              <w:t>
Ынтымақтастық және өзара әрекеттесу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Қарым-қатынасқа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детальдарға мұқияттық пен зейінділік</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79"/>
          <w:p>
            <w:pPr>
              <w:spacing w:after="20"/>
              <w:ind w:left="20"/>
              <w:jc w:val="both"/>
            </w:pPr>
            <w:r>
              <w:rPr>
                <w:rFonts w:ascii="Times New Roman"/>
                <w:b w:val="false"/>
                <w:i w:val="false"/>
                <w:color w:val="000000"/>
                <w:sz w:val="20"/>
              </w:rPr>
              <w:t>
Білім деңгейі:</w:t>
            </w:r>
          </w:p>
          <w:bookmarkEnd w:id="47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80"/>
          <w:p>
            <w:pPr>
              <w:spacing w:after="20"/>
              <w:ind w:left="20"/>
              <w:jc w:val="both"/>
            </w:pPr>
            <w:r>
              <w:rPr>
                <w:rFonts w:ascii="Times New Roman"/>
                <w:b w:val="false"/>
                <w:i w:val="false"/>
                <w:color w:val="000000"/>
                <w:sz w:val="20"/>
              </w:rPr>
              <w:t>
Мамандық:</w:t>
            </w:r>
          </w:p>
          <w:bookmarkEnd w:id="480"/>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81"/>
          <w:p>
            <w:pPr>
              <w:spacing w:after="20"/>
              <w:ind w:left="20"/>
              <w:jc w:val="both"/>
            </w:pPr>
            <w:r>
              <w:rPr>
                <w:rFonts w:ascii="Times New Roman"/>
                <w:b w:val="false"/>
                <w:i w:val="false"/>
                <w:color w:val="000000"/>
                <w:sz w:val="20"/>
              </w:rPr>
              <w:t>
Біліктілік:</w:t>
            </w:r>
          </w:p>
          <w:bookmarkEnd w:id="4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82"/>
          <w:p>
            <w:pPr>
              <w:spacing w:after="20"/>
              <w:ind w:left="20"/>
              <w:jc w:val="both"/>
            </w:pPr>
            <w:r>
              <w:rPr>
                <w:rFonts w:ascii="Times New Roman"/>
                <w:b w:val="false"/>
                <w:i w:val="false"/>
                <w:color w:val="000000"/>
                <w:sz w:val="20"/>
              </w:rPr>
              <w:t>
Білім деңгейі:</w:t>
            </w:r>
          </w:p>
          <w:bookmarkEnd w:id="48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83"/>
          <w:p>
            <w:pPr>
              <w:spacing w:after="20"/>
              <w:ind w:left="20"/>
              <w:jc w:val="both"/>
            </w:pPr>
            <w:r>
              <w:rPr>
                <w:rFonts w:ascii="Times New Roman"/>
                <w:b w:val="false"/>
                <w:i w:val="false"/>
                <w:color w:val="000000"/>
                <w:sz w:val="20"/>
              </w:rPr>
              <w:t>
Мамандық:</w:t>
            </w:r>
          </w:p>
          <w:bookmarkEnd w:id="483"/>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84"/>
          <w:p>
            <w:pPr>
              <w:spacing w:after="20"/>
              <w:ind w:left="20"/>
              <w:jc w:val="both"/>
            </w:pPr>
            <w:r>
              <w:rPr>
                <w:rFonts w:ascii="Times New Roman"/>
                <w:b w:val="false"/>
                <w:i w:val="false"/>
                <w:color w:val="000000"/>
                <w:sz w:val="20"/>
              </w:rPr>
              <w:t>
Біліктілік:</w:t>
            </w:r>
          </w:p>
          <w:bookmarkEnd w:id="48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85"/>
          <w:p>
            <w:pPr>
              <w:spacing w:after="20"/>
              <w:ind w:left="20"/>
              <w:jc w:val="both"/>
            </w:pPr>
            <w:r>
              <w:rPr>
                <w:rFonts w:ascii="Times New Roman"/>
                <w:b w:val="false"/>
                <w:i w:val="false"/>
                <w:color w:val="000000"/>
                <w:sz w:val="20"/>
              </w:rPr>
              <w:t>
4110-3-001 - Персоналмен жұмыс жасау жөніндегі кеңесші</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4132-0-002 - Деректерді енгізу жөніндегі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4132-0 - Деректерді енгізу жөніндегі қызметшілер</w:t>
            </w:r>
          </w:p>
          <w:p>
            <w:pPr>
              <w:spacing w:after="20"/>
              <w:ind w:left="20"/>
              <w:jc w:val="both"/>
            </w:pPr>
            <w:r>
              <w:rPr>
                <w:rFonts w:ascii="Times New Roman"/>
                <w:b w:val="false"/>
                <w:i w:val="false"/>
                <w:color w:val="000000"/>
                <w:sz w:val="20"/>
              </w:rPr>
              <w:t>
4110-3-003 - Кадрларды есепке алу қызметшісі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кадрлық құжаттаманы есепке алуды ұйымның заңнамасы мен нормативтік актілерінің талаптары мен нормаларына қатаң сәйкестікте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486"/>
          <w:p>
            <w:pPr>
              <w:spacing w:after="20"/>
              <w:ind w:left="20"/>
              <w:jc w:val="both"/>
            </w:pPr>
            <w:r>
              <w:rPr>
                <w:rFonts w:ascii="Times New Roman"/>
                <w:b w:val="false"/>
                <w:i w:val="false"/>
                <w:color w:val="000000"/>
                <w:sz w:val="20"/>
              </w:rPr>
              <w:t>
1. Кадрлардың есебін жүргізу</w:t>
            </w:r>
          </w:p>
          <w:bookmarkEnd w:id="486"/>
          <w:p>
            <w:pPr>
              <w:spacing w:after="20"/>
              <w:ind w:left="20"/>
              <w:jc w:val="both"/>
            </w:pPr>
            <w:r>
              <w:rPr>
                <w:rFonts w:ascii="Times New Roman"/>
                <w:b w:val="false"/>
                <w:i w:val="false"/>
                <w:color w:val="000000"/>
                <w:sz w:val="20"/>
              </w:rPr>
              <w:t>
2. Кадрлық құжаттаманы заңнамада белгіленген талаптар мен нормаларға қатаң сәйкестікте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87"/>
          <w:p>
            <w:pPr>
              <w:spacing w:after="20"/>
              <w:ind w:left="20"/>
              <w:jc w:val="both"/>
            </w:pPr>
            <w:r>
              <w:rPr>
                <w:rFonts w:ascii="Times New Roman"/>
                <w:b w:val="false"/>
                <w:i w:val="false"/>
                <w:color w:val="000000"/>
                <w:sz w:val="20"/>
              </w:rPr>
              <w:t>
Еңбек функциясы 1:</w:t>
            </w:r>
          </w:p>
          <w:bookmarkEnd w:id="487"/>
          <w:p>
            <w:pPr>
              <w:spacing w:after="20"/>
              <w:ind w:left="20"/>
              <w:jc w:val="both"/>
            </w:pPr>
            <w:r>
              <w:rPr>
                <w:rFonts w:ascii="Times New Roman"/>
                <w:b w:val="false"/>
                <w:i w:val="false"/>
                <w:color w:val="000000"/>
                <w:sz w:val="20"/>
              </w:rPr>
              <w:t>
Кадрлардың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88"/>
          <w:p>
            <w:pPr>
              <w:spacing w:after="20"/>
              <w:ind w:left="20"/>
              <w:jc w:val="both"/>
            </w:pPr>
            <w:r>
              <w:rPr>
                <w:rFonts w:ascii="Times New Roman"/>
                <w:b w:val="false"/>
                <w:i w:val="false"/>
                <w:color w:val="000000"/>
                <w:sz w:val="20"/>
              </w:rPr>
              <w:t>
Дағды 1:</w:t>
            </w:r>
          </w:p>
          <w:bookmarkEnd w:id="488"/>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сервистеріне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уақытына мониторинг жүргізу, жұмыс уақытын есептеу, жұмыс уақытын есепке алу тәртібін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демалысының кестесін жасау, еңбек демалысының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кестесін жасау (вахталық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Іссапарларды/жұмыс орнында болмауды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Демалыс/мереке күндеріндегі қосымша жұмыстардың /жұмыстың уақытын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Есепке алуды жүргізу, персоналдың қозғалысы, әскери есепке алуды жүргізу жөніндегі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w:t>
            </w:r>
          </w:p>
          <w:p>
            <w:pPr>
              <w:spacing w:after="20"/>
              <w:ind w:left="20"/>
              <w:jc w:val="both"/>
            </w:pPr>
            <w:r>
              <w:rPr>
                <w:rFonts w:ascii="Times New Roman"/>
                <w:b w:val="false"/>
                <w:i w:val="false"/>
                <w:color w:val="000000"/>
                <w:sz w:val="20"/>
              </w:rPr>
              <w:t>
14.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киберқауіпсіздік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91"/>
          <w:p>
            <w:pPr>
              <w:spacing w:after="20"/>
              <w:ind w:left="20"/>
              <w:jc w:val="both"/>
            </w:pPr>
            <w:r>
              <w:rPr>
                <w:rFonts w:ascii="Times New Roman"/>
                <w:b w:val="false"/>
                <w:i w:val="false"/>
                <w:color w:val="000000"/>
                <w:sz w:val="20"/>
              </w:rPr>
              <w:t>
Дағды 2:</w:t>
            </w:r>
          </w:p>
          <w:bookmarkEnd w:id="491"/>
          <w:p>
            <w:pPr>
              <w:spacing w:after="20"/>
              <w:ind w:left="20"/>
              <w:jc w:val="both"/>
            </w:pPr>
            <w:r>
              <w:rPr>
                <w:rFonts w:ascii="Times New Roman"/>
                <w:b w:val="false"/>
                <w:i w:val="false"/>
                <w:color w:val="000000"/>
                <w:sz w:val="20"/>
              </w:rPr>
              <w:t>
Кадрларының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 есепке алу және олардың қозғалысы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цифрлық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процестер мен құжат айналымын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жай-күйіне мониторинг жүргізу,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жұмыста болмау себептерін, еңбекке уақытша жарамсыздығын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 жұмыс орындарына мониторинг жүргізу,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тәртіппен кадрлар бойынша есептілікті дайындау және мемлекеттік органдарға тапсыру, талдамалық есептерді дайындау;</w:t>
            </w:r>
          </w:p>
          <w:p>
            <w:pPr>
              <w:spacing w:after="20"/>
              <w:ind w:left="20"/>
              <w:jc w:val="both"/>
            </w:pPr>
            <w:r>
              <w:rPr>
                <w:rFonts w:ascii="Times New Roman"/>
                <w:b w:val="false"/>
                <w:i w:val="false"/>
                <w:color w:val="000000"/>
                <w:sz w:val="20"/>
              </w:rPr>
              <w:t>
9.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киберқауіпсіздік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94"/>
          <w:p>
            <w:pPr>
              <w:spacing w:after="20"/>
              <w:ind w:left="20"/>
              <w:jc w:val="both"/>
            </w:pPr>
            <w:r>
              <w:rPr>
                <w:rFonts w:ascii="Times New Roman"/>
                <w:b w:val="false"/>
                <w:i w:val="false"/>
                <w:color w:val="000000"/>
                <w:sz w:val="20"/>
              </w:rPr>
              <w:t>
Еңбек функциясы 2:</w:t>
            </w:r>
          </w:p>
          <w:bookmarkEnd w:id="494"/>
          <w:p>
            <w:pPr>
              <w:spacing w:after="20"/>
              <w:ind w:left="20"/>
              <w:jc w:val="both"/>
            </w:pPr>
            <w:r>
              <w:rPr>
                <w:rFonts w:ascii="Times New Roman"/>
                <w:b w:val="false"/>
                <w:i w:val="false"/>
                <w:color w:val="000000"/>
                <w:sz w:val="20"/>
              </w:rPr>
              <w:t>
Кадрлық құжаттаманы заңнамада белгіленген талаптар мен нормаларға қатаң сәйкестікте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жұмыскерлердің өзара қарым-қатынасын реттейтін ұйымның нормативтік актілерін, қозғалысты басқару мен кадрларды есепке алуды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құжаттау құжаттарын және кадрлық құжат айналымы мен есептіліктің бизнес-процестерін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қозғалысы мен есепке алынуын басқару, кадрлық құжаттау мен есептілікті жүргізу мәселелерін реттейтін актілерге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мұрағат заңнамасының талаптарына сәйкес дайындауды және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кадр құжаттарын сақтаудың және жүйелеудің нормативтік құжаттарын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туралы заңнаманың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w:t>
            </w:r>
          </w:p>
          <w:p>
            <w:pPr>
              <w:spacing w:after="20"/>
              <w:ind w:left="20"/>
              <w:jc w:val="both"/>
            </w:pPr>
            <w:r>
              <w:rPr>
                <w:rFonts w:ascii="Times New Roman"/>
                <w:b w:val="false"/>
                <w:i w:val="false"/>
                <w:color w:val="000000"/>
                <w:sz w:val="20"/>
              </w:rPr>
              <w:t>
10.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Кадрлық құжаттауды жүргізу, кадр есебін жүргізу және персоналының қозғалысы бойынша цифрлық жүйелермен және дерекқорлармен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және ұйым актілерінің талаптарына сәйкес жұмыскерлердің міндетті құжаттарының болуын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енгізу, тіркеу, есебін жүргізу және жұмыскерлердің дербес деректерінің HR бағдарламалық өнімдері мен қызметтерінде сақталуы мен қорғалуын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сервистерінде персонал бойынша ұйымдастырушылық және өкімдік құжаттаманы тіркеу, есепке алу және ағымдағы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қабылданған жұмыскер және жасалған еңбек шарты туралы ақпаратты www.​egov.​kz сайтындағы электрондық еңбек шарттары жүйесіне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материалдық жауапкершілік туралы шарттарды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 еңбек тәртібі ережелерімен және ұйымның басқа да міндетті актілерімен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Құжаттарға өзгерістер енгізуді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бағдарламалық өнімдері мен сервистерінде персонал бойынша ұйымдастырушылық және өкімдік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Мемлекеттік органдарға тапсыру үшін кадрлар бойынша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Құжаттарды мұрағатқа тапсыру;</w:t>
            </w:r>
          </w:p>
          <w:p>
            <w:pPr>
              <w:spacing w:after="20"/>
              <w:ind w:left="20"/>
              <w:jc w:val="both"/>
            </w:pPr>
            <w:r>
              <w:rPr>
                <w:rFonts w:ascii="Times New Roman"/>
                <w:b w:val="false"/>
                <w:i w:val="false"/>
                <w:color w:val="000000"/>
                <w:sz w:val="20"/>
              </w:rPr>
              <w:t>
16.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 жүйесі, кадр қызметі істерінің номенклатурасы, кадр құжаттамасының құрамы мен құрылымы және жұмыс уақытын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жүргізу, кадрлық құжаттардың үлгілерін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нормативтік құқықтық актілеріне сәйкес кадр құжаттарын мұрағаттық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 құжаттамасын сақтау ережелері мен мерзімдері, оларды сақтау мерзімінің өтуіне байланысты кадр құжаттарын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Кадрлық құжаттау саласындағы Қазақстан Республикасының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Тәртіптік жаза қолдану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өнімдерінің және қызмет көрсету қызметтерінің негіздері;</w:t>
            </w:r>
          </w:p>
          <w:p>
            <w:pPr>
              <w:spacing w:after="20"/>
              <w:ind w:left="20"/>
              <w:jc w:val="both"/>
            </w:pPr>
            <w:r>
              <w:rPr>
                <w:rFonts w:ascii="Times New Roman"/>
                <w:b w:val="false"/>
                <w:i w:val="false"/>
                <w:color w:val="000000"/>
                <w:sz w:val="20"/>
              </w:rPr>
              <w:t>
10. Цифрлық сауаттылық және киберқауіпсіздік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01"/>
          <w:p>
            <w:pPr>
              <w:spacing w:after="20"/>
              <w:ind w:left="20"/>
              <w:jc w:val="both"/>
            </w:pPr>
            <w:r>
              <w:rPr>
                <w:rFonts w:ascii="Times New Roman"/>
                <w:b w:val="false"/>
                <w:i w:val="false"/>
                <w:color w:val="000000"/>
                <w:sz w:val="20"/>
              </w:rPr>
              <w:t>
Ынтымақтастық және өзара әрекеттесу</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жөніндегі қызметші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"Персоналдың аутстаффингін басқару жөніндегі маман (менеджер)"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тіркелді). </w:t>
            </w:r>
          </w:p>
          <w:bookmarkEnd w:id="502"/>
          <w:p>
            <w:pPr>
              <w:spacing w:after="20"/>
              <w:ind w:left="20"/>
              <w:jc w:val="both"/>
            </w:pPr>
            <w:r>
              <w:rPr>
                <w:rFonts w:ascii="Times New Roman"/>
                <w:b w:val="false"/>
                <w:i w:val="false"/>
                <w:color w:val="000000"/>
                <w:sz w:val="20"/>
              </w:rPr>
              <w:t>
43. Персонал жөніндегі менеджер (HR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0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№22003 болып тіркелді). </w:t>
            </w:r>
          </w:p>
          <w:bookmarkEnd w:id="503"/>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0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504"/>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05"/>
          <w:p>
            <w:pPr>
              <w:spacing w:after="20"/>
              <w:ind w:left="20"/>
              <w:jc w:val="both"/>
            </w:pPr>
            <w:r>
              <w:rPr>
                <w:rFonts w:ascii="Times New Roman"/>
                <w:b w:val="false"/>
                <w:i w:val="false"/>
                <w:color w:val="000000"/>
                <w:sz w:val="20"/>
              </w:rPr>
              <w:t>
Білім деңгейі:</w:t>
            </w:r>
          </w:p>
          <w:bookmarkEnd w:id="50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06"/>
          <w:p>
            <w:pPr>
              <w:spacing w:after="20"/>
              <w:ind w:left="20"/>
              <w:jc w:val="both"/>
            </w:pPr>
            <w:r>
              <w:rPr>
                <w:rFonts w:ascii="Times New Roman"/>
                <w:b w:val="false"/>
                <w:i w:val="false"/>
                <w:color w:val="000000"/>
                <w:sz w:val="20"/>
              </w:rPr>
              <w:t>
Мамандық:</w:t>
            </w:r>
          </w:p>
          <w:bookmarkEnd w:id="50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507"/>
          <w:p>
            <w:pPr>
              <w:spacing w:after="20"/>
              <w:ind w:left="20"/>
              <w:jc w:val="both"/>
            </w:pPr>
            <w:r>
              <w:rPr>
                <w:rFonts w:ascii="Times New Roman"/>
                <w:b w:val="false"/>
                <w:i w:val="false"/>
                <w:color w:val="000000"/>
                <w:sz w:val="20"/>
              </w:rPr>
              <w:t>
Біліктілік:</w:t>
            </w:r>
          </w:p>
          <w:bookmarkEnd w:id="5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08"/>
          <w:p>
            <w:pPr>
              <w:spacing w:after="20"/>
              <w:ind w:left="20"/>
              <w:jc w:val="both"/>
            </w:pPr>
            <w:r>
              <w:rPr>
                <w:rFonts w:ascii="Times New Roman"/>
                <w:b w:val="false"/>
                <w:i w:val="false"/>
                <w:color w:val="000000"/>
                <w:sz w:val="20"/>
              </w:rPr>
              <w:t>
2422-1-015 - Кадрлар жөніндегі маман</w:t>
            </w:r>
          </w:p>
          <w:bookmarkEnd w:id="508"/>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шартына сәйкес ұйым мен персоналды ұсынатын провайдер-компания арасындағы өзара қарым-қатынасты, жасалған шарт талаптарына сәйкес аутстаффинг персоналымен өзара қарым-қатынасты үйлестіру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09"/>
          <w:p>
            <w:pPr>
              <w:spacing w:after="20"/>
              <w:ind w:left="20"/>
              <w:jc w:val="both"/>
            </w:pPr>
            <w:r>
              <w:rPr>
                <w:rFonts w:ascii="Times New Roman"/>
                <w:b w:val="false"/>
                <w:i w:val="false"/>
                <w:color w:val="000000"/>
                <w:sz w:val="20"/>
              </w:rPr>
              <w:t>
1. Персоналдың аутстаффингі жағдайында еңбек ресурстарын жоспарлау</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 қызметтерін көрсетуіне жасалған шарттың орындалуын үйлестіру және мониторингілеу</w:t>
            </w:r>
          </w:p>
          <w:p>
            <w:pPr>
              <w:spacing w:after="20"/>
              <w:ind w:left="20"/>
              <w:jc w:val="both"/>
            </w:pPr>
            <w:r>
              <w:rPr>
                <w:rFonts w:ascii="Times New Roman"/>
                <w:b w:val="false"/>
                <w:i w:val="false"/>
                <w:color w:val="000000"/>
                <w:sz w:val="20"/>
              </w:rPr>
              <w:t>
3. HR-тәуекелдерді анықтау, тәуекелдерді азайту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510"/>
          <w:p>
            <w:pPr>
              <w:spacing w:after="20"/>
              <w:ind w:left="20"/>
              <w:jc w:val="both"/>
            </w:pPr>
            <w:r>
              <w:rPr>
                <w:rFonts w:ascii="Times New Roman"/>
                <w:b w:val="false"/>
                <w:i w:val="false"/>
                <w:color w:val="000000"/>
                <w:sz w:val="20"/>
              </w:rPr>
              <w:t>
Еңбек функциясы 1:</w:t>
            </w:r>
          </w:p>
          <w:bookmarkEnd w:id="510"/>
          <w:p>
            <w:pPr>
              <w:spacing w:after="20"/>
              <w:ind w:left="20"/>
              <w:jc w:val="both"/>
            </w:pPr>
            <w:r>
              <w:rPr>
                <w:rFonts w:ascii="Times New Roman"/>
                <w:b w:val="false"/>
                <w:i w:val="false"/>
                <w:color w:val="000000"/>
                <w:sz w:val="20"/>
              </w:rPr>
              <w:t>
Персоналдың аутстаффингі жағдайында еңбек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11"/>
          <w:p>
            <w:pPr>
              <w:spacing w:after="20"/>
              <w:ind w:left="20"/>
              <w:jc w:val="both"/>
            </w:pPr>
            <w:r>
              <w:rPr>
                <w:rFonts w:ascii="Times New Roman"/>
                <w:b w:val="false"/>
                <w:i w:val="false"/>
                <w:color w:val="000000"/>
                <w:sz w:val="20"/>
              </w:rPr>
              <w:t>
Дағды 1:</w:t>
            </w:r>
          </w:p>
          <w:bookmarkEnd w:id="511"/>
          <w:p>
            <w:pPr>
              <w:spacing w:after="20"/>
              <w:ind w:left="20"/>
              <w:jc w:val="both"/>
            </w:pPr>
            <w:r>
              <w:rPr>
                <w:rFonts w:ascii="Times New Roman"/>
                <w:b w:val="false"/>
                <w:i w:val="false"/>
                <w:color w:val="000000"/>
                <w:sz w:val="20"/>
              </w:rPr>
              <w:t>
Ұйымның аутстаффинг бойынша персонал қызметтеріне қажеттілігін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оңтайландыруға, ұйымдық құрылымға, штаттық кестеге байланысты факторларды талдау, штатты шектеуге, персоналмен қарым-қатынасты оңтайландыруға байланысты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қызметтері шарты шеңберінде ұйымның еңбек ресурстарымен ағымдағы қамтамасыз етілуін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стратегиясының сценарийлерін ескере отырып, аутстаффинг арқылы ұйымның еңбек ресурстарына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еңбек ресурстарының аутстаффинг қызметтері шарты шеңберінде талап етілетін біліктілігін/бейінін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ресурстарымен қамтамасыз ету нысандарының тиімділігін талдау және бағалау;</w:t>
            </w:r>
          </w:p>
          <w:p>
            <w:pPr>
              <w:spacing w:after="20"/>
              <w:ind w:left="20"/>
              <w:jc w:val="both"/>
            </w:pPr>
            <w:r>
              <w:rPr>
                <w:rFonts w:ascii="Times New Roman"/>
                <w:b w:val="false"/>
                <w:i w:val="false"/>
                <w:color w:val="000000"/>
                <w:sz w:val="20"/>
              </w:rPr>
              <w:t>
6. Ұйым мен еңбек ресурстары арасындағы қарым-қатынас нысандары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дизайнның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7. HR саласындағы жетекші цифрлық платформалар, HR-процестерді автоматтандырудың заманауи әдістері/жолдары/ элементтері, қызмет көрсету қызметтері, киберқауіпсіздік,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14"/>
          <w:p>
            <w:pPr>
              <w:spacing w:after="20"/>
              <w:ind w:left="20"/>
              <w:jc w:val="both"/>
            </w:pPr>
            <w:r>
              <w:rPr>
                <w:rFonts w:ascii="Times New Roman"/>
                <w:b w:val="false"/>
                <w:i w:val="false"/>
                <w:color w:val="000000"/>
                <w:sz w:val="20"/>
              </w:rPr>
              <w:t>
Дағды 2:</w:t>
            </w:r>
          </w:p>
          <w:bookmarkEnd w:id="514"/>
          <w:p>
            <w:pPr>
              <w:spacing w:after="20"/>
              <w:ind w:left="20"/>
              <w:jc w:val="both"/>
            </w:pPr>
            <w:r>
              <w:rPr>
                <w:rFonts w:ascii="Times New Roman"/>
                <w:b w:val="false"/>
                <w:i w:val="false"/>
                <w:color w:val="000000"/>
                <w:sz w:val="20"/>
              </w:rPr>
              <w:t>
Персоналды аутстаффинг шарттарына сай еңбек ресурстарымен қамтамасыз етуді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 мен міндеттерін ескере отырып, аутстаффингтегі персоналдың қажеттілігін болжау және олардың санын қысқа мерзімді, орта мерзімді, ұзақ мерзімді кезеңге жоспарлау, оны еңбек ресурстарын жалпы жоспарлау шеңберінде бизнес менеджментімен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еңбек ресурстарының аутстаффинг қызметтерін көрсету шарты шеңберінде талап етілетін біліктілігін/бейінін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Аутстаффинг шарттарымен жұмысқа тартылатын персоналға бюджет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заңнамасының және өзге де нормативтік құқықтық актілердің ұйым мен жұмыскерлер арасындағы өзара қарым-қатынастарды реттейтін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жұмыста этикалық нормаларды сақтау;</w:t>
            </w:r>
          </w:p>
          <w:p>
            <w:pPr>
              <w:spacing w:after="20"/>
              <w:ind w:left="20"/>
              <w:jc w:val="both"/>
            </w:pPr>
            <w:r>
              <w:rPr>
                <w:rFonts w:ascii="Times New Roman"/>
                <w:b w:val="false"/>
                <w:i w:val="false"/>
                <w:color w:val="000000"/>
                <w:sz w:val="20"/>
              </w:rPr>
              <w:t>
6. Жұмыскерлердің аутстаффинг мәселелері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517"/>
          <w:p>
            <w:pPr>
              <w:spacing w:after="20"/>
              <w:ind w:left="20"/>
              <w:jc w:val="both"/>
            </w:pPr>
            <w:r>
              <w:rPr>
                <w:rFonts w:ascii="Times New Roman"/>
                <w:b w:val="false"/>
                <w:i w:val="false"/>
                <w:color w:val="000000"/>
                <w:sz w:val="20"/>
              </w:rPr>
              <w:t>
Дағды 3:</w:t>
            </w:r>
          </w:p>
          <w:bookmarkEnd w:id="517"/>
          <w:p>
            <w:pPr>
              <w:spacing w:after="20"/>
              <w:ind w:left="20"/>
              <w:jc w:val="both"/>
            </w:pPr>
            <w:r>
              <w:rPr>
                <w:rFonts w:ascii="Times New Roman"/>
                <w:b w:val="false"/>
                <w:i w:val="false"/>
                <w:color w:val="000000"/>
                <w:sz w:val="20"/>
              </w:rPr>
              <w:t>
Сатып алуды ұйымдастыру және персоналмен аутстаффинг шартын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18"/>
          <w:p>
            <w:pPr>
              <w:spacing w:after="20"/>
              <w:ind w:left="20"/>
              <w:jc w:val="both"/>
            </w:pPr>
            <w:r>
              <w:rPr>
                <w:rFonts w:ascii="Times New Roman"/>
                <w:b w:val="false"/>
                <w:i w:val="false"/>
                <w:color w:val="000000"/>
                <w:sz w:val="20"/>
              </w:rPr>
              <w:t>
Машықтар: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алуды ұйымдастыру және персоналдың аутстаффингі бойынша қызметтер көрсетуге шарт жасасу үшін құжаттарды (оның ішінде тендерлік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аутстаффингі бойынша қызметтер көрсету шартының жобасын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Шартқа қосымша келісімнің жобасын келісу (қажет болған жағдайда бизнес-міндеттерді түзетуді, заңнама талаптарына, персонал сапасына қойылатын талаптарға және басқа факторларға сәйкестігін қамтамасыз етуді ескеру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аутстаффингі мәселелері бойынша мүдделі тұлғалармен, бөлімшелермен өзара әрекеттестік жасау;</w:t>
            </w:r>
          </w:p>
          <w:p>
            <w:pPr>
              <w:spacing w:after="20"/>
              <w:ind w:left="20"/>
              <w:jc w:val="both"/>
            </w:pPr>
            <w:r>
              <w:rPr>
                <w:rFonts w:ascii="Times New Roman"/>
                <w:b w:val="false"/>
                <w:i w:val="false"/>
                <w:color w:val="000000"/>
                <w:sz w:val="20"/>
              </w:rPr>
              <w:t>
6. Персоналдың аутстаффингі бойынша қызметтер көрсету туралы жасалған шарт шеңберінде провайдер-компаниямен өзара әрекеттестік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19"/>
          <w:p>
            <w:pPr>
              <w:spacing w:after="20"/>
              <w:ind w:left="20"/>
              <w:jc w:val="both"/>
            </w:pPr>
            <w:r>
              <w:rPr>
                <w:rFonts w:ascii="Times New Roman"/>
                <w:b w:val="false"/>
                <w:i w:val="false"/>
                <w:color w:val="000000"/>
                <w:sz w:val="20"/>
              </w:rPr>
              <w:t>
Білімдер: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жетекші цифрлық платформалар, HR-процестерді автоматтандыру, қызмет көрсету қызметтері, киберқауіпсіздік,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сатып алу және ұйымдардың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саласындағы нормативтік актілер, өрт қауіпсіздігі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8. Есептеу техникасы, коммуникациялар және байланыс құралдарының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20"/>
          <w:p>
            <w:pPr>
              <w:spacing w:after="20"/>
              <w:ind w:left="20"/>
              <w:jc w:val="both"/>
            </w:pPr>
            <w:r>
              <w:rPr>
                <w:rFonts w:ascii="Times New Roman"/>
                <w:b w:val="false"/>
                <w:i w:val="false"/>
                <w:color w:val="000000"/>
                <w:sz w:val="20"/>
              </w:rPr>
              <w:t>
Еңбек функциясы 2:</w:t>
            </w:r>
          </w:p>
          <w:bookmarkEnd w:id="520"/>
          <w:p>
            <w:pPr>
              <w:spacing w:after="20"/>
              <w:ind w:left="20"/>
              <w:jc w:val="both"/>
            </w:pPr>
            <w:r>
              <w:rPr>
                <w:rFonts w:ascii="Times New Roman"/>
                <w:b w:val="false"/>
                <w:i w:val="false"/>
                <w:color w:val="000000"/>
                <w:sz w:val="20"/>
              </w:rPr>
              <w:t>
Персоналдың аутстаффинг қызметтерін көрсетуіне жасалған шарттың орындалуын үйлестіру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21"/>
          <w:p>
            <w:pPr>
              <w:spacing w:after="20"/>
              <w:ind w:left="20"/>
              <w:jc w:val="both"/>
            </w:pPr>
            <w:r>
              <w:rPr>
                <w:rFonts w:ascii="Times New Roman"/>
                <w:b w:val="false"/>
                <w:i w:val="false"/>
                <w:color w:val="000000"/>
                <w:sz w:val="20"/>
              </w:rPr>
              <w:t>
Дағды 1:</w:t>
            </w:r>
          </w:p>
          <w:bookmarkEnd w:id="521"/>
          <w:p>
            <w:pPr>
              <w:spacing w:after="20"/>
              <w:ind w:left="20"/>
              <w:jc w:val="both"/>
            </w:pPr>
            <w:r>
              <w:rPr>
                <w:rFonts w:ascii="Times New Roman"/>
                <w:b w:val="false"/>
                <w:i w:val="false"/>
                <w:color w:val="000000"/>
                <w:sz w:val="20"/>
              </w:rPr>
              <w:t>
Персоналдың аутстаффинг қызметтерін көрсетуге жасалған шарт талаптарын орындау мәселелері бойынша бизнес менеджментімен және провайдер-компаниямен өзара әрекеттестік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Шартты орындау, оның ішінде еңбек дауларын реттеу нәтижесінде туындайтын мәселелер бойынша кездесулерге/келіссөздерге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 шеңберінде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орындау шеңберінде провайдер-компанияның қатысуымен туындайтын еңбек дауларын реттеуге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Провайдер-компаниямен еңбек шарты жасалып, еңбекті қорғау және қауіпсіздік техникасы бойынша нұсқама өткізілгеннен кейін аутстаффинг секторы персоналының жұмысқа жіберілуін бақылау және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Аутстаффинг секторының жұмыскерлері мен ұйымның желілік басшылары арасында ақпарат алмасуды ұйымдастыру;</w:t>
            </w:r>
          </w:p>
          <w:p>
            <w:pPr>
              <w:spacing w:after="20"/>
              <w:ind w:left="20"/>
              <w:jc w:val="both"/>
            </w:pPr>
            <w:r>
              <w:rPr>
                <w:rFonts w:ascii="Times New Roman"/>
                <w:b w:val="false"/>
                <w:i w:val="false"/>
                <w:color w:val="000000"/>
                <w:sz w:val="20"/>
              </w:rPr>
              <w:t>
6. Қызметтер шарты шеңберінде аутстаффинг секторының персоналымен жеке және ұжымдық кездесулер арқылы, корпоративішілік басылымдардағы мақалалар арқылы HR-шешімдерді түсіндіру және ілгерілету, ақпаратты ішкі сайтта орналастыру, электрондық пошта арқылы, ақпараттық сессиялар арқылы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23"/>
          <w:p>
            <w:pPr>
              <w:spacing w:after="20"/>
              <w:ind w:left="20"/>
              <w:jc w:val="both"/>
            </w:pPr>
            <w:r>
              <w:rPr>
                <w:rFonts w:ascii="Times New Roman"/>
                <w:b w:val="false"/>
                <w:i w:val="false"/>
                <w:color w:val="000000"/>
                <w:sz w:val="20"/>
              </w:rPr>
              <w:t>
Білімдер: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өзге де қатынастар саласындағы заманауи даму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платформалар, HR-процестерді автоматтандыру, қызмет көрсету қызметтері, киберқауіпсіздік,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сатып алу және компаниялардың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12.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24"/>
          <w:p>
            <w:pPr>
              <w:spacing w:after="20"/>
              <w:ind w:left="20"/>
              <w:jc w:val="both"/>
            </w:pPr>
            <w:r>
              <w:rPr>
                <w:rFonts w:ascii="Times New Roman"/>
                <w:b w:val="false"/>
                <w:i w:val="false"/>
                <w:color w:val="000000"/>
                <w:sz w:val="20"/>
              </w:rPr>
              <w:t>
Дағды 2:</w:t>
            </w:r>
          </w:p>
          <w:bookmarkEnd w:id="524"/>
          <w:p>
            <w:pPr>
              <w:spacing w:after="20"/>
              <w:ind w:left="20"/>
              <w:jc w:val="both"/>
            </w:pPr>
            <w:r>
              <w:rPr>
                <w:rFonts w:ascii="Times New Roman"/>
                <w:b w:val="false"/>
                <w:i w:val="false"/>
                <w:color w:val="000000"/>
                <w:sz w:val="20"/>
              </w:rPr>
              <w:t>
Қызмет көрсету шарты талаптарының орындалуын қамтамасыз ету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25"/>
          <w:p>
            <w:pPr>
              <w:spacing w:after="20"/>
              <w:ind w:left="20"/>
              <w:jc w:val="both"/>
            </w:pPr>
            <w:r>
              <w:rPr>
                <w:rFonts w:ascii="Times New Roman"/>
                <w:b w:val="false"/>
                <w:i w:val="false"/>
                <w:color w:val="000000"/>
                <w:sz w:val="20"/>
              </w:rPr>
              <w:t>
Машықтар: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шартының талаптарын орындау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секторы персоналының құжаттарындағы қателерді, дәлсіздіктерді, түзетулерді және дұрыс емес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жүйелерде және/немесе өзге де тасығыштарда құжаттарды есепке алу және тіркеу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есебі мен қозғалысын жүргізу бойынша мамандандырылған цифрлық жүйелермен және дерекқорлармен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іскерлік хат алмасуды жүргізу және ресми 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аутстаффингі мәселелері бойынша провайдер-компаниямен өзара әрекеттестік жасау;</w:t>
            </w:r>
          </w:p>
          <w:p>
            <w:pPr>
              <w:spacing w:after="20"/>
              <w:ind w:left="20"/>
              <w:jc w:val="both"/>
            </w:pPr>
            <w:r>
              <w:rPr>
                <w:rFonts w:ascii="Times New Roman"/>
                <w:b w:val="false"/>
                <w:i w:val="false"/>
                <w:color w:val="000000"/>
                <w:sz w:val="20"/>
              </w:rPr>
              <w:t>
8. Адам ресурстарын басқару, HR-технологиялар мен тәжірибелерді қолдану мәселелері бойынша аутстаффинг секторының персоналымен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26"/>
          <w:p>
            <w:pPr>
              <w:spacing w:after="20"/>
              <w:ind w:left="20"/>
              <w:jc w:val="both"/>
            </w:pPr>
            <w:r>
              <w:rPr>
                <w:rFonts w:ascii="Times New Roman"/>
                <w:b w:val="false"/>
                <w:i w:val="false"/>
                <w:color w:val="000000"/>
                <w:sz w:val="20"/>
              </w:rPr>
              <w:t>
Білімдер: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 әдістемесі/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HR саласындағы жетекші цифрлық платформалар, HR-процестерді автоматтандыру, қызмет көрсету қызметтері, киберқауіпсіздік,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сатып алу және ұйымның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Гендерлік теңдікті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27"/>
          <w:p>
            <w:pPr>
              <w:spacing w:after="20"/>
              <w:ind w:left="20"/>
              <w:jc w:val="both"/>
            </w:pPr>
            <w:r>
              <w:rPr>
                <w:rFonts w:ascii="Times New Roman"/>
                <w:b w:val="false"/>
                <w:i w:val="false"/>
                <w:color w:val="000000"/>
                <w:sz w:val="20"/>
              </w:rPr>
              <w:t>
Еңбек функциясы 3:</w:t>
            </w:r>
          </w:p>
          <w:bookmarkEnd w:id="527"/>
          <w:p>
            <w:pPr>
              <w:spacing w:after="20"/>
              <w:ind w:left="20"/>
              <w:jc w:val="both"/>
            </w:pPr>
            <w:r>
              <w:rPr>
                <w:rFonts w:ascii="Times New Roman"/>
                <w:b w:val="false"/>
                <w:i w:val="false"/>
                <w:color w:val="000000"/>
                <w:sz w:val="20"/>
              </w:rPr>
              <w:t>
HR-тәуекелдерді анықтау, тәуекелдерді азайту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28"/>
          <w:p>
            <w:pPr>
              <w:spacing w:after="20"/>
              <w:ind w:left="20"/>
              <w:jc w:val="both"/>
            </w:pPr>
            <w:r>
              <w:rPr>
                <w:rFonts w:ascii="Times New Roman"/>
                <w:b w:val="false"/>
                <w:i w:val="false"/>
                <w:color w:val="000000"/>
                <w:sz w:val="20"/>
              </w:rPr>
              <w:t>
Дағды 1:</w:t>
            </w:r>
          </w:p>
          <w:bookmarkEnd w:id="528"/>
          <w:p>
            <w:pPr>
              <w:spacing w:after="20"/>
              <w:ind w:left="20"/>
              <w:jc w:val="both"/>
            </w:pPr>
            <w:r>
              <w:rPr>
                <w:rFonts w:ascii="Times New Roman"/>
                <w:b w:val="false"/>
                <w:i w:val="false"/>
                <w:color w:val="000000"/>
                <w:sz w:val="20"/>
              </w:rPr>
              <w:t>
HR-тәуекелдерді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Аутстаффинг секторы персоналының қызметіне, киберқауіпсіздік және кадрлық қауіпсіздікке байланысты тәуекелдерді, сондай-ақ аутстаффинг секторы персоналын басқару саласындағы сыбайлас жемқорлық, қаржылық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жөніндегі іс-шаралар жоспарын әзірлеу және оларды басқару (яғни, олардың деңгейін мониторингілеу, тәуекелдік оқиғалардың орын 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Аутстаффингтегі персоналда туындайтын еңбек мәселелері мен дауларды реттеуге жәрдемдесу;</w:t>
            </w:r>
          </w:p>
          <w:p>
            <w:pPr>
              <w:spacing w:after="20"/>
              <w:ind w:left="20"/>
              <w:jc w:val="both"/>
            </w:pPr>
            <w:r>
              <w:rPr>
                <w:rFonts w:ascii="Times New Roman"/>
                <w:b w:val="false"/>
                <w:i w:val="false"/>
                <w:color w:val="000000"/>
                <w:sz w:val="20"/>
              </w:rPr>
              <w:t>
5. Адам ресурстарын басқару саласында тәуекелді іске асыру жағдайында болатын ықтимал салдарларды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Киберқауіпсіздік,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кәсіби стандарттары;</w:t>
            </w:r>
          </w:p>
          <w:p>
            <w:pPr>
              <w:spacing w:after="20"/>
              <w:ind w:left="20"/>
              <w:jc w:val="both"/>
            </w:pPr>
            <w:r>
              <w:rPr>
                <w:rFonts w:ascii="Times New Roman"/>
                <w:b w:val="false"/>
                <w:i w:val="false"/>
                <w:color w:val="000000"/>
                <w:sz w:val="20"/>
              </w:rPr>
              <w:t>
8.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31"/>
          <w:p>
            <w:pPr>
              <w:spacing w:after="20"/>
              <w:ind w:left="20"/>
              <w:jc w:val="both"/>
            </w:pPr>
            <w:r>
              <w:rPr>
                <w:rFonts w:ascii="Times New Roman"/>
                <w:b w:val="false"/>
                <w:i w:val="false"/>
                <w:color w:val="000000"/>
                <w:sz w:val="20"/>
              </w:rPr>
              <w:t>
Дағды 2:</w:t>
            </w:r>
          </w:p>
          <w:bookmarkEnd w:id="531"/>
          <w:p>
            <w:pPr>
              <w:spacing w:after="20"/>
              <w:ind w:left="20"/>
              <w:jc w:val="both"/>
            </w:pPr>
            <w:r>
              <w:rPr>
                <w:rFonts w:ascii="Times New Roman"/>
                <w:b w:val="false"/>
                <w:i w:val="false"/>
                <w:color w:val="000000"/>
                <w:sz w:val="20"/>
              </w:rPr>
              <w:t>
HR-тәуекелдерді азайту және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32"/>
          <w:p>
            <w:pPr>
              <w:spacing w:after="20"/>
              <w:ind w:left="20"/>
              <w:jc w:val="both"/>
            </w:pPr>
            <w:r>
              <w:rPr>
                <w:rFonts w:ascii="Times New Roman"/>
                <w:b w:val="false"/>
                <w:i w:val="false"/>
                <w:color w:val="000000"/>
                <w:sz w:val="20"/>
              </w:rPr>
              <w:t>
Машықтар: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 менеджментімен, мүдделі тұлғалармен қарым-қатынас жасау, аутстаффингтегі персоналдың проблемаларын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пен жұмыскерлерге адам ресурстарын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Персоналмен жұмыста этикалық нормаларды қолдану;</w:t>
            </w:r>
          </w:p>
          <w:p>
            <w:pPr>
              <w:spacing w:after="20"/>
              <w:ind w:left="20"/>
              <w:jc w:val="both"/>
            </w:pPr>
            <w:r>
              <w:rPr>
                <w:rFonts w:ascii="Times New Roman"/>
                <w:b w:val="false"/>
                <w:i w:val="false"/>
                <w:color w:val="000000"/>
                <w:sz w:val="20"/>
              </w:rPr>
              <w:t>
7. Шығындарды мониторингілеу, бағалау және аутстаффингтегі персоналды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33"/>
          <w:p>
            <w:pPr>
              <w:spacing w:after="20"/>
              <w:ind w:left="20"/>
              <w:jc w:val="both"/>
            </w:pPr>
            <w:r>
              <w:rPr>
                <w:rFonts w:ascii="Times New Roman"/>
                <w:b w:val="false"/>
                <w:i w:val="false"/>
                <w:color w:val="000000"/>
                <w:sz w:val="20"/>
              </w:rPr>
              <w:t>
Білімдер:</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адам ресурстарын басқарудың негізгі процестері, тәжірибелері мен құралдары, кадрлық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миссиялар, пайымдар,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және микроэкономика, басқару есебі,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мотивациялау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Киберқауіпсіздік,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HR кәсіби стандарттары;</w:t>
            </w:r>
          </w:p>
          <w:p>
            <w:pPr>
              <w:spacing w:after="20"/>
              <w:ind w:left="20"/>
              <w:jc w:val="both"/>
            </w:pPr>
            <w:r>
              <w:rPr>
                <w:rFonts w:ascii="Times New Roman"/>
                <w:b w:val="false"/>
                <w:i w:val="false"/>
                <w:color w:val="000000"/>
                <w:sz w:val="20"/>
              </w:rPr>
              <w:t>
12.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34"/>
          <w:p>
            <w:pPr>
              <w:spacing w:after="20"/>
              <w:ind w:left="20"/>
              <w:jc w:val="both"/>
            </w:pPr>
            <w:r>
              <w:rPr>
                <w:rFonts w:ascii="Times New Roman"/>
                <w:b w:val="false"/>
                <w:i w:val="false"/>
                <w:color w:val="000000"/>
                <w:sz w:val="20"/>
              </w:rPr>
              <w:t>
Ынтымақтастық және өзара әрекеттесу</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"Шетелдік жұмыс күшін тарту жөніндегі үйлестіруші"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35"/>
          <w:p>
            <w:pPr>
              <w:spacing w:after="20"/>
              <w:ind w:left="20"/>
              <w:jc w:val="both"/>
            </w:pPr>
            <w:r>
              <w:rPr>
                <w:rFonts w:ascii="Times New Roman"/>
                <w:b w:val="false"/>
                <w:i w:val="false"/>
                <w:color w:val="000000"/>
                <w:sz w:val="20"/>
              </w:rPr>
              <w:t>
Білім деңгейі:</w:t>
            </w:r>
          </w:p>
          <w:bookmarkEnd w:id="53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36"/>
          <w:p>
            <w:pPr>
              <w:spacing w:after="20"/>
              <w:ind w:left="20"/>
              <w:jc w:val="both"/>
            </w:pPr>
            <w:r>
              <w:rPr>
                <w:rFonts w:ascii="Times New Roman"/>
                <w:b w:val="false"/>
                <w:i w:val="false"/>
                <w:color w:val="000000"/>
                <w:sz w:val="20"/>
              </w:rPr>
              <w:t>
Мамандық:</w:t>
            </w:r>
          </w:p>
          <w:bookmarkEnd w:id="53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537"/>
          <w:p>
            <w:pPr>
              <w:spacing w:after="20"/>
              <w:ind w:left="20"/>
              <w:jc w:val="both"/>
            </w:pPr>
            <w:r>
              <w:rPr>
                <w:rFonts w:ascii="Times New Roman"/>
                <w:b w:val="false"/>
                <w:i w:val="false"/>
                <w:color w:val="000000"/>
                <w:sz w:val="20"/>
              </w:rPr>
              <w:t>
Біліктілік:</w:t>
            </w:r>
          </w:p>
          <w:bookmarkEnd w:id="5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2422-1-015 -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ұйымның шетелдік жұмыскерлеріне визалар мен жұмысқа рұқсаттар алуға байланысты іс-шаралар мен процестерді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538"/>
          <w:p>
            <w:pPr>
              <w:spacing w:after="20"/>
              <w:ind w:left="20"/>
              <w:jc w:val="both"/>
            </w:pPr>
            <w:r>
              <w:rPr>
                <w:rFonts w:ascii="Times New Roman"/>
                <w:b w:val="false"/>
                <w:i w:val="false"/>
                <w:color w:val="000000"/>
                <w:sz w:val="20"/>
              </w:rPr>
              <w:t>
1. Шетелдік және жергілікті жұмыскерлерге виза алу процесін ұйымдастыру және іске асыру</w:t>
            </w:r>
          </w:p>
          <w:bookmarkEnd w:id="538"/>
          <w:p>
            <w:pPr>
              <w:spacing w:after="20"/>
              <w:ind w:left="20"/>
              <w:jc w:val="both"/>
            </w:pPr>
            <w:r>
              <w:rPr>
                <w:rFonts w:ascii="Times New Roman"/>
                <w:b w:val="false"/>
                <w:i w:val="false"/>
                <w:color w:val="000000"/>
                <w:sz w:val="20"/>
              </w:rPr>
              <w:t>
2. Шетелдік жұмыскерлерге жұмысқа рұқсат алу процесін ұйымдастыру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539"/>
          <w:p>
            <w:pPr>
              <w:spacing w:after="20"/>
              <w:ind w:left="20"/>
              <w:jc w:val="both"/>
            </w:pPr>
            <w:r>
              <w:rPr>
                <w:rFonts w:ascii="Times New Roman"/>
                <w:b w:val="false"/>
                <w:i w:val="false"/>
                <w:color w:val="000000"/>
                <w:sz w:val="20"/>
              </w:rPr>
              <w:t>
Еңбек функциясы 1:</w:t>
            </w:r>
          </w:p>
          <w:bookmarkEnd w:id="539"/>
          <w:p>
            <w:pPr>
              <w:spacing w:after="20"/>
              <w:ind w:left="20"/>
              <w:jc w:val="both"/>
            </w:pPr>
            <w:r>
              <w:rPr>
                <w:rFonts w:ascii="Times New Roman"/>
                <w:b w:val="false"/>
                <w:i w:val="false"/>
                <w:color w:val="000000"/>
                <w:sz w:val="20"/>
              </w:rPr>
              <w:t>
етелдік және жергілікті жұмыскерлерге виза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Жұмыскерлерге виза ресімдеу бойынша құжаттаманы дайындау және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және жергілікті жұмыскерлерге виза алу/ұзарту үшін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ауыстырылатын жұмыскерлер мен олардың отбасы мүшелерінің төлқұжаттарын Қазақстан Республикасы өкімет органдарында тіркеу процесін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құжаттарды уақтылы қарау мәселелерінде көші-қон полициясы органдарымен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Визаларды тіркеу және ұзарту үшін төлқұжаттарды уақтылы алуды/ұсынуды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өтінімдеріне сәйкес берілген визалар бойынша келген шетелдік жұмыскерлердің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Басшылыққа жұмыс барысы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көші-қон полициясы органдарына ай сайынғы және тоқсан сайынғы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Ортақ дискіде және жұмыскерлердің жеке папкаларында сақталатын құжаттардың қазақ/орыс/ағылшын тілдеріндегі нұсқаларының дәл толтырылуды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дерекқорларды/есеп құжаттамасын жаңартып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хат алмасуды жүргізу;</w:t>
            </w:r>
          </w:p>
          <w:p>
            <w:pPr>
              <w:spacing w:after="20"/>
              <w:ind w:left="20"/>
              <w:jc w:val="both"/>
            </w:pPr>
            <w:r>
              <w:rPr>
                <w:rFonts w:ascii="Times New Roman"/>
                <w:b w:val="false"/>
                <w:i w:val="false"/>
                <w:color w:val="000000"/>
                <w:sz w:val="20"/>
              </w:rPr>
              <w:t>
12. Дербес деректерді қорғау туралы заңнама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42"/>
          <w:p>
            <w:pPr>
              <w:spacing w:after="20"/>
              <w:ind w:left="20"/>
              <w:jc w:val="both"/>
            </w:pPr>
            <w:r>
              <w:rPr>
                <w:rFonts w:ascii="Times New Roman"/>
                <w:b w:val="false"/>
                <w:i w:val="false"/>
                <w:color w:val="000000"/>
                <w:sz w:val="20"/>
              </w:rPr>
              <w:t>
Білімдер:</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Көші-қон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саясаты және ұйымның саясатын заңнама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9. Цифрлық сауаттылық және киберқауіпсіздік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43"/>
          <w:p>
            <w:pPr>
              <w:spacing w:after="20"/>
              <w:ind w:left="20"/>
              <w:jc w:val="both"/>
            </w:pPr>
            <w:r>
              <w:rPr>
                <w:rFonts w:ascii="Times New Roman"/>
                <w:b w:val="false"/>
                <w:i w:val="false"/>
                <w:color w:val="000000"/>
                <w:sz w:val="20"/>
              </w:rPr>
              <w:t>
Дағды 2:</w:t>
            </w:r>
          </w:p>
          <w:bookmarkEnd w:id="543"/>
          <w:p>
            <w:pPr>
              <w:spacing w:after="20"/>
              <w:ind w:left="20"/>
              <w:jc w:val="both"/>
            </w:pPr>
            <w:r>
              <w:rPr>
                <w:rFonts w:ascii="Times New Roman"/>
                <w:b w:val="false"/>
                <w:i w:val="false"/>
                <w:color w:val="000000"/>
                <w:sz w:val="20"/>
              </w:rPr>
              <w:t>
Жұмыскерлерге консультациялық қолдау көрсету және виза алу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44"/>
          <w:p>
            <w:pPr>
              <w:spacing w:after="20"/>
              <w:ind w:left="20"/>
              <w:jc w:val="both"/>
            </w:pPr>
            <w:r>
              <w:rPr>
                <w:rFonts w:ascii="Times New Roman"/>
                <w:b w:val="false"/>
                <w:i w:val="false"/>
                <w:color w:val="000000"/>
                <w:sz w:val="20"/>
              </w:rPr>
              <w:t>
Машықтар: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Визаларға қатысты мәселелер бойынша жаңадан келген шетелдік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Көші-қон заңнамадағы өзгерістерге мониторинг жүргізу және шетелдік ауысатын жұмыскерлерге тиісті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Визалардың жағдайы туралы тікелей басшыға үнемі хабарлау және визаларға қатысты мәселелер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жаңадан келген шетелдік жұмыскерлерді қарсы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визаларға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45"/>
          <w:p>
            <w:pPr>
              <w:spacing w:after="20"/>
              <w:ind w:left="20"/>
              <w:jc w:val="both"/>
            </w:pPr>
            <w:r>
              <w:rPr>
                <w:rFonts w:ascii="Times New Roman"/>
                <w:b w:val="false"/>
                <w:i w:val="false"/>
                <w:color w:val="000000"/>
                <w:sz w:val="20"/>
              </w:rPr>
              <w:t>
Білімдер: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46"/>
          <w:p>
            <w:pPr>
              <w:spacing w:after="20"/>
              <w:ind w:left="20"/>
              <w:jc w:val="both"/>
            </w:pPr>
            <w:r>
              <w:rPr>
                <w:rFonts w:ascii="Times New Roman"/>
                <w:b w:val="false"/>
                <w:i w:val="false"/>
                <w:color w:val="000000"/>
                <w:sz w:val="20"/>
              </w:rPr>
              <w:t>
Еңбек функциясы 2:</w:t>
            </w:r>
          </w:p>
          <w:bookmarkEnd w:id="546"/>
          <w:p>
            <w:pPr>
              <w:spacing w:after="20"/>
              <w:ind w:left="20"/>
              <w:jc w:val="both"/>
            </w:pPr>
            <w:r>
              <w:rPr>
                <w:rFonts w:ascii="Times New Roman"/>
                <w:b w:val="false"/>
                <w:i w:val="false"/>
                <w:color w:val="000000"/>
                <w:sz w:val="20"/>
              </w:rPr>
              <w:t>
Шетелдік жұмыскерлерге жұмысқа рұқсат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47"/>
          <w:p>
            <w:pPr>
              <w:spacing w:after="20"/>
              <w:ind w:left="20"/>
              <w:jc w:val="both"/>
            </w:pPr>
            <w:r>
              <w:rPr>
                <w:rFonts w:ascii="Times New Roman"/>
                <w:b w:val="false"/>
                <w:i w:val="false"/>
                <w:color w:val="000000"/>
                <w:sz w:val="20"/>
              </w:rPr>
              <w:t>
Дағды 1:</w:t>
            </w:r>
          </w:p>
          <w:bookmarkEnd w:id="547"/>
          <w:p>
            <w:pPr>
              <w:spacing w:after="20"/>
              <w:ind w:left="20"/>
              <w:jc w:val="both"/>
            </w:pPr>
            <w:r>
              <w:rPr>
                <w:rFonts w:ascii="Times New Roman"/>
                <w:b w:val="false"/>
                <w:i w:val="false"/>
                <w:color w:val="000000"/>
                <w:sz w:val="20"/>
              </w:rPr>
              <w:t>
Ұйымға шетелдік жұмыс күшін тартуға рұқсат алу және шетелдік жұмыскерлерге жұмыс істеуге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48"/>
          <w:p>
            <w:pPr>
              <w:spacing w:after="20"/>
              <w:ind w:left="20"/>
              <w:jc w:val="both"/>
            </w:pPr>
            <w:r>
              <w:rPr>
                <w:rFonts w:ascii="Times New Roman"/>
                <w:b w:val="false"/>
                <w:i w:val="false"/>
                <w:color w:val="000000"/>
                <w:sz w:val="20"/>
              </w:rPr>
              <w:t>
Машықтар: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Ұйымға шетелдік жұмыс күшін тартуға рұқсат алуға және шетелдік жұмыскерлерге жұмысқа рұқсат алуға байланысты процестерді ұйымдастыру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Ұйымға шетелдік жұмыс күшін тартуға рұқсат алу және Қазақстан Республикасының заңнамасына сәйкес жұмысқа рұқсаттарды алу/жаңарту/ұзарту үшін құжаттама топтамасын қалыптастыру, алдын ала тексеру, жинау,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рұқсатын алу және ұзарту үшін салық төлемін төлеу, сондай-ақ төлемді растайтын құжаттаманы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істеуге берілген рұқсаттарға сәйкес жұмыс істейтін шетелдік жұмыскерлерге қатысты деректерді тіркеу және ортақ желілік дискіде және жұмыскерлердің жеке папкаларында сақталатын құжаттардың қазақ/орыс/ағылшын тілдеріндегі нұсқаларын дәл толтыруды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жұмыс рұқсаттарында белгіленген ерекше талаптардың орындалуын бақылау;</w:t>
            </w:r>
          </w:p>
          <w:p>
            <w:pPr>
              <w:spacing w:after="20"/>
              <w:ind w:left="20"/>
              <w:jc w:val="both"/>
            </w:pPr>
            <w:r>
              <w:rPr>
                <w:rFonts w:ascii="Times New Roman"/>
                <w:b w:val="false"/>
                <w:i w:val="false"/>
                <w:color w:val="000000"/>
                <w:sz w:val="20"/>
              </w:rPr>
              <w:t>
6. Жұмысқа берілген рұқсаттарды уақтылы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49"/>
          <w:p>
            <w:pPr>
              <w:spacing w:after="20"/>
              <w:ind w:left="20"/>
              <w:jc w:val="both"/>
            </w:pPr>
            <w:r>
              <w:rPr>
                <w:rFonts w:ascii="Times New Roman"/>
                <w:b w:val="false"/>
                <w:i w:val="false"/>
                <w:color w:val="000000"/>
                <w:sz w:val="20"/>
              </w:rPr>
              <w:t>
Білімдер: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жұмыс күшін тарту саласындағы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 саясаты және ұйымның саясатын Қазақстан Республикасының заңнамасы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8. Цифрлық сауаттылық және киберқауіпсіздік,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50"/>
          <w:p>
            <w:pPr>
              <w:spacing w:after="20"/>
              <w:ind w:left="20"/>
              <w:jc w:val="both"/>
            </w:pPr>
            <w:r>
              <w:rPr>
                <w:rFonts w:ascii="Times New Roman"/>
                <w:b w:val="false"/>
                <w:i w:val="false"/>
                <w:color w:val="000000"/>
                <w:sz w:val="20"/>
              </w:rPr>
              <w:t>
Дағды 2:</w:t>
            </w:r>
          </w:p>
          <w:bookmarkEnd w:id="550"/>
          <w:p>
            <w:pPr>
              <w:spacing w:after="20"/>
              <w:ind w:left="20"/>
              <w:jc w:val="both"/>
            </w:pPr>
            <w:r>
              <w:rPr>
                <w:rFonts w:ascii="Times New Roman"/>
                <w:b w:val="false"/>
                <w:i w:val="false"/>
                <w:color w:val="000000"/>
                <w:sz w:val="20"/>
              </w:rPr>
              <w:t>
Жұмыскерлерге консультациялық қолдау көрсету және шетелдік жұмыс күшін тарту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551"/>
          <w:p>
            <w:pPr>
              <w:spacing w:after="20"/>
              <w:ind w:left="20"/>
              <w:jc w:val="both"/>
            </w:pPr>
            <w:r>
              <w:rPr>
                <w:rFonts w:ascii="Times New Roman"/>
                <w:b w:val="false"/>
                <w:i w:val="false"/>
                <w:color w:val="000000"/>
                <w:sz w:val="20"/>
              </w:rPr>
              <w:t>
Машықтар: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рұқсаттарға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коммерциялық мақсаттарына сәйкес жұмысқа рұқсаттарға қатысты мәселелер бойынша ұйым сұраған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менеджерлер мен жұмыскерлерге ұйымда жұмыс істеуге рұқсатқа қатысты кез келген сұрау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Көші-қон заңнамадағы өзгерістерге мониторинг жүргізу және осы өзгерістерге сәйкес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басшыны жұмысқа рұқсаттардың жай-күйі туралы хабардар ету;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52"/>
          <w:p>
            <w:pPr>
              <w:spacing w:after="20"/>
              <w:ind w:left="20"/>
              <w:jc w:val="both"/>
            </w:pPr>
            <w:r>
              <w:rPr>
                <w:rFonts w:ascii="Times New Roman"/>
                <w:b w:val="false"/>
                <w:i w:val="false"/>
                <w:color w:val="000000"/>
                <w:sz w:val="20"/>
              </w:rPr>
              <w:t>
Білімдер: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553"/>
          <w:p>
            <w:pPr>
              <w:spacing w:after="20"/>
              <w:ind w:left="20"/>
              <w:jc w:val="both"/>
            </w:pPr>
            <w:r>
              <w:rPr>
                <w:rFonts w:ascii="Times New Roman"/>
                <w:b w:val="false"/>
                <w:i w:val="false"/>
                <w:color w:val="000000"/>
                <w:sz w:val="20"/>
              </w:rPr>
              <w:t>
Ынтымақтастық және өзара әрекеттесу</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bl>
    <w:bookmarkStart w:name="z1596" w:id="554"/>
    <w:p>
      <w:pPr>
        <w:spacing w:after="0"/>
        <w:ind w:left="0"/>
        <w:jc w:val="both"/>
      </w:pPr>
      <w:r>
        <w:rPr>
          <w:rFonts w:ascii="Times New Roman"/>
          <w:b w:val="false"/>
          <w:i w:val="false"/>
          <w:color w:val="000000"/>
          <w:sz w:val="28"/>
        </w:rPr>
        <w:t>
      ";</w:t>
      </w:r>
    </w:p>
    <w:bookmarkEnd w:id="554"/>
    <w:bookmarkStart w:name="z1597" w:id="555"/>
    <w:p>
      <w:pPr>
        <w:spacing w:after="0"/>
        <w:ind w:left="0"/>
        <w:jc w:val="both"/>
      </w:pPr>
      <w:r>
        <w:rPr>
          <w:rFonts w:ascii="Times New Roman"/>
          <w:b w:val="false"/>
          <w:i w:val="false"/>
          <w:color w:val="000000"/>
          <w:sz w:val="28"/>
        </w:rPr>
        <w:t xml:space="preserve">
      көрсетілген бұйрықпен бекітілген "Персоналды іздеу және таңдау (рекрутинг)" </w:t>
      </w:r>
      <w:r>
        <w:rPr>
          <w:rFonts w:ascii="Times New Roman"/>
          <w:b w:val="false"/>
          <w:i w:val="false"/>
          <w:color w:val="000000"/>
          <w:sz w:val="28"/>
        </w:rPr>
        <w:t>кәсіптік стандартында</w:t>
      </w:r>
      <w:r>
        <w:rPr>
          <w:rFonts w:ascii="Times New Roman"/>
          <w:b w:val="false"/>
          <w:i w:val="false"/>
          <w:color w:val="000000"/>
          <w:sz w:val="28"/>
        </w:rPr>
        <w:t>:</w:t>
      </w:r>
    </w:p>
    <w:bookmarkEnd w:id="555"/>
    <w:bookmarkStart w:name="z1598" w:id="55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36) тармақшасы</w:t>
      </w:r>
      <w:r>
        <w:rPr>
          <w:rFonts w:ascii="Times New Roman"/>
          <w:b w:val="false"/>
          <w:i w:val="false"/>
          <w:color w:val="000000"/>
          <w:sz w:val="28"/>
        </w:rPr>
        <w:t xml:space="preserve"> мынадай редакцияда жазылсын:</w:t>
      </w:r>
    </w:p>
    <w:bookmarkEnd w:id="556"/>
    <w:bookmarkStart w:name="z1599" w:id="557"/>
    <w:p>
      <w:pPr>
        <w:spacing w:after="0"/>
        <w:ind w:left="0"/>
        <w:jc w:val="both"/>
      </w:pPr>
      <w:r>
        <w:rPr>
          <w:rFonts w:ascii="Times New Roman"/>
          <w:b w:val="false"/>
          <w:i w:val="false"/>
          <w:color w:val="000000"/>
          <w:sz w:val="28"/>
        </w:rPr>
        <w:t>
      "36) процесті автоматтандыру – цифрлық технологияларды пайдалануға негізделген процестерді басқару тәсілі, рәсімдерді қолмен істелетін форматынан автоматтандырылған форматқа ауыстыру;";</w:t>
      </w:r>
    </w:p>
    <w:bookmarkEnd w:id="557"/>
    <w:bookmarkStart w:name="z1600" w:id="558"/>
    <w:p>
      <w:pPr>
        <w:spacing w:after="0"/>
        <w:ind w:left="0"/>
        <w:jc w:val="both"/>
      </w:pPr>
      <w:r>
        <w:rPr>
          <w:rFonts w:ascii="Times New Roman"/>
          <w:b w:val="false"/>
          <w:i w:val="false"/>
          <w:color w:val="000000"/>
          <w:sz w:val="28"/>
        </w:rPr>
        <w:t xml:space="preserve">
      көрсетілген бұйрықпен бекітілген "Корпоративтік мәдениетті және жұмыскерлердің әл-ауқатын басқару" </w:t>
      </w:r>
      <w:r>
        <w:rPr>
          <w:rFonts w:ascii="Times New Roman"/>
          <w:b w:val="false"/>
          <w:i w:val="false"/>
          <w:color w:val="000000"/>
          <w:sz w:val="28"/>
        </w:rPr>
        <w:t>кәсіптік стандартында</w:t>
      </w:r>
      <w:r>
        <w:rPr>
          <w:rFonts w:ascii="Times New Roman"/>
          <w:b w:val="false"/>
          <w:i w:val="false"/>
          <w:color w:val="000000"/>
          <w:sz w:val="28"/>
        </w:rPr>
        <w:t>:</w:t>
      </w:r>
    </w:p>
    <w:bookmarkEnd w:id="558"/>
    <w:bookmarkStart w:name="z1601" w:id="559"/>
    <w:p>
      <w:pPr>
        <w:spacing w:after="0"/>
        <w:ind w:left="0"/>
        <w:jc w:val="both"/>
      </w:pPr>
      <w:r>
        <w:rPr>
          <w:rFonts w:ascii="Times New Roman"/>
          <w:b w:val="false"/>
          <w:i w:val="false"/>
          <w:color w:val="000000"/>
          <w:sz w:val="28"/>
        </w:rPr>
        <w:t xml:space="preserve">
      12-13-тармақтары мынадай редакцияда жазылсын: </w:t>
      </w:r>
    </w:p>
    <w:bookmarkEnd w:id="559"/>
    <w:bookmarkStart w:name="z1602" w:id="560"/>
    <w:p>
      <w:pPr>
        <w:spacing w:after="0"/>
        <w:ind w:left="0"/>
        <w:jc w:val="both"/>
      </w:pPr>
      <w:r>
        <w:rPr>
          <w:rFonts w:ascii="Times New Roman"/>
          <w:b w:val="false"/>
          <w:i w:val="false"/>
          <w:color w:val="000000"/>
          <w:sz w:val="28"/>
        </w:rPr>
        <w:t>
      "</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"Ішкі коммуникациялар жөніндегі менеджер" кәсіптің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561"/>
          <w:p>
            <w:pPr>
              <w:spacing w:after="20"/>
              <w:ind w:left="20"/>
              <w:jc w:val="both"/>
            </w:pPr>
            <w:r>
              <w:rPr>
                <w:rFonts w:ascii="Times New Roman"/>
                <w:b w:val="false"/>
                <w:i w:val="false"/>
                <w:color w:val="000000"/>
                <w:sz w:val="20"/>
              </w:rPr>
              <w:t>
Білім деңгейі:</w:t>
            </w:r>
          </w:p>
          <w:bookmarkEnd w:id="56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62"/>
          <w:p>
            <w:pPr>
              <w:spacing w:after="20"/>
              <w:ind w:left="20"/>
              <w:jc w:val="both"/>
            </w:pPr>
            <w:r>
              <w:rPr>
                <w:rFonts w:ascii="Times New Roman"/>
                <w:b w:val="false"/>
                <w:i w:val="false"/>
                <w:color w:val="000000"/>
                <w:sz w:val="20"/>
              </w:rPr>
              <w:t>
Мамандық:</w:t>
            </w:r>
          </w:p>
          <w:bookmarkEnd w:id="562"/>
          <w:p>
            <w:pPr>
              <w:spacing w:after="20"/>
              <w:ind w:left="20"/>
              <w:jc w:val="both"/>
            </w:pPr>
            <w:r>
              <w:rPr>
                <w:rFonts w:ascii="Times New Roman"/>
                <w:b w:val="false"/>
                <w:i w:val="false"/>
                <w:color w:val="000000"/>
                <w:sz w:val="20"/>
              </w:rPr>
              <w:t>
Бизнес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ішіндегі цифрлық өзара іс-қимылдың тиімді жүйесін талдау, қалыптастыру және мониторингтеу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63"/>
          <w:p>
            <w:pPr>
              <w:spacing w:after="20"/>
              <w:ind w:left="20"/>
              <w:jc w:val="both"/>
            </w:pPr>
            <w:r>
              <w:rPr>
                <w:rFonts w:ascii="Times New Roman"/>
                <w:b w:val="false"/>
                <w:i w:val="false"/>
                <w:color w:val="000000"/>
                <w:sz w:val="20"/>
              </w:rPr>
              <w:t>
1. Ұйым ішіндегі коммуникациялар моделін диагностикалау және қалыптастыру</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ақпараттық өзара іс-қимыл стратегиясын әзірлеу</w:t>
            </w:r>
          </w:p>
          <w:p>
            <w:pPr>
              <w:spacing w:after="20"/>
              <w:ind w:left="20"/>
              <w:jc w:val="both"/>
            </w:pPr>
            <w:r>
              <w:rPr>
                <w:rFonts w:ascii="Times New Roman"/>
                <w:b w:val="false"/>
                <w:i w:val="false"/>
                <w:color w:val="000000"/>
                <w:sz w:val="20"/>
              </w:rPr>
              <w:t>
3. Ішкі ұйымдық коммуникациялардың ақпараттық арналарын қалыптастыру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64"/>
          <w:p>
            <w:pPr>
              <w:spacing w:after="20"/>
              <w:ind w:left="20"/>
              <w:jc w:val="both"/>
            </w:pPr>
            <w:r>
              <w:rPr>
                <w:rFonts w:ascii="Times New Roman"/>
                <w:b w:val="false"/>
                <w:i w:val="false"/>
                <w:color w:val="000000"/>
                <w:sz w:val="20"/>
              </w:rPr>
              <w:t>
Еңбек функциясы 1:</w:t>
            </w:r>
          </w:p>
          <w:bookmarkEnd w:id="564"/>
          <w:p>
            <w:pPr>
              <w:spacing w:after="20"/>
              <w:ind w:left="20"/>
              <w:jc w:val="both"/>
            </w:pPr>
            <w:r>
              <w:rPr>
                <w:rFonts w:ascii="Times New Roman"/>
                <w:b w:val="false"/>
                <w:i w:val="false"/>
                <w:color w:val="000000"/>
                <w:sz w:val="20"/>
              </w:rPr>
              <w:t>
Ұйым ішіндегі коммуникациялар моделін диагностикалау және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65"/>
          <w:p>
            <w:pPr>
              <w:spacing w:after="20"/>
              <w:ind w:left="20"/>
              <w:jc w:val="both"/>
            </w:pPr>
            <w:r>
              <w:rPr>
                <w:rFonts w:ascii="Times New Roman"/>
                <w:b w:val="false"/>
                <w:i w:val="false"/>
                <w:color w:val="000000"/>
                <w:sz w:val="20"/>
              </w:rPr>
              <w:t>
Дағды 1:</w:t>
            </w:r>
          </w:p>
          <w:bookmarkEnd w:id="565"/>
          <w:p>
            <w:pPr>
              <w:spacing w:after="20"/>
              <w:ind w:left="20"/>
              <w:jc w:val="both"/>
            </w:pPr>
            <w:r>
              <w:rPr>
                <w:rFonts w:ascii="Times New Roman"/>
                <w:b w:val="false"/>
                <w:i w:val="false"/>
                <w:color w:val="000000"/>
                <w:sz w:val="20"/>
              </w:rPr>
              <w:t>
Ұйым ішіндегі коммуникациялар процесін зерттеуді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66"/>
          <w:p>
            <w:pPr>
              <w:spacing w:after="20"/>
              <w:ind w:left="20"/>
              <w:jc w:val="both"/>
            </w:pPr>
            <w:r>
              <w:rPr>
                <w:rFonts w:ascii="Times New Roman"/>
                <w:b w:val="false"/>
                <w:i w:val="false"/>
                <w:color w:val="000000"/>
                <w:sz w:val="20"/>
              </w:rPr>
              <w:t>
Машықтар: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үшін мақсатты топтар мен дереккөздерді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Сұхбаттарды, сауалнамаларды, фокус-топтарды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 дамытудың халықаралық трендтері бойынша бенчмарк жинау;</w:t>
            </w:r>
          </w:p>
          <w:p>
            <w:pPr>
              <w:spacing w:after="20"/>
              <w:ind w:left="20"/>
              <w:jc w:val="both"/>
            </w:pPr>
            <w:r>
              <w:rPr>
                <w:rFonts w:ascii="Times New Roman"/>
                <w:b w:val="false"/>
                <w:i w:val="false"/>
                <w:color w:val="000000"/>
                <w:sz w:val="20"/>
              </w:rPr>
              <w:t>
6. Ұйым ішіндегі коммуникациялар моделін қалыптастыруға әсер ететін сыртқы факторларды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567"/>
          <w:p>
            <w:pPr>
              <w:spacing w:after="20"/>
              <w:ind w:left="20"/>
              <w:jc w:val="both"/>
            </w:pPr>
            <w:r>
              <w:rPr>
                <w:rFonts w:ascii="Times New Roman"/>
                <w:b w:val="false"/>
                <w:i w:val="false"/>
                <w:color w:val="000000"/>
                <w:sz w:val="20"/>
              </w:rPr>
              <w:t>
Білімдер: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зерттеулерді сапалық және сандық жағынан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құралдар мен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платформалардағы маркетинг негіздері;</w:t>
            </w:r>
          </w:p>
          <w:p>
            <w:pPr>
              <w:spacing w:after="20"/>
              <w:ind w:left="20"/>
              <w:jc w:val="both"/>
            </w:pPr>
            <w:r>
              <w:rPr>
                <w:rFonts w:ascii="Times New Roman"/>
                <w:b w:val="false"/>
                <w:i w:val="false"/>
                <w:color w:val="000000"/>
                <w:sz w:val="20"/>
              </w:rPr>
              <w:t>
7. Персоналдың жұмысқа құштарлығын зерттеу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68"/>
          <w:p>
            <w:pPr>
              <w:spacing w:after="20"/>
              <w:ind w:left="20"/>
              <w:jc w:val="both"/>
            </w:pPr>
            <w:r>
              <w:rPr>
                <w:rFonts w:ascii="Times New Roman"/>
                <w:b w:val="false"/>
                <w:i w:val="false"/>
                <w:color w:val="000000"/>
                <w:sz w:val="20"/>
              </w:rPr>
              <w:t>
Дағды 2:</w:t>
            </w:r>
          </w:p>
          <w:bookmarkEnd w:id="568"/>
          <w:p>
            <w:pPr>
              <w:spacing w:after="20"/>
              <w:ind w:left="20"/>
              <w:jc w:val="both"/>
            </w:pPr>
            <w:r>
              <w:rPr>
                <w:rFonts w:ascii="Times New Roman"/>
                <w:b w:val="false"/>
                <w:i w:val="false"/>
                <w:color w:val="000000"/>
                <w:sz w:val="20"/>
              </w:rPr>
              <w:t>
Ұйым ішіндегі коммуникациялар моделін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және оның шеңберіндегі кросс функционалды өзара іс-қимылды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Базалық корпоративтік құндылықтар мен ұйымдық мінез-құлық стандарттарын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өзекті ақпараттық арналары мен бизнес-процестерін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коммуникациялардың қазіргі модельдерін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коммуникациялардың мақсатты моделін әзірлеу;</w:t>
            </w:r>
          </w:p>
          <w:p>
            <w:pPr>
              <w:spacing w:after="20"/>
              <w:ind w:left="20"/>
              <w:jc w:val="both"/>
            </w:pPr>
            <w:r>
              <w:rPr>
                <w:rFonts w:ascii="Times New Roman"/>
                <w:b w:val="false"/>
                <w:i w:val="false"/>
                <w:color w:val="000000"/>
                <w:sz w:val="20"/>
              </w:rPr>
              <w:t>
6. Ұйым ішіндегі коммуникация моделін дамыту процесінде HR-тәуекелдерді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70"/>
          <w:p>
            <w:pPr>
              <w:spacing w:after="20"/>
              <w:ind w:left="20"/>
              <w:jc w:val="both"/>
            </w:pPr>
            <w:r>
              <w:rPr>
                <w:rFonts w:ascii="Times New Roman"/>
                <w:b w:val="false"/>
                <w:i w:val="false"/>
                <w:color w:val="000000"/>
                <w:sz w:val="20"/>
              </w:rPr>
              <w:t>
Білімдер: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желілер және олардың сипаттамалары;</w:t>
            </w:r>
          </w:p>
          <w:p>
            <w:pPr>
              <w:spacing w:after="20"/>
              <w:ind w:left="20"/>
              <w:jc w:val="both"/>
            </w:pPr>
            <w:r>
              <w:rPr>
                <w:rFonts w:ascii="Times New Roman"/>
                <w:b w:val="false"/>
                <w:i w:val="false"/>
                <w:color w:val="000000"/>
                <w:sz w:val="20"/>
              </w:rPr>
              <w:t>
8. Ақпараттық себептерді құру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71"/>
          <w:p>
            <w:pPr>
              <w:spacing w:after="20"/>
              <w:ind w:left="20"/>
              <w:jc w:val="both"/>
            </w:pPr>
            <w:r>
              <w:rPr>
                <w:rFonts w:ascii="Times New Roman"/>
                <w:b w:val="false"/>
                <w:i w:val="false"/>
                <w:color w:val="000000"/>
                <w:sz w:val="20"/>
              </w:rPr>
              <w:t>
Еңбек функциясы 2:</w:t>
            </w:r>
          </w:p>
          <w:bookmarkEnd w:id="571"/>
          <w:p>
            <w:pPr>
              <w:spacing w:after="20"/>
              <w:ind w:left="20"/>
              <w:jc w:val="both"/>
            </w:pPr>
            <w:r>
              <w:rPr>
                <w:rFonts w:ascii="Times New Roman"/>
                <w:b w:val="false"/>
                <w:i w:val="false"/>
                <w:color w:val="000000"/>
                <w:sz w:val="20"/>
              </w:rPr>
              <w:t>
Ұйым ішіндегі ақпараттық өзара іс-қимыл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72"/>
          <w:p>
            <w:pPr>
              <w:spacing w:after="20"/>
              <w:ind w:left="20"/>
              <w:jc w:val="both"/>
            </w:pPr>
            <w:r>
              <w:rPr>
                <w:rFonts w:ascii="Times New Roman"/>
                <w:b w:val="false"/>
                <w:i w:val="false"/>
                <w:color w:val="000000"/>
                <w:sz w:val="20"/>
              </w:rPr>
              <w:t>
Дағды 1:</w:t>
            </w:r>
          </w:p>
          <w:bookmarkEnd w:id="572"/>
          <w:p>
            <w:pPr>
              <w:spacing w:after="20"/>
              <w:ind w:left="20"/>
              <w:jc w:val="both"/>
            </w:pPr>
            <w:r>
              <w:rPr>
                <w:rFonts w:ascii="Times New Roman"/>
                <w:b w:val="false"/>
                <w:i w:val="false"/>
                <w:color w:val="000000"/>
                <w:sz w:val="20"/>
              </w:rPr>
              <w:t>
Бірыңғай ішкі ақпараттық өрісті және ішкі мақсатты аудиторияны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мен құндылықтарын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 және қолда бар ресурстарды ескере отырып, ішкі коммуникацияларды дамытудың қағидаттары мен басым бағыттарын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мақсатты аудиторияларды ескере отырып,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ақпараттық арналарды құру және олардың жұмыс істеу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ақпарат ағындарын автоматтандыруға жәрдемдесу және қолдау көрсету (пайдаланушылардың кері байланысын ескере отырып), ерекшеліктер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9. Ұйым ішіндегі коммуникациялардың бірыңғай стандарттарын әзірлеу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5. Ұйымдық мінез-құлық, өзгерістерді басқару, тәуекелдерді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75"/>
          <w:p>
            <w:pPr>
              <w:spacing w:after="20"/>
              <w:ind w:left="20"/>
              <w:jc w:val="both"/>
            </w:pPr>
            <w:r>
              <w:rPr>
                <w:rFonts w:ascii="Times New Roman"/>
                <w:b w:val="false"/>
                <w:i w:val="false"/>
                <w:color w:val="000000"/>
                <w:sz w:val="20"/>
              </w:rPr>
              <w:t>
Дағды 2:</w:t>
            </w:r>
          </w:p>
          <w:bookmarkEnd w:id="575"/>
          <w:p>
            <w:pPr>
              <w:spacing w:after="20"/>
              <w:ind w:left="20"/>
              <w:jc w:val="both"/>
            </w:pPr>
            <w:r>
              <w:rPr>
                <w:rFonts w:ascii="Times New Roman"/>
                <w:b w:val="false"/>
                <w:i w:val="false"/>
                <w:color w:val="000000"/>
                <w:sz w:val="20"/>
              </w:rPr>
              <w:t>
Ұйым ішіндегі коммуникациялар процестерін реттейтін ішкі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Ұйым ішіндегі коммуникацияларға қатысушылардың мінез-құлқын айқындайтын саясатты/стратегияны/қағида мен қағидаттарды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ақпараттық арналарды құру және олардың жұмыс істеу қағидаларын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ақпарат ағындарды автоматтандыруға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7. Ұйым ішіндегі коммуникациялардың бірыңғай стандарттарын әзірлеу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7. Үлгілік коммуникациялық стратегиялар (дағдарыстық жағдайлар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578"/>
          <w:p>
            <w:pPr>
              <w:spacing w:after="20"/>
              <w:ind w:left="20"/>
              <w:jc w:val="both"/>
            </w:pPr>
            <w:r>
              <w:rPr>
                <w:rFonts w:ascii="Times New Roman"/>
                <w:b w:val="false"/>
                <w:i w:val="false"/>
                <w:color w:val="000000"/>
                <w:sz w:val="20"/>
              </w:rPr>
              <w:t>
Дағды 3:</w:t>
            </w:r>
          </w:p>
          <w:bookmarkEnd w:id="578"/>
          <w:p>
            <w:pPr>
              <w:spacing w:after="20"/>
              <w:ind w:left="20"/>
              <w:jc w:val="both"/>
            </w:pPr>
            <w:r>
              <w:rPr>
                <w:rFonts w:ascii="Times New Roman"/>
                <w:b w:val="false"/>
                <w:i w:val="false"/>
                <w:color w:val="000000"/>
                <w:sz w:val="20"/>
              </w:rPr>
              <w:t>
Коммуникациялық стратегияның сапалық және сандық көрсеткіштерін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79"/>
          <w:p>
            <w:pPr>
              <w:spacing w:after="20"/>
              <w:ind w:left="20"/>
              <w:jc w:val="both"/>
            </w:pPr>
            <w:r>
              <w:rPr>
                <w:rFonts w:ascii="Times New Roman"/>
                <w:b w:val="false"/>
                <w:i w:val="false"/>
                <w:color w:val="000000"/>
                <w:sz w:val="20"/>
              </w:rPr>
              <w:t>
Машықтар: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Коммуникациялық стратегияны іске асыру тиімділігінің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стратегияның тиімділігі бойынша өлшемшарттар мен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арналарын қалыптастыру және олардың сапалы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Коммуникациялық стратегияны іске асыру мәселелері бойынша ұйым ішіндегі коммуникацияларға қатысушылармен және стейкхолдерлермен өзара іс-қимыл жасау;</w:t>
            </w:r>
          </w:p>
          <w:p>
            <w:pPr>
              <w:spacing w:after="20"/>
              <w:ind w:left="20"/>
              <w:jc w:val="both"/>
            </w:pPr>
            <w:r>
              <w:rPr>
                <w:rFonts w:ascii="Times New Roman"/>
                <w:b w:val="false"/>
                <w:i w:val="false"/>
                <w:color w:val="000000"/>
                <w:sz w:val="20"/>
              </w:rPr>
              <w:t>
5. Коммуникациялық стратегия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80"/>
          <w:p>
            <w:pPr>
              <w:spacing w:after="20"/>
              <w:ind w:left="20"/>
              <w:jc w:val="both"/>
            </w:pPr>
            <w:r>
              <w:rPr>
                <w:rFonts w:ascii="Times New Roman"/>
                <w:b w:val="false"/>
                <w:i w:val="false"/>
                <w:color w:val="000000"/>
                <w:sz w:val="20"/>
              </w:rPr>
              <w:t>
Білімдер: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5. Ақпараттық арналардың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581"/>
          <w:p>
            <w:pPr>
              <w:spacing w:after="20"/>
              <w:ind w:left="20"/>
              <w:jc w:val="both"/>
            </w:pPr>
            <w:r>
              <w:rPr>
                <w:rFonts w:ascii="Times New Roman"/>
                <w:b w:val="false"/>
                <w:i w:val="false"/>
                <w:color w:val="000000"/>
                <w:sz w:val="20"/>
              </w:rPr>
              <w:t>
Еңбек функциясы 3:</w:t>
            </w:r>
          </w:p>
          <w:bookmarkEnd w:id="581"/>
          <w:p>
            <w:pPr>
              <w:spacing w:after="20"/>
              <w:ind w:left="20"/>
              <w:jc w:val="both"/>
            </w:pPr>
            <w:r>
              <w:rPr>
                <w:rFonts w:ascii="Times New Roman"/>
                <w:b w:val="false"/>
                <w:i w:val="false"/>
                <w:color w:val="000000"/>
                <w:sz w:val="20"/>
              </w:rPr>
              <w:t>
Ішкі ұйымдық коммуникациялардың ақпараттық арналарын қалыптастыру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82"/>
          <w:p>
            <w:pPr>
              <w:spacing w:after="20"/>
              <w:ind w:left="20"/>
              <w:jc w:val="both"/>
            </w:pPr>
            <w:r>
              <w:rPr>
                <w:rFonts w:ascii="Times New Roman"/>
                <w:b w:val="false"/>
                <w:i w:val="false"/>
                <w:color w:val="000000"/>
                <w:sz w:val="20"/>
              </w:rPr>
              <w:t>
Дағды 1:</w:t>
            </w:r>
          </w:p>
          <w:bookmarkEnd w:id="582"/>
          <w:p>
            <w:pPr>
              <w:spacing w:after="20"/>
              <w:ind w:left="20"/>
              <w:jc w:val="both"/>
            </w:pPr>
            <w:r>
              <w:rPr>
                <w:rFonts w:ascii="Times New Roman"/>
                <w:b w:val="false"/>
                <w:i w:val="false"/>
                <w:color w:val="000000"/>
                <w:sz w:val="20"/>
              </w:rPr>
              <w:t>
Коммуникациялық алшақтықтарды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және бекітілген мінез-құлық стандарттары мен коммуникация арналары арасындағы қайшылықтарды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алшақтықтардың пайда болуына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талаптарды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деңгейлес және тігінен тұрақты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Коммуникациялық алшақтықтарды жоюға бағытталған түзету іс-шараларының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ішіндегі коммуникациялардың тиімді жұмыс істеу әдістері бойынша тұрақты оқыту және инфосессиялар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коммуникациялар жүйесінің жұмыс істеу мәселелері бойынша бейімдеу оқытуын жүргізу.</w:t>
            </w:r>
          </w:p>
          <w:p>
            <w:pPr>
              <w:spacing w:after="20"/>
              <w:ind w:left="20"/>
              <w:jc w:val="both"/>
            </w:pPr>
            <w:r>
              <w:rPr>
                <w:rFonts w:ascii="Times New Roman"/>
                <w:b w:val="false"/>
                <w:i w:val="false"/>
                <w:color w:val="000000"/>
                <w:sz w:val="20"/>
              </w:rPr>
              <w:t>
8. Іс-шараларға бюджет бөлуді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84"/>
          <w:p>
            <w:pPr>
              <w:spacing w:after="20"/>
              <w:ind w:left="20"/>
              <w:jc w:val="both"/>
            </w:pPr>
            <w:r>
              <w:rPr>
                <w:rFonts w:ascii="Times New Roman"/>
                <w:b w:val="false"/>
                <w:i w:val="false"/>
                <w:color w:val="000000"/>
                <w:sz w:val="20"/>
              </w:rPr>
              <w:t>
Білімдер: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мінез-құлық және еңбек әлеуметтануы;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85"/>
          <w:p>
            <w:pPr>
              <w:spacing w:after="20"/>
              <w:ind w:left="20"/>
              <w:jc w:val="both"/>
            </w:pPr>
            <w:r>
              <w:rPr>
                <w:rFonts w:ascii="Times New Roman"/>
                <w:b w:val="false"/>
                <w:i w:val="false"/>
                <w:color w:val="000000"/>
                <w:sz w:val="20"/>
              </w:rPr>
              <w:t>
Дағды 2:</w:t>
            </w:r>
          </w:p>
          <w:bookmarkEnd w:id="585"/>
          <w:p>
            <w:pPr>
              <w:spacing w:after="20"/>
              <w:ind w:left="20"/>
              <w:jc w:val="both"/>
            </w:pPr>
            <w:r>
              <w:rPr>
                <w:rFonts w:ascii="Times New Roman"/>
                <w:b w:val="false"/>
                <w:i w:val="false"/>
                <w:color w:val="000000"/>
                <w:sz w:val="20"/>
              </w:rPr>
              <w:t>
Ақпараттық арналар контентінің мақсатты параметрлерін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Контенттің мақсаттары мен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аудиторияны сегменттеу;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арналардың контентін қалыптастыру үшін ақпаратты іздеу, жүйелеу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аудиторияның мақсатты сегменттеріне сәйкес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мақсатты аудиторияның сегменттері бойынша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арналардың контентін әзірлеу және визуалдау;</w:t>
            </w:r>
          </w:p>
          <w:p>
            <w:pPr>
              <w:spacing w:after="20"/>
              <w:ind w:left="20"/>
              <w:jc w:val="both"/>
            </w:pPr>
            <w:r>
              <w:rPr>
                <w:rFonts w:ascii="Times New Roman"/>
                <w:b w:val="false"/>
                <w:i w:val="false"/>
                <w:color w:val="000000"/>
                <w:sz w:val="20"/>
              </w:rPr>
              <w:t>
8. Басшылық пен жұмыскерлердің ашық диалогқа дайын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платформалардағы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өрісті талдаудың негізгі технологиялары;</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88"/>
          <w:p>
            <w:pPr>
              <w:spacing w:after="20"/>
              <w:ind w:left="20"/>
              <w:jc w:val="both"/>
            </w:pPr>
            <w:r>
              <w:rPr>
                <w:rFonts w:ascii="Times New Roman"/>
                <w:b w:val="false"/>
                <w:i w:val="false"/>
                <w:color w:val="000000"/>
                <w:sz w:val="20"/>
              </w:rPr>
              <w:t>
Бизнесті түсіну</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"Жұмыскерлердің әл-ауқатын басқару жөніндегі менеджер" кәсіптің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89"/>
          <w:p>
            <w:pPr>
              <w:spacing w:after="20"/>
              <w:ind w:left="20"/>
              <w:jc w:val="both"/>
            </w:pPr>
            <w:r>
              <w:rPr>
                <w:rFonts w:ascii="Times New Roman"/>
                <w:b w:val="false"/>
                <w:i w:val="false"/>
                <w:color w:val="000000"/>
                <w:sz w:val="20"/>
              </w:rPr>
              <w:t>
Білім деңгейі:</w:t>
            </w:r>
          </w:p>
          <w:bookmarkEnd w:id="58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590"/>
          <w:p>
            <w:pPr>
              <w:spacing w:after="20"/>
              <w:ind w:left="20"/>
              <w:jc w:val="both"/>
            </w:pPr>
            <w:r>
              <w:rPr>
                <w:rFonts w:ascii="Times New Roman"/>
                <w:b w:val="false"/>
                <w:i w:val="false"/>
                <w:color w:val="000000"/>
                <w:sz w:val="20"/>
              </w:rPr>
              <w:t>
Мамандық:</w:t>
            </w:r>
          </w:p>
          <w:bookmarkEnd w:id="590"/>
          <w:p>
            <w:pPr>
              <w:spacing w:after="20"/>
              <w:ind w:left="20"/>
              <w:jc w:val="both"/>
            </w:pPr>
            <w:r>
              <w:rPr>
                <w:rFonts w:ascii="Times New Roman"/>
                <w:b w:val="false"/>
                <w:i w:val="false"/>
                <w:color w:val="000000"/>
                <w:sz w:val="20"/>
              </w:rPr>
              <w:t>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91"/>
          <w:p>
            <w:pPr>
              <w:spacing w:after="20"/>
              <w:ind w:left="20"/>
              <w:jc w:val="both"/>
            </w:pPr>
            <w:r>
              <w:rPr>
                <w:rFonts w:ascii="Times New Roman"/>
                <w:b w:val="false"/>
                <w:i w:val="false"/>
                <w:color w:val="000000"/>
                <w:sz w:val="20"/>
              </w:rPr>
              <w:t>
Біліктілік:</w:t>
            </w:r>
          </w:p>
          <w:bookmarkEnd w:id="59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2422-1-032 - Адами ресурстары жөніндегі 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жеке өмір арасындағы теңгерімді сақтауға, ділдік денсаулықты сақтауға және нығайтуға, жұмыскер мен жұмыс берушінің қажеттіліктері мен мүдделерін қанағаттандыруға бағытталған ұйымдағы әлеуметтік процестерді, процедуралар мен әрекеттерді басқару, реттеу, болжау және жоспарлау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92"/>
          <w:p>
            <w:pPr>
              <w:spacing w:after="20"/>
              <w:ind w:left="20"/>
              <w:jc w:val="both"/>
            </w:pPr>
            <w:r>
              <w:rPr>
                <w:rFonts w:ascii="Times New Roman"/>
                <w:b w:val="false"/>
                <w:i w:val="false"/>
                <w:color w:val="000000"/>
                <w:sz w:val="20"/>
              </w:rPr>
              <w:t>
1. Жұмыскерлердің денсаулығы мен әл-ауқатын арттыру бағдарламаларын әзірлеу, енгізу, іске асыру және бақылау</w:t>
            </w:r>
          </w:p>
          <w:bookmarkEnd w:id="592"/>
          <w:p>
            <w:pPr>
              <w:spacing w:after="20"/>
              <w:ind w:left="20"/>
              <w:jc w:val="both"/>
            </w:pPr>
            <w:r>
              <w:rPr>
                <w:rFonts w:ascii="Times New Roman"/>
                <w:b w:val="false"/>
                <w:i w:val="false"/>
                <w:color w:val="000000"/>
                <w:sz w:val="20"/>
              </w:rPr>
              <w:t>
2. Бағдарламаларды талдау және персоналдың әл-ауқатын басқару жүйесін енгізу нәтижелері бойынша ұсыныстар беру, тиімділікті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93"/>
          <w:p>
            <w:pPr>
              <w:spacing w:after="20"/>
              <w:ind w:left="20"/>
              <w:jc w:val="both"/>
            </w:pPr>
            <w:r>
              <w:rPr>
                <w:rFonts w:ascii="Times New Roman"/>
                <w:b w:val="false"/>
                <w:i w:val="false"/>
                <w:color w:val="000000"/>
                <w:sz w:val="20"/>
              </w:rPr>
              <w:t>
Еңбек функциясы 1:</w:t>
            </w:r>
          </w:p>
          <w:bookmarkEnd w:id="593"/>
          <w:p>
            <w:pPr>
              <w:spacing w:after="20"/>
              <w:ind w:left="20"/>
              <w:jc w:val="both"/>
            </w:pPr>
            <w:r>
              <w:rPr>
                <w:rFonts w:ascii="Times New Roman"/>
                <w:b w:val="false"/>
                <w:i w:val="false"/>
                <w:color w:val="000000"/>
                <w:sz w:val="20"/>
              </w:rPr>
              <w:t>
Жұмыскерлердің денсаулығы мен әл-ауқатын арттыру бағдарламаларын әзірлеу, енгізу, іске асыру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94"/>
          <w:p>
            <w:pPr>
              <w:spacing w:after="20"/>
              <w:ind w:left="20"/>
              <w:jc w:val="both"/>
            </w:pPr>
            <w:r>
              <w:rPr>
                <w:rFonts w:ascii="Times New Roman"/>
                <w:b w:val="false"/>
                <w:i w:val="false"/>
                <w:color w:val="000000"/>
                <w:sz w:val="20"/>
              </w:rPr>
              <w:t>
Дағды 1:</w:t>
            </w:r>
          </w:p>
          <w:bookmarkEnd w:id="594"/>
          <w:p>
            <w:pPr>
              <w:spacing w:after="20"/>
              <w:ind w:left="20"/>
              <w:jc w:val="both"/>
            </w:pPr>
            <w:r>
              <w:rPr>
                <w:rFonts w:ascii="Times New Roman"/>
                <w:b w:val="false"/>
                <w:i w:val="false"/>
                <w:color w:val="000000"/>
                <w:sz w:val="20"/>
              </w:rPr>
              <w:t>
Психологиялық және кәсіби әл-ауқат, жұмысқа қанағаттану, жұмыс өмірінің сапасы және жұмыстағы субъективті әл-ауқат бойынша бағдарламаларды әзірлеу және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 жоспарын, гипотезаларын және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әдістемелік құжаттарды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әдістерін талдау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өмір сапасы, күйзелістің жұмысқа әсері туралы жыл сайынғы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емес ынталандырудың жеке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әдісіне қарай деректер жинау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ақпараттың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деректерді енгізуді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Коммуникация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тілектерін/қажеттіліктерін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Инклюзия және әртүрлілік бағдарламасын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Психологиялық жағдаймен жұмыс істеу (уақытты басқару, өзгерістерге тез бейімделу, оқыту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Мүдделі тараптармен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Ұлттық, мәдени және гендерлік ерекшеліктеріне қарай қабылданған жұмыскерлерді бейімдеу жөніндегі бағдарламаларды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Жұмысшылар үшін жайлылық теңгерімін сақтау, ерекше орта құру мақсатында әртүрлі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Автоматтандырылған жүйелерді қолдана отырып, ақпаратты жинау,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Бағдарламаны әзірлеу кезінде корпоративтік мәдениеттің ерекшеліктерін, жұмыскерлердің бейіндерін, жұмыс берушінің құндылық ұсынысын ескеру;</w:t>
            </w:r>
          </w:p>
          <w:p>
            <w:pPr>
              <w:spacing w:after="20"/>
              <w:ind w:left="20"/>
              <w:jc w:val="both"/>
            </w:pPr>
            <w:r>
              <w:rPr>
                <w:rFonts w:ascii="Times New Roman"/>
                <w:b w:val="false"/>
                <w:i w:val="false"/>
                <w:color w:val="000000"/>
                <w:sz w:val="20"/>
              </w:rPr>
              <w:t>
20. Әл-ауқат бағдарламаларының мониторингін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Өзара тиімді әрекеттесу үшін тұлғааралық, ауызша және жазбаша қарым-қатынастың жоғары тиімді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Әлеуметтану, еңбек гигиенасы, еңбек психологиясы және эргономикасы, денсаулық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органдардың, кәсіптік одақтардың және жұмыскерлердің басқа да өкілді органдарының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мәселелері жөніндегі іс-шаралардың экономикалық тиімділігін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Жұмыскердің жұмысқа құштарлығы мен тәжірибесінің тұжырымдамасы, жұмыскерлердің жұмысқа құштарлығы мен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Мотивация теориялары, ұйымдастыру теориялары және оны дамыту принциптері/тәсілдері, жиынтық ынталандырудың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Көшбасшылық теориясы, жұмыскердің жұмысқа құштарлығын, тиімділігін және тәжірибесін басқару процестеріндегі көшбасшылардың рөлі;</w:t>
            </w:r>
          </w:p>
          <w:p>
            <w:pPr>
              <w:spacing w:after="20"/>
              <w:ind w:left="20"/>
              <w:jc w:val="both"/>
            </w:pPr>
            <w:r>
              <w:rPr>
                <w:rFonts w:ascii="Times New Roman"/>
                <w:b w:val="false"/>
                <w:i w:val="false"/>
                <w:color w:val="000000"/>
                <w:sz w:val="20"/>
              </w:rPr>
              <w:t>
17. Мүдделі тараптармен коммуникацияның принциптері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97"/>
          <w:p>
            <w:pPr>
              <w:spacing w:after="20"/>
              <w:ind w:left="20"/>
              <w:jc w:val="both"/>
            </w:pPr>
            <w:r>
              <w:rPr>
                <w:rFonts w:ascii="Times New Roman"/>
                <w:b w:val="false"/>
                <w:i w:val="false"/>
                <w:color w:val="000000"/>
                <w:sz w:val="20"/>
              </w:rPr>
              <w:t>
Дағды 2:</w:t>
            </w:r>
          </w:p>
          <w:bookmarkEnd w:id="597"/>
          <w:p>
            <w:pPr>
              <w:spacing w:after="20"/>
              <w:ind w:left="20"/>
              <w:jc w:val="both"/>
            </w:pPr>
            <w:r>
              <w:rPr>
                <w:rFonts w:ascii="Times New Roman"/>
                <w:b w:val="false"/>
                <w:i w:val="false"/>
                <w:color w:val="000000"/>
                <w:sz w:val="20"/>
              </w:rPr>
              <w:t>
Персоналдың әл-ауқатын басқару іс-шараларын орындау аясында коммуникациялар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мүдделі тараптармен стратегиялық коммуникациялар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Таныстырылымдар, ақпараттық хабарламалар, лифлеттер жасау, хаттар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 ішкі порталдарда және өзге де ақпараттық алаңдарда (ұйымның сайты, коммуникациялық чаттар) материалдардың мониторингін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 және ақпараттық түсіндіру сессияларын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Келіссөздерді жеңілдету,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әл-ауқат, қаржылық сауаттылық сапасын арттыруға байланысты іс-шаралар мен әл-ауқатты басқару саясаты бойынша басшылық пен жұмыскерлерге арналған ақпараттық материалдарды дайындау және оларды ұйымдастыру процестері мен рәсімдеріне енгізу;</w:t>
            </w:r>
          </w:p>
          <w:p>
            <w:pPr>
              <w:spacing w:after="20"/>
              <w:ind w:left="20"/>
              <w:jc w:val="both"/>
            </w:pPr>
            <w:r>
              <w:rPr>
                <w:rFonts w:ascii="Times New Roman"/>
                <w:b w:val="false"/>
                <w:i w:val="false"/>
                <w:color w:val="000000"/>
                <w:sz w:val="20"/>
              </w:rPr>
              <w:t>
7. Ұйымдағы еңбек қатынастарын диагностикалау және реттеу мәселелері бойынша коммуникациялық кампаниялар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жобаларды басқару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және коммуникацияның заманауи құралдары (электрондық пошта, мессенджерлер, call-орталықтардың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Сендіру, наразылықпен жұмыс және өзгерістерді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персоналдың әл-ауқатын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процестерін жоспарлау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Power Point бағдарламасын меңгеру (таныстырылым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Визуалдау және брендинг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Шешендік өнердің негіздері, тәсілдері, принциптері, құралдары;</w:t>
            </w:r>
          </w:p>
          <w:p>
            <w:pPr>
              <w:spacing w:after="20"/>
              <w:ind w:left="20"/>
              <w:jc w:val="both"/>
            </w:pPr>
            <w:r>
              <w:rPr>
                <w:rFonts w:ascii="Times New Roman"/>
                <w:b w:val="false"/>
                <w:i w:val="false"/>
                <w:color w:val="000000"/>
                <w:sz w:val="20"/>
              </w:rPr>
              <w:t>
9. Зерттеу нәтижелері бойынша материалды басшылыққа және басқа стейкхолдерлерге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00"/>
          <w:p>
            <w:pPr>
              <w:spacing w:after="20"/>
              <w:ind w:left="20"/>
              <w:jc w:val="both"/>
            </w:pPr>
            <w:r>
              <w:rPr>
                <w:rFonts w:ascii="Times New Roman"/>
                <w:b w:val="false"/>
                <w:i w:val="false"/>
                <w:color w:val="000000"/>
                <w:sz w:val="20"/>
              </w:rPr>
              <w:t>
Дағды 3:</w:t>
            </w:r>
          </w:p>
          <w:bookmarkEnd w:id="600"/>
          <w:p>
            <w:pPr>
              <w:spacing w:after="20"/>
              <w:ind w:left="20"/>
              <w:jc w:val="both"/>
            </w:pPr>
            <w:r>
              <w:rPr>
                <w:rFonts w:ascii="Times New Roman"/>
                <w:b w:val="false"/>
                <w:i w:val="false"/>
                <w:color w:val="000000"/>
                <w:sz w:val="20"/>
              </w:rPr>
              <w:t>
Іс-шаралар мен халықаралық тәжірибелерді талдау негізінде персоналдың әл-ауқатын басқару саласының даму трендтерін болжау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зерттеу нәтижелері мен бизнес-стратегиясы негізінде персоналды басқару саласында болжамдар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саласындағы трендтерді талдау және персоналдың, оның ішінде жекелеген әлеуметтік-демографиялық топтардың (әр буынның, кәсіптердің, лауазымдардың, институционалдық бөлімшелердің) әл-ауқатын басқару жөніндегі құралдарды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w:t>
            </w:r>
          </w:p>
          <w:p>
            <w:pPr>
              <w:spacing w:after="20"/>
              <w:ind w:left="20"/>
              <w:jc w:val="both"/>
            </w:pPr>
            <w:r>
              <w:rPr>
                <w:rFonts w:ascii="Times New Roman"/>
                <w:b w:val="false"/>
                <w:i w:val="false"/>
                <w:color w:val="000000"/>
                <w:sz w:val="20"/>
              </w:rPr>
              <w:t>
4. Еңбек қатынастарына байланысты тәуекелдерді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психологиясы, менеджмент,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бағдарламалардың орындалуына талдау жүргізу және олардың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Әл-ауқатты басқарудың үздік халықаралық тәжірибелері, отандық және шетелдік тәжірибе, қаржылық әл-ауқатқа, психикалық денсаулыққа, дұрыс тамақтануға және дене жаттығуларына, зейінге, ұйқыға және күйзеліс пен кәсіптік шаршауды басқаруға қатысты инновациялық бағдарламалар мен құралдар;</w:t>
            </w:r>
          </w:p>
          <w:p>
            <w:pPr>
              <w:spacing w:after="20"/>
              <w:ind w:left="20"/>
              <w:jc w:val="both"/>
            </w:pPr>
            <w:r>
              <w:rPr>
                <w:rFonts w:ascii="Times New Roman"/>
                <w:b w:val="false"/>
                <w:i w:val="false"/>
                <w:color w:val="000000"/>
                <w:sz w:val="20"/>
              </w:rPr>
              <w:t>
7. Персоналдың өмір сүру сапасын жақсарту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03"/>
          <w:p>
            <w:pPr>
              <w:spacing w:after="20"/>
              <w:ind w:left="20"/>
              <w:jc w:val="both"/>
            </w:pPr>
            <w:r>
              <w:rPr>
                <w:rFonts w:ascii="Times New Roman"/>
                <w:b w:val="false"/>
                <w:i w:val="false"/>
                <w:color w:val="000000"/>
                <w:sz w:val="20"/>
              </w:rPr>
              <w:t>
Еңбек функциясы 2:</w:t>
            </w:r>
          </w:p>
          <w:bookmarkEnd w:id="603"/>
          <w:p>
            <w:pPr>
              <w:spacing w:after="20"/>
              <w:ind w:left="20"/>
              <w:jc w:val="both"/>
            </w:pPr>
            <w:r>
              <w:rPr>
                <w:rFonts w:ascii="Times New Roman"/>
                <w:b w:val="false"/>
                <w:i w:val="false"/>
                <w:color w:val="000000"/>
                <w:sz w:val="20"/>
              </w:rPr>
              <w:t>
Бағдарламаларды талдау және персоналдың әл-ауқатын басқару жүйесін енгізу нәтижелері бойынша ұсыныстар беру, тиімділікті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Персоналдың әл-ауқатын басқару бойынша жүргізілген бағдарламаларды талдау және саясатты, әдіснаманы, әдістемелік ұсынымдарды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әр түрлі көздерден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мүдделі тараптардан қажетті ақпаратты алу, басшылықты, желілік менеджерлерді, сыртқы стейкхолдерлерді қоса алғанда, сараптамалық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саясатын әзірлеу кезінде бенчмарк көрсеткіштерін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Әл-ауқатты басқару саясатын ескере отырып, жаңадан қабылданған жұмыскерлер үшін бейімделу курсына арналған ұсыныстарды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әл-ауқаты мәселелері бойынша әдістемелік ұсынымдар мен ақпараттық материалдарды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деректерді жинау, өңдеу және талдау, деректер массивтерімен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талдау бойынша мамандандырылған бағдарламалық өнімдермен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әл-ауқаты бойынша бағдарламалар мен іс-шараларға ұсыныстар жасау және шығындар баптарын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Денсаулық пен әл-ауқат мәселелерін шешуде адамдарға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Денсаулық пен әл-ауқат саласындағы стратегияларға әсер етуі мүмкін заңнамалық өзгерістерді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Денсаулық пен әл-ауқат стратегияларын бағалау, олардың ұйымның барлық салаларына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бағдарламасына басшылар мен жұмыскерлердің құштарлығын арттыру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Персонал бойынша цифрлық жүйелер мен дерекқорларды пайдалану;</w:t>
            </w:r>
          </w:p>
          <w:p>
            <w:pPr>
              <w:spacing w:after="20"/>
              <w:ind w:left="20"/>
              <w:jc w:val="both"/>
            </w:pPr>
            <w:r>
              <w:rPr>
                <w:rFonts w:ascii="Times New Roman"/>
                <w:b w:val="false"/>
                <w:i w:val="false"/>
                <w:color w:val="000000"/>
                <w:sz w:val="20"/>
              </w:rPr>
              <w:t>
15. Әл-ауқат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өзге де нормативтік құқықтық актілері, еңбекті ұйымдастыру, кадр саясаты және стратегиялық және әлеуметтік даму мәселелері жөніндегі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 стратегиясын және кадр саясатын қамтитын ұйымның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бойынша үздік халықаралық тәжірибелер, саясаттар және әртүрлі ұйымдардағы әл-ауқатты жақсарту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 үшін денсаулық пен әл-ауқат стратегияларының артықшылықтары және оларды аға басшылар тарапынан қамқорлық болуы үшін қалай пайдалану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пен әл-ауқат стратегияларының ұйымның барлық салаларына әсерін бағалау үшін қолдануға болатын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Психологияның, әлеуметтанудың, атап айтқанда ұйым әлеуметтануының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Мотивация және жиынтық ынталандыру теориялары, ұйымдастыру теориялары және оны дамытудың принциптері/тәсілдері;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1. Бюджеттерді қалыптастыру және бақылау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07"/>
          <w:p>
            <w:pPr>
              <w:spacing w:after="20"/>
              <w:ind w:left="20"/>
              <w:jc w:val="both"/>
            </w:pPr>
            <w:r>
              <w:rPr>
                <w:rFonts w:ascii="Times New Roman"/>
                <w:b w:val="false"/>
                <w:i w:val="false"/>
                <w:color w:val="000000"/>
                <w:sz w:val="20"/>
              </w:rPr>
              <w:t>
Дағды 2:</w:t>
            </w:r>
          </w:p>
          <w:bookmarkEnd w:id="607"/>
          <w:p>
            <w:pPr>
              <w:spacing w:after="20"/>
              <w:ind w:left="20"/>
              <w:jc w:val="both"/>
            </w:pPr>
            <w:r>
              <w:rPr>
                <w:rFonts w:ascii="Times New Roman"/>
                <w:b w:val="false"/>
                <w:i w:val="false"/>
                <w:color w:val="000000"/>
                <w:sz w:val="20"/>
              </w:rPr>
              <w:t>
Әл-ауқат бағдарламаларының тиімділігін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Метрикаларды талдау, HR-талдау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басқару шешімдерін таңдау мақсатында әл-ауқат бағдарламаларын енгізу тәуекелдерінің туындауына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Әл-ауқат бағдарламаларын жоспарлау мен бюджеттеуге мониторинг пен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Әл-ауқат бағдарламаларын қабылдау серпінін қадағалау және түзетулер енгізу;</w:t>
            </w:r>
          </w:p>
          <w:p>
            <w:pPr>
              <w:spacing w:after="20"/>
              <w:ind w:left="20"/>
              <w:jc w:val="both"/>
            </w:pPr>
            <w:r>
              <w:rPr>
                <w:rFonts w:ascii="Times New Roman"/>
                <w:b w:val="false"/>
                <w:i w:val="false"/>
                <w:color w:val="000000"/>
                <w:sz w:val="20"/>
              </w:rPr>
              <w:t>
5. Әл-ауқат бағдарламаларын қабылдаудағы жағымсыз өзгерістерге жедел әрекет ету және барлық мүдделі тараптармен бірлесіп жедел әрекет ету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миссиясы, пайымы,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4. Әл-ауқат бағдарламаларының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10"/>
          <w:p>
            <w:pPr>
              <w:spacing w:after="20"/>
              <w:ind w:left="20"/>
              <w:jc w:val="both"/>
            </w:pPr>
            <w:r>
              <w:rPr>
                <w:rFonts w:ascii="Times New Roman"/>
                <w:b w:val="false"/>
                <w:i w:val="false"/>
                <w:color w:val="000000"/>
                <w:sz w:val="20"/>
              </w:rPr>
              <w:t>
Бизнесті түсіну</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Жоспарлау және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қарым-қатынасы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қызметшісі/ Персоналмен жұмыс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жөніндегі консультант</w:t>
            </w:r>
          </w:p>
        </w:tc>
      </w:tr>
    </w:tbl>
    <w:bookmarkStart w:name="z1841" w:id="611"/>
    <w:p>
      <w:pPr>
        <w:spacing w:after="0"/>
        <w:ind w:left="0"/>
        <w:jc w:val="both"/>
      </w:pPr>
      <w:r>
        <w:rPr>
          <w:rFonts w:ascii="Times New Roman"/>
          <w:b w:val="false"/>
          <w:i w:val="false"/>
          <w:color w:val="000000"/>
          <w:sz w:val="28"/>
        </w:rPr>
        <w:t>
      ";</w:t>
      </w:r>
    </w:p>
    <w:bookmarkEnd w:id="611"/>
    <w:bookmarkStart w:name="z1842" w:id="612"/>
    <w:p>
      <w:pPr>
        <w:spacing w:after="0"/>
        <w:ind w:left="0"/>
        <w:jc w:val="both"/>
      </w:pPr>
      <w:r>
        <w:rPr>
          <w:rFonts w:ascii="Times New Roman"/>
          <w:b w:val="false"/>
          <w:i w:val="false"/>
          <w:color w:val="000000"/>
          <w:sz w:val="28"/>
        </w:rPr>
        <w:t xml:space="preserve">
      көрсетілген бұйрықпен бекітілген "Таланттарды (мансапты) басқару" </w:t>
      </w:r>
      <w:r>
        <w:rPr>
          <w:rFonts w:ascii="Times New Roman"/>
          <w:b w:val="false"/>
          <w:i w:val="false"/>
          <w:color w:val="000000"/>
          <w:sz w:val="28"/>
        </w:rPr>
        <w:t>кәсіптік стандартында:</w:t>
      </w:r>
    </w:p>
    <w:bookmarkEnd w:id="612"/>
    <w:bookmarkStart w:name="z1843" w:id="613"/>
    <w:p>
      <w:pPr>
        <w:spacing w:after="0"/>
        <w:ind w:left="0"/>
        <w:jc w:val="both"/>
      </w:pPr>
      <w:r>
        <w:rPr>
          <w:rFonts w:ascii="Times New Roman"/>
          <w:b w:val="false"/>
          <w:i w:val="false"/>
          <w:color w:val="000000"/>
          <w:sz w:val="28"/>
        </w:rPr>
        <w:t xml:space="preserve">
      12-тармақты мынадай редакцияда жазылсын: </w:t>
      </w:r>
    </w:p>
    <w:bookmarkEnd w:id="613"/>
    <w:bookmarkStart w:name="z1844" w:id="614"/>
    <w:p>
      <w:pPr>
        <w:spacing w:after="0"/>
        <w:ind w:left="0"/>
        <w:jc w:val="both"/>
      </w:pPr>
      <w:r>
        <w:rPr>
          <w:rFonts w:ascii="Times New Roman"/>
          <w:b w:val="false"/>
          <w:i w:val="false"/>
          <w:color w:val="000000"/>
          <w:sz w:val="28"/>
        </w:rPr>
        <w:t>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"Кадрлық әлеуетті дамыту жөніндегі қызметші"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16"/>
          <w:p>
            <w:pPr>
              <w:spacing w:after="20"/>
              <w:ind w:left="20"/>
              <w:jc w:val="both"/>
            </w:pPr>
            <w:r>
              <w:rPr>
                <w:rFonts w:ascii="Times New Roman"/>
                <w:b w:val="false"/>
                <w:i w:val="false"/>
                <w:color w:val="000000"/>
                <w:sz w:val="20"/>
              </w:rPr>
              <w:t>
Біліктілік:</w:t>
            </w:r>
          </w:p>
          <w:bookmarkEnd w:id="6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17"/>
          <w:p>
            <w:pPr>
              <w:spacing w:after="20"/>
              <w:ind w:left="20"/>
              <w:jc w:val="both"/>
            </w:pPr>
            <w:r>
              <w:rPr>
                <w:rFonts w:ascii="Times New Roman"/>
                <w:b w:val="false"/>
                <w:i w:val="false"/>
                <w:color w:val="000000"/>
                <w:sz w:val="20"/>
              </w:rPr>
              <w:t>
3345-0-007 - Еңбек қарым-қатынасы жөніндегі қызметші</w:t>
            </w:r>
          </w:p>
          <w:bookmarkEnd w:id="617"/>
          <w:p>
            <w:pPr>
              <w:spacing w:after="20"/>
              <w:ind w:left="20"/>
              <w:jc w:val="both"/>
            </w:pPr>
            <w:r>
              <w:rPr>
                <w:rFonts w:ascii="Times New Roman"/>
                <w:b w:val="false"/>
                <w:i w:val="false"/>
                <w:color w:val="000000"/>
                <w:sz w:val="20"/>
              </w:rPr>
              <w:t>
3345-0-003 -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 жұмыскерлердің шығармашылық және кәсіби қабілеттерін дамытуға жәрдемдесу мақсатында даму жоспарын/мансаптық карталарды, сабақтастық бағдарламаларын іске асыру, олардың әлеуетін анықтау, сондай-ақ таланттарды (мансапты) басқару процесін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18"/>
          <w:p>
            <w:pPr>
              <w:spacing w:after="20"/>
              <w:ind w:left="20"/>
              <w:jc w:val="both"/>
            </w:pPr>
            <w:r>
              <w:rPr>
                <w:rFonts w:ascii="Times New Roman"/>
                <w:b w:val="false"/>
                <w:i w:val="false"/>
                <w:color w:val="000000"/>
                <w:sz w:val="20"/>
              </w:rPr>
              <w:t>
1. Ұйымның мақсаттарына сәйкес персоналды бағалаудың ресурстарын анықтау, құралдары мен әдістерін таңдау.</w:t>
            </w:r>
          </w:p>
          <w:bookmarkEnd w:id="618"/>
          <w:p>
            <w:pPr>
              <w:spacing w:after="20"/>
              <w:ind w:left="20"/>
              <w:jc w:val="both"/>
            </w:pPr>
            <w:r>
              <w:rPr>
                <w:rFonts w:ascii="Times New Roman"/>
                <w:b w:val="false"/>
                <w:i w:val="false"/>
                <w:color w:val="000000"/>
                <w:sz w:val="20"/>
              </w:rPr>
              <w:t>
2. Даму жоспарын/ мансаптық карталарды, сабақтастық бағдарламаларын іске асыру. Таланттарды (мансапты) басқару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619"/>
          <w:p>
            <w:pPr>
              <w:spacing w:after="20"/>
              <w:ind w:left="20"/>
              <w:jc w:val="both"/>
            </w:pPr>
            <w:r>
              <w:rPr>
                <w:rFonts w:ascii="Times New Roman"/>
                <w:b w:val="false"/>
                <w:i w:val="false"/>
                <w:color w:val="000000"/>
                <w:sz w:val="20"/>
              </w:rPr>
              <w:t>
Еңбек функциясы 1:</w:t>
            </w:r>
          </w:p>
          <w:bookmarkEnd w:id="619"/>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20"/>
          <w:p>
            <w:pPr>
              <w:spacing w:after="20"/>
              <w:ind w:left="20"/>
              <w:jc w:val="both"/>
            </w:pPr>
            <w:r>
              <w:rPr>
                <w:rFonts w:ascii="Times New Roman"/>
                <w:b w:val="false"/>
                <w:i w:val="false"/>
                <w:color w:val="000000"/>
                <w:sz w:val="20"/>
              </w:rPr>
              <w:t>
Дағды 1:</w:t>
            </w:r>
          </w:p>
          <w:bookmarkEnd w:id="620"/>
          <w:p>
            <w:pPr>
              <w:spacing w:after="20"/>
              <w:ind w:left="20"/>
              <w:jc w:val="both"/>
            </w:pPr>
            <w:r>
              <w:rPr>
                <w:rFonts w:ascii="Times New Roman"/>
                <w:b w:val="false"/>
                <w:i w:val="false"/>
                <w:color w:val="000000"/>
                <w:sz w:val="20"/>
              </w:rPr>
              <w:t>
Ұйымдағы таланттарды басқару процесін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1.Ұйымдағы таланттарды басқарудың ағымдағы тәжірибелері мен тәсілдерін талдау, персоналды бағалау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автоматтандырылған қызметтерді, таланттарды басқару модульдерін талдаңыз және процесті автоматтандыру үшін ұсыныстар жасау;</w:t>
            </w:r>
          </w:p>
          <w:p>
            <w:pPr>
              <w:spacing w:after="20"/>
              <w:ind w:left="20"/>
              <w:jc w:val="both"/>
            </w:pPr>
            <w:r>
              <w:rPr>
                <w:rFonts w:ascii="Times New Roman"/>
                <w:b w:val="false"/>
                <w:i w:val="false"/>
                <w:color w:val="000000"/>
                <w:sz w:val="20"/>
              </w:rPr>
              <w:t>
3. Бюджетті жоспарлау кезінде ұсыныстар дайындау (негіздемемен), адами капиталға ресурстарды, инвестицияларды анықтау және бөлу, ұсыныстарды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HR талдауының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коммуникациялар;</w:t>
            </w:r>
          </w:p>
          <w:p>
            <w:pPr>
              <w:spacing w:after="20"/>
              <w:ind w:left="20"/>
              <w:jc w:val="both"/>
            </w:pPr>
            <w:r>
              <w:rPr>
                <w:rFonts w:ascii="Times New Roman"/>
                <w:b w:val="false"/>
                <w:i w:val="false"/>
                <w:color w:val="000000"/>
                <w:sz w:val="20"/>
              </w:rPr>
              <w:t>
6.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23"/>
          <w:p>
            <w:pPr>
              <w:spacing w:after="20"/>
              <w:ind w:left="20"/>
              <w:jc w:val="both"/>
            </w:pPr>
            <w:r>
              <w:rPr>
                <w:rFonts w:ascii="Times New Roman"/>
                <w:b w:val="false"/>
                <w:i w:val="false"/>
                <w:color w:val="000000"/>
                <w:sz w:val="20"/>
              </w:rPr>
              <w:t>
Дағды 2:</w:t>
            </w:r>
          </w:p>
          <w:bookmarkEnd w:id="623"/>
          <w:p>
            <w:pPr>
              <w:spacing w:after="20"/>
              <w:ind w:left="20"/>
              <w:jc w:val="both"/>
            </w:pPr>
            <w:r>
              <w:rPr>
                <w:rFonts w:ascii="Times New Roman"/>
                <w:b w:val="false"/>
                <w:i w:val="false"/>
                <w:color w:val="000000"/>
                <w:sz w:val="20"/>
              </w:rPr>
              <w:t>
Ұйымның жоспарларына сәйкес персоналды бағалауды ұйымдастыру, таланттарды (мансапты) 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бағалаудың мотивациялық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Бюджетті жоспарлау үшін таланттарды (мансапты) басқару процесіне, персоналды бағалауға арналған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 және ынталы жұмыскерлердің құзыреттері мен әлеуетін бағалау жөніндегі ұйымның сараптама/кадр комитетінің отырыстарын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бағалау нәтижелерін жүйелеу, қорытындылау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жүйелерде жұмыс істеу, персоналды бағалау бойынша цифрлық қызметтер мен сервистерді пайдалану;</w:t>
            </w:r>
          </w:p>
          <w:p>
            <w:pPr>
              <w:spacing w:after="20"/>
              <w:ind w:left="20"/>
              <w:jc w:val="both"/>
            </w:pPr>
            <w:r>
              <w:rPr>
                <w:rFonts w:ascii="Times New Roman"/>
                <w:b w:val="false"/>
                <w:i w:val="false"/>
                <w:color w:val="000000"/>
                <w:sz w:val="20"/>
              </w:rPr>
              <w:t>
6. Персоналды бағалау және аттестаттау процестерін автоматтандыру және цифрландыру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білімді, іскерлікті және құзыреттілікті анықтаудың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тұлғалық қасиеттер мен сипаттамаларды бағалау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әлеуметтік психологияның, әлеуметтанудың және еңбек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құрылымы және бос лауазымдар (кәсіптер,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бағалау саласындағы мамандандырылған цифрлық жүйелер, цифрлық қызметтер мен сервистер, оларды қолдану шегі;</w:t>
            </w:r>
          </w:p>
          <w:p>
            <w:pPr>
              <w:spacing w:after="20"/>
              <w:ind w:left="20"/>
              <w:jc w:val="both"/>
            </w:pPr>
            <w:r>
              <w:rPr>
                <w:rFonts w:ascii="Times New Roman"/>
                <w:b w:val="false"/>
                <w:i w:val="false"/>
                <w:color w:val="000000"/>
                <w:sz w:val="20"/>
              </w:rPr>
              <w:t>
7. Персоналды бағалау саласындағы негізгі метрикалар мен аналитикалық бөлімдер.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26"/>
          <w:p>
            <w:pPr>
              <w:spacing w:after="20"/>
              <w:ind w:left="20"/>
              <w:jc w:val="both"/>
            </w:pPr>
            <w:r>
              <w:rPr>
                <w:rFonts w:ascii="Times New Roman"/>
                <w:b w:val="false"/>
                <w:i w:val="false"/>
                <w:color w:val="000000"/>
                <w:sz w:val="20"/>
              </w:rPr>
              <w:t>
Еңбек функциясы 2:</w:t>
            </w:r>
          </w:p>
          <w:bookmarkEnd w:id="626"/>
          <w:p>
            <w:pPr>
              <w:spacing w:after="20"/>
              <w:ind w:left="20"/>
              <w:jc w:val="both"/>
            </w:pPr>
            <w:r>
              <w:rPr>
                <w:rFonts w:ascii="Times New Roman"/>
                <w:b w:val="false"/>
                <w:i w:val="false"/>
                <w:color w:val="000000"/>
                <w:sz w:val="20"/>
              </w:rPr>
              <w:t>
Даму жоспарын/мансаптық карталарды, сабақтастық бағдарламаларын іске асыру. Таланттарды (мансапты) басқару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27"/>
          <w:p>
            <w:pPr>
              <w:spacing w:after="20"/>
              <w:ind w:left="20"/>
              <w:jc w:val="both"/>
            </w:pPr>
            <w:r>
              <w:rPr>
                <w:rFonts w:ascii="Times New Roman"/>
                <w:b w:val="false"/>
                <w:i w:val="false"/>
                <w:color w:val="000000"/>
                <w:sz w:val="20"/>
              </w:rPr>
              <w:t>
Дағды 1:</w:t>
            </w:r>
          </w:p>
          <w:bookmarkEnd w:id="627"/>
          <w:p>
            <w:pPr>
              <w:spacing w:after="20"/>
              <w:ind w:left="20"/>
              <w:jc w:val="both"/>
            </w:pPr>
            <w:r>
              <w:rPr>
                <w:rFonts w:ascii="Times New Roman"/>
                <w:b w:val="false"/>
                <w:i w:val="false"/>
                <w:color w:val="000000"/>
                <w:sz w:val="20"/>
              </w:rPr>
              <w:t>
Таланттарды оқыту мен дамытуды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 жоғары әлеуетті жұмыскердің ішкі мотивациясын ескере отырып, қысқа мерзімді және ұзақ мерзімді мансаптық карталарды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мамандар / жоғары әлеуетті жұмыскерлер үшін оқыту мен дамытудың, тағылымдамадан өтудің, ротациялаудың жеке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мен дамытуды ұйымдастыру және жоспарлау үшін дамудың қажетті құралдарын іріктеуді қамтамасыз ету, барлық мүдделі тараптармен қажетті келіссөздер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5. Ұйымның стратегиясы мен даму жоспарларының мониторингін қамтамасыз ету, қажет болған жағдайда негізгі мамандардың/ жоғары әлеуетті жұмыскерлердің мансаптық жоспарлары мен жеке даму жоспарларын уақтылы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8.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630"/>
          <w:p>
            <w:pPr>
              <w:spacing w:after="20"/>
              <w:ind w:left="20"/>
              <w:jc w:val="both"/>
            </w:pPr>
            <w:r>
              <w:rPr>
                <w:rFonts w:ascii="Times New Roman"/>
                <w:b w:val="false"/>
                <w:i w:val="false"/>
                <w:color w:val="000000"/>
                <w:sz w:val="20"/>
              </w:rPr>
              <w:t>
Дағды 2:</w:t>
            </w:r>
          </w:p>
          <w:bookmarkEnd w:id="630"/>
          <w:p>
            <w:pPr>
              <w:spacing w:after="20"/>
              <w:ind w:left="20"/>
              <w:jc w:val="both"/>
            </w:pPr>
            <w:r>
              <w:rPr>
                <w:rFonts w:ascii="Times New Roman"/>
                <w:b w:val="false"/>
                <w:i w:val="false"/>
                <w:color w:val="000000"/>
                <w:sz w:val="20"/>
              </w:rPr>
              <w:t>
Таланттарды дайындауды және негізгі позицияларға көшіруді, жұмыста ұстап қалуды ұйымдастыру. Таланттарды (мансапты)басқару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Жаңа рөлге ауысу және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тағайындалған жұмыскерлермен кері байланыс орнату және жаңа рөлге бейімделуге, оның ішінде қажетті тренингтер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мамандарды/жоғары әлеуетті жұмыскерлерді материалдық емес ынталандыру және жұмыста ұстап қалу бағдарламаларын қоса алғанда, мотивациялық бағдарламалар/ құралдар әзірлеу;</w:t>
            </w:r>
          </w:p>
          <w:p>
            <w:pPr>
              <w:spacing w:after="20"/>
              <w:ind w:left="20"/>
              <w:jc w:val="both"/>
            </w:pPr>
            <w:r>
              <w:rPr>
                <w:rFonts w:ascii="Times New Roman"/>
                <w:b w:val="false"/>
                <w:i w:val="false"/>
                <w:color w:val="000000"/>
                <w:sz w:val="20"/>
              </w:rPr>
              <w:t>
4. Автоматтандырылған жүйеде таланттарды басқару процесін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632"/>
          <w:p>
            <w:pPr>
              <w:spacing w:after="20"/>
              <w:ind w:left="20"/>
              <w:jc w:val="both"/>
            </w:pPr>
            <w:r>
              <w:rPr>
                <w:rFonts w:ascii="Times New Roman"/>
                <w:b w:val="false"/>
                <w:i w:val="false"/>
                <w:color w:val="000000"/>
                <w:sz w:val="20"/>
              </w:rPr>
              <w:t>
Білімдер: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есебінің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5. Ішкі коммуникациялар,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33"/>
          <w:p>
            <w:pPr>
              <w:spacing w:after="20"/>
              <w:ind w:left="20"/>
              <w:jc w:val="both"/>
            </w:pPr>
            <w:r>
              <w:rPr>
                <w:rFonts w:ascii="Times New Roman"/>
                <w:b w:val="false"/>
                <w:i w:val="false"/>
                <w:color w:val="000000"/>
                <w:sz w:val="20"/>
              </w:rPr>
              <w:t>
Ынтымақтастық және өзара іс-қимыл</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bl>
    <w:bookmarkStart w:name="z1902" w:id="634"/>
    <w:p>
      <w:pPr>
        <w:spacing w:after="0"/>
        <w:ind w:left="0"/>
        <w:jc w:val="both"/>
      </w:pPr>
      <w:r>
        <w:rPr>
          <w:rFonts w:ascii="Times New Roman"/>
          <w:b w:val="false"/>
          <w:i w:val="false"/>
          <w:color w:val="000000"/>
          <w:sz w:val="28"/>
        </w:rPr>
        <w:t>
      ";</w:t>
      </w:r>
    </w:p>
    <w:bookmarkEnd w:id="634"/>
    <w:bookmarkStart w:name="z1903" w:id="635"/>
    <w:p>
      <w:pPr>
        <w:spacing w:after="0"/>
        <w:ind w:left="0"/>
        <w:jc w:val="both"/>
      </w:pPr>
      <w:r>
        <w:rPr>
          <w:rFonts w:ascii="Times New Roman"/>
          <w:b w:val="false"/>
          <w:i w:val="false"/>
          <w:color w:val="000000"/>
          <w:sz w:val="28"/>
        </w:rPr>
        <w:t xml:space="preserve">
      көрсетілген бұйрықпен бекітілген "Адам ресурстарын басқару (HR бизнес серіктесі)" </w:t>
      </w:r>
      <w:r>
        <w:rPr>
          <w:rFonts w:ascii="Times New Roman"/>
          <w:b w:val="false"/>
          <w:i w:val="false"/>
          <w:color w:val="000000"/>
          <w:sz w:val="28"/>
        </w:rPr>
        <w:t>кәсіптік стандартында</w:t>
      </w:r>
      <w:r>
        <w:rPr>
          <w:rFonts w:ascii="Times New Roman"/>
          <w:b w:val="false"/>
          <w:i w:val="false"/>
          <w:color w:val="000000"/>
          <w:sz w:val="28"/>
        </w:rPr>
        <w:t>:</w:t>
      </w:r>
    </w:p>
    <w:bookmarkEnd w:id="635"/>
    <w:bookmarkStart w:name="z1904" w:id="636"/>
    <w:p>
      <w:pPr>
        <w:spacing w:after="0"/>
        <w:ind w:left="0"/>
        <w:jc w:val="both"/>
      </w:pPr>
      <w:r>
        <w:rPr>
          <w:rFonts w:ascii="Times New Roman"/>
          <w:b w:val="false"/>
          <w:i w:val="false"/>
          <w:color w:val="000000"/>
          <w:sz w:val="28"/>
        </w:rPr>
        <w:t xml:space="preserve">
      9-13 -тармақтары мынадай редакцияда жазылсын: </w:t>
      </w:r>
    </w:p>
    <w:bookmarkEnd w:id="636"/>
    <w:bookmarkStart w:name="z1905" w:id="637"/>
    <w:p>
      <w:pPr>
        <w:spacing w:after="0"/>
        <w:ind w:left="0"/>
        <w:jc w:val="both"/>
      </w:pPr>
      <w:r>
        <w:rPr>
          <w:rFonts w:ascii="Times New Roman"/>
          <w:b w:val="false"/>
          <w:i w:val="false"/>
          <w:color w:val="000000"/>
          <w:sz w:val="28"/>
        </w:rPr>
        <w:t>
      "</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"Адам ресурстарын басқару жөніндегі директор"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63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енгізілді).</w:t>
            </w:r>
          </w:p>
          <w:bookmarkEnd w:id="638"/>
          <w:p>
            <w:pPr>
              <w:spacing w:after="20"/>
              <w:ind w:left="20"/>
              <w:jc w:val="both"/>
            </w:pPr>
            <w:r>
              <w:rPr>
                <w:rFonts w:ascii="Times New Roman"/>
                <w:b w:val="false"/>
                <w:i w:val="false"/>
                <w:color w:val="000000"/>
                <w:sz w:val="20"/>
              </w:rPr>
              <w:t>
80. Персоналды басқару жөніндегі директордың орынбасары (директор, вице-президент)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39"/>
          <w:p>
            <w:pPr>
              <w:spacing w:after="20"/>
              <w:ind w:left="20"/>
              <w:jc w:val="both"/>
            </w:pPr>
            <w:r>
              <w:rPr>
                <w:rFonts w:ascii="Times New Roman"/>
                <w:b w:val="false"/>
                <w:i w:val="false"/>
                <w:color w:val="000000"/>
                <w:sz w:val="20"/>
              </w:rPr>
              <w:t>
Білім деңгейі:</w:t>
            </w:r>
          </w:p>
          <w:bookmarkEnd w:id="63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640"/>
          <w:p>
            <w:pPr>
              <w:spacing w:after="20"/>
              <w:ind w:left="20"/>
              <w:jc w:val="both"/>
            </w:pPr>
            <w:r>
              <w:rPr>
                <w:rFonts w:ascii="Times New Roman"/>
                <w:b w:val="false"/>
                <w:i w:val="false"/>
                <w:color w:val="000000"/>
                <w:sz w:val="20"/>
              </w:rPr>
              <w:t>
Мамандық:</w:t>
            </w:r>
          </w:p>
          <w:bookmarkEnd w:id="640"/>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641"/>
          <w:p>
            <w:pPr>
              <w:spacing w:after="20"/>
              <w:ind w:left="20"/>
              <w:jc w:val="both"/>
            </w:pPr>
            <w:r>
              <w:rPr>
                <w:rFonts w:ascii="Times New Roman"/>
                <w:b w:val="false"/>
                <w:i w:val="false"/>
                <w:color w:val="000000"/>
                <w:sz w:val="20"/>
              </w:rPr>
              <w:t>
Біліктілік:</w:t>
            </w:r>
          </w:p>
          <w:bookmarkEnd w:id="6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адам ресурстарын басқару саласында кемінде 5 жыл немесе басшылық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42"/>
          <w:p>
            <w:pPr>
              <w:spacing w:after="20"/>
              <w:ind w:left="20"/>
              <w:jc w:val="both"/>
            </w:pPr>
            <w:r>
              <w:rPr>
                <w:rFonts w:ascii="Times New Roman"/>
                <w:b w:val="false"/>
                <w:i w:val="false"/>
                <w:color w:val="000000"/>
                <w:sz w:val="20"/>
              </w:rPr>
              <w:t>
1222-0-002 - Персонал жөніндегі директор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1222-0-004 - Персоналды басқару жөніндегі директор</w:t>
            </w:r>
          </w:p>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HR-стратегияларды іске асыру және адами капиталды дамыту, сондай-ақ бизнестің ағымдағы басым міндеттерін шешу үшін HR-процестерді тиімді басқару арқылы ұйымның стратегиялық нәтижелеріне қол жеткізуге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43"/>
          <w:p>
            <w:pPr>
              <w:spacing w:after="20"/>
              <w:ind w:left="20"/>
              <w:jc w:val="both"/>
            </w:pPr>
            <w:r>
              <w:rPr>
                <w:rFonts w:ascii="Times New Roman"/>
                <w:b w:val="false"/>
                <w:i w:val="false"/>
                <w:color w:val="000000"/>
                <w:sz w:val="20"/>
              </w:rPr>
              <w:t>
1. Ұйымның бизнес стратегиясын әзірлеуге және енгізуге, іске асыруға және бағалауға, қайта қарауға жәрдемдесу;</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қолдауды қамтамасыз ететін ұйымның HR стратегиясын/ саясатын қалыптастыру және жүзеге асыру, олардың тиімділігін бағалау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p>
            <w:pPr>
              <w:spacing w:after="20"/>
              <w:ind w:left="20"/>
              <w:jc w:val="both"/>
            </w:pPr>
            <w:r>
              <w:rPr>
                <w:rFonts w:ascii="Times New Roman"/>
                <w:b w:val="false"/>
                <w:i w:val="false"/>
                <w:color w:val="000000"/>
                <w:sz w:val="20"/>
              </w:rPr>
              <w:t>
4. Бизнесті дамытудың нақты кезеңіндегі ең басым міндеттерге назар аудара отырып, HR-процестерді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корпоративтік-әлеуметтік жауапкершілігін дамыту стратегиясын әзірлеу, енгізу, тиімділігін бағалау және қайта қарау.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44"/>
          <w:p>
            <w:pPr>
              <w:spacing w:after="20"/>
              <w:ind w:left="20"/>
              <w:jc w:val="both"/>
            </w:pPr>
            <w:r>
              <w:rPr>
                <w:rFonts w:ascii="Times New Roman"/>
                <w:b w:val="false"/>
                <w:i w:val="false"/>
                <w:color w:val="000000"/>
                <w:sz w:val="20"/>
              </w:rPr>
              <w:t>
Еңбек функциясы 1:</w:t>
            </w:r>
          </w:p>
          <w:bookmarkEnd w:id="644"/>
          <w:p>
            <w:pPr>
              <w:spacing w:after="20"/>
              <w:ind w:left="20"/>
              <w:jc w:val="both"/>
            </w:pPr>
            <w:r>
              <w:rPr>
                <w:rFonts w:ascii="Times New Roman"/>
                <w:b w:val="false"/>
                <w:i w:val="false"/>
                <w:color w:val="000000"/>
                <w:sz w:val="20"/>
              </w:rPr>
              <w:t>
Ұйымның бизнес стратегиясын әзірлеуге және енгізуге, іске асыруға және бағалауға, қайта қарауға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45"/>
          <w:p>
            <w:pPr>
              <w:spacing w:after="20"/>
              <w:ind w:left="20"/>
              <w:jc w:val="both"/>
            </w:pPr>
            <w:r>
              <w:rPr>
                <w:rFonts w:ascii="Times New Roman"/>
                <w:b w:val="false"/>
                <w:i w:val="false"/>
                <w:color w:val="000000"/>
                <w:sz w:val="20"/>
              </w:rPr>
              <w:t>
Дағды 1:</w:t>
            </w:r>
          </w:p>
          <w:bookmarkEnd w:id="645"/>
          <w:p>
            <w:pPr>
              <w:spacing w:after="20"/>
              <w:ind w:left="20"/>
              <w:jc w:val="both"/>
            </w:pPr>
            <w:r>
              <w:rPr>
                <w:rFonts w:ascii="Times New Roman"/>
                <w:b w:val="false"/>
                <w:i w:val="false"/>
                <w:color w:val="000000"/>
                <w:sz w:val="20"/>
              </w:rPr>
              <w:t>
Ұйымның мүдделі бизнес-бағыттарының басшыларымен бірлесіп, өкілеттіктері шегінде ұйымның сыртқы және ішкі ортасын талдау және ағымдағы ұстанымын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46"/>
          <w:p>
            <w:pPr>
              <w:spacing w:after="20"/>
              <w:ind w:left="20"/>
              <w:jc w:val="both"/>
            </w:pPr>
            <w:r>
              <w:rPr>
                <w:rFonts w:ascii="Times New Roman"/>
                <w:b w:val="false"/>
                <w:i w:val="false"/>
                <w:color w:val="000000"/>
                <w:sz w:val="20"/>
              </w:rPr>
              <w:t>
Машықтар: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және сыртқы ортасын зерттеу, сыртқы ортадағы сын-қатерлерді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қолданыстағы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басқару қызметіне, бизнес-міндеттерді шешу процесіне және оларға қол жеткізу үшін қажетті құралдарды құруға тең тарап (стратегиялық серіктес)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 көшбасшыларын стратегиялық талдау мен жоспарлауға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8. Бизнеспен, өзге де мүдделі тұлғалармен өзара әрекеттесу, ұйымда тиімді ішкі коммуникациялар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47"/>
          <w:p>
            <w:pPr>
              <w:spacing w:after="20"/>
              <w:ind w:left="20"/>
              <w:jc w:val="both"/>
            </w:pPr>
            <w:r>
              <w:rPr>
                <w:rFonts w:ascii="Times New Roman"/>
                <w:b w:val="false"/>
                <w:i w:val="false"/>
                <w:color w:val="000000"/>
                <w:sz w:val="20"/>
              </w:rPr>
              <w:t>
Білімдер: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жоспарлаудағы жалпы талдау принциптері (PESTLE, SWOT, SOAR,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4. Ұйымның қызметіне әсер ететін саяси, экономикалық, әлеуметтік және технологиялық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48"/>
          <w:p>
            <w:pPr>
              <w:spacing w:after="20"/>
              <w:ind w:left="20"/>
              <w:jc w:val="both"/>
            </w:pPr>
            <w:r>
              <w:rPr>
                <w:rFonts w:ascii="Times New Roman"/>
                <w:b w:val="false"/>
                <w:i w:val="false"/>
                <w:color w:val="000000"/>
                <w:sz w:val="20"/>
              </w:rPr>
              <w:t>
Дағды 2:</w:t>
            </w:r>
          </w:p>
          <w:bookmarkEnd w:id="648"/>
          <w:p>
            <w:pPr>
              <w:spacing w:after="20"/>
              <w:ind w:left="20"/>
              <w:jc w:val="both"/>
            </w:pPr>
            <w:r>
              <w:rPr>
                <w:rFonts w:ascii="Times New Roman"/>
                <w:b w:val="false"/>
                <w:i w:val="false"/>
                <w:color w:val="000000"/>
                <w:sz w:val="20"/>
              </w:rPr>
              <w:t>
Ұйымның мүдделі бизнес-көшбасшыларымен бірлесіп ұйымның бизнес-стратегиясын әзірлеу және ұйымдық стратегия мен мақсаттарды тұжырымдау кезінде басқа бизнес-көшбасшылар үшін HR-сараптаманы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49"/>
          <w:p>
            <w:pPr>
              <w:spacing w:after="20"/>
              <w:ind w:left="20"/>
              <w:jc w:val="both"/>
            </w:pPr>
            <w:r>
              <w:rPr>
                <w:rFonts w:ascii="Times New Roman"/>
                <w:b w:val="false"/>
                <w:i w:val="false"/>
                <w:color w:val="000000"/>
                <w:sz w:val="20"/>
              </w:rPr>
              <w:t>
Машықтар: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пайымдауын, миссиясын, құндылықтарын және бизнес мақсаттарын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артықшылықтарды және тиісті көрсеткіштерді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стратегиясын, ұйымның операциялық моделін әзірлеу шеңберінде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қысқа мерзімді, орта мерзімді және ұзақ мерзімді кезеңдерге арналған стратегиялық бизнес мақсаттарға қол жеткізуге бағытталған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арналған персонал бюджетін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Адами капиталды басқару бөлігінде ұйымның бизнес стратегиясын әзірлеуге жәрдемдесу бойынша HR күш-жігерін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бизнес-көшбасшыларымен бірлесіп стратегиялық жоспарды,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бизнесінің қысқа, орта және ұзақ мерзімді кезеңге стратегиялық даму перспективаларын, бизнестің не күтетінін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жетістігі үшін маңызды нәтижеге бағытталған көрсеткіштер мен бағалау ведомосын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Ресурстарды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басқарудың құрылымдық тәсіліне негізделген өзгерістер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 бөлімшелерінің өзара әрекеттесуін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Бизнеспен, басқа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Тәуекелді бағалауға негізделген іскерлік шешімдер қабылдау және ұйымның тәуекелге төзімділік деңгейіне сәйкес ұсыныстар беру үшін ішкі және сыртқы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Қатысушы тараптармен тиімді ақпарат алмасу, олардың тәуекелді азайту тәсілдерін түсінуін күшейту. Ықтимал тәуекелдерді бағалағаннан кейін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Тәуекелдерді басқарудағы еңбек ресурстарының рөлі туралы өзекті білімді сақтау және ұйымның тәуекелдерді басқару стратегиясын әзірлеу үшін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Адам ресурстарын басқарумен байланысты тәуекелдерді болжау;</w:t>
            </w:r>
          </w:p>
          <w:p>
            <w:pPr>
              <w:spacing w:after="20"/>
              <w:ind w:left="20"/>
              <w:jc w:val="both"/>
            </w:pPr>
            <w:r>
              <w:rPr>
                <w:rFonts w:ascii="Times New Roman"/>
                <w:b w:val="false"/>
                <w:i w:val="false"/>
                <w:color w:val="000000"/>
                <w:sz w:val="20"/>
              </w:rPr>
              <w:t>
19. Жүйелік негізде барлық ұйымдық деңгейлерде HR тәуекелдерін басқару процесін құру. HR тәуекелдерін басқару бойынша іс-шаралар жоспарын әзірлеу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50"/>
          <w:p>
            <w:pPr>
              <w:spacing w:after="20"/>
              <w:ind w:left="20"/>
              <w:jc w:val="both"/>
            </w:pPr>
            <w:r>
              <w:rPr>
                <w:rFonts w:ascii="Times New Roman"/>
                <w:b w:val="false"/>
                <w:i w:val="false"/>
                <w:color w:val="000000"/>
                <w:sz w:val="20"/>
              </w:rPr>
              <w:t>
Білімдер:</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бюджеттеу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көзқарасы мен құндылықтары және олардың стратегиялық менеджментпен және жоспарлаумен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артықшылықты құру мен сақтаудағы стратегиялық менеджмент пен жоспарлаудың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Жүйелік ойлау тұжырымдамалары (компоненттердің өзара байланысы, кіріс-процесс-шығыс) және ұйымдық жүйелердің компоненттері (тәуелсіздік, кері байланыс қажеттілігі, бөліктер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дизайн;</w:t>
            </w:r>
          </w:p>
          <w:p>
            <w:pPr>
              <w:spacing w:after="20"/>
              <w:ind w:left="20"/>
              <w:jc w:val="both"/>
            </w:pPr>
            <w:r>
              <w:rPr>
                <w:rFonts w:ascii="Times New Roman"/>
                <w:b w:val="false"/>
                <w:i w:val="false"/>
                <w:color w:val="000000"/>
                <w:sz w:val="20"/>
              </w:rPr>
              <w:t>
9. Стейкхолдер-менеджмент.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51"/>
          <w:p>
            <w:pPr>
              <w:spacing w:after="20"/>
              <w:ind w:left="20"/>
              <w:jc w:val="both"/>
            </w:pPr>
            <w:r>
              <w:rPr>
                <w:rFonts w:ascii="Times New Roman"/>
                <w:b w:val="false"/>
                <w:i w:val="false"/>
                <w:color w:val="000000"/>
                <w:sz w:val="20"/>
              </w:rPr>
              <w:t>
Дағды 3:</w:t>
            </w:r>
          </w:p>
          <w:bookmarkEnd w:id="651"/>
          <w:p>
            <w:pPr>
              <w:spacing w:after="20"/>
              <w:ind w:left="20"/>
              <w:jc w:val="both"/>
            </w:pPr>
            <w:r>
              <w:rPr>
                <w:rFonts w:ascii="Times New Roman"/>
                <w:b w:val="false"/>
                <w:i w:val="false"/>
                <w:color w:val="000000"/>
                <w:sz w:val="20"/>
              </w:rPr>
              <w:t>
Ұйымның бизнес-көшбасшыларымен бірлесіп ұйымның бизнес-стратегиясын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52"/>
          <w:p>
            <w:pPr>
              <w:spacing w:after="20"/>
              <w:ind w:left="20"/>
              <w:jc w:val="both"/>
            </w:pPr>
            <w:r>
              <w:rPr>
                <w:rFonts w:ascii="Times New Roman"/>
                <w:b w:val="false"/>
                <w:i w:val="false"/>
                <w:color w:val="000000"/>
                <w:sz w:val="20"/>
              </w:rPr>
              <w:t>
Машықтар: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мүддесін ілгерілету мақсатында ішкі коммуникацияларды басқару және HR ішкі және сыртқы стейкхолдерлерімен тиімді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енгізу арқылы трансформациялық көшбасшы рөлін атқару және ұйымның басқа трансформациялық көшбасшыларына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басқа бизнес бөлімшелерін олардың стратегиялық рөлдерін жүзеге асыруда қолдау;</w:t>
            </w:r>
          </w:p>
          <w:p>
            <w:pPr>
              <w:spacing w:after="20"/>
              <w:ind w:left="20"/>
              <w:jc w:val="both"/>
            </w:pPr>
            <w:r>
              <w:rPr>
                <w:rFonts w:ascii="Times New Roman"/>
                <w:b w:val="false"/>
                <w:i w:val="false"/>
                <w:color w:val="000000"/>
                <w:sz w:val="20"/>
              </w:rPr>
              <w:t>
5. Өзгерістерді басқару, ақпараттандыру және кері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53"/>
          <w:p>
            <w:pPr>
              <w:spacing w:after="20"/>
              <w:ind w:left="20"/>
              <w:jc w:val="both"/>
            </w:pPr>
            <w:r>
              <w:rPr>
                <w:rFonts w:ascii="Times New Roman"/>
                <w:b w:val="false"/>
                <w:i w:val="false"/>
                <w:color w:val="000000"/>
                <w:sz w:val="20"/>
              </w:rPr>
              <w:t>
Білімдер: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рөлі, команданы, процестерді, ресурстарды басқару,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басқарудың негізгі тәсілдері;</w:t>
            </w:r>
          </w:p>
          <w:p>
            <w:pPr>
              <w:spacing w:after="20"/>
              <w:ind w:left="20"/>
              <w:jc w:val="both"/>
            </w:pPr>
            <w:r>
              <w:rPr>
                <w:rFonts w:ascii="Times New Roman"/>
                <w:b w:val="false"/>
                <w:i w:val="false"/>
                <w:color w:val="000000"/>
                <w:sz w:val="20"/>
              </w:rPr>
              <w:t>
3. Байланыс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54"/>
          <w:p>
            <w:pPr>
              <w:spacing w:after="20"/>
              <w:ind w:left="20"/>
              <w:jc w:val="both"/>
            </w:pPr>
            <w:r>
              <w:rPr>
                <w:rFonts w:ascii="Times New Roman"/>
                <w:b w:val="false"/>
                <w:i w:val="false"/>
                <w:color w:val="000000"/>
                <w:sz w:val="20"/>
              </w:rPr>
              <w:t>
Дағды 4:</w:t>
            </w:r>
          </w:p>
          <w:bookmarkEnd w:id="654"/>
          <w:p>
            <w:pPr>
              <w:spacing w:after="20"/>
              <w:ind w:left="20"/>
              <w:jc w:val="both"/>
            </w:pPr>
            <w:r>
              <w:rPr>
                <w:rFonts w:ascii="Times New Roman"/>
                <w:b w:val="false"/>
                <w:i w:val="false"/>
                <w:color w:val="000000"/>
                <w:sz w:val="20"/>
              </w:rPr>
              <w:t>
Қол жеткізілген стратегиялық нәтижелерді бағалау және ұйымның бизнес-стратегиясын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көрсеткіштерді және олардың табысты бизнеспен байланысын түсіну,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2. Қол жеткізілген стратегиялық нәтижелерді көрсету, оларды бағалау, талдау және бизнес стратегиясын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 және "кіріс-процесс-шығыс" модельдері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Теңдестірілген көрсеткіштер жүйесін қолдану;</w:t>
            </w:r>
          </w:p>
          <w:p>
            <w:pPr>
              <w:spacing w:after="20"/>
              <w:ind w:left="20"/>
              <w:jc w:val="both"/>
            </w:pPr>
            <w:r>
              <w:rPr>
                <w:rFonts w:ascii="Times New Roman"/>
                <w:b w:val="false"/>
                <w:i w:val="false"/>
                <w:color w:val="000000"/>
                <w:sz w:val="20"/>
              </w:rPr>
              <w:t>
3. HR-аналитика және HR-метрика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657"/>
          <w:p>
            <w:pPr>
              <w:spacing w:after="20"/>
              <w:ind w:left="20"/>
              <w:jc w:val="both"/>
            </w:pPr>
            <w:r>
              <w:rPr>
                <w:rFonts w:ascii="Times New Roman"/>
                <w:b w:val="false"/>
                <w:i w:val="false"/>
                <w:color w:val="000000"/>
                <w:sz w:val="20"/>
              </w:rPr>
              <w:t>
Еңбек функциясы 2:</w:t>
            </w:r>
          </w:p>
          <w:bookmarkEnd w:id="657"/>
          <w:p>
            <w:pPr>
              <w:spacing w:after="20"/>
              <w:ind w:left="20"/>
              <w:jc w:val="both"/>
            </w:pPr>
            <w:r>
              <w:rPr>
                <w:rFonts w:ascii="Times New Roman"/>
                <w:b w:val="false"/>
                <w:i w:val="false"/>
                <w:color w:val="000000"/>
                <w:sz w:val="20"/>
              </w:rPr>
              <w:t>
Ұйымның бизнес-стратегиясын қолдауды қамтамасыз ететін ұйымның HR стратегиясын/саясатын қалыптастыру және жүзеге асыру,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658"/>
          <w:p>
            <w:pPr>
              <w:spacing w:after="20"/>
              <w:ind w:left="20"/>
              <w:jc w:val="both"/>
            </w:pPr>
            <w:r>
              <w:rPr>
                <w:rFonts w:ascii="Times New Roman"/>
                <w:b w:val="false"/>
                <w:i w:val="false"/>
                <w:color w:val="000000"/>
                <w:sz w:val="20"/>
              </w:rPr>
              <w:t>
Дағды 1:</w:t>
            </w:r>
          </w:p>
          <w:bookmarkEnd w:id="658"/>
          <w:p>
            <w:pPr>
              <w:spacing w:after="20"/>
              <w:ind w:left="20"/>
              <w:jc w:val="both"/>
            </w:pPr>
            <w:r>
              <w:rPr>
                <w:rFonts w:ascii="Times New Roman"/>
                <w:b w:val="false"/>
                <w:i w:val="false"/>
                <w:color w:val="000000"/>
                <w:sz w:val="20"/>
              </w:rPr>
              <w:t>
Ұйымның адам ресурстарын басқару жүйесін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659"/>
          <w:p>
            <w:pPr>
              <w:spacing w:after="20"/>
              <w:ind w:left="20"/>
              <w:jc w:val="both"/>
            </w:pPr>
            <w:r>
              <w:rPr>
                <w:rFonts w:ascii="Times New Roman"/>
                <w:b w:val="false"/>
                <w:i w:val="false"/>
                <w:color w:val="000000"/>
                <w:sz w:val="20"/>
              </w:rPr>
              <w:t>
Машықтар: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бизнес тәжірибесіне әсер ететін жаһандық сын-қатерлерді тану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бағыттарын диагностикалауды және ұйым персоналын бағалауды жүргізу,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ұйымның адам ресурстарын басқарудың SWOT-талдауын жүргізу, ұйымның стратегиялық мақсаттарына сәйкес HR 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 талдау, кадрлардағы ағымдағы және болашақ олқылықтарды/ қиындықтарды анықтау үшін жұмыс күшінің сұранысы мен ұсынысын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жетістігі үшін маңызды нәтижеге бағытталған көрсеткіштер мен бағалау ведомосын әзірлеу, HR аналитикасының нәтижесін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HR-метрикасын ескере отырып, жағдайларды болжау (кадр айналымы, кадрларды іріктеу және жұмыскерлерді жұмыста ұстап қалу, жұмыскелердің құзыреттілігі, қанағаттану және жұымсқа тартылуы, адалдығы), басқару шешімдерін жоспарлау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Еңбек заңнамасының және ұйым мен жұмыкерлер арасындағы өзара қарым-қатынастарды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Бизнеспен, HR сараптама орталығымен, HR қызмет көрсету орталығымен, өзге де мүдделі тұлғалармен байланыс, өзара әрекеттесу;</w:t>
            </w:r>
          </w:p>
          <w:p>
            <w:pPr>
              <w:spacing w:after="20"/>
              <w:ind w:left="20"/>
              <w:jc w:val="both"/>
            </w:pPr>
            <w:r>
              <w:rPr>
                <w:rFonts w:ascii="Times New Roman"/>
                <w:b w:val="false"/>
                <w:i w:val="false"/>
                <w:color w:val="000000"/>
                <w:sz w:val="20"/>
              </w:rPr>
              <w:t>
12. Ұйымның HR стратегиясын әзірлеу және іске асыру процесінде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660"/>
          <w:p>
            <w:pPr>
              <w:spacing w:after="20"/>
              <w:ind w:left="20"/>
              <w:jc w:val="both"/>
            </w:pPr>
            <w:r>
              <w:rPr>
                <w:rFonts w:ascii="Times New Roman"/>
                <w:b w:val="false"/>
                <w:i w:val="false"/>
                <w:color w:val="000000"/>
                <w:sz w:val="20"/>
              </w:rPr>
              <w:t>
Білімдер: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3. Ұйымның сыртқы және ішкі ортасын сканерлеу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661"/>
          <w:p>
            <w:pPr>
              <w:spacing w:after="20"/>
              <w:ind w:left="20"/>
              <w:jc w:val="both"/>
            </w:pPr>
            <w:r>
              <w:rPr>
                <w:rFonts w:ascii="Times New Roman"/>
                <w:b w:val="false"/>
                <w:i w:val="false"/>
                <w:color w:val="000000"/>
                <w:sz w:val="20"/>
              </w:rPr>
              <w:t>
Дағды 2:</w:t>
            </w:r>
          </w:p>
          <w:bookmarkEnd w:id="661"/>
          <w:p>
            <w:pPr>
              <w:spacing w:after="20"/>
              <w:ind w:left="20"/>
              <w:jc w:val="both"/>
            </w:pPr>
            <w:r>
              <w:rPr>
                <w:rFonts w:ascii="Times New Roman"/>
                <w:b w:val="false"/>
                <w:i w:val="false"/>
                <w:color w:val="000000"/>
                <w:sz w:val="20"/>
              </w:rPr>
              <w:t>
Ұйымның стратегиялық мақсаттары мен міндеттерін ескере отырып, HR жұмысының барлық бағыттары бойынша стратегиялық көзқарасты қалыптастыру және ұйымның HR-стратегиясын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көзқарасын/адам ресурстарын басқару саясатын бизнес стратегиясына сәйкес түсіну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жалпы корпоративтік деңгейінде бизнесті жүргізу қағидаттары мен әдістерін (мынадай деңгейлерде: жаһандық, жергілікті немесе глокализациялық), ұйымның бизнес-міндеттерін ескере отырып, саясатты/стратегияны, корпоративтік әлеуметтік жауапкершілік саясатын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артықшылықтарды және тиісті көрсеткіштерді анықтау, ұйымның бәсекелестік артықшылығын құру және қолдау арқылы қосылған HR мәнін тұжырымдау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Шешімдер қабылдау және ұйымның мөлшеріне, құрылымына қатысты ұсыныстар беру және құзыреттерді, білімдерді, дағдылар мен қабілеттерді (ұйым ішінде дамыған немесе сырттан алынған) игеру туралы ұсынымдар әзірлеу мақсатында ұйымның бизнесін өсіру немесе қысқарту деректері мен бағыттарын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тиімділік саласында тиімді және нәтижелі бизнес-шешімдер қабылдауды іске асыруды қамтамасыз ету үшін бизнес-есептілік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6.Нарықтық деректерді және саяси, экономикалық, әлеуметтік және технологиялық жағдайдың басқа да сыртқы көрсеткіштерін ескере отырып, ұйымның ағымдағы және болашақ қажеттіліктері негізінде ұйымның еңбек ресурстарын болжау, жоспарлау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Бизнеске консультация беру және еңбек ұжымының мөлшері мен құрылымын қоса алғанда, ағымдағы және болашақ ұйымдастырушылық қажеттіліктерді қанағаттандыруға қабілетті жұмыс күшін қамтамасыз етудің тұрақты жоспарын құру стратегияларын бастау. Еңбек нарығын, көші-қон процестерін цифрландыру және автоматтандыру жағдайында адам ресурстарын қайта бөлуді ескере отырып, еңбек ресурстарын қысқа мерзімді, орта мерзімді және ұзақ мерзімді кезеңдерге жоспарлау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Дискриминацияға қарсы әрекетке негізделген, этикалық ортаны (елдің ерекшеліктерін, бизнес-ортаны, еңбек нарығын, жұмыскерлердің менталитетін ескере отырып) қалыптастыруға негізделген жалпыкорпоративтік құндылық бағдарларын және корпоративтік мәдениетті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мақсаттарын ескере отырып, жұмыскерлер үшін HR брендін, құндылық ұсыныстарын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Ұйымдық құрылымды бизнес мақсаттарына сәйкес және бизнестің операциялық моделін, жұмыскерлер санының нормалануын ескере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Стратегиялық мақсаттарды орындау үшін лауазымдардың рөлдерін, міндеттері мен жауапкершіліктерін бөлу және бизнес құзыреттерін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Әртүрлі жұмыс түрлері мен жұмыс режимдерін қолдану (қашықтан жұмыс/фриланс, икемді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Стратегиялық және операциялық міндеттерді тиімді іске асыру үшін дербес HR-басқару аймағын анықтау, HR-функцияларды (HR бизнес-серіктестер, HR сараптау орталығы, HR қызмет көрсету орталығы), персоналды аутстаффинг/аутсорсингті түсіну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Бюджетті жоспарлау және адами капиталға құйылатын ресурстар мен инвестицияларды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мүддесін қорғау, ішкі және сыртқы мүдделі тұлғалардың (стейкхолдерлердің) мүддесін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HR стратегиясын әзірлеу процесіне мүдделі тараптарды тарту, коммуникациялар құру және HR стратегиясын әзірлеу шеңберінде кері байланыс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Басқарудың барлық деңгейлерінде, барлық мақсатты топтармен, мүдделі тұлғалармен, соның ішінде заманауи құралдарды пайдалана отырып, пікір алмасу;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HR негізгі стейкхолдерлерімен өзара әрекеттесуді құру және терең ұйымдастырушылық білім мен сараптамалық бағалауға негізделген тиісті ұсыныстар мен шешімдер ұсыну, ағымдағы және болашақ ұйымдастырушылық олқылықтарды/сын-қатерлерді жою бойынша тиісті ұсыныстар мен шешімдер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Мемлекеттік органдарда, ұйымдарда және кәсіби қауымдастықтарда HR мәселелері бойынша ұйымның мүддесін білдіру;</w:t>
            </w:r>
          </w:p>
          <w:p>
            <w:pPr>
              <w:spacing w:after="20"/>
              <w:ind w:left="20"/>
              <w:jc w:val="both"/>
            </w:pPr>
            <w:r>
              <w:rPr>
                <w:rFonts w:ascii="Times New Roman"/>
                <w:b w:val="false"/>
                <w:i w:val="false"/>
                <w:color w:val="000000"/>
                <w:sz w:val="20"/>
              </w:rPr>
              <w:t>
21. Қысқа мерзімді, орта мерзімді, ұзақ мерзімді перспективада ұйымның стратегиялық мақсаттарын іске асыру үшін HR-іс-шараларды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63"/>
          <w:p>
            <w:pPr>
              <w:spacing w:after="20"/>
              <w:ind w:left="20"/>
              <w:jc w:val="both"/>
            </w:pPr>
            <w:r>
              <w:rPr>
                <w:rFonts w:ascii="Times New Roman"/>
                <w:b w:val="false"/>
                <w:i w:val="false"/>
                <w:color w:val="000000"/>
                <w:sz w:val="20"/>
              </w:rPr>
              <w:t>
Білімдер: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Рекрутмент, оқыту, персоналды дамыту, өнімділікті басқару, талантты басқару, сыйақыны басқару, жұмысшылардың әл-ауқатын басқару, персоналды тарту, әртүрлілік және жалпыға ортақ бірлік (diversity&amp;inclision), этика және тұрақты даму, HR процестерін автоматтандыру саласындағы жаһандық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 қайта құрылымдау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тиімділікті арттырудың балама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қызметін бағалау және сабақтастықты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Мотивация және көшбасшылық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 пен тәжірибені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Қатынастарды ұжымдық-шарттық реттеу (ұжымдық келіссөздер жүргізу, ұжымдық шарт жасасу тәртібі, ұжымдық шарттың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 жоспарлау, персонал шығындарын басқару;</w:t>
            </w:r>
          </w:p>
          <w:p>
            <w:pPr>
              <w:spacing w:after="20"/>
              <w:ind w:left="20"/>
              <w:jc w:val="both"/>
            </w:pPr>
            <w:r>
              <w:rPr>
                <w:rFonts w:ascii="Times New Roman"/>
                <w:b w:val="false"/>
                <w:i w:val="false"/>
                <w:color w:val="000000"/>
                <w:sz w:val="20"/>
              </w:rPr>
              <w:t>
12. HR саласындағы жетекші цифрлық платформалар, HR-процестерді автоматтандыру, қызмет көрсету қызметтері, киберқауіпсіздік.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64"/>
          <w:p>
            <w:pPr>
              <w:spacing w:after="20"/>
              <w:ind w:left="20"/>
              <w:jc w:val="both"/>
            </w:pPr>
            <w:r>
              <w:rPr>
                <w:rFonts w:ascii="Times New Roman"/>
                <w:b w:val="false"/>
                <w:i w:val="false"/>
                <w:color w:val="000000"/>
                <w:sz w:val="20"/>
              </w:rPr>
              <w:t>
Дағды 3:</w:t>
            </w:r>
          </w:p>
          <w:bookmarkEnd w:id="664"/>
          <w:p>
            <w:pPr>
              <w:spacing w:after="20"/>
              <w:ind w:left="20"/>
              <w:jc w:val="both"/>
            </w:pPr>
            <w:r>
              <w:rPr>
                <w:rFonts w:ascii="Times New Roman"/>
                <w:b w:val="false"/>
                <w:i w:val="false"/>
                <w:color w:val="000000"/>
                <w:sz w:val="20"/>
              </w:rPr>
              <w:t>
Стратегиялық бизнес мақсаттарды іске асыру үшін HR-стратегияны/ саясатты, HR-процестерді іске асырудың тиімділігін бағалау, HR-функцияны және HR-инфрақұрылымды (әдістемелер, технологиялар, құралдар) жетілдіру және кәсібилендіру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65"/>
          <w:p>
            <w:pPr>
              <w:spacing w:after="20"/>
              <w:ind w:left="20"/>
              <w:jc w:val="both"/>
            </w:pPr>
            <w:r>
              <w:rPr>
                <w:rFonts w:ascii="Times New Roman"/>
                <w:b w:val="false"/>
                <w:i w:val="false"/>
                <w:color w:val="000000"/>
                <w:sz w:val="20"/>
              </w:rPr>
              <w:t>
Машықтар: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 саясатының тиімділігін бағалау, оның бизнес стратегиясына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тиімділігін бағалау: HR бизнес серіктесі, Сараптама орталығы және Қызмет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 стратегиясына сәйкес HR функцияларын құру (сараптама орталығы, қызмет көрсету орталығы, аутсорсинг, аутстаффинг); HR функцияларындағы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 жақсарту үшін түзету шараларын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HR қызметтеріне қанағаттануын зерттеуді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тиімділікті бағалау және шешім қабылдау үшін HR аналитикасын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Тараптардың өзара әрекеттесуі аясында туындайтын мәселелер бойынша консультация беру,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Коммуникацияларды, кері байланыс мәдениетін дамыту (ұсыныстар, пікірлер, инфосессиялар жинау, басшылықпен көпшілік кездесулер, интернет-чаттар, HR-әкімшілік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HR процестерін үйлестіру және бақылау үшін негізгі метрикаларды/көрсеткіштерді/ параметрлерді қалыптастыру;</w:t>
            </w:r>
          </w:p>
          <w:p>
            <w:pPr>
              <w:spacing w:after="20"/>
              <w:ind w:left="20"/>
              <w:jc w:val="both"/>
            </w:pPr>
            <w:r>
              <w:rPr>
                <w:rFonts w:ascii="Times New Roman"/>
                <w:b w:val="false"/>
                <w:i w:val="false"/>
                <w:color w:val="000000"/>
                <w:sz w:val="20"/>
              </w:rPr>
              <w:t>
10. HR функциясының, HR процестерінің, HR аналитикасының жетілу деңгейін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66"/>
          <w:p>
            <w:pPr>
              <w:spacing w:after="20"/>
              <w:ind w:left="20"/>
              <w:jc w:val="both"/>
            </w:pPr>
            <w:r>
              <w:rPr>
                <w:rFonts w:ascii="Times New Roman"/>
                <w:b w:val="false"/>
                <w:i w:val="false"/>
                <w:color w:val="000000"/>
                <w:sz w:val="20"/>
              </w:rPr>
              <w:t>
Білімдер: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Бизнес-процестердің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қағидаттары (ұйым мен жұмыскердің мүдделерін ескере отырып, икемді тәсіл) және қарым-қатынастарды реттеу;</w:t>
            </w:r>
          </w:p>
          <w:p>
            <w:pPr>
              <w:spacing w:after="20"/>
              <w:ind w:left="20"/>
              <w:jc w:val="both"/>
            </w:pPr>
            <w:r>
              <w:rPr>
                <w:rFonts w:ascii="Times New Roman"/>
                <w:b w:val="false"/>
                <w:i w:val="false"/>
                <w:color w:val="000000"/>
                <w:sz w:val="20"/>
              </w:rPr>
              <w:t>
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67"/>
          <w:p>
            <w:pPr>
              <w:spacing w:after="20"/>
              <w:ind w:left="20"/>
              <w:jc w:val="both"/>
            </w:pPr>
            <w:r>
              <w:rPr>
                <w:rFonts w:ascii="Times New Roman"/>
                <w:b w:val="false"/>
                <w:i w:val="false"/>
                <w:color w:val="000000"/>
                <w:sz w:val="20"/>
              </w:rPr>
              <w:t>
Еңбек функциясы 3:</w:t>
            </w:r>
          </w:p>
          <w:bookmarkEnd w:id="667"/>
          <w:p>
            <w:pPr>
              <w:spacing w:after="20"/>
              <w:ind w:left="20"/>
              <w:jc w:val="both"/>
            </w:pPr>
            <w:r>
              <w:rPr>
                <w:rFonts w:ascii="Times New Roman"/>
                <w:b w:val="false"/>
                <w:i w:val="false"/>
                <w:color w:val="000000"/>
                <w:sz w:val="20"/>
              </w:rPr>
              <w:t>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68"/>
          <w:p>
            <w:pPr>
              <w:spacing w:after="20"/>
              <w:ind w:left="20"/>
              <w:jc w:val="both"/>
            </w:pPr>
            <w:r>
              <w:rPr>
                <w:rFonts w:ascii="Times New Roman"/>
                <w:b w:val="false"/>
                <w:i w:val="false"/>
                <w:color w:val="000000"/>
                <w:sz w:val="20"/>
              </w:rPr>
              <w:t>
Дағды 1:</w:t>
            </w:r>
          </w:p>
          <w:bookmarkEnd w:id="668"/>
          <w:p>
            <w:pPr>
              <w:spacing w:after="20"/>
              <w:ind w:left="20"/>
              <w:jc w:val="both"/>
            </w:pPr>
            <w:r>
              <w:rPr>
                <w:rFonts w:ascii="Times New Roman"/>
                <w:b w:val="false"/>
                <w:i w:val="false"/>
                <w:color w:val="000000"/>
                <w:sz w:val="20"/>
              </w:rPr>
              <w:t>
Құндылықтарды анықтау,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көрініс табуын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мақсаттарына жету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Жауапты және этикалық шешім қабылдауды қолдайтын ұйымдастырушылық мәдениетті әзірлеу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корпоративтік мәдениетін көрсететін мінез-құлық/этика кодексін әзірлеу; ұйымның мәдени нормалары мен құндылықтарын қолдау үшін инфрақұрылымды әзірлеу; барлық HR тәжірибелерін ұйымның этикалық нормалары мен құндылықтарына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сенім, топтық жұмыс және ашық коммуникация арқылы тиімді іскерлік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Тұлғааралық қатынастарды басқару әдістерін қолдану, командамен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ұйымның құндылықтарына сәйкес шешімдер қабылдау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Ұйымдастырушылық мәдениетке сәйкес мінез-құлықты көрсету және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Корпоративтік мәдениетті дамыту стратегиясының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Корпоративтік мәдениетті дамыту саласындағы HR-тәуекелдерді болжау, бағалау және басқару;</w:t>
            </w:r>
          </w:p>
          <w:p>
            <w:pPr>
              <w:spacing w:after="20"/>
              <w:ind w:left="20"/>
              <w:jc w:val="both"/>
            </w:pPr>
            <w:r>
              <w:rPr>
                <w:rFonts w:ascii="Times New Roman"/>
                <w:b w:val="false"/>
                <w:i w:val="false"/>
                <w:color w:val="000000"/>
                <w:sz w:val="20"/>
              </w:rPr>
              <w:t>
17. Этикалық емес тәжірибеден туындаған ұйымдық тәуекелдерді азайту үшін ішкі бақылау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 мен процедуралар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71"/>
          <w:p>
            <w:pPr>
              <w:spacing w:after="20"/>
              <w:ind w:left="20"/>
              <w:jc w:val="both"/>
            </w:pPr>
            <w:r>
              <w:rPr>
                <w:rFonts w:ascii="Times New Roman"/>
                <w:b w:val="false"/>
                <w:i w:val="false"/>
                <w:color w:val="000000"/>
                <w:sz w:val="20"/>
              </w:rPr>
              <w:t>
Дағды 2:</w:t>
            </w:r>
          </w:p>
          <w:bookmarkEnd w:id="671"/>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эволюциялық кезеңдерін түсіну (енгізу, өсу, жетілу немесе құлдырау) және еңбек ұжымының мөлшері мен құрылымына қатысты әр кезеңде бірегей қажеттіліктерді қанағаттандыруға бағытталған іс-әрекеттің стратегиялық жоспарына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тиімділікке қол жеткізу үшін қажет маңызды құзыреттерді анықтау үшін ұйымдастырушылық қажеттіліктерді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қажеттіліктерін қанағаттандыру үшін қажетті еңбек ресурстарының дайындығы мен жарамдылығын бағалау; Еңбек ресурстарын бөлу бойынша шешімдер қабылдау үшін персоналдың жинақталу деңгейлерін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ұжымының мөлшері мен құрылымын қоса алғанда, ағымдағы және болашақ ұйымдас тырушылық қажеттілік терді қанағаттандыра алатын тұрақты жұмыс күші жоспарын құру стратегияларын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мақсатты құрамын қалыптастыру және қажетті құзыреттерді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ұзақ мерзімді перспективада персоналға қатысты сандық және сапалық қажеттіліктерді жоспарлау (персоналдың негізгі санаттары бойынша қажетті саны, құзыреті);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мақсаттарын ескере отырып, ресурстарды жоспарлау, іріктеу және жалдау, ұстап қалу және жылжыту, босату және толықтыру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қазіргі уақыттағы және келер шақ арасындағы құзырет, білім, дағды және қабілет деңгейіндегі ұйымдық олқылықты толтыру үшін стратегияларды бастау және дамыту (мысалы, көшбасшылықты дамыту, сабақтастықты жоспарлау,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ресурстарды пайдалана отырып, жоғары тиімді білікті жұмыс күшін іріктеу және ұстап қалу стратегиясын әзірлеу және іске асыру; бизнес-стратегияны іске асыру үшін қажетті білікті персоналды тарту, дамыту және басқару үшін іс-қимыл жоспарын әзірлеу және іске асыру, exit-сұхбатты талдау арқылы жұмыскерлерді сақтап қалу әдістерін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 қайта құрылымдау стратегиясын әзірлеу (мысалы, сатып алу,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орындарының икемділігін және ұйымдастыру тиімділігін қамтамасыз ету және жетілдіру үшін ең жақсы тәжірибелерді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жетістігін қолдайтын жұмыс берушінің құндылық ұсынысын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жетістігін қолдайтын жұмыс берушінің құндылық ұсыныстарын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Бизнес стратегияны табысты іске асыру үшін персоналдың біліктілігіне қойылатын негізгі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Жұмысшылардың бағдарлау, онбординг және бейімделу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Қойылатын талаптар мен құзыреттерді ескере отырып, кадрларды іздеу және іріктеу процесінің тиімділігін, лауазымға кіру кезінде жұмыскерлердің бейімделуін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 қызметінің, жұмыскерлерді оқыту мен дамытудың тиімділігін басқару процестерінің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өкілдерімен жұмыскерді жұмыста ұстап қалу және ілгерілету, босату және толықтыру мәселелері бойынша келіссөздер жүргізу, басшылық пен жұмыскерлерге консультация беру,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Цифрлық жүйелермен, HR цифрлық платформаларымен және деректер базасымен жұмыс жасау, озық технологияларды, цифрлық шешімдерді (рекрутмент боттар, роботтандыру)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Ресурстарды жоспар лау, іріктеу және жалдау, ұстап қалу және жылжыту, босату және толықтыру саласындағы стратегияның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19. Ресурстарды жоспарлау, іріктеу және жалдау, ұстап қалу және жылжыту, босату және толықтыру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73"/>
          <w:p>
            <w:pPr>
              <w:spacing w:after="20"/>
              <w:ind w:left="20"/>
              <w:jc w:val="both"/>
            </w:pPr>
            <w:r>
              <w:rPr>
                <w:rFonts w:ascii="Times New Roman"/>
                <w:b w:val="false"/>
                <w:i w:val="false"/>
                <w:color w:val="000000"/>
                <w:sz w:val="20"/>
              </w:rPr>
              <w:t>
Білімдер: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мәдениет пен климатты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HR-метриканы қолдану;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 деңгейіне, жұмыскердің қатысу деңгейі мен әл-ауқатының өзара байланысына, жұмыскердің қатысуы мен тиімділігіне оң/теріс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жұмыста ұстап қалу әдістері; stay/exit-сұхбат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14. Қақтығыстарды басқару әдістері, процедуралар және медиация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74"/>
          <w:p>
            <w:pPr>
              <w:spacing w:after="20"/>
              <w:ind w:left="20"/>
              <w:jc w:val="both"/>
            </w:pPr>
            <w:r>
              <w:rPr>
                <w:rFonts w:ascii="Times New Roman"/>
                <w:b w:val="false"/>
                <w:i w:val="false"/>
                <w:color w:val="000000"/>
                <w:sz w:val="20"/>
              </w:rPr>
              <w:t>
Дағды 3:</w:t>
            </w:r>
          </w:p>
          <w:bookmarkEnd w:id="674"/>
          <w:p>
            <w:pPr>
              <w:spacing w:after="20"/>
              <w:ind w:left="20"/>
              <w:jc w:val="both"/>
            </w:pPr>
            <w:r>
              <w:rPr>
                <w:rFonts w:ascii="Times New Roman"/>
                <w:b w:val="false"/>
                <w:i w:val="false"/>
                <w:color w:val="000000"/>
                <w:sz w:val="20"/>
              </w:rPr>
              <w:t>
Персонал қызметінің тиімділігін, жиынтық ынталандыруды/ сыйақыны басқару жөніндегі саясатты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ұйымның миссиясына, мақсатына және құндылықтарына сәйкес келетін өтемақы және жеңілдіктер стратегияларын әзірлеу; жұмыскерлерге ұсынылатын ең жақсы ақшалай және ақшалай емес төлемдер мен жеңілдіктер әзірлеу; жеке өнімділік пен ұйымның табысын тікелей байланыстыратын топ-менеджерлерге сыйақы төлеу тәсілдерін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кезеңін және ауқымын ескере отырып, бизнестің қажеттіліктеріне сәйкес персоналды бағалау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 бағдарламасын әзірлеу, іске асыру және табысқа жету туралы ұтымды іскерлік шешімдер мен ұсынымдар қабылдау мақсатында сыйақыларға шолуларды, нарықтық деректерді және саяси, экономикалық, әлеуметтік және технологиялық ахуалдың өзге де сыртқы деректерін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сыйақы туралы деректерді талдау (жинау, талдау,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нарығының шолуларын ескере отырып, сыйақы саясатын қалыптастыру, жиынтық көтермелеу/жиынтық сыйақы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бизнес-көшбасшылармен бірлесіп, есептілік мәдениетін қалыптастыратын өлшенетін мақсаттарды белгілеу және ұйымның бизнес-стратегиясын қолдау мақсатында қойылған мақсаттарға қатысты нәтижелердің тұрақты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нәтижелілігі айқындалатын жұмыскерлердің тиімділігінің негізгі көрсеткіштерін (KPI) айқындау процесін әзірлеу және сүйемелдеу; жұмыскердің жеке мақсаттарының ұйымның мақсаттарымен байланысын SMARTER қағидаты негізінде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бағалау негізінде ұйымның кадрлық резервін қалыптастыру, мансаптық амбицияларды анықтау, жұмыскерлер үшін кәсіби өсу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Жұмыскерлерге кері байланыс беру, кезең қорытындысын шығару, сәттілік пен сәтсіздіктің себептерін талдау, болашақ нәтижелерді бірлесіп жоспарлау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Мақсаттарды басқару жүйесіне желілік басшыларды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аралық нәтижелерінің мониторингін қамтамасыз ету, желілік басшылардың кері байланыс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Персоналды ынталандыру мәселелері бойынша коммуникациялар мен ақпараттық-түсіндіру жұмыстарын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Жалпы нәтижеге қол жеткізу үшін топ ішінде тиімді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еңбегін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Қызметті бағалау жүйелерінің тиімділігін бағалау, жиынтық көтермелеу/сыйақы, еңбекті тану және көтермелеу бағдарламалары, еңбекті ұйымдастыру стратегиясы мен сыйақының табысты корпоративтік практикаларға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Персоналдың шығындарын бағалау, ұйымның еңбекақы төлеу деңгейі мен қаржылық нәтижесінің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 қызметінің тиімділігін басқару, жиынтық көтермелеу/ сыйақы саласындағы стратегияның тиімділігін бағалау кезінде тиісті HR-көрсеткіштерді талдау;</w:t>
            </w:r>
          </w:p>
          <w:p>
            <w:pPr>
              <w:spacing w:after="20"/>
              <w:ind w:left="20"/>
              <w:jc w:val="both"/>
            </w:pPr>
            <w:r>
              <w:rPr>
                <w:rFonts w:ascii="Times New Roman"/>
                <w:b w:val="false"/>
                <w:i w:val="false"/>
                <w:color w:val="000000"/>
                <w:sz w:val="20"/>
              </w:rPr>
              <w:t>
17. Персонал қызметінің тиімділігін басқару, жиынтық көтермелеу/ сыйақы саласындағы HR-тәуекелдерді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қазіргі заманғы даму тенденциялары және басқару саласындағы озық халықаралық технологиялар, персонал қызметінің тиімділігі, жиынтық көтермелеу/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қызметін бағалау әдістері, мотивация жүйесінің теориясы мен практикасы,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3. Сыйақы деректерін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77"/>
          <w:p>
            <w:pPr>
              <w:spacing w:after="20"/>
              <w:ind w:left="20"/>
              <w:jc w:val="both"/>
            </w:pPr>
            <w:r>
              <w:rPr>
                <w:rFonts w:ascii="Times New Roman"/>
                <w:b w:val="false"/>
                <w:i w:val="false"/>
                <w:color w:val="000000"/>
                <w:sz w:val="20"/>
              </w:rPr>
              <w:t>
Дағды 4:</w:t>
            </w:r>
          </w:p>
          <w:bookmarkEnd w:id="677"/>
          <w:p>
            <w:pPr>
              <w:spacing w:after="20"/>
              <w:ind w:left="20"/>
              <w:jc w:val="both"/>
            </w:pPr>
            <w:r>
              <w:rPr>
                <w:rFonts w:ascii="Times New Roman"/>
                <w:b w:val="false"/>
                <w:i w:val="false"/>
                <w:color w:val="000000"/>
                <w:sz w:val="20"/>
              </w:rPr>
              <w:t>
Жұмыскерлерді оқыту және дамыту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78"/>
          <w:p>
            <w:pPr>
              <w:spacing w:after="20"/>
              <w:ind w:left="20"/>
              <w:jc w:val="both"/>
            </w:pPr>
            <w:r>
              <w:rPr>
                <w:rFonts w:ascii="Times New Roman"/>
                <w:b w:val="false"/>
                <w:i w:val="false"/>
                <w:color w:val="000000"/>
                <w:sz w:val="20"/>
              </w:rPr>
              <w:t>
Машықтар: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Ұйым персоналының біліктілігін дамыту үшін ұзақ мерзімді стратегияларды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білімді, дағдылар мен құзыреттерді сақтау және кеңейту ұйымның жетістігіне оң әсер ететін оқыту және дамыту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және дамыту саясатын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ұйымдастырушылық мақсаттарға қол жеткізуді қолдайтын оқыту мен дамытудың ең тиімді шешімдерін анықтау мақсатында ұйымның оқыту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Білімнің игерілуін бақылауды және дағдыларды қалыптастыруды, оқыту нәтижелерін қолдау жүйесін қамтитын оқыту іс-шараларының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Көшбасшылықты дамыту бағдарламаларын әзірлеу және іске асыру (стратегиялық міндеттерді ескере отырып баса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қажеттіліктері мен ерекшеліктеріне бейімделген оқыту іс-шараларын (дәрістер, семинарлар, тренингтер, жұмыс топтары)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білімді сақтау стратегиясын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HR көрсеткіштерін талдау және оқыту нәтижелері бойынша "кері байланыс" алу арқылы оқыту және дамыту стратегиясының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оқытудың тиімділігін бағалауды ұйымдастыру;</w:t>
            </w:r>
          </w:p>
          <w:p>
            <w:pPr>
              <w:spacing w:after="20"/>
              <w:ind w:left="20"/>
              <w:jc w:val="both"/>
            </w:pPr>
            <w:r>
              <w:rPr>
                <w:rFonts w:ascii="Times New Roman"/>
                <w:b w:val="false"/>
                <w:i w:val="false"/>
                <w:color w:val="000000"/>
                <w:sz w:val="20"/>
              </w:rPr>
              <w:t>
11. Персоналды оқыту және дамыту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79"/>
          <w:p>
            <w:pPr>
              <w:spacing w:after="20"/>
              <w:ind w:left="20"/>
              <w:jc w:val="both"/>
            </w:pPr>
            <w:r>
              <w:rPr>
                <w:rFonts w:ascii="Times New Roman"/>
                <w:b w:val="false"/>
                <w:i w:val="false"/>
                <w:color w:val="000000"/>
                <w:sz w:val="20"/>
              </w:rPr>
              <w:t>
Білімдер: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ADDIE моделі және педагогикалық дизайнның басқа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Сабақтастықты жоспарлау әдістері;</w:t>
            </w:r>
          </w:p>
          <w:p>
            <w:pPr>
              <w:spacing w:after="20"/>
              <w:ind w:left="20"/>
              <w:jc w:val="both"/>
            </w:pPr>
            <w:r>
              <w:rPr>
                <w:rFonts w:ascii="Times New Roman"/>
                <w:b w:val="false"/>
                <w:i w:val="false"/>
                <w:color w:val="000000"/>
                <w:sz w:val="20"/>
              </w:rPr>
              <w:t>
13. Еңбек ұжымын қалыптастыру әдістері мен талдауы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680"/>
          <w:p>
            <w:pPr>
              <w:spacing w:after="20"/>
              <w:ind w:left="20"/>
              <w:jc w:val="both"/>
            </w:pPr>
            <w:r>
              <w:rPr>
                <w:rFonts w:ascii="Times New Roman"/>
                <w:b w:val="false"/>
                <w:i w:val="false"/>
                <w:color w:val="000000"/>
                <w:sz w:val="20"/>
              </w:rPr>
              <w:t>
Дағды 5:</w:t>
            </w:r>
          </w:p>
          <w:bookmarkEnd w:id="680"/>
          <w:p>
            <w:pPr>
              <w:spacing w:after="20"/>
              <w:ind w:left="20"/>
              <w:jc w:val="both"/>
            </w:pPr>
            <w:r>
              <w:rPr>
                <w:rFonts w:ascii="Times New Roman"/>
                <w:b w:val="false"/>
                <w:i w:val="false"/>
                <w:color w:val="000000"/>
                <w:sz w:val="20"/>
              </w:rPr>
              <w:t>
Ішкі коммуникацияларды басқару, өзгерістерді басқару, ақпараттандыру және кері байланысты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81"/>
          <w:p>
            <w:pPr>
              <w:spacing w:after="20"/>
              <w:ind w:left="20"/>
              <w:jc w:val="both"/>
            </w:pPr>
            <w:r>
              <w:rPr>
                <w:rFonts w:ascii="Times New Roman"/>
                <w:b w:val="false"/>
                <w:i w:val="false"/>
                <w:color w:val="000000"/>
                <w:sz w:val="20"/>
              </w:rPr>
              <w:t>
Машықтар: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бизнес-көшбасшыларымен бірлесіп коммуникациялық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 саясаттар мен технологияларды іске асыру бойынша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басқару шешімдеріне ақпараттық қолдау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шеңберінде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және басқару мәселелерін бақылау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 байланыс құру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берушінің брендін дамыту, брендбук құруды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рөлі туралы дұрыс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Қабылданған шешімдерді жұмыскерлердің назарына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жұмыскерлермен жеке кездесулер арқылы HR-шешімдерді ілгерілету, корпоративішілік басылымдарда мақалалар жариялау, ақпаратты ішкі сайтта орналастыру, электрондық пошта арқылы, инфосессиялар арқылы хабарлау;</w:t>
            </w:r>
          </w:p>
          <w:p>
            <w:pPr>
              <w:spacing w:after="20"/>
              <w:ind w:left="20"/>
              <w:jc w:val="both"/>
            </w:pPr>
            <w:r>
              <w:rPr>
                <w:rFonts w:ascii="Times New Roman"/>
                <w:b w:val="false"/>
                <w:i w:val="false"/>
                <w:color w:val="000000"/>
                <w:sz w:val="20"/>
              </w:rPr>
              <w:t>
12. Ішкі коммуникациялар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82"/>
          <w:p>
            <w:pPr>
              <w:spacing w:after="20"/>
              <w:ind w:left="20"/>
              <w:jc w:val="both"/>
            </w:pPr>
            <w:r>
              <w:rPr>
                <w:rFonts w:ascii="Times New Roman"/>
                <w:b w:val="false"/>
                <w:i w:val="false"/>
                <w:color w:val="000000"/>
                <w:sz w:val="20"/>
              </w:rPr>
              <w:t>
Білімдер: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Тиімді коммуникацияларды құру әдістері мен принциптері;</w:t>
            </w:r>
          </w:p>
          <w:p>
            <w:pPr>
              <w:spacing w:after="20"/>
              <w:ind w:left="20"/>
              <w:jc w:val="both"/>
            </w:pPr>
            <w:r>
              <w:rPr>
                <w:rFonts w:ascii="Times New Roman"/>
                <w:b w:val="false"/>
                <w:i w:val="false"/>
                <w:color w:val="000000"/>
                <w:sz w:val="20"/>
              </w:rPr>
              <w:t>
2. Эмоционалды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83"/>
          <w:p>
            <w:pPr>
              <w:spacing w:after="20"/>
              <w:ind w:left="20"/>
              <w:jc w:val="both"/>
            </w:pPr>
            <w:r>
              <w:rPr>
                <w:rFonts w:ascii="Times New Roman"/>
                <w:b w:val="false"/>
                <w:i w:val="false"/>
                <w:color w:val="000000"/>
                <w:sz w:val="20"/>
              </w:rPr>
              <w:t>
Дағды 6:</w:t>
            </w:r>
          </w:p>
          <w:bookmarkEnd w:id="683"/>
          <w:p>
            <w:pPr>
              <w:spacing w:after="20"/>
              <w:ind w:left="20"/>
              <w:jc w:val="both"/>
            </w:pPr>
            <w:r>
              <w:rPr>
                <w:rFonts w:ascii="Times New Roman"/>
                <w:b w:val="false"/>
                <w:i w:val="false"/>
                <w:color w:val="000000"/>
                <w:sz w:val="20"/>
              </w:rPr>
              <w:t>
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684"/>
          <w:p>
            <w:pPr>
              <w:spacing w:after="20"/>
              <w:ind w:left="20"/>
              <w:jc w:val="both"/>
            </w:pPr>
            <w:r>
              <w:rPr>
                <w:rFonts w:ascii="Times New Roman"/>
                <w:b w:val="false"/>
                <w:i w:val="false"/>
                <w:color w:val="000000"/>
                <w:sz w:val="20"/>
              </w:rPr>
              <w:t>
Машықтар: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қызметін жұмыскерлер өз алаңдаушылығын білдіре алатындай етіп орналастыру; ұйымның жетістігі жұмыскерлердің мүддесін қорғауды теңестіру; ұйым мен жұмыскерлердің қажеттіліктері теңгерімінің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алаңдаушылығына немесе үшінші тұлғалардың өкілдігіне реакциясы туралы тиісті шешімдер қабылдау үшін еңбек қызметі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Этикалық емес немесе заңсыз мінез-құлық туралы хабарламаларға дереу жауап беру; іскерлік шешімдер мен ұсыныстарды қабылдау үшін нормативтік сәйкестік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 мен ұйым арасындағы өзара қатынастарды реттеуге байланысты шарттардың талаптарын қалыптастыруды/ 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халықаралық еңбек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жанжалдарының алдын алу бойынша алдын алу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мәселелері бойынша түсіндіру жұмыстарын ұйымдастыру,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проблемаларды мониторингтеуді және анықтауды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Заңнама нормаларына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Шешім қабылдаудағы факторлардың бірі ретінде еңбек ресурстары саласындағы нормативтік құқықтық сәйкестік мәселелері бойынша басшыларды хабардар ету және оларға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басқаруда еңбек заңнамасының қағидаттары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мәселелерін реттеу, еңбек дауларын сотқа дейін және сотта қарауда HR өкілдігін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Заңнамаға сәйкес жұмыскерлердің дербес деректерін және қорғау және сақтау жөніндегі талаптардың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қатынастарын басқарудың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18. Еңбек қатынастарын басқару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85"/>
          <w:p>
            <w:pPr>
              <w:spacing w:after="20"/>
              <w:ind w:left="20"/>
              <w:jc w:val="both"/>
            </w:pPr>
            <w:r>
              <w:rPr>
                <w:rFonts w:ascii="Times New Roman"/>
                <w:b w:val="false"/>
                <w:i w:val="false"/>
                <w:color w:val="000000"/>
                <w:sz w:val="20"/>
              </w:rPr>
              <w:t>
Білімдер: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 рәсімдері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еңбек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мінез-құлық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Жанжалдарды басқару әдістері, медиация процедуралары мен құралдары; дауларды шешудің балама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Ереуілдердің түрлері мен себептері; халықаралық еңбек практикасы, кәсіподақтар; ұжымдық шарттар жасасу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Тергеу әдістері, тәртіптік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экономикасы;</w:t>
            </w:r>
          </w:p>
          <w:p>
            <w:pPr>
              <w:spacing w:after="20"/>
              <w:ind w:left="20"/>
              <w:jc w:val="both"/>
            </w:pPr>
            <w:r>
              <w:rPr>
                <w:rFonts w:ascii="Times New Roman"/>
                <w:b w:val="false"/>
                <w:i w:val="false"/>
                <w:color w:val="000000"/>
                <w:sz w:val="20"/>
              </w:rPr>
              <w:t>
13. HR кәсіптік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86"/>
          <w:p>
            <w:pPr>
              <w:spacing w:after="20"/>
              <w:ind w:left="20"/>
              <w:jc w:val="both"/>
            </w:pPr>
            <w:r>
              <w:rPr>
                <w:rFonts w:ascii="Times New Roman"/>
                <w:b w:val="false"/>
                <w:i w:val="false"/>
                <w:color w:val="000000"/>
                <w:sz w:val="20"/>
              </w:rPr>
              <w:t>
Дағды 7:</w:t>
            </w:r>
          </w:p>
          <w:bookmarkEnd w:id="686"/>
          <w:p>
            <w:pPr>
              <w:spacing w:after="20"/>
              <w:ind w:left="20"/>
              <w:jc w:val="both"/>
            </w:pPr>
            <w:r>
              <w:rPr>
                <w:rFonts w:ascii="Times New Roman"/>
                <w:b w:val="false"/>
                <w:i w:val="false"/>
                <w:color w:val="000000"/>
                <w:sz w:val="20"/>
              </w:rPr>
              <w:t>
HR қызметін автоматтандыру және цифрландыру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87"/>
          <w:p>
            <w:pPr>
              <w:spacing w:after="20"/>
              <w:ind w:left="20"/>
              <w:jc w:val="both"/>
            </w:pPr>
            <w:r>
              <w:rPr>
                <w:rFonts w:ascii="Times New Roman"/>
                <w:b w:val="false"/>
                <w:i w:val="false"/>
                <w:color w:val="000000"/>
                <w:sz w:val="20"/>
              </w:rPr>
              <w:t>
Машықтар:</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стратегиялардың орындалуын және мақсаттарға жетуді қолдайтын технологиялық шешімдерді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көрсеткіштерді талдау және оларды одан әрі оңтайландыру және автоматтандыру/цифрландыру үшін функцияларды/процестерді/қызмет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Автоматтандыру және цифрландыру саласындағы HR тәуекелдерін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стратегияларды орындау мен мақсатқа жетуді қолдайтын технологиялық шешімдерді анықтау және қолдану; HR әрбір функционалдық саласын оңтайландыратын деректерді талдау үшін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енгізудің ықтимал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автоматтандырылған/ цифрлық шешімдердің тұжырымдамаларын әзірлеу және қажетті ресурстарды (еңбек, қаржы, уақытша, техникалық)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HR-функциялары мен жұмыскерлерінің жұмысын ұйымдастыру үшін автоматтандырылған/цифрлық шешімдердің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8.Жаңа оңтайландырылған/ цифрлық функцияға/ процеске қызмет түріне көшуді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 мен басшыларға HR-процестерді ұйымдастырудың, үйлестірудің және бақылаудың мақсатты параметрлеріне (бақылау тақтасы, метрикалар, көрсеткіштер) қатысты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оңтайландырылған/ цифрлық функцияға/ процеске/ қызмет түріне көшуге қатысты жұмыскерлер мен басшыларға консультация беру; жұмыскерлердің қанағаттануы туралы сауалнама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Іс-шаралар жоспарын әзірлеу,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Сандық HR платформаларын пайдалану және дамыту, HR процестерін автоматтандыру; HR процестерін стандарттау, біріздендіру, автоматтандыру бағдарламалары мен принциптерін енгізуді бағалау;</w:t>
            </w:r>
          </w:p>
          <w:p>
            <w:pPr>
              <w:spacing w:after="20"/>
              <w:ind w:left="20"/>
              <w:jc w:val="both"/>
            </w:pPr>
            <w:r>
              <w:rPr>
                <w:rFonts w:ascii="Times New Roman"/>
                <w:b w:val="false"/>
                <w:i w:val="false"/>
                <w:color w:val="000000"/>
                <w:sz w:val="20"/>
              </w:rPr>
              <w:t>
13. HR процестерін автоматтандыру және цифрландыру тиімділігін бағалау кезінде тиісті HR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88"/>
          <w:p>
            <w:pPr>
              <w:spacing w:after="20"/>
              <w:ind w:left="20"/>
              <w:jc w:val="both"/>
            </w:pPr>
            <w:r>
              <w:rPr>
                <w:rFonts w:ascii="Times New Roman"/>
                <w:b w:val="false"/>
                <w:i w:val="false"/>
                <w:color w:val="000000"/>
                <w:sz w:val="20"/>
              </w:rPr>
              <w:t>
Білімдер:</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интеграциялау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және HR-цифрландыру саласындағы озық халықаралық технологияларды дамытудың заманауи және озық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цифрлық HR-платформалар және олардың жұмыс принциптері, HR-процестерді автоматтандыру, HR қызмет көрсету қызметтері, киберқауіпсіздік;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сыйақыны басқару міндеттерін тиімді шешуге арналған бағдарламалық өнімдерді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тұтастығын қорғаудың механизмдері мен тәжірибелері, деректерді басқару мен жариялауды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есептік жазбаларды жүргізу тәсілдері, электрондық қолтаңбаларды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жүйелер және еңбек ресурстарының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жүйесінің құрылымы және еңбек ресурстары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Сатып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Жобаны басқару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Әлеуметтік желілердің тәжірибесі мен қолданылуы;</w:t>
            </w:r>
          </w:p>
          <w:p>
            <w:pPr>
              <w:spacing w:after="20"/>
              <w:ind w:left="20"/>
              <w:jc w:val="both"/>
            </w:pPr>
            <w:r>
              <w:rPr>
                <w:rFonts w:ascii="Times New Roman"/>
                <w:b w:val="false"/>
                <w:i w:val="false"/>
                <w:color w:val="000000"/>
                <w:sz w:val="20"/>
              </w:rPr>
              <w:t>
14. Цифрлық жүйелерді интеграциялау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689"/>
          <w:p>
            <w:pPr>
              <w:spacing w:after="20"/>
              <w:ind w:left="20"/>
              <w:jc w:val="both"/>
            </w:pPr>
            <w:r>
              <w:rPr>
                <w:rFonts w:ascii="Times New Roman"/>
                <w:b w:val="false"/>
                <w:i w:val="false"/>
                <w:color w:val="000000"/>
                <w:sz w:val="20"/>
              </w:rPr>
              <w:t>
Еңбек функциясы 3:</w:t>
            </w:r>
          </w:p>
          <w:bookmarkEnd w:id="689"/>
          <w:p>
            <w:pPr>
              <w:spacing w:after="20"/>
              <w:ind w:left="20"/>
              <w:jc w:val="both"/>
            </w:pPr>
            <w:r>
              <w:rPr>
                <w:rFonts w:ascii="Times New Roman"/>
                <w:b w:val="false"/>
                <w:i w:val="false"/>
                <w:color w:val="000000"/>
                <w:sz w:val="20"/>
              </w:rPr>
              <w:t>
Бизнесті дамытудың нақты кезеңіндегі ең басым міндеттерге назар аудара отырып, HR-процестерді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90"/>
          <w:p>
            <w:pPr>
              <w:spacing w:after="20"/>
              <w:ind w:left="20"/>
              <w:jc w:val="both"/>
            </w:pPr>
            <w:r>
              <w:rPr>
                <w:rFonts w:ascii="Times New Roman"/>
                <w:b w:val="false"/>
                <w:i w:val="false"/>
                <w:color w:val="000000"/>
                <w:sz w:val="20"/>
              </w:rPr>
              <w:t>
Дағды 1:</w:t>
            </w:r>
          </w:p>
          <w:bookmarkEnd w:id="690"/>
          <w:p>
            <w:pPr>
              <w:spacing w:after="20"/>
              <w:ind w:left="20"/>
              <w:jc w:val="both"/>
            </w:pPr>
            <w:r>
              <w:rPr>
                <w:rFonts w:ascii="Times New Roman"/>
                <w:b w:val="false"/>
                <w:i w:val="false"/>
                <w:color w:val="000000"/>
                <w:sz w:val="20"/>
              </w:rPr>
              <w:t>
Бизнесті дамытудың нақты кезеңінде басым міндеттерді шешу үшін қажеттіліктерді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1.Бизнестің/клиенттердің/жұмыскерлердің қажеттіліктерін түсіну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шешімдерін интеграциялау үшін инвестициялардың, пайданың, кірістің және стратегиялық тиімділіктің қайтарымдылығын барынша арттыру мақсатында барлық ұйымдастырушылық мәселелерді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жүйесі құрылатын ақпаратты сапалы өңдеуге арналған HR жүйесін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HR-бастамалар/жобалар саласында және оларды іске асыру шеңберінде бизнес-қажеттіліктерді қалыптастыру, қабылданған шешімдердің тиімділігін болжау;</w:t>
            </w:r>
          </w:p>
          <w:p>
            <w:pPr>
              <w:spacing w:after="20"/>
              <w:ind w:left="20"/>
              <w:jc w:val="both"/>
            </w:pPr>
            <w:r>
              <w:rPr>
                <w:rFonts w:ascii="Times New Roman"/>
                <w:b w:val="false"/>
                <w:i w:val="false"/>
                <w:color w:val="000000"/>
                <w:sz w:val="20"/>
              </w:rPr>
              <w:t>
6. Басқарушылық шешімдер қабылдау үшін бар немесе ықтимал проблемаларды, HR-тәуекелдерді ұйым басшылығына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692"/>
          <w:p>
            <w:pPr>
              <w:spacing w:after="20"/>
              <w:ind w:left="20"/>
              <w:jc w:val="both"/>
            </w:pPr>
            <w:r>
              <w:rPr>
                <w:rFonts w:ascii="Times New Roman"/>
                <w:b w:val="false"/>
                <w:i w:val="false"/>
                <w:color w:val="000000"/>
                <w:sz w:val="20"/>
              </w:rPr>
              <w:t>
Білімдер: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қажеттіліктерді талдау әдістері;</w:t>
            </w:r>
          </w:p>
          <w:p>
            <w:pPr>
              <w:spacing w:after="20"/>
              <w:ind w:left="20"/>
              <w:jc w:val="both"/>
            </w:pPr>
            <w:r>
              <w:rPr>
                <w:rFonts w:ascii="Times New Roman"/>
                <w:b w:val="false"/>
                <w:i w:val="false"/>
                <w:color w:val="000000"/>
                <w:sz w:val="20"/>
              </w:rPr>
              <w:t>
5.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693"/>
          <w:p>
            <w:pPr>
              <w:spacing w:after="20"/>
              <w:ind w:left="20"/>
              <w:jc w:val="both"/>
            </w:pPr>
            <w:r>
              <w:rPr>
                <w:rFonts w:ascii="Times New Roman"/>
                <w:b w:val="false"/>
                <w:i w:val="false"/>
                <w:color w:val="000000"/>
                <w:sz w:val="20"/>
              </w:rPr>
              <w:t>
Дағды 2:</w:t>
            </w:r>
          </w:p>
          <w:bookmarkEnd w:id="693"/>
          <w:p>
            <w:pPr>
              <w:spacing w:after="20"/>
              <w:ind w:left="20"/>
              <w:jc w:val="both"/>
            </w:pPr>
            <w:r>
              <w:rPr>
                <w:rFonts w:ascii="Times New Roman"/>
                <w:b w:val="false"/>
                <w:i w:val="false"/>
                <w:color w:val="000000"/>
                <w:sz w:val="20"/>
              </w:rPr>
              <w:t>
Бизнесті дамытудың нақты кезеңі үшін HR-бастамалар мен жобаларды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694"/>
          <w:p>
            <w:pPr>
              <w:spacing w:after="20"/>
              <w:ind w:left="20"/>
              <w:jc w:val="both"/>
            </w:pPr>
            <w:r>
              <w:rPr>
                <w:rFonts w:ascii="Times New Roman"/>
                <w:b w:val="false"/>
                <w:i w:val="false"/>
                <w:color w:val="000000"/>
                <w:sz w:val="20"/>
              </w:rPr>
              <w:t>
Машықтар: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қажеттіліктерін HR бастамаларына/ жобаларына түрлендіруді қамтамасыз ету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HR-жобаларды іске асыру үшін тиімді команданы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шешімдерін қолдау үшін HR көрсеткіштері мен ағымдағы HR аналитикасын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(егер олар еңбек капиталына қатысты болса), инвестициялардың өтелуіне және қатысушы тараптардың есептілігіне, бизнес бастамаларға SWOT-талдауын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міндеттерін шешуге бағытталған HR-бастамаларды/ жобаларды іске асыру кезінде тәуекелдерді болжау, бағалау,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Инвестициялардың қайтарымдылығына, пайдалылығына, кірістерді, кірістер мен шығыстарды бағалауға және басқа да іскерлік көрсеткіштерге әсерін талдай отырып, HR бастамаларын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HR-бастамаларды табысты іске асыру жолындағы ықтимал кедергілерді жеңу үшін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қатысушы тараптардың қабылдауы мен қолдауын қамтамасыз ету үшін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9.Басшылыққа консультация беру, ұйым бөлімшелеріне сараптамалық қолдау көрсету және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мүддеін қорғауды және адами капиталды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басшыларының қолдауымен маңызды ұйымдастырушылық өзгерістердің енгізілуін бақылау;</w:t>
            </w:r>
          </w:p>
          <w:p>
            <w:pPr>
              <w:spacing w:after="20"/>
              <w:ind w:left="20"/>
              <w:jc w:val="both"/>
            </w:pPr>
            <w:r>
              <w:rPr>
                <w:rFonts w:ascii="Times New Roman"/>
                <w:b w:val="false"/>
                <w:i w:val="false"/>
                <w:color w:val="000000"/>
                <w:sz w:val="20"/>
              </w:rPr>
              <w:t>
12. HR нәтижелерін көрсету, "шығын-сатып алу", кірістер, "пайда-шығын" талдауларын және басқа да озық және кешіктірілген индикаторларды пайдалана отырып, қосылған құндылық, әсер және пайдалылық тұрғысынан маңызды HR әрекеттерін бағалау; ұйымның жетістігіне қол жеткізуде еңбек ресурстарын ұйымдастыру қызметінің құндылығын көрсету үшін тиісті көрсеткіштерді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695"/>
          <w:p>
            <w:pPr>
              <w:spacing w:after="20"/>
              <w:ind w:left="20"/>
              <w:jc w:val="both"/>
            </w:pPr>
            <w:r>
              <w:rPr>
                <w:rFonts w:ascii="Times New Roman"/>
                <w:b w:val="false"/>
                <w:i w:val="false"/>
                <w:color w:val="000000"/>
                <w:sz w:val="20"/>
              </w:rPr>
              <w:t>
Білімдер:</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жұмысындағы HR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2. HR-функциясының баламалы құрылымдары (орталықтандырылған/орталықтандырылмаған, функционалдық, мамандандырылған, матрицалық, сараптама орталықтары, ЖҚКО);</w:t>
            </w:r>
          </w:p>
          <w:p>
            <w:pPr>
              <w:spacing w:after="20"/>
              <w:ind w:left="20"/>
              <w:jc w:val="both"/>
            </w:pPr>
            <w:r>
              <w:rPr>
                <w:rFonts w:ascii="Times New Roman"/>
                <w:b w:val="false"/>
                <w:i w:val="false"/>
                <w:color w:val="000000"/>
                <w:sz w:val="20"/>
              </w:rPr>
              <w:t>
</w:t>
            </w:r>
            <w:r>
              <w:rPr>
                <w:rFonts w:ascii="Times New Roman"/>
                <w:b w:val="false"/>
                <w:i w:val="false"/>
                <w:color w:val="000000"/>
                <w:sz w:val="20"/>
              </w:rPr>
              <w:t>3. Рөлдер мен міндеттер (бағыныштылық тәртібі, бақылау ауқымы);</w:t>
            </w:r>
          </w:p>
          <w:p>
            <w:pPr>
              <w:spacing w:after="20"/>
              <w:ind w:left="20"/>
              <w:jc w:val="both"/>
            </w:pPr>
            <w:r>
              <w:rPr>
                <w:rFonts w:ascii="Times New Roman"/>
                <w:b w:val="false"/>
                <w:i w:val="false"/>
                <w:color w:val="000000"/>
                <w:sz w:val="20"/>
              </w:rPr>
              <w:t>
4. Ықпал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96"/>
          <w:p>
            <w:pPr>
              <w:spacing w:after="20"/>
              <w:ind w:left="20"/>
              <w:jc w:val="both"/>
            </w:pPr>
            <w:r>
              <w:rPr>
                <w:rFonts w:ascii="Times New Roman"/>
                <w:b w:val="false"/>
                <w:i w:val="false"/>
                <w:color w:val="000000"/>
                <w:sz w:val="20"/>
              </w:rPr>
              <w:t>
Дағды 3:</w:t>
            </w:r>
          </w:p>
          <w:bookmarkEnd w:id="696"/>
          <w:p>
            <w:pPr>
              <w:spacing w:after="20"/>
              <w:ind w:left="20"/>
              <w:jc w:val="both"/>
            </w:pPr>
            <w:r>
              <w:rPr>
                <w:rFonts w:ascii="Times New Roman"/>
                <w:b w:val="false"/>
                <w:i w:val="false"/>
                <w:color w:val="000000"/>
                <w:sz w:val="20"/>
              </w:rPr>
              <w:t>
Тиімділікті бағалау және HR процестерді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HR бастамаларында ұйым үшін өлшенетін мәнді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қызметі құрылымының тиімділігін, барлық HR қызметі мен жеке HR жобаларының тиімділігін, қолданылатын әдістер мен құралдарды, HR қызметінің кәсіби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ішкі тұтынушыларға қызмет көрсету мәдениетін дамыту, HR ішкі тұтыну шыларының қанағатта нушылығын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функциясының тиімділігін арттыру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қамтамасыз ету үшін HR функциясының операциялық құрылымын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тиімді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HR-қызметінің жұмыскерлеріне инвестиция салу, ұйымның стратегиялық және операциялық міндеттерін іске асыру үшін қажетті оқыту мен құзыреттерді дамытуды қамтамасыз ету;</w:t>
            </w:r>
          </w:p>
          <w:p>
            <w:pPr>
              <w:spacing w:after="20"/>
              <w:ind w:left="20"/>
              <w:jc w:val="both"/>
            </w:pPr>
            <w:r>
              <w:rPr>
                <w:rFonts w:ascii="Times New Roman"/>
                <w:b w:val="false"/>
                <w:i w:val="false"/>
                <w:color w:val="000000"/>
                <w:sz w:val="20"/>
              </w:rPr>
              <w:t>
7. Бюджетті жоспарлау және ресурстарды бөлу, адами капиталға инвестиция құю, инвестициялардың қайтарым деңгейін бағалау, барлық HR қызметі мен жеке HR жобаларының/процестерінің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98"/>
          <w:p>
            <w:pPr>
              <w:spacing w:after="20"/>
              <w:ind w:left="20"/>
              <w:jc w:val="both"/>
            </w:pPr>
            <w:r>
              <w:rPr>
                <w:rFonts w:ascii="Times New Roman"/>
                <w:b w:val="false"/>
                <w:i w:val="false"/>
                <w:color w:val="000000"/>
                <w:sz w:val="20"/>
              </w:rPr>
              <w:t>
Білімдер: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 HR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HR командасының құрылымы;</w:t>
            </w:r>
          </w:p>
          <w:p>
            <w:pPr>
              <w:spacing w:after="20"/>
              <w:ind w:left="20"/>
              <w:jc w:val="both"/>
            </w:pPr>
            <w:r>
              <w:rPr>
                <w:rFonts w:ascii="Times New Roman"/>
                <w:b w:val="false"/>
                <w:i w:val="false"/>
                <w:color w:val="000000"/>
                <w:sz w:val="20"/>
              </w:rPr>
              <w:t>
4. Сапаны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699"/>
          <w:p>
            <w:pPr>
              <w:spacing w:after="20"/>
              <w:ind w:left="20"/>
              <w:jc w:val="both"/>
            </w:pPr>
            <w:r>
              <w:rPr>
                <w:rFonts w:ascii="Times New Roman"/>
                <w:b w:val="false"/>
                <w:i w:val="false"/>
                <w:color w:val="000000"/>
                <w:sz w:val="20"/>
              </w:rPr>
              <w:t>
Қосымша еңбек функциясы 1:</w:t>
            </w:r>
          </w:p>
          <w:bookmarkEnd w:id="699"/>
          <w:p>
            <w:pPr>
              <w:spacing w:after="20"/>
              <w:ind w:left="20"/>
              <w:jc w:val="both"/>
            </w:pPr>
            <w:r>
              <w:rPr>
                <w:rFonts w:ascii="Times New Roman"/>
                <w:b w:val="false"/>
                <w:i w:val="false"/>
                <w:color w:val="000000"/>
                <w:sz w:val="20"/>
              </w:rPr>
              <w:t>
Ұйымның корпоративтік-әлеуметтік жауапкершілігін дамыту стратегиясын әзірлеу, енгізу,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00"/>
          <w:p>
            <w:pPr>
              <w:spacing w:after="20"/>
              <w:ind w:left="20"/>
              <w:jc w:val="both"/>
            </w:pPr>
            <w:r>
              <w:rPr>
                <w:rFonts w:ascii="Times New Roman"/>
                <w:b w:val="false"/>
                <w:i w:val="false"/>
                <w:color w:val="000000"/>
                <w:sz w:val="20"/>
              </w:rPr>
              <w:t>
Дағды 1:</w:t>
            </w:r>
          </w:p>
          <w:bookmarkEnd w:id="700"/>
          <w:p>
            <w:pPr>
              <w:spacing w:after="20"/>
              <w:ind w:left="20"/>
              <w:jc w:val="both"/>
            </w:pPr>
            <w:r>
              <w:rPr>
                <w:rFonts w:ascii="Times New Roman"/>
                <w:b w:val="false"/>
                <w:i w:val="false"/>
                <w:color w:val="000000"/>
                <w:sz w:val="20"/>
              </w:rPr>
              <w:t>
Ұйымның бизнес-көшбасшыларымен бірлесіп корпоративтік әлеуметтік жауапкершілік стратегиясын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01"/>
          <w:p>
            <w:pPr>
              <w:spacing w:after="20"/>
              <w:ind w:left="20"/>
              <w:jc w:val="both"/>
            </w:pPr>
            <w:r>
              <w:rPr>
                <w:rFonts w:ascii="Times New Roman"/>
                <w:b w:val="false"/>
                <w:i w:val="false"/>
                <w:color w:val="000000"/>
                <w:sz w:val="20"/>
              </w:rPr>
              <w:t>
Машықтар: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қызметіне әсер ететін саяси, экономикалық, әлеуметтік, технологиялық, экологиялық және заңнамалық факторларды түсіну және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бизнес-көшбасшылармен бірлесіп ұйымның корпоративтік әлеуметтік жауапкершілігін дамыту стратегиясын әзірлеу және іске асыру, стратегияның ұзақ мерзімді және қысқа мерзімді мақсаттарын, стратегияны іске асырудың тиімділігін бағалау үшін метрикаларды айқындау, есеп беру жүйесін әзірлеу, рөлдерді бөлу және жауапкершілік аймақтарын айқындау, іс-қимыл жоспарын әзірлеу және оны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және этикалық шешім қабылдауды қолдайтын ұйымдастырушылық мәдениетті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бизнес-көшбасшылармен бірлесіп комплаенс бағдарламаларын әзірлеу және енгізу және олардың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басқарудың тиісті деңгейін көрсететін мінез-құлық кодексін әзірлеу және енгізу;</w:t>
            </w:r>
          </w:p>
          <w:p>
            <w:pPr>
              <w:spacing w:after="20"/>
              <w:ind w:left="20"/>
              <w:jc w:val="both"/>
            </w:pPr>
            <w:r>
              <w:rPr>
                <w:rFonts w:ascii="Times New Roman"/>
                <w:b w:val="false"/>
                <w:i w:val="false"/>
                <w:color w:val="000000"/>
                <w:sz w:val="20"/>
              </w:rPr>
              <w:t>
6. Жұмыскерлердің құнды ұсынысын нығайту үшін ұйымның корпоративтік әлеуметтік жауапкершілік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702"/>
          <w:p>
            <w:pPr>
              <w:spacing w:after="20"/>
              <w:ind w:left="20"/>
              <w:jc w:val="both"/>
            </w:pPr>
            <w:r>
              <w:rPr>
                <w:rFonts w:ascii="Times New Roman"/>
                <w:b w:val="false"/>
                <w:i w:val="false"/>
                <w:color w:val="000000"/>
                <w:sz w:val="20"/>
              </w:rPr>
              <w:t>
Білімдер: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әлеуметтік жауапкершіліктің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басқару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қайырымдылық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Еріктілер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 тәуекелдерін және мүдделер қақтығысы тәуекелін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этикалық басқару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тергеп-тексеру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ISO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Қоғамдық бірлікке жетудің кемсітушіліксіз тәсілдері;</w:t>
            </w:r>
          </w:p>
          <w:p>
            <w:pPr>
              <w:spacing w:after="20"/>
              <w:ind w:left="20"/>
              <w:jc w:val="both"/>
            </w:pPr>
            <w:r>
              <w:rPr>
                <w:rFonts w:ascii="Times New Roman"/>
                <w:b w:val="false"/>
                <w:i w:val="false"/>
                <w:color w:val="000000"/>
                <w:sz w:val="20"/>
              </w:rPr>
              <w:t>
10. Комплаенс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03"/>
          <w:p>
            <w:pPr>
              <w:spacing w:after="20"/>
              <w:ind w:left="20"/>
              <w:jc w:val="both"/>
            </w:pPr>
            <w:r>
              <w:rPr>
                <w:rFonts w:ascii="Times New Roman"/>
                <w:b w:val="false"/>
                <w:i w:val="false"/>
                <w:color w:val="000000"/>
                <w:sz w:val="20"/>
              </w:rPr>
              <w:t>
Дағды 2:</w:t>
            </w:r>
          </w:p>
          <w:bookmarkEnd w:id="703"/>
          <w:p>
            <w:pPr>
              <w:spacing w:after="20"/>
              <w:ind w:left="20"/>
              <w:jc w:val="both"/>
            </w:pPr>
            <w:r>
              <w:rPr>
                <w:rFonts w:ascii="Times New Roman"/>
                <w:b w:val="false"/>
                <w:i w:val="false"/>
                <w:color w:val="000000"/>
                <w:sz w:val="20"/>
              </w:rPr>
              <w:t>
Қол жеткізілген стратегиялық нәтижелерді бағалау және ұйымның корпоративтік-әлеуметтік жауапкершілігін дамыту 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704"/>
          <w:p>
            <w:pPr>
              <w:spacing w:after="20"/>
              <w:ind w:left="20"/>
              <w:jc w:val="both"/>
            </w:pPr>
            <w:r>
              <w:rPr>
                <w:rFonts w:ascii="Times New Roman"/>
                <w:b w:val="false"/>
                <w:i w:val="false"/>
                <w:color w:val="000000"/>
                <w:sz w:val="20"/>
              </w:rPr>
              <w:t>
Машықтар: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Басқа бизнес көшбасшыларымен бірлесіп, ұйымның корпоративтік әлеуметтік жауапкершілік стратегиясын іске асырудың тиімділігін бағалау үшін маңызды ұйымдастырушылық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 көшбасшыларымен бірлесіп ұйымның тұрақты дамуының жетілу деңгейін бағалау;</w:t>
            </w:r>
          </w:p>
          <w:p>
            <w:pPr>
              <w:spacing w:after="20"/>
              <w:ind w:left="20"/>
              <w:jc w:val="both"/>
            </w:pPr>
            <w:r>
              <w:rPr>
                <w:rFonts w:ascii="Times New Roman"/>
                <w:b w:val="false"/>
                <w:i w:val="false"/>
                <w:color w:val="000000"/>
                <w:sz w:val="20"/>
              </w:rPr>
              <w:t>
3. Басқа бизнес көшбасшыларымен бірлесіп қабылданған шешімдердің тиімділігін және стратегияны іске асырудың табыстылығын бағалау және бизнес-қажеттілік болған жағдайда стратегияны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705"/>
          <w:p>
            <w:pPr>
              <w:spacing w:after="20"/>
              <w:ind w:left="20"/>
              <w:jc w:val="both"/>
            </w:pPr>
            <w:r>
              <w:rPr>
                <w:rFonts w:ascii="Times New Roman"/>
                <w:b w:val="false"/>
                <w:i w:val="false"/>
                <w:color w:val="000000"/>
                <w:sz w:val="20"/>
              </w:rPr>
              <w:t>
Білімдер: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тұрақты дамудың жетілу деңгейлері;</w:t>
            </w:r>
          </w:p>
          <w:p>
            <w:pPr>
              <w:spacing w:after="20"/>
              <w:ind w:left="20"/>
              <w:jc w:val="both"/>
            </w:pPr>
            <w:r>
              <w:rPr>
                <w:rFonts w:ascii="Times New Roman"/>
                <w:b w:val="false"/>
                <w:i w:val="false"/>
                <w:color w:val="000000"/>
                <w:sz w:val="20"/>
              </w:rPr>
              <w:t>
2. Корпоративтік-әлеуметтік жауапкершілік саласындағы ұйымдастырушылық метрика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06"/>
          <w:p>
            <w:pPr>
              <w:spacing w:after="20"/>
              <w:ind w:left="20"/>
              <w:jc w:val="both"/>
            </w:pPr>
            <w:r>
              <w:rPr>
                <w:rFonts w:ascii="Times New Roman"/>
                <w:b w:val="false"/>
                <w:i w:val="false"/>
                <w:color w:val="000000"/>
                <w:sz w:val="20"/>
              </w:rPr>
              <w:t>
Бизнесті түсіну, ситуациялық шешім қабылдау</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 пайымдау және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Өзара әрекеттесу және байланыс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 ресурстарын басқару саласындағы консультант"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0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енгізілді).</w:t>
            </w:r>
          </w:p>
          <w:bookmarkEnd w:id="707"/>
          <w:p>
            <w:pPr>
              <w:spacing w:after="20"/>
              <w:ind w:left="20"/>
              <w:jc w:val="both"/>
            </w:pPr>
            <w:r>
              <w:rPr>
                <w:rFonts w:ascii="Times New Roman"/>
                <w:b w:val="false"/>
                <w:i w:val="false"/>
                <w:color w:val="000000"/>
                <w:sz w:val="20"/>
              </w:rPr>
              <w:t>
16. Бизнес-консультант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08"/>
          <w:p>
            <w:pPr>
              <w:spacing w:after="20"/>
              <w:ind w:left="20"/>
              <w:jc w:val="both"/>
            </w:pPr>
            <w:r>
              <w:rPr>
                <w:rFonts w:ascii="Times New Roman"/>
                <w:b w:val="false"/>
                <w:i w:val="false"/>
                <w:color w:val="000000"/>
                <w:sz w:val="20"/>
              </w:rPr>
              <w:t>
Білім деңгейі:</w:t>
            </w:r>
          </w:p>
          <w:bookmarkEnd w:id="70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09"/>
          <w:p>
            <w:pPr>
              <w:spacing w:after="20"/>
              <w:ind w:left="20"/>
              <w:jc w:val="both"/>
            </w:pPr>
            <w:r>
              <w:rPr>
                <w:rFonts w:ascii="Times New Roman"/>
                <w:b w:val="false"/>
                <w:i w:val="false"/>
                <w:color w:val="000000"/>
                <w:sz w:val="20"/>
              </w:rPr>
              <w:t>
Мамандық:</w:t>
            </w:r>
          </w:p>
          <w:bookmarkEnd w:id="70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10"/>
          <w:p>
            <w:pPr>
              <w:spacing w:after="20"/>
              <w:ind w:left="20"/>
              <w:jc w:val="both"/>
            </w:pPr>
            <w:r>
              <w:rPr>
                <w:rFonts w:ascii="Times New Roman"/>
                <w:b w:val="false"/>
                <w:i w:val="false"/>
                <w:color w:val="000000"/>
                <w:sz w:val="20"/>
              </w:rPr>
              <w:t>
Біліктілік:</w:t>
            </w:r>
          </w:p>
          <w:bookmarkEnd w:id="7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11"/>
          <w:p>
            <w:pPr>
              <w:spacing w:after="20"/>
              <w:ind w:left="20"/>
              <w:jc w:val="both"/>
            </w:pPr>
            <w:r>
              <w:rPr>
                <w:rFonts w:ascii="Times New Roman"/>
                <w:b w:val="false"/>
                <w:i w:val="false"/>
                <w:color w:val="000000"/>
                <w:sz w:val="20"/>
              </w:rPr>
              <w:t>
2422-1-010 - Еңбек шарттары жөніндегі консультант</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2422-1-008 - Карьералық өсу саласындағы консультант</w:t>
            </w:r>
          </w:p>
          <w:p>
            <w:pPr>
              <w:spacing w:after="20"/>
              <w:ind w:left="20"/>
              <w:jc w:val="both"/>
            </w:pPr>
            <w:r>
              <w:rPr>
                <w:rFonts w:ascii="Times New Roman"/>
                <w:b w:val="false"/>
                <w:i w:val="false"/>
                <w:color w:val="000000"/>
                <w:sz w:val="20"/>
              </w:rPr>
              <w:t>
2422-1-030 -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сұраныстарына/қажеттіліктеріне сәйкес консалтингтік жобалар түрінде ұсынылған адам ресурстарын басқару саласында консультациялық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12"/>
          <w:p>
            <w:pPr>
              <w:spacing w:after="20"/>
              <w:ind w:left="20"/>
              <w:jc w:val="both"/>
            </w:pPr>
            <w:r>
              <w:rPr>
                <w:rFonts w:ascii="Times New Roman"/>
                <w:b w:val="false"/>
                <w:i w:val="false"/>
                <w:color w:val="000000"/>
                <w:sz w:val="20"/>
              </w:rPr>
              <w:t>
1. HR-консалтингтік ұйымның/ консультанттардың сыртқы клиенттермен және/немесе кәсіби қауымдастықтармен өзара әрекеттесуі</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 талдамалық және сараптамалық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 өзіндік әдіснамаларды әзірлеу және/немесе сыртқы әдіснамаларды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консалтингтік қызметтер көрсету шеңберінде жобалар мен өзгерістерді басқару</w:t>
            </w:r>
          </w:p>
          <w:p>
            <w:pPr>
              <w:spacing w:after="20"/>
              <w:ind w:left="20"/>
              <w:jc w:val="both"/>
            </w:pPr>
            <w:r>
              <w:rPr>
                <w:rFonts w:ascii="Times New Roman"/>
                <w:b w:val="false"/>
                <w:i w:val="false"/>
                <w:color w:val="000000"/>
                <w:sz w:val="20"/>
              </w:rPr>
              <w:t>
5. Консалтингтік ұйымда ішкі HR-процестердің тиімділігін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713"/>
          <w:p>
            <w:pPr>
              <w:spacing w:after="20"/>
              <w:ind w:left="20"/>
              <w:jc w:val="both"/>
            </w:pPr>
            <w:r>
              <w:rPr>
                <w:rFonts w:ascii="Times New Roman"/>
                <w:b w:val="false"/>
                <w:i w:val="false"/>
                <w:color w:val="000000"/>
                <w:sz w:val="20"/>
              </w:rPr>
              <w:t>
Еңбек функциясы 1:</w:t>
            </w:r>
          </w:p>
          <w:bookmarkEnd w:id="713"/>
          <w:p>
            <w:pPr>
              <w:spacing w:after="20"/>
              <w:ind w:left="20"/>
              <w:jc w:val="both"/>
            </w:pPr>
            <w:r>
              <w:rPr>
                <w:rFonts w:ascii="Times New Roman"/>
                <w:b w:val="false"/>
                <w:i w:val="false"/>
                <w:color w:val="000000"/>
                <w:sz w:val="20"/>
              </w:rPr>
              <w:t>
HR-консалтингтік ұйымның/ консультанттардың сыртқы клиенттермен және/немесе кәсіби қауымдастықтармен өзара әрекеттесуі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14"/>
          <w:p>
            <w:pPr>
              <w:spacing w:after="20"/>
              <w:ind w:left="20"/>
              <w:jc w:val="both"/>
            </w:pPr>
            <w:r>
              <w:rPr>
                <w:rFonts w:ascii="Times New Roman"/>
                <w:b w:val="false"/>
                <w:i w:val="false"/>
                <w:color w:val="000000"/>
                <w:sz w:val="20"/>
              </w:rPr>
              <w:t>
Дағды 1:</w:t>
            </w:r>
          </w:p>
          <w:bookmarkEnd w:id="714"/>
          <w:p>
            <w:pPr>
              <w:spacing w:after="20"/>
              <w:ind w:left="20"/>
              <w:jc w:val="both"/>
            </w:pPr>
            <w:r>
              <w:rPr>
                <w:rFonts w:ascii="Times New Roman"/>
                <w:b w:val="false"/>
                <w:i w:val="false"/>
                <w:color w:val="000000"/>
                <w:sz w:val="20"/>
              </w:rPr>
              <w:t>
HR-маркетингтік зерттеулер жүргізу, клиенттермен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Консалтингтік қызметтер нарығының мониторингін жүргізу және HR-консультанттардың қызметіне негізгі, танымал сұраныстарды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іздеу, олардың өзекті мәселелерін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 қызықтыра алатын консультация беру ұсыныстарының пакетін әзірлеу, қызметтерді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PR жарияланымдарын, қызметтерді, өнімдерді жарнамалауды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Сұранысты нақтылау және одан әрі ынтымақтастық мүмкіндіктерін анықтау үшін клиенттермен кездесу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мәселелерін зерттеу, нарықтағы клиенттер не күтетінін түсіну, клиенттердің қажеттіліктері мен ресурстарын ескеру (материалдық, адами, кәсіби, уақыттық, техникалық және т.б.), мәселені шешудің нақты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Клиенттерге ұсынылатын жобалардың/қызметтердің жағымды жақтары туралы ғана емес, оларды іске асыру/енгізу кезіндегі ықтимал шығындар туралы да толық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Клиенттермен өзара әрекеттесу нысандары, консультанттың мүмкіндіктері бойынша проблемалық жағдайға әсер ету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Клиенттер ұсынған ақпаратты өзінің бақылауымен, білімімен және тәжірибесімен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мүдделі тараптармен/тұлғалармен өзара әрекеттесу;</w:t>
            </w:r>
          </w:p>
          <w:p>
            <w:pPr>
              <w:spacing w:after="20"/>
              <w:ind w:left="20"/>
              <w:jc w:val="both"/>
            </w:pPr>
            <w:r>
              <w:rPr>
                <w:rFonts w:ascii="Times New Roman"/>
                <w:b w:val="false"/>
                <w:i w:val="false"/>
                <w:color w:val="000000"/>
                <w:sz w:val="20"/>
              </w:rPr>
              <w:t>
12. Корпоративтік және жеке клиенттер үшін семинарлар, тренингтер, біліктілікті арттыру курстарын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басқару және зерттеу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 саласындағы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саласындағы консалтингтік қызметтің әдістері, бағыттары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алға қойған мақсаты,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негізгі мәселелерін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w:t>
            </w:r>
          </w:p>
          <w:p>
            <w:pPr>
              <w:spacing w:after="20"/>
              <w:ind w:left="20"/>
              <w:jc w:val="both"/>
            </w:pPr>
            <w:r>
              <w:rPr>
                <w:rFonts w:ascii="Times New Roman"/>
                <w:b w:val="false"/>
                <w:i w:val="false"/>
                <w:color w:val="000000"/>
                <w:sz w:val="20"/>
              </w:rPr>
              <w:t>
12.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717"/>
          <w:p>
            <w:pPr>
              <w:spacing w:after="20"/>
              <w:ind w:left="20"/>
              <w:jc w:val="both"/>
            </w:pPr>
            <w:r>
              <w:rPr>
                <w:rFonts w:ascii="Times New Roman"/>
                <w:b w:val="false"/>
                <w:i w:val="false"/>
                <w:color w:val="000000"/>
                <w:sz w:val="20"/>
              </w:rPr>
              <w:t>
Дағды 2:</w:t>
            </w:r>
          </w:p>
          <w:bookmarkEnd w:id="717"/>
          <w:p>
            <w:pPr>
              <w:spacing w:after="20"/>
              <w:ind w:left="20"/>
              <w:jc w:val="both"/>
            </w:pPr>
            <w:r>
              <w:rPr>
                <w:rFonts w:ascii="Times New Roman"/>
                <w:b w:val="false"/>
                <w:i w:val="false"/>
                <w:color w:val="000000"/>
                <w:sz w:val="20"/>
              </w:rPr>
              <w:t>
Консалтингтік ұйымның/ консультанттардың кәсіби қауымдастықтармен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бірлесіп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функциясының тиімділігін арттыру үшін шешімдерді, заманауи технологияларды, модельдерді, мүмкіндіктерді іздеудің жаңа тәсілдерін талдау және бірлесіп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байланыстар орнату және сервис деңгейін арттыру мақсатында белсенді қарым-қатынас үшін кеңістікті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капиталын басқару және ұйымдастырушылық тиімділік арқылы бизнес нәтижелерін арттыру мәселелері бойынша кәсіби қауымдастықтармен байланыс орнату, одан әрі ынтымақтастық мүмкіндіктерін анықтау, басқарушылық консалтингті дамыту (конференциялар, форумдар, кездесулер және өзге де тақырыптық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нарығында HR-проблемалары бойынша ғылыми-зерттеу жұмыстарына қатысу/жүргізу, еңбек нарығында клиенттердің не күтетіні туралы жалпы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стандарттар мен сапа стандарттарын ілгерілету арқылы HR-консалтинг мәртебесін арттыруды қамтамасыз ету;</w:t>
            </w:r>
          </w:p>
          <w:p>
            <w:pPr>
              <w:spacing w:after="20"/>
              <w:ind w:left="20"/>
              <w:jc w:val="both"/>
            </w:pPr>
            <w:r>
              <w:rPr>
                <w:rFonts w:ascii="Times New Roman"/>
                <w:b w:val="false"/>
                <w:i w:val="false"/>
                <w:color w:val="000000"/>
                <w:sz w:val="20"/>
              </w:rPr>
              <w:t>
8. Халықаралық ұйымдар мен институттарды қоса алғанда, мүдделі тараптарды/тұлғаларды іздеу және олармен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19"/>
          <w:p>
            <w:pPr>
              <w:spacing w:after="20"/>
              <w:ind w:left="20"/>
              <w:jc w:val="both"/>
            </w:pPr>
            <w:r>
              <w:rPr>
                <w:rFonts w:ascii="Times New Roman"/>
                <w:b w:val="false"/>
                <w:i w:val="false"/>
                <w:color w:val="000000"/>
                <w:sz w:val="20"/>
              </w:rPr>
              <w:t>
Білімдер: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өзара әрекеттесу принциптері;</w:t>
            </w:r>
          </w:p>
          <w:p>
            <w:pPr>
              <w:spacing w:after="20"/>
              <w:ind w:left="20"/>
              <w:jc w:val="both"/>
            </w:pPr>
            <w:r>
              <w:rPr>
                <w:rFonts w:ascii="Times New Roman"/>
                <w:b w:val="false"/>
                <w:i w:val="false"/>
                <w:color w:val="000000"/>
                <w:sz w:val="20"/>
              </w:rPr>
              <w:t>
2. Адам ресурстарын басқару, еңбек қатынастары саласындағы HR-функциялары мен озық халықаралық технологиялардың даму тенденциялары.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20"/>
          <w:p>
            <w:pPr>
              <w:spacing w:after="20"/>
              <w:ind w:left="20"/>
              <w:jc w:val="both"/>
            </w:pPr>
            <w:r>
              <w:rPr>
                <w:rFonts w:ascii="Times New Roman"/>
                <w:b w:val="false"/>
                <w:i w:val="false"/>
                <w:color w:val="000000"/>
                <w:sz w:val="20"/>
              </w:rPr>
              <w:t>
Еңбек функциясы 2:</w:t>
            </w:r>
          </w:p>
          <w:bookmarkEnd w:id="720"/>
          <w:p>
            <w:pPr>
              <w:spacing w:after="20"/>
              <w:ind w:left="20"/>
              <w:jc w:val="both"/>
            </w:pPr>
            <w:r>
              <w:rPr>
                <w:rFonts w:ascii="Times New Roman"/>
                <w:b w:val="false"/>
                <w:i w:val="false"/>
                <w:color w:val="000000"/>
                <w:sz w:val="20"/>
              </w:rPr>
              <w:t>
HR саласында талдамалық және сараптамалық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21"/>
          <w:p>
            <w:pPr>
              <w:spacing w:after="20"/>
              <w:ind w:left="20"/>
              <w:jc w:val="both"/>
            </w:pPr>
            <w:r>
              <w:rPr>
                <w:rFonts w:ascii="Times New Roman"/>
                <w:b w:val="false"/>
                <w:i w:val="false"/>
                <w:color w:val="000000"/>
                <w:sz w:val="20"/>
              </w:rPr>
              <w:t>
Дағды 1:</w:t>
            </w:r>
          </w:p>
          <w:bookmarkEnd w:id="721"/>
          <w:p>
            <w:pPr>
              <w:spacing w:after="20"/>
              <w:ind w:left="20"/>
              <w:jc w:val="both"/>
            </w:pPr>
            <w:r>
              <w:rPr>
                <w:rFonts w:ascii="Times New Roman"/>
                <w:b w:val="false"/>
                <w:i w:val="false"/>
                <w:color w:val="000000"/>
                <w:sz w:val="20"/>
              </w:rPr>
              <w:t>
Адам ресурстарын басқару саласындағы талдау/сараптама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жасау үшін қолданылатын әдістерді, білімдерді және ықтимал әрі қарай дамыту жолдарын талдау негізінде адам ресурстарын басқару саласындағы консалтингтік қызметтер нарығының даму тенденцияларын анықтау;</w:t>
            </w:r>
          </w:p>
          <w:p>
            <w:pPr>
              <w:spacing w:after="20"/>
              <w:ind w:left="20"/>
              <w:jc w:val="both"/>
            </w:pPr>
            <w:r>
              <w:rPr>
                <w:rFonts w:ascii="Times New Roman"/>
                <w:b w:val="false"/>
                <w:i w:val="false"/>
                <w:color w:val="000000"/>
                <w:sz w:val="20"/>
              </w:rPr>
              <w:t>
3. Адам ресурстарын басқарудың оңтайлы тетіктерін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23"/>
          <w:p>
            <w:pPr>
              <w:spacing w:after="20"/>
              <w:ind w:left="20"/>
              <w:jc w:val="both"/>
            </w:pPr>
            <w:r>
              <w:rPr>
                <w:rFonts w:ascii="Times New Roman"/>
                <w:b w:val="false"/>
                <w:i w:val="false"/>
                <w:color w:val="000000"/>
                <w:sz w:val="20"/>
              </w:rPr>
              <w:t>
Білімдер: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SOAR,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"Кіріс-процесс-шығыс" жүйесінің моделі мен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Теңдестірілген көрсеткіштер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HR-аналитика және HR-метрика технологиялары,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сыртқы және ішкі ортасын сканерлеу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Ұйымды қайта құрылымдау тәсілдері;</w:t>
            </w:r>
          </w:p>
          <w:p>
            <w:pPr>
              <w:spacing w:after="20"/>
              <w:ind w:left="20"/>
              <w:jc w:val="both"/>
            </w:pPr>
            <w:r>
              <w:rPr>
                <w:rFonts w:ascii="Times New Roman"/>
                <w:b w:val="false"/>
                <w:i w:val="false"/>
                <w:color w:val="000000"/>
                <w:sz w:val="20"/>
              </w:rPr>
              <w:t>
12. Бизнес-процестердің тиімділігін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24"/>
          <w:p>
            <w:pPr>
              <w:spacing w:after="20"/>
              <w:ind w:left="20"/>
              <w:jc w:val="both"/>
            </w:pPr>
            <w:r>
              <w:rPr>
                <w:rFonts w:ascii="Times New Roman"/>
                <w:b w:val="false"/>
                <w:i w:val="false"/>
                <w:color w:val="000000"/>
                <w:sz w:val="20"/>
              </w:rPr>
              <w:t>
Дағды 2:</w:t>
            </w:r>
          </w:p>
          <w:bookmarkEnd w:id="724"/>
          <w:p>
            <w:pPr>
              <w:spacing w:after="20"/>
              <w:ind w:left="20"/>
              <w:jc w:val="both"/>
            </w:pPr>
            <w:r>
              <w:rPr>
                <w:rFonts w:ascii="Times New Roman"/>
                <w:b w:val="false"/>
                <w:i w:val="false"/>
                <w:color w:val="000000"/>
                <w:sz w:val="20"/>
              </w:rPr>
              <w:t>
Адам ресурстарын басқару саласында болжам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білімді, мүмкін болатын одан әрі даму жолдарын құрудың қолданылатын әдістемелері негізінде адам ресурстарын басқару саласындағы консультациялық қызметтер нарығының даму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4. Ұлттық бизнес тәжірибесіне әсер ететін жаһандық сын-қатерлерді тану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726"/>
          <w:p>
            <w:pPr>
              <w:spacing w:after="20"/>
              <w:ind w:left="20"/>
              <w:jc w:val="both"/>
            </w:pPr>
            <w:r>
              <w:rPr>
                <w:rFonts w:ascii="Times New Roman"/>
                <w:b w:val="false"/>
                <w:i w:val="false"/>
                <w:color w:val="000000"/>
                <w:sz w:val="20"/>
              </w:rPr>
              <w:t>
Білімдер: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өмірлік циклінің кезеңдері;</w:t>
            </w:r>
          </w:p>
          <w:p>
            <w:pPr>
              <w:spacing w:after="20"/>
              <w:ind w:left="20"/>
              <w:jc w:val="both"/>
            </w:pPr>
            <w:r>
              <w:rPr>
                <w:rFonts w:ascii="Times New Roman"/>
                <w:b w:val="false"/>
                <w:i w:val="false"/>
                <w:color w:val="000000"/>
                <w:sz w:val="20"/>
              </w:rPr>
              <w:t>
4. Персоналдың сандық және сапалық құрамын талдау және болжау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27"/>
          <w:p>
            <w:pPr>
              <w:spacing w:after="20"/>
              <w:ind w:left="20"/>
              <w:jc w:val="both"/>
            </w:pPr>
            <w:r>
              <w:rPr>
                <w:rFonts w:ascii="Times New Roman"/>
                <w:b w:val="false"/>
                <w:i w:val="false"/>
                <w:color w:val="000000"/>
                <w:sz w:val="20"/>
              </w:rPr>
              <w:t>
Еңбек функциясы 3:</w:t>
            </w:r>
          </w:p>
          <w:bookmarkEnd w:id="727"/>
          <w:p>
            <w:pPr>
              <w:spacing w:after="20"/>
              <w:ind w:left="20"/>
              <w:jc w:val="both"/>
            </w:pPr>
            <w:r>
              <w:rPr>
                <w:rFonts w:ascii="Times New Roman"/>
                <w:b w:val="false"/>
                <w:i w:val="false"/>
                <w:color w:val="000000"/>
                <w:sz w:val="20"/>
              </w:rPr>
              <w:t>
Адам ресурстарын басқару саласында өзіндік әдіснамаларды әзірлеу және/немесе сыртқы әдіснамаларды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28"/>
          <w:p>
            <w:pPr>
              <w:spacing w:after="20"/>
              <w:ind w:left="20"/>
              <w:jc w:val="both"/>
            </w:pPr>
            <w:r>
              <w:rPr>
                <w:rFonts w:ascii="Times New Roman"/>
                <w:b w:val="false"/>
                <w:i w:val="false"/>
                <w:color w:val="000000"/>
                <w:sz w:val="20"/>
              </w:rPr>
              <w:t>
Дағды 1:</w:t>
            </w:r>
          </w:p>
          <w:bookmarkEnd w:id="728"/>
          <w:p>
            <w:pPr>
              <w:spacing w:after="20"/>
              <w:ind w:left="20"/>
              <w:jc w:val="both"/>
            </w:pPr>
            <w:r>
              <w:rPr>
                <w:rFonts w:ascii="Times New Roman"/>
                <w:b w:val="false"/>
                <w:i w:val="false"/>
                <w:color w:val="000000"/>
                <w:sz w:val="20"/>
              </w:rPr>
              <w:t>
Жеке өзінің әдістемелерін және өнімдерін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фактілерді жинау, идеяларды, әдіснамалық тәсілдерді пысықтау, ілгерілету және тестілеу үшін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саласындағы заманауи трендтерді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өзінің әдістемесін, өнімдерін әзірлеу, оларды сынап көру және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халықаралық технологиялар мен әдістемелерді іс жүзінде пайдалану және қолдану және оларды клиенттерге беру/тарату;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және ұлттық басылымдарда HR-мақалалар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және/немесе жеке клиенттер үшін қағидаттарды түсіндіру және әдіснамаларды/өнімдерді қолдану, HR-құралдарды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7. HR тәуекелдерін азайту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қажеттіліктерді талдау әдістері;</w:t>
            </w:r>
          </w:p>
          <w:p>
            <w:pPr>
              <w:spacing w:after="20"/>
              <w:ind w:left="20"/>
              <w:jc w:val="both"/>
            </w:pPr>
            <w:r>
              <w:rPr>
                <w:rFonts w:ascii="Times New Roman"/>
                <w:b w:val="false"/>
                <w:i w:val="false"/>
                <w:color w:val="000000"/>
                <w:sz w:val="20"/>
              </w:rPr>
              <w:t>
6.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31"/>
          <w:p>
            <w:pPr>
              <w:spacing w:after="20"/>
              <w:ind w:left="20"/>
              <w:jc w:val="both"/>
            </w:pPr>
            <w:r>
              <w:rPr>
                <w:rFonts w:ascii="Times New Roman"/>
                <w:b w:val="false"/>
                <w:i w:val="false"/>
                <w:color w:val="000000"/>
                <w:sz w:val="20"/>
              </w:rPr>
              <w:t>
Дағды 2:</w:t>
            </w:r>
          </w:p>
          <w:bookmarkEnd w:id="731"/>
          <w:p>
            <w:pPr>
              <w:spacing w:after="20"/>
              <w:ind w:left="20"/>
              <w:jc w:val="both"/>
            </w:pPr>
            <w:r>
              <w:rPr>
                <w:rFonts w:ascii="Times New Roman"/>
                <w:b w:val="false"/>
                <w:i w:val="false"/>
                <w:color w:val="000000"/>
                <w:sz w:val="20"/>
              </w:rPr>
              <w:t>
HR саласында пысықталған халықаралық технологиялар мен әдістемелерді пайдалану және беру, оларды клиенттерге беру/тарату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тәжірибелерді,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әдістемелерді, технологияларды практикада қолдану/енгізу;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принциптерді түсіндіру және әдіснамаларды/өнімдерді қолдану, 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6. Клиентпен байланыс орнату,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733"/>
          <w:p>
            <w:pPr>
              <w:spacing w:after="20"/>
              <w:ind w:left="20"/>
              <w:jc w:val="both"/>
            </w:pPr>
            <w:r>
              <w:rPr>
                <w:rFonts w:ascii="Times New Roman"/>
                <w:b w:val="false"/>
                <w:i w:val="false"/>
                <w:color w:val="000000"/>
                <w:sz w:val="20"/>
              </w:rPr>
              <w:t>
Білімдер: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практикаларды,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әдістемелерді, технологияларды іс жүзінде қодану/енгізу;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әдістемелерді/өнімдерді қолдану, құралдарды пайдалану және принциптерін түсіндіру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тәуекелдерін азайту әдістерін қолдану;</w:t>
            </w:r>
          </w:p>
          <w:p>
            <w:pPr>
              <w:spacing w:after="20"/>
              <w:ind w:left="20"/>
              <w:jc w:val="both"/>
            </w:pPr>
            <w:r>
              <w:rPr>
                <w:rFonts w:ascii="Times New Roman"/>
                <w:b w:val="false"/>
                <w:i w:val="false"/>
                <w:color w:val="000000"/>
                <w:sz w:val="20"/>
              </w:rPr>
              <w:t>
7. Клиентпен байланыс,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734"/>
          <w:p>
            <w:pPr>
              <w:spacing w:after="20"/>
              <w:ind w:left="20"/>
              <w:jc w:val="both"/>
            </w:pPr>
            <w:r>
              <w:rPr>
                <w:rFonts w:ascii="Times New Roman"/>
                <w:b w:val="false"/>
                <w:i w:val="false"/>
                <w:color w:val="000000"/>
                <w:sz w:val="20"/>
              </w:rPr>
              <w:t>
Еңбек функциясы 4:</w:t>
            </w:r>
          </w:p>
          <w:bookmarkEnd w:id="734"/>
          <w:p>
            <w:pPr>
              <w:spacing w:after="20"/>
              <w:ind w:left="20"/>
              <w:jc w:val="both"/>
            </w:pPr>
            <w:r>
              <w:rPr>
                <w:rFonts w:ascii="Times New Roman"/>
                <w:b w:val="false"/>
                <w:i w:val="false"/>
                <w:color w:val="000000"/>
                <w:sz w:val="20"/>
              </w:rPr>
              <w:t>
HR саласында консалтингтік қызметтер көрсету аясында жобалар мен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35"/>
          <w:p>
            <w:pPr>
              <w:spacing w:after="20"/>
              <w:ind w:left="20"/>
              <w:jc w:val="both"/>
            </w:pPr>
            <w:r>
              <w:rPr>
                <w:rFonts w:ascii="Times New Roman"/>
                <w:b w:val="false"/>
                <w:i w:val="false"/>
                <w:color w:val="000000"/>
                <w:sz w:val="20"/>
              </w:rPr>
              <w:t>
Дағды 1:</w:t>
            </w:r>
          </w:p>
          <w:bookmarkEnd w:id="735"/>
          <w:p>
            <w:pPr>
              <w:spacing w:after="20"/>
              <w:ind w:left="20"/>
              <w:jc w:val="both"/>
            </w:pPr>
            <w:r>
              <w:rPr>
                <w:rFonts w:ascii="Times New Roman"/>
                <w:b w:val="false"/>
                <w:i w:val="false"/>
                <w:color w:val="000000"/>
                <w:sz w:val="20"/>
              </w:rPr>
              <w:t>
Жобаны басқаруды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36"/>
          <w:p>
            <w:pPr>
              <w:spacing w:after="20"/>
              <w:ind w:left="20"/>
              <w:jc w:val="both"/>
            </w:pPr>
            <w:r>
              <w:rPr>
                <w:rFonts w:ascii="Times New Roman"/>
                <w:b w:val="false"/>
                <w:i w:val="false"/>
                <w:color w:val="000000"/>
                <w:sz w:val="20"/>
              </w:rPr>
              <w:t>
Машықтар: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Клиентпен келіссөздер жүргізу, консалтингтік қызметтерді сату рәсімдерін жүргізу, ұсыныстар әзірлеу, қызметтер көрсету шарттарын келісу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HR-консалтингтің негізгі қағидаттарын қолдану (консультанттың объективтілігі мен бейтараптығы, қолжетімділігі, нақтылығы, жүйелілігі, құпиялылығы, консультация беру шарттарын сақтау, мінез-құлықтың этикалық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бизнес қажеттіліктерін түсіну және анықтау, клиенттің сұранысын түсіну, шешім жолдарын табу, клиенттің және консультанттың жауапкершілік аймақтарын, мәселені шешуге арналған ресурстарды, клиентпен өзара әрекеттестікті ұйымдастыру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көлемін, ауқымын және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Клиентке өзгерістердің қажеттілігін және әрекетсіздіктің ықтимал салдарын анықтауда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 іске асыру/консультация беру процесінің кезеңдерін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Клиентпен тығыз қарым-қатынас жасау. Өзара әрекеттесу жоспарын және жобаны іске асыру жоспар-кестесін әзірлеу,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Жобаның нәтижелерін көрсету, "шығын-сатып алу", кіріс, "пайда-шығын" талдауын және басқа да озық және артта қалған индикаторларды пайдалана отырып, маңызды HR-іс-әрекеттерді қосылған құндылық, ықпал және пайдалылық тұрғысынан бағалау; ұйымның табысына қол жеткізуде еңбек ресурстарын ұйымдастыру жөніндегі қызметтің құндылығын көрсету үшін тиісті метрикаларды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қажеттіліктерін HR бастамаларына/жобаларына трансформациялауды қамтамасыз ету және оларды іске асыру;</w:t>
            </w:r>
          </w:p>
          <w:p>
            <w:pPr>
              <w:spacing w:after="20"/>
              <w:ind w:left="20"/>
              <w:jc w:val="both"/>
            </w:pPr>
            <w:r>
              <w:rPr>
                <w:rFonts w:ascii="Times New Roman"/>
                <w:b w:val="false"/>
                <w:i w:val="false"/>
                <w:color w:val="000000"/>
                <w:sz w:val="20"/>
              </w:rPr>
              <w:t>
10. HR-жобаларды іске асыру үшін тиімді команданы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37"/>
          <w:p>
            <w:pPr>
              <w:spacing w:after="20"/>
              <w:ind w:left="20"/>
              <w:jc w:val="both"/>
            </w:pPr>
            <w:r>
              <w:rPr>
                <w:rFonts w:ascii="Times New Roman"/>
                <w:b w:val="false"/>
                <w:i w:val="false"/>
                <w:color w:val="000000"/>
                <w:sz w:val="20"/>
              </w:rPr>
              <w:t>
Білімдер: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рөлі, команданы басқару, процестер, ресурстар,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2. Ұйымдастырушылық даму және дизайн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38"/>
          <w:p>
            <w:pPr>
              <w:spacing w:after="20"/>
              <w:ind w:left="20"/>
              <w:jc w:val="both"/>
            </w:pPr>
            <w:r>
              <w:rPr>
                <w:rFonts w:ascii="Times New Roman"/>
                <w:b w:val="false"/>
                <w:i w:val="false"/>
                <w:color w:val="000000"/>
                <w:sz w:val="20"/>
              </w:rPr>
              <w:t>
Дағды 2:</w:t>
            </w:r>
          </w:p>
          <w:bookmarkEnd w:id="738"/>
          <w:p>
            <w:pPr>
              <w:spacing w:after="20"/>
              <w:ind w:left="20"/>
              <w:jc w:val="both"/>
            </w:pPr>
            <w:r>
              <w:rPr>
                <w:rFonts w:ascii="Times New Roman"/>
                <w:b w:val="false"/>
                <w:i w:val="false"/>
                <w:color w:val="000000"/>
                <w:sz w:val="20"/>
              </w:rPr>
              <w:t>
HR проблемаларын диагностикалау, талдау және шешімді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негізгі мәселелерін диагностикалау және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ұйымның адам ресурстарын басқару жүйелеріне кешенді аудит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Ақпаратты/деректерді іздеу және жинау (сұхбат, сауалнама, топтық пікірталас, бейресми байланыс), фактілерді салыстыру,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шартына сәйкес адам ресурстарын басқару саласындағы проблемалардың көздерін анықтау және оларды шешу мүмкіндіктерін іздеу мақсатында ұйымдық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стратегиялық мақсаттары мен міндеттеріне сәйкес проблемаларды талдау және сұрақтарды іріктеу (HR стратегиясын/саясатын, бағалау, бейімдеу, оқыту және дамыту жүйелерін, персоналға мотивация беру мен ынталандыруды, мансапты басқару тетіктерін әзірлеу, персоналдың шығындарын оңтайландыру, ұйымдастыру процестерін жетілдіру, психологиялық климатты қалыптастыру және қолдау, корпоративтік мәдениетті дамыту, өзгерістерді басқару, кадрлық аудит, бизнесті қайта құрылымдау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Фактілерді/деректерді талдау, есептеулер жүргізу, жүйелік байланыстар мен проблеманың себептерін анықтау, пікір алмасу және ұсыныстар әзірлеу, материал дайындау (презентация,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Ұйымдық көрсеткіштерді және олардың бизнесті сәтті жүргізумен байланысын түсіну,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Кіріс және шығыс деректерінің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Мамандандырылған білімді, оның ішінде жұмыскерлерді оқыту арқылы іздеуді, құрылымдауды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Диагностика негізінде қол жеткізу қажет ағымдағы көрсеткіштер мен нысаналы көрсеткіштер арасындағы алшақтықты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Алынған нәтижелерді түсіндіру тәсілдерін пысықтау,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Тұжырымдаманы/ әдіснаманы анықтау, проблемаларды шешу жолдарын әзірлеу, жобаны/өзгерістерді енгізу, талқылау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 саласындағы проблеманы құрылымдау және анықтау кезінде ақпаратты визуализациялау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Өзгеру мүмкіндіктерін болжау;</w:t>
            </w:r>
          </w:p>
          <w:p>
            <w:pPr>
              <w:spacing w:after="20"/>
              <w:ind w:left="20"/>
              <w:jc w:val="both"/>
            </w:pPr>
            <w:r>
              <w:rPr>
                <w:rFonts w:ascii="Times New Roman"/>
                <w:b w:val="false"/>
                <w:i w:val="false"/>
                <w:color w:val="000000"/>
                <w:sz w:val="20"/>
              </w:rPr>
              <w:t>
16. Клиенттік ұйым жұмыскерлерінің жобалық тобын өзгеріс жолсеріктерін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әсер ететін саяси, экономикалық, әлеуметтік және технологиялық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SOAR, салалық талдау, сценарийлерді жоспарлау, BCG матрицасы және басқа да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өсу стратегиялары, даму кезеңдері және сәттілік факторлары;</w:t>
            </w:r>
          </w:p>
          <w:p>
            <w:pPr>
              <w:spacing w:after="20"/>
              <w:ind w:left="20"/>
              <w:jc w:val="both"/>
            </w:pPr>
            <w:r>
              <w:rPr>
                <w:rFonts w:ascii="Times New Roman"/>
                <w:b w:val="false"/>
                <w:i w:val="false"/>
                <w:color w:val="000000"/>
                <w:sz w:val="20"/>
              </w:rPr>
              <w:t>
5. Жүйелік ойлау тұжырымдамалары (компоненттердің өзара байланысы, кіріс-процесс-шығыс) және ұйымдық жүйелердің компоненттері (тәуелсіздік, кері байланыстың қажеттілігі, бөліктер бойынша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741"/>
          <w:p>
            <w:pPr>
              <w:spacing w:after="20"/>
              <w:ind w:left="20"/>
              <w:jc w:val="both"/>
            </w:pPr>
            <w:r>
              <w:rPr>
                <w:rFonts w:ascii="Times New Roman"/>
                <w:b w:val="false"/>
                <w:i w:val="false"/>
                <w:color w:val="000000"/>
                <w:sz w:val="20"/>
              </w:rPr>
              <w:t>
Дағды 3:</w:t>
            </w:r>
          </w:p>
          <w:bookmarkEnd w:id="741"/>
          <w:p>
            <w:pPr>
              <w:spacing w:after="20"/>
              <w:ind w:left="20"/>
              <w:jc w:val="both"/>
            </w:pPr>
            <w:r>
              <w:rPr>
                <w:rFonts w:ascii="Times New Roman"/>
                <w:b w:val="false"/>
                <w:i w:val="false"/>
                <w:color w:val="000000"/>
                <w:sz w:val="20"/>
              </w:rPr>
              <w:t>
Жобаны іске асыру.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Жобаны/өзгерістерді жүзеге асыру үшін ұйымның ресурстарын дайындау және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Жобаны/өзгерістерді кезең-кезеңімен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іске асырудың/өзгерістер енгізудің аралық нәтижелерін бақылау және басқарушылық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Басшылықтан, жұмыскерлерден кері байланыс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 іске асыру/өзгерістерді басқару бойынша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Жобаны/өзгерістерді іске асыру жоспарына түзетулер дайындау, келісу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 жеткізілген өзгерістерді бекіту үшін (жұмысты жақсартудағы жеке және топтық жетістіктер) жұмыскерлердің қол жеткізген нәтижелері мен табыстарын тануға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құндылықтары мен этикасына сәйкес келетін шешімдер қабылдауда клиентке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оңтайлы тетіктерін қалыптастыру үшін жағдай жасауға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өзгерістерді басқару қағидаттары мен тәртібіне, ұйымдастырушылық өзгерістерге, жобалық басқаруға, тиімділікті бағалауға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процестерін жақсарту үшін қосымша процедураларды әзірлеуге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Клиентпен тұрақты кері байланысты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Мәселені шешудің оңтайлы құралдары мен әдістерін анықтау, ұсыныстар жасау, оларды жүзеге асыруды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Мақсатты көрсеткіштер мен нақты қол жеткізілген өзгерістер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Инфрақұрылымды құруға жәрдемдесу (ұйымның сыртқы және ішкі ақпарат көздерімен байланысы: сарапшылар, кітапханалар, мәліметтер базасы, саланың басқа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Білімді басқару жүйесінің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Орындалған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Жобаны аяқтау/өзгерістер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Жобаны/өзгерісті енгізу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Клиенттен кері байланыс алу және жүргізілген жұмысты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Клиенттің жаңа білімін және оның жобаны одан әрі іске асыру әдістеріне қатысты түсінігін тексеру;</w:t>
            </w:r>
          </w:p>
          <w:p>
            <w:pPr>
              <w:spacing w:after="20"/>
              <w:ind w:left="20"/>
              <w:jc w:val="both"/>
            </w:pPr>
            <w:r>
              <w:rPr>
                <w:rFonts w:ascii="Times New Roman"/>
                <w:b w:val="false"/>
                <w:i w:val="false"/>
                <w:color w:val="000000"/>
                <w:sz w:val="20"/>
              </w:rPr>
              <w:t>
23. Қызмет көрсету шарты негізінде клиентпен қаржылық есеп айырысуды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743"/>
          <w:p>
            <w:pPr>
              <w:spacing w:after="20"/>
              <w:ind w:left="20"/>
              <w:jc w:val="both"/>
            </w:pPr>
            <w:r>
              <w:rPr>
                <w:rFonts w:ascii="Times New Roman"/>
                <w:b w:val="false"/>
                <w:i w:val="false"/>
                <w:color w:val="000000"/>
                <w:sz w:val="20"/>
              </w:rPr>
              <w:t>
Білімдер: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Жүйелердің және "кіріс-процесс-шығыс" модельдерінің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Теңдестірілген көрсеткіштер жүйесін қолдану;</w:t>
            </w:r>
          </w:p>
          <w:p>
            <w:pPr>
              <w:spacing w:after="20"/>
              <w:ind w:left="20"/>
              <w:jc w:val="both"/>
            </w:pPr>
            <w:r>
              <w:rPr>
                <w:rFonts w:ascii="Times New Roman"/>
                <w:b w:val="false"/>
                <w:i w:val="false"/>
                <w:color w:val="000000"/>
                <w:sz w:val="20"/>
              </w:rPr>
              <w:t>
8. HR аналитикасы мен HR метрикасының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744"/>
          <w:p>
            <w:pPr>
              <w:spacing w:after="20"/>
              <w:ind w:left="20"/>
              <w:jc w:val="both"/>
            </w:pPr>
            <w:r>
              <w:rPr>
                <w:rFonts w:ascii="Times New Roman"/>
                <w:b w:val="false"/>
                <w:i w:val="false"/>
                <w:color w:val="000000"/>
                <w:sz w:val="20"/>
              </w:rPr>
              <w:t>
Дағды 4:</w:t>
            </w:r>
          </w:p>
          <w:bookmarkEnd w:id="744"/>
          <w:p>
            <w:pPr>
              <w:spacing w:after="20"/>
              <w:ind w:left="20"/>
              <w:jc w:val="both"/>
            </w:pPr>
            <w:r>
              <w:rPr>
                <w:rFonts w:ascii="Times New Roman"/>
                <w:b w:val="false"/>
                <w:i w:val="false"/>
                <w:color w:val="000000"/>
                <w:sz w:val="20"/>
              </w:rPr>
              <w:t>
Жобаны басқару/қызмет көрсету кезінде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745"/>
          <w:p>
            <w:pPr>
              <w:spacing w:after="20"/>
              <w:ind w:left="20"/>
              <w:jc w:val="both"/>
            </w:pPr>
            <w:r>
              <w:rPr>
                <w:rFonts w:ascii="Times New Roman"/>
                <w:b w:val="false"/>
                <w:i w:val="false"/>
                <w:color w:val="000000"/>
                <w:sz w:val="20"/>
              </w:rPr>
              <w:t>
Машықтар: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сенімді және ғылыми негізделген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Қызметтердің/жобаның сәтті іске асырылуына әсер ететін тәуекелдерді (мысалы, уақыт пен басқа ресурстардың жетіспеушілігі, ақпараттың жетіспеушілігі, бәсекелес бастамалар, ұйым басшылығының жеткіліксіз қолдауы, оқытудың болмауы, мәселенің ауқымы, клиент пен консультанттың пікіріндегі қайшылықтар және басқа факторлар), соның ішінде клиенттің тәуекелдерін, консультанттың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 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Мәселенің өткірлігі, ұйым ресурстарының көлемін және консультанттың мүмкіндіктерін ескере отырып, жобаны әзірлеу мен енгізудің оңтайлы мерзімдерін клиентпен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 басқарудың барлық деңгейлерінде, барлық мақсатты топтармен байланыс орнату, байланысты/байланыс арналарын, цифрлық платформаны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жұмыс нәтижелері үшін клиентпен жауапкершілікті бөлісу, клиентке жағдайға өзіндік әсер ету шегі туралы, клиенттің өзі туралы және жобадан күтілетін нәтижеге қол жеткізудегі қосымша факторлардың рөлі туралы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жұмыскерлері қарсылық танытқан жағдайда жұмыс істеуге жәрдемдесу;</w:t>
            </w:r>
          </w:p>
          <w:p>
            <w:pPr>
              <w:spacing w:after="20"/>
              <w:ind w:left="20"/>
              <w:jc w:val="both"/>
            </w:pPr>
            <w:r>
              <w:rPr>
                <w:rFonts w:ascii="Times New Roman"/>
                <w:b w:val="false"/>
                <w:i w:val="false"/>
                <w:color w:val="000000"/>
                <w:sz w:val="20"/>
              </w:rPr>
              <w:t>
8. Клиентпен өзара әрекеттесу кезінде міндеттерді шешу сапасына әсер ететін тәуекел факторларын бейтараптандыру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746"/>
          <w:p>
            <w:pPr>
              <w:spacing w:after="20"/>
              <w:ind w:left="20"/>
              <w:jc w:val="both"/>
            </w:pPr>
            <w:r>
              <w:rPr>
                <w:rFonts w:ascii="Times New Roman"/>
                <w:b w:val="false"/>
                <w:i w:val="false"/>
                <w:color w:val="000000"/>
                <w:sz w:val="20"/>
              </w:rPr>
              <w:t>
Білімдер: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HR контекстіндегі тәуекел санаттары;</w:t>
            </w:r>
          </w:p>
          <w:p>
            <w:pPr>
              <w:spacing w:after="20"/>
              <w:ind w:left="20"/>
              <w:jc w:val="both"/>
            </w:pPr>
            <w:r>
              <w:rPr>
                <w:rFonts w:ascii="Times New Roman"/>
                <w:b w:val="false"/>
                <w:i w:val="false"/>
                <w:color w:val="000000"/>
                <w:sz w:val="20"/>
              </w:rPr>
              <w:t>
3. ISO 31000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747"/>
          <w:p>
            <w:pPr>
              <w:spacing w:after="20"/>
              <w:ind w:left="20"/>
              <w:jc w:val="both"/>
            </w:pPr>
            <w:r>
              <w:rPr>
                <w:rFonts w:ascii="Times New Roman"/>
                <w:b w:val="false"/>
                <w:i w:val="false"/>
                <w:color w:val="000000"/>
                <w:sz w:val="20"/>
              </w:rPr>
              <w:t>
Дағды 5:</w:t>
            </w:r>
          </w:p>
          <w:bookmarkEnd w:id="747"/>
          <w:p>
            <w:pPr>
              <w:spacing w:after="20"/>
              <w:ind w:left="20"/>
              <w:jc w:val="both"/>
            </w:pPr>
            <w:r>
              <w:rPr>
                <w:rFonts w:ascii="Times New Roman"/>
                <w:b w:val="false"/>
                <w:i w:val="false"/>
                <w:color w:val="000000"/>
                <w:sz w:val="20"/>
              </w:rPr>
              <w:t>
Жұмыскерлердің қарсылығына және жаңа жағдайларға бейімделу қиындығына байланысты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748"/>
          <w:p>
            <w:pPr>
              <w:spacing w:after="20"/>
              <w:ind w:left="20"/>
              <w:jc w:val="both"/>
            </w:pPr>
            <w:r>
              <w:rPr>
                <w:rFonts w:ascii="Times New Roman"/>
                <w:b w:val="false"/>
                <w:i w:val="false"/>
                <w:color w:val="000000"/>
                <w:sz w:val="20"/>
              </w:rPr>
              <w:t>
Машықтар: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Бағдарламаның/өзгерістер жоспарының сәтті іске асырылуына әсер ететін клиент-тапсырыс берушінің жұмыскерлерінің қарсылығына байланысты ықтимал тәуекелдерді анықтау,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қарсылық білдіру себептерін зерттеу, түсіністік таныту және жұмыс қарсылығымен жұмысты ұйымдастыру (күмән, наразылық, надандық, әрекетсіздік, құлықсыздық);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 үнемі хабардар етіп отыру және клиенттің барлық мүдделі мақсатты топтарын міндеттерді іске асыруға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Клиенттік ұйым жұмыскерлерінің өзгерістерге дайындығын қолдау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клиентке уақтылы, өзекті, қажетті ақпаратты, білімді және оларды өзгерістерге дайындауға арналған құралдарды ұсынуға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Басқарудың барлық деңгейлерінде, барлық мақсатты топтармен байланыс орнату, байланыс/байланыс арналарын, цифрлық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Клиенттің жұмыскерлеріне жобаны/өзгерістерді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қарсылығымен жұмыс істеуге жәрдемдесу;</w:t>
            </w:r>
          </w:p>
          <w:p>
            <w:pPr>
              <w:spacing w:after="20"/>
              <w:ind w:left="20"/>
              <w:jc w:val="both"/>
            </w:pPr>
            <w:r>
              <w:rPr>
                <w:rFonts w:ascii="Times New Roman"/>
                <w:b w:val="false"/>
                <w:i w:val="false"/>
                <w:color w:val="000000"/>
                <w:sz w:val="20"/>
              </w:rPr>
              <w:t>
10. Клиенттік ұйым басшылығының ұйымның құндылықтары мен этикасына сәйкес келетін шешімдер қабылдауына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749"/>
          <w:p>
            <w:pPr>
              <w:spacing w:after="20"/>
              <w:ind w:left="20"/>
              <w:jc w:val="both"/>
            </w:pPr>
            <w:r>
              <w:rPr>
                <w:rFonts w:ascii="Times New Roman"/>
                <w:b w:val="false"/>
                <w:i w:val="false"/>
                <w:color w:val="000000"/>
                <w:sz w:val="20"/>
              </w:rPr>
              <w:t>
Білімдер: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ынталандыру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мәдениетіің түрлері, мәдени модельдер (мысалы, Холл, Хофстед, Шейн);</w:t>
            </w:r>
          </w:p>
          <w:p>
            <w:pPr>
              <w:spacing w:after="20"/>
              <w:ind w:left="20"/>
              <w:jc w:val="both"/>
            </w:pPr>
            <w:r>
              <w:rPr>
                <w:rFonts w:ascii="Times New Roman"/>
                <w:b w:val="false"/>
                <w:i w:val="false"/>
                <w:color w:val="000000"/>
                <w:sz w:val="20"/>
              </w:rPr>
              <w:t>
10. Ұйымдастырушылық мәдениет пен климатты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750"/>
          <w:p>
            <w:pPr>
              <w:spacing w:after="20"/>
              <w:ind w:left="20"/>
              <w:jc w:val="both"/>
            </w:pPr>
            <w:r>
              <w:rPr>
                <w:rFonts w:ascii="Times New Roman"/>
                <w:b w:val="false"/>
                <w:i w:val="false"/>
                <w:color w:val="000000"/>
                <w:sz w:val="20"/>
              </w:rPr>
              <w:t>
Еңбек функциясы 5:</w:t>
            </w:r>
          </w:p>
          <w:bookmarkEnd w:id="750"/>
          <w:p>
            <w:pPr>
              <w:spacing w:after="20"/>
              <w:ind w:left="20"/>
              <w:jc w:val="both"/>
            </w:pPr>
            <w:r>
              <w:rPr>
                <w:rFonts w:ascii="Times New Roman"/>
                <w:b w:val="false"/>
                <w:i w:val="false"/>
                <w:color w:val="000000"/>
                <w:sz w:val="20"/>
              </w:rPr>
              <w:t>
Консалтингтік ұйымда ішкі HR-процестердің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751"/>
          <w:p>
            <w:pPr>
              <w:spacing w:after="20"/>
              <w:ind w:left="20"/>
              <w:jc w:val="both"/>
            </w:pPr>
            <w:r>
              <w:rPr>
                <w:rFonts w:ascii="Times New Roman"/>
                <w:b w:val="false"/>
                <w:i w:val="false"/>
                <w:color w:val="000000"/>
                <w:sz w:val="20"/>
              </w:rPr>
              <w:t>
Дағды 1:</w:t>
            </w:r>
          </w:p>
          <w:bookmarkEnd w:id="751"/>
          <w:p>
            <w:pPr>
              <w:spacing w:after="20"/>
              <w:ind w:left="20"/>
              <w:jc w:val="both"/>
            </w:pPr>
            <w:r>
              <w:rPr>
                <w:rFonts w:ascii="Times New Roman"/>
                <w:b w:val="false"/>
                <w:i w:val="false"/>
                <w:color w:val="000000"/>
                <w:sz w:val="20"/>
              </w:rPr>
              <w:t>
Басқару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52"/>
          <w:p>
            <w:pPr>
              <w:spacing w:after="20"/>
              <w:ind w:left="20"/>
              <w:jc w:val="both"/>
            </w:pPr>
            <w:r>
              <w:rPr>
                <w:rFonts w:ascii="Times New Roman"/>
                <w:b w:val="false"/>
                <w:i w:val="false"/>
                <w:color w:val="000000"/>
                <w:sz w:val="20"/>
              </w:rPr>
              <w:t>
Машықтар: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жоспарлау, сапалы персоналды іріктеу және жалдау, жұмыста ұстап қалу және жылжыту, босату және толықтыру бойынша ішкі саясатты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Жұмыскелерді оқыту және дамыту саясатын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жиынтық көтермелеуді/сыйақыны басқару жөніндегі саясатты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Консультантты кәсіби жетілдіру, оның кәсіби регалиясын және құзыреттіліктің басқа да куәліктерін растау (кәсіби қауымдастықтарға мүшелік, сертификаттау) шараларын қабылдау/жәрдемдесу;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Консалтингтік ұйымның/консультант брендінің әсерін, клиенттердің қызмет таңдаудағы пікірлерін, беделін арттыруды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Консультанттың әдістемелерімен, құралдарымен және жұмыс стилімен даралығы негізінде HR-консалтинг нарығында бәсекеге қабілеттілікті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Құпиялылықтың сақталуын қамтамасыз ету, консультанттың клиент-ұйымның персоналымен өзара әрекеттесу саясатының қағидаттарын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Білімді басқару, жедел әрекет ету мәдениетін дамыту (жедел кері байланысты қолдау, ақпарат алмасу мерзімдерін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Инновацияларды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Консалтингтік ұйымнан тыс білім алуға жәрдемдесу;</w:t>
            </w:r>
          </w:p>
          <w:p>
            <w:pPr>
              <w:spacing w:after="20"/>
              <w:ind w:left="20"/>
              <w:jc w:val="both"/>
            </w:pPr>
            <w:r>
              <w:rPr>
                <w:rFonts w:ascii="Times New Roman"/>
                <w:b w:val="false"/>
                <w:i w:val="false"/>
                <w:color w:val="000000"/>
                <w:sz w:val="20"/>
              </w:rPr>
              <w:t>
12.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753"/>
          <w:p>
            <w:pPr>
              <w:spacing w:after="20"/>
              <w:ind w:left="20"/>
              <w:jc w:val="both"/>
            </w:pPr>
            <w:r>
              <w:rPr>
                <w:rFonts w:ascii="Times New Roman"/>
                <w:b w:val="false"/>
                <w:i w:val="false"/>
                <w:color w:val="000000"/>
                <w:sz w:val="20"/>
              </w:rPr>
              <w:t>
Білімдер: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және көшбасшылық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Қатысу деңгейіне оң/теріс әсер ететін факторлар, қатысу деңгейі мен жұмыскердің әл-ауқатының, жұмыскердің қатысуы мен тиімділігі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жұмыста ұстап қалу әдістері; stay/exit-сұхбат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HR қызметіне тарту,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15.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25. ADDIE моделі және педагогикалық дизайнның өзге де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Сабақтастықты жоспарлау әдістері;</w:t>
            </w:r>
          </w:p>
          <w:p>
            <w:pPr>
              <w:spacing w:after="20"/>
              <w:ind w:left="20"/>
              <w:jc w:val="both"/>
            </w:pPr>
            <w:r>
              <w:rPr>
                <w:rFonts w:ascii="Times New Roman"/>
                <w:b w:val="false"/>
                <w:i w:val="false"/>
                <w:color w:val="000000"/>
                <w:sz w:val="20"/>
              </w:rPr>
              <w:t>
27. Еңбек ұжымын қалыптастыру әдістері және талдау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754"/>
          <w:p>
            <w:pPr>
              <w:spacing w:after="20"/>
              <w:ind w:left="20"/>
              <w:jc w:val="both"/>
            </w:pPr>
            <w:r>
              <w:rPr>
                <w:rFonts w:ascii="Times New Roman"/>
                <w:b w:val="false"/>
                <w:i w:val="false"/>
                <w:color w:val="000000"/>
                <w:sz w:val="20"/>
              </w:rPr>
              <w:t>
Дағды 2:</w:t>
            </w:r>
          </w:p>
          <w:bookmarkEnd w:id="754"/>
          <w:p>
            <w:pPr>
              <w:spacing w:after="20"/>
              <w:ind w:left="20"/>
              <w:jc w:val="both"/>
            </w:pPr>
            <w:r>
              <w:rPr>
                <w:rFonts w:ascii="Times New Roman"/>
                <w:b w:val="false"/>
                <w:i w:val="false"/>
                <w:color w:val="000000"/>
                <w:sz w:val="20"/>
              </w:rPr>
              <w:t>
Корпоративтік мәдениетті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деңгейіндегі көріністерін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алға қойған мақсатқа жетуі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әдістерін қолдану, топта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ішінде де, одан тыс жерлерде де тұлғааралық қатынастар жүйесін ұйымдастыра отырып, ұйым ішінде байланыс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10. Басшылық пен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процестері мен процедуралары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қызметіне тарту, қызметке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мәдениеттердің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757"/>
          <w:p>
            <w:pPr>
              <w:spacing w:after="20"/>
              <w:ind w:left="20"/>
              <w:jc w:val="both"/>
            </w:pPr>
            <w:r>
              <w:rPr>
                <w:rFonts w:ascii="Times New Roman"/>
                <w:b w:val="false"/>
                <w:i w:val="false"/>
                <w:color w:val="000000"/>
                <w:sz w:val="20"/>
              </w:rPr>
              <w:t>
Дағды 3:</w:t>
            </w:r>
          </w:p>
          <w:bookmarkEnd w:id="757"/>
          <w:p>
            <w:pPr>
              <w:spacing w:after="20"/>
              <w:ind w:left="20"/>
              <w:jc w:val="both"/>
            </w:pPr>
            <w:r>
              <w:rPr>
                <w:rFonts w:ascii="Times New Roman"/>
                <w:b w:val="false"/>
                <w:i w:val="false"/>
                <w:color w:val="000000"/>
                <w:sz w:val="20"/>
              </w:rPr>
              <w:t>
Шығындар мен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Ішкі коммуникациялар жоспарын әзірлеу,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 мүмкіндігін, цифрлық мүмкіндіктерді пайдалануды қоса алғанда, анықталған басым міндеттерге қол жеткізуге бағытталған инновациялар мен өзгерістерді, перспективалық бастамаларды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топтарының қызметін қалыптастыру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моральдық және материалдық қолдаусыз ең үлкен тәуекелге ұшырайтын бастамалар мен жобаларға басымдық беруді қоса алғанда, HR қызметін бақылау және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қарым-қатынас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Клиенттерге қатысты консультанттардың мінез-құлық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коммуникацияларды басқару,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11. Тәуекелдерді проактивті бағалауды, HR тәуекелдерін азайтуды және алдын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және жергілікті еңбек нарықтарындағы үрдістерді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тиімділігін бағалау,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және басқару жөніндегі іс-шаралар жоспарын әзірлеу (яғни олардың деңгейін мониторингтеу,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тәуекелдерін болдырмайтын немесе жеңілдететін саясатты қалыптастыру/шаралар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Дағдарысқа қарсы шаралар қабылдау,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тәуекелдерін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Өзгерістерді басқару, жұмыскерлердің қарсылығымен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Тұлғааралық қатынастар мен ішкі коммуникациялар жүйесін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менеджментімен, мүдделі тұлғалармен байланыс орнату, проблемаларды басшылыққа алу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Заманауи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Этикалық нормаларды қолдану;</w:t>
            </w:r>
          </w:p>
          <w:p>
            <w:pPr>
              <w:spacing w:after="20"/>
              <w:ind w:left="20"/>
              <w:jc w:val="both"/>
            </w:pPr>
            <w:r>
              <w:rPr>
                <w:rFonts w:ascii="Times New Roman"/>
                <w:b w:val="false"/>
                <w:i w:val="false"/>
                <w:color w:val="000000"/>
                <w:sz w:val="20"/>
              </w:rPr>
              <w:t>
15. HR бюджетін бақылау, шығындарды бағалау және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760"/>
          <w:p>
            <w:pPr>
              <w:spacing w:after="20"/>
              <w:ind w:left="20"/>
              <w:jc w:val="both"/>
            </w:pPr>
            <w:r>
              <w:rPr>
                <w:rFonts w:ascii="Times New Roman"/>
                <w:b w:val="false"/>
                <w:i w:val="false"/>
                <w:color w:val="000000"/>
                <w:sz w:val="20"/>
              </w:rPr>
              <w:t>
Бизнесті түсіну, ситуациялық шешім қабылдау</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басқару және жүргізу мәселелері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"HR бизнес серіктесі"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761"/>
          <w:p>
            <w:pPr>
              <w:spacing w:after="20"/>
              <w:ind w:left="20"/>
              <w:jc w:val="both"/>
            </w:pPr>
            <w:r>
              <w:rPr>
                <w:rFonts w:ascii="Times New Roman"/>
                <w:b w:val="false"/>
                <w:i w:val="false"/>
                <w:color w:val="000000"/>
                <w:sz w:val="20"/>
              </w:rPr>
              <w:t>
Білім деңгейі:</w:t>
            </w:r>
          </w:p>
          <w:bookmarkEnd w:id="76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762"/>
          <w:p>
            <w:pPr>
              <w:spacing w:after="20"/>
              <w:ind w:left="20"/>
              <w:jc w:val="both"/>
            </w:pPr>
            <w:r>
              <w:rPr>
                <w:rFonts w:ascii="Times New Roman"/>
                <w:b w:val="false"/>
                <w:i w:val="false"/>
                <w:color w:val="000000"/>
                <w:sz w:val="20"/>
              </w:rPr>
              <w:t>
Мамандық:</w:t>
            </w:r>
          </w:p>
          <w:bookmarkEnd w:id="76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763"/>
          <w:p>
            <w:pPr>
              <w:spacing w:after="20"/>
              <w:ind w:left="20"/>
              <w:jc w:val="both"/>
            </w:pPr>
            <w:r>
              <w:rPr>
                <w:rFonts w:ascii="Times New Roman"/>
                <w:b w:val="false"/>
                <w:i w:val="false"/>
                <w:color w:val="000000"/>
                <w:sz w:val="20"/>
              </w:rPr>
              <w:t>
Біліктілік:</w:t>
            </w:r>
          </w:p>
          <w:bookmarkEnd w:id="76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немесе басшы лауазымдарда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764"/>
          <w:p>
            <w:pPr>
              <w:spacing w:after="20"/>
              <w:ind w:left="20"/>
              <w:jc w:val="both"/>
            </w:pPr>
            <w:r>
              <w:rPr>
                <w:rFonts w:ascii="Times New Roman"/>
                <w:b w:val="false"/>
                <w:i w:val="false"/>
                <w:color w:val="000000"/>
                <w:sz w:val="20"/>
              </w:rPr>
              <w:t>
Персоналды басқару саласындағы бизнес-серіктестік жөніндегі менеджер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 қызметінің тиімділігін (нәтижелілігін) басқару жөніндегі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дамыту жөніндегі басшы</w:t>
            </w:r>
          </w:p>
          <w:p>
            <w:pPr>
              <w:spacing w:after="20"/>
              <w:ind w:left="20"/>
              <w:jc w:val="both"/>
            </w:pPr>
            <w:r>
              <w:rPr>
                <w:rFonts w:ascii="Times New Roman"/>
                <w:b w:val="false"/>
                <w:i w:val="false"/>
                <w:color w:val="000000"/>
                <w:sz w:val="20"/>
              </w:rPr>
              <w:t>
Персоналды басқару жөніндегі бизнес серіктестер тобының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құқықтары мен мүдделерін қорғауды қамтамасыз ету мақсатында бизнестің қажеттіліктерін қанағаттандыру үшін таланттарды дамытуға және өзгерістердің тиімділігіне, ұйымның стратегиялық мақсаттары мен тиімділігіне қол жеткізуде бизнес стратегиясын іске асыруға барынша жәрдемдесуге назар аудара отырып, адам ресурстарын басқару стратегиясын бақылау, үйлестіру және іске асыру, сондай-ақ адам ресурстарын басқару стратегиясын/саясатын тиімді орындау арқылы бизнес нәтижелеріне қол жеткізу мақсатында бизнес менеджментіне ықпал ету және өзара іс-қимыл жасау үшін операциялық бизнес-модельге (егер біліктіліктің 8 деңгейімен қолайлы болса) сәйкес HR-бизнес әріптесі қызметіне башылық жасау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765"/>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бизнес мақсаттарды іске асыру үшін HR-инфрақұрылымды (әдістемелер, процестер, технологиялар, құралдар) енгізу.</w:t>
            </w:r>
          </w:p>
          <w:p>
            <w:pPr>
              <w:spacing w:after="20"/>
              <w:ind w:left="20"/>
              <w:jc w:val="both"/>
            </w:pPr>
            <w:r>
              <w:rPr>
                <w:rFonts w:ascii="Times New Roman"/>
                <w:b w:val="false"/>
                <w:i w:val="false"/>
                <w:color w:val="000000"/>
                <w:sz w:val="20"/>
              </w:rPr>
              <w:t>
3. Бизнес менеджментімен, клиенттермен, мүдделі тараптармен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766"/>
          <w:p>
            <w:pPr>
              <w:spacing w:after="20"/>
              <w:ind w:left="20"/>
              <w:jc w:val="both"/>
            </w:pPr>
            <w:r>
              <w:rPr>
                <w:rFonts w:ascii="Times New Roman"/>
                <w:b w:val="false"/>
                <w:i w:val="false"/>
                <w:color w:val="000000"/>
                <w:sz w:val="20"/>
              </w:rPr>
              <w:t>
Еңбек функциясы 1:</w:t>
            </w:r>
          </w:p>
          <w:bookmarkEnd w:id="766"/>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767"/>
          <w:p>
            <w:pPr>
              <w:spacing w:after="20"/>
              <w:ind w:left="20"/>
              <w:jc w:val="both"/>
            </w:pPr>
            <w:r>
              <w:rPr>
                <w:rFonts w:ascii="Times New Roman"/>
                <w:b w:val="false"/>
                <w:i w:val="false"/>
                <w:color w:val="000000"/>
                <w:sz w:val="20"/>
              </w:rPr>
              <w:t>
Дағды 1:</w:t>
            </w:r>
          </w:p>
          <w:bookmarkEnd w:id="767"/>
          <w:p>
            <w:pPr>
              <w:spacing w:after="20"/>
              <w:ind w:left="20"/>
              <w:jc w:val="both"/>
            </w:pPr>
            <w:r>
              <w:rPr>
                <w:rFonts w:ascii="Times New Roman"/>
                <w:b w:val="false"/>
                <w:i w:val="false"/>
                <w:color w:val="000000"/>
                <w:sz w:val="20"/>
              </w:rPr>
              <w:t>
Бизнес стратегиясын ұйымдастыруды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768"/>
          <w:p>
            <w:pPr>
              <w:spacing w:after="20"/>
              <w:ind w:left="20"/>
              <w:jc w:val="both"/>
            </w:pPr>
            <w:r>
              <w:rPr>
                <w:rFonts w:ascii="Times New Roman"/>
                <w:b w:val="false"/>
                <w:i w:val="false"/>
                <w:color w:val="000000"/>
                <w:sz w:val="20"/>
              </w:rPr>
              <w:t>
Машықтар: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көзқарасын, миссиясын және бизнес мақсаттарын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зерттеу, сыртқы ортаның қиындықтарын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және ұзақ мерзімді кезеңге, бизнестің талаптарына ұйымның бизнесін дамытудың стратегиялық көзқарасын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басқару қызметіне, бизнес-міндеттерді шешу процесіне және оларға тең тарап (стратегиялық әріптес) ретінде қол жеткізу үшін қажетті құралдар жасау процесіне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кеңес беру;</w:t>
            </w:r>
          </w:p>
          <w:p>
            <w:pPr>
              <w:spacing w:after="20"/>
              <w:ind w:left="20"/>
              <w:jc w:val="both"/>
            </w:pPr>
            <w:r>
              <w:rPr>
                <w:rFonts w:ascii="Times New Roman"/>
                <w:b w:val="false"/>
                <w:i w:val="false"/>
                <w:color w:val="000000"/>
                <w:sz w:val="20"/>
              </w:rPr>
              <w:t>
8. Бизнеспен, басқа мүдделі тұлғалармен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69"/>
          <w:p>
            <w:pPr>
              <w:spacing w:after="20"/>
              <w:ind w:left="20"/>
              <w:jc w:val="both"/>
            </w:pPr>
            <w:r>
              <w:rPr>
                <w:rFonts w:ascii="Times New Roman"/>
                <w:b w:val="false"/>
                <w:i w:val="false"/>
                <w:color w:val="000000"/>
                <w:sz w:val="20"/>
              </w:rPr>
              <w:t>
Білімдер: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көзқарасы,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 модельдері;</w:t>
            </w:r>
          </w:p>
          <w:p>
            <w:pPr>
              <w:spacing w:after="20"/>
              <w:ind w:left="20"/>
              <w:jc w:val="both"/>
            </w:pPr>
            <w:r>
              <w:rPr>
                <w:rFonts w:ascii="Times New Roman"/>
                <w:b w:val="false"/>
                <w:i w:val="false"/>
                <w:color w:val="000000"/>
                <w:sz w:val="20"/>
              </w:rPr>
              <w:t>
4. Ұйымдық даму және дизайн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770"/>
          <w:p>
            <w:pPr>
              <w:spacing w:after="20"/>
              <w:ind w:left="20"/>
              <w:jc w:val="both"/>
            </w:pPr>
            <w:r>
              <w:rPr>
                <w:rFonts w:ascii="Times New Roman"/>
                <w:b w:val="false"/>
                <w:i w:val="false"/>
                <w:color w:val="000000"/>
                <w:sz w:val="20"/>
              </w:rPr>
              <w:t>
Дағды 2:</w:t>
            </w:r>
          </w:p>
          <w:bookmarkEnd w:id="770"/>
          <w:p>
            <w:pPr>
              <w:spacing w:after="20"/>
              <w:ind w:left="20"/>
              <w:jc w:val="both"/>
            </w:pPr>
            <w:r>
              <w:rPr>
                <w:rFonts w:ascii="Times New Roman"/>
                <w:b w:val="false"/>
                <w:i w:val="false"/>
                <w:color w:val="000000"/>
                <w:sz w:val="20"/>
              </w:rPr>
              <w:t>
Ұйымның адам ресурстарын басқару стратегиясын/саясатын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771"/>
          <w:p>
            <w:pPr>
              <w:spacing w:after="20"/>
              <w:ind w:left="20"/>
              <w:jc w:val="both"/>
            </w:pPr>
            <w:r>
              <w:rPr>
                <w:rFonts w:ascii="Times New Roman"/>
                <w:b w:val="false"/>
                <w:i w:val="false"/>
                <w:color w:val="000000"/>
                <w:sz w:val="20"/>
              </w:rPr>
              <w:t>
Машықтар: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болашақ кадрлық олқылықтарды/қиындықтарды анықтау үшін еңбек нарығын, жұмыс күшінің сұранысы мен ұсынысын бағалауды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HR-көрсеткіштерді (кадрлардың ауысуы, іріктеу және ұстап қалу, құзыреттілік, жұмыскерлер, қанағаттану және жұмысқа құлшыныс, адалдық), жоспарлауды, басқарушылық шешімдер қабылдауды ескере отырып, жағдайды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басшылығына HR басқару мәселелері бойынша кеңес беру;</w:t>
            </w:r>
          </w:p>
          <w:p>
            <w:pPr>
              <w:spacing w:after="20"/>
              <w:ind w:left="20"/>
              <w:jc w:val="both"/>
            </w:pPr>
            <w:r>
              <w:rPr>
                <w:rFonts w:ascii="Times New Roman"/>
                <w:b w:val="false"/>
                <w:i w:val="false"/>
                <w:color w:val="000000"/>
                <w:sz w:val="20"/>
              </w:rPr>
              <w:t>
5. Бизнес менеджментімен, HR сараптама орталығымен, HR қызмет көрсету орталығымен, басқа да мүдделі тараптармен/стейкхолдерлермен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772"/>
          <w:p>
            <w:pPr>
              <w:spacing w:after="20"/>
              <w:ind w:left="20"/>
              <w:jc w:val="both"/>
            </w:pPr>
            <w:r>
              <w:rPr>
                <w:rFonts w:ascii="Times New Roman"/>
                <w:b w:val="false"/>
                <w:i w:val="false"/>
                <w:color w:val="000000"/>
                <w:sz w:val="20"/>
              </w:rPr>
              <w:t>
Білімдер: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тенденциялары мен озық халықаралық технологиялар, жиынтық көтермелеу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даму және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Ұйыық мінез-құлық саласындағы білім (көшбасшылықты мотивациялау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цифрлық платформалар, HR-процестерді автоматтандыру, қызмет көрсету қызметтері, киберқауіпсіздік;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қызметін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жүргізу, процестерді бақылау,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11. Сандық және сапалық деректермен жұмыс істеу принциптері (математика, статистика негіздері, зерттеудің сандық және сапалық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773"/>
          <w:p>
            <w:pPr>
              <w:spacing w:after="20"/>
              <w:ind w:left="20"/>
              <w:jc w:val="both"/>
            </w:pPr>
            <w:r>
              <w:rPr>
                <w:rFonts w:ascii="Times New Roman"/>
                <w:b w:val="false"/>
                <w:i w:val="false"/>
                <w:color w:val="000000"/>
                <w:sz w:val="20"/>
              </w:rPr>
              <w:t>
Дағды 3:</w:t>
            </w:r>
          </w:p>
          <w:bookmarkEnd w:id="773"/>
          <w:p>
            <w:pPr>
              <w:spacing w:after="20"/>
              <w:ind w:left="20"/>
              <w:jc w:val="both"/>
            </w:pPr>
            <w:r>
              <w:rPr>
                <w:rFonts w:ascii="Times New Roman"/>
                <w:b w:val="false"/>
                <w:i w:val="false"/>
                <w:color w:val="000000"/>
                <w:sz w:val="20"/>
              </w:rPr>
              <w:t>
Бизнес стратегиясын және HR саясатын/стратегиясын көшбасшылардың талап етілетін мінез-құлқына аудару және бизнестің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774"/>
          <w:p>
            <w:pPr>
              <w:spacing w:after="20"/>
              <w:ind w:left="20"/>
              <w:jc w:val="both"/>
            </w:pPr>
            <w:r>
              <w:rPr>
                <w:rFonts w:ascii="Times New Roman"/>
                <w:b w:val="false"/>
                <w:i w:val="false"/>
                <w:color w:val="000000"/>
                <w:sz w:val="20"/>
              </w:rPr>
              <w:t>
1. Ұйымның басқару қызметіне, бизнес-міндеттерді іске асыру процестеріне қатысуды және оларға тең тарап ретінде қол жеткізу үшін қажетті құралдар жасауды қамтамасыз ету.</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 мен операциялық моделін ескере отырып, HR жұмысының барлық бағыттары бойынша стратегиялық көзқарасты 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мақсаттарын, бизнестің кадрларға қажеттіліктерін ескере отырып, ұйымдық құрылымды құруды, жұмыскерлер мен бөлімшелердің жауапкершілік аймағын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Клиенттердің бизнес мақсаттары мен қажеттіліктерін ескере отырып, адам ресурстарын басқару стратегиясын/саясатын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 стратегиясын/саясатын іске асыру жөніндегі іс-шараларды үйлестіру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басқаруды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Бизнес-қажеттіліктерді HR-бастамаларға түрлендіруді және оларды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Бизнес-бағыттар бойынша HR бизнес-серіктестердің ұсыныстарын ескере отырып, бизнес-бағыттар бойынша персоналға қажеттіліктерді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Көрсеткіштерді қолданыңыз, нәтижелерді іскери операцияларға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еңбек заңнамасының және ұйым мен жұмыскерлер арасындағы өзара қарым-қатынастарды реттеуге байланысты өзге де нормативтік құқықтық актілердің нормаларын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Адам ресурстарын басқаруда корпоративтік және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 басшылығына және жұмыскерлерге адам ресурстарын басқару мәселелері бойынша кеңес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клиенттерге корпоративтік саясат және HR процедуралары бойынша кеңес беріңіз.</w:t>
            </w:r>
          </w:p>
          <w:p>
            <w:pPr>
              <w:spacing w:after="20"/>
              <w:ind w:left="20"/>
              <w:jc w:val="both"/>
            </w:pPr>
            <w:r>
              <w:rPr>
                <w:rFonts w:ascii="Times New Roman"/>
                <w:b w:val="false"/>
                <w:i w:val="false"/>
                <w:color w:val="000000"/>
                <w:sz w:val="20"/>
              </w:rPr>
              <w:t>
14. Бюджетті қалыптастыруға және ресурстарды, адами капиталға инвестицияларды бөлуге жәрдемдесу, инвестицияларды қайтару деңгейін бағалау, барлық HR-қызметтің және жекелеген HR-жобалардың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775"/>
          <w:p>
            <w:pPr>
              <w:spacing w:after="20"/>
              <w:ind w:left="20"/>
              <w:jc w:val="both"/>
            </w:pPr>
            <w:r>
              <w:rPr>
                <w:rFonts w:ascii="Times New Roman"/>
                <w:b w:val="false"/>
                <w:i w:val="false"/>
                <w:color w:val="000000"/>
                <w:sz w:val="20"/>
              </w:rPr>
              <w:t>
1. Адам ресурстарын басқарудың заманауи процестері мен құралдары, кадрлық іс жүргізу.</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Даму мен тиімділікті басқару әдістері (SWOT талдауы, ROI, EBITDA, profit, market share), экономикалық тиімділікті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9.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776"/>
          <w:p>
            <w:pPr>
              <w:spacing w:after="20"/>
              <w:ind w:left="20"/>
              <w:jc w:val="both"/>
            </w:pPr>
            <w:r>
              <w:rPr>
                <w:rFonts w:ascii="Times New Roman"/>
                <w:b w:val="false"/>
                <w:i w:val="false"/>
                <w:color w:val="000000"/>
                <w:sz w:val="20"/>
              </w:rPr>
              <w:t>
Еңбек функциясы 2:</w:t>
            </w:r>
          </w:p>
          <w:bookmarkEnd w:id="776"/>
          <w:p>
            <w:pPr>
              <w:spacing w:after="20"/>
              <w:ind w:left="20"/>
              <w:jc w:val="both"/>
            </w:pPr>
            <w:r>
              <w:rPr>
                <w:rFonts w:ascii="Times New Roman"/>
                <w:b w:val="false"/>
                <w:i w:val="false"/>
                <w:color w:val="000000"/>
                <w:sz w:val="20"/>
              </w:rPr>
              <w:t>
Стратегиялық бизнес мақсаттарды іске асыру үшін HR-инфрақұрылымды (әдістемелер, процестер, технологиялар, құралдар)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777"/>
          <w:p>
            <w:pPr>
              <w:spacing w:after="20"/>
              <w:ind w:left="20"/>
              <w:jc w:val="both"/>
            </w:pPr>
            <w:r>
              <w:rPr>
                <w:rFonts w:ascii="Times New Roman"/>
                <w:b w:val="false"/>
                <w:i w:val="false"/>
                <w:color w:val="000000"/>
                <w:sz w:val="20"/>
              </w:rPr>
              <w:t>
Дағды 1:</w:t>
            </w:r>
          </w:p>
          <w:bookmarkEnd w:id="777"/>
          <w:p>
            <w:pPr>
              <w:spacing w:after="20"/>
              <w:ind w:left="20"/>
              <w:jc w:val="both"/>
            </w:pPr>
            <w:r>
              <w:rPr>
                <w:rFonts w:ascii="Times New Roman"/>
                <w:b w:val="false"/>
                <w:i w:val="false"/>
                <w:color w:val="000000"/>
                <w:sz w:val="20"/>
              </w:rPr>
              <w:t>
Құндылықтарды енгізу,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778"/>
          <w:p>
            <w:pPr>
              <w:spacing w:after="20"/>
              <w:ind w:left="20"/>
              <w:jc w:val="both"/>
            </w:pPr>
            <w:r>
              <w:rPr>
                <w:rFonts w:ascii="Times New Roman"/>
                <w:b w:val="false"/>
                <w:i w:val="false"/>
                <w:color w:val="000000"/>
                <w:sz w:val="20"/>
              </w:rPr>
              <w:t>
Машықтар: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HR-технологиялары мен тәжірибелерін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сессиялар өткізу, HR бизнес-серіктестерімен бірлесіп ұйымның мақсаттарына жету үшін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мәдениеттің мақсатты моделін анықтау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командада жұмыс істеу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Мінез-құлық/этика кодексін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Коммуникациялар жоспарын, корпоративтік мәдениетті қалыптастыру мен дамытудың Жол картасын әзірлеу, олардың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қатысу деңгейін зерттеуді ұйымдастыру,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 құндылықтар мен корпоративтік мәдениет мәселелері, тұлғааралық қатынастар жүйесін құра отырып, қатысу деңгейін зерттеу нәтижелері бойынша қарым-қатынас жасау;</w:t>
            </w:r>
          </w:p>
          <w:p>
            <w:pPr>
              <w:spacing w:after="20"/>
              <w:ind w:left="20"/>
              <w:jc w:val="both"/>
            </w:pPr>
            <w:r>
              <w:rPr>
                <w:rFonts w:ascii="Times New Roman"/>
                <w:b w:val="false"/>
                <w:i w:val="false"/>
                <w:color w:val="000000"/>
                <w:sz w:val="20"/>
              </w:rPr>
              <w:t>
12. Басшылық пен жұмыскерлерге HR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779"/>
          <w:p>
            <w:pPr>
              <w:spacing w:after="20"/>
              <w:ind w:left="20"/>
              <w:jc w:val="both"/>
            </w:pPr>
            <w:r>
              <w:rPr>
                <w:rFonts w:ascii="Times New Roman"/>
                <w:b w:val="false"/>
                <w:i w:val="false"/>
                <w:color w:val="000000"/>
                <w:sz w:val="20"/>
              </w:rPr>
              <w:t>
Білімдер: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мен пайымы, Стратегиялық жоспарлау және бизнесті басқару негіздері, бағдарламалардың экономикалық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құндылықтар және оларды басқару механизмдері HR процестер мен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12. HR саласындағы цифрлық платформалар, HR-процестерді автоматтандыру, HR қызмет көрсету қызметтері, киберқауіпсіздік, HR саласындағы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780"/>
          <w:p>
            <w:pPr>
              <w:spacing w:after="20"/>
              <w:ind w:left="20"/>
              <w:jc w:val="both"/>
            </w:pPr>
            <w:r>
              <w:rPr>
                <w:rFonts w:ascii="Times New Roman"/>
                <w:b w:val="false"/>
                <w:i w:val="false"/>
                <w:color w:val="000000"/>
                <w:sz w:val="20"/>
              </w:rPr>
              <w:t>
Дағды 2:</w:t>
            </w:r>
          </w:p>
          <w:bookmarkEnd w:id="780"/>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Бизнес-стратегия мен операциялық модельдің қажеттіліктерін ескере отырып, ұйымдық құрылымды, штаттық кестені құруға, жұмыскерлер мен бөлімшелердің жауапкершілік аймағын анықтауға жәрдемдесу (ережелер, лауазымдық нұсқаулықтар/лауазымдардың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мақсаттарын ескере отырып, ресурстарды жоспарлау, іріктеу және жалдау, ұстап қалу және жылжыту, босату және толықтыру саясатын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қысқа мерзімді, орта мерзімді және ұзақ мерзімді кезеңдерге жоспарлауды және болжауды қамтамасыз ету, оның ішінде процестерді цифрландыру және автоматтандыру жағдайында адам ресурстарын қайта бөлуді ескере отырып, еңбек нарығы, көші-қон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ұсынысын іске асыруды, жұмыс берушінің брендін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шешімдерін қолдау үшін HR көрсеткіштері мен ағымдағы HR аналитикасын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қажеттіліктерін HR бастамаларына/ жобаларына және оларды жүзеге асыруға түрлендіруге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адам ресурстарын басқару бойынша бюджет шығыстарын жоспарлауға және бақылауға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тұлғалармен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 өкілдерімен HR мәселелері бойынша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Цифрлық жүйелермен, HR сандық платформаларымен және мәліметтер базасымен жұмыс істеу, озық технологияларды, цифрлық шешімдерді қолдану (жалдау боттары, роботтандыру);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құзыретіне кіретін мәселелер бойынша кеңес беру. Кері байланыс беру;</w:t>
            </w:r>
          </w:p>
          <w:p>
            <w:pPr>
              <w:spacing w:after="20"/>
              <w:ind w:left="20"/>
              <w:jc w:val="both"/>
            </w:pPr>
            <w:r>
              <w:rPr>
                <w:rFonts w:ascii="Times New Roman"/>
                <w:b w:val="false"/>
                <w:i w:val="false"/>
                <w:color w:val="000000"/>
                <w:sz w:val="20"/>
              </w:rPr>
              <w:t>
14. Мемлекеттік органдарда, ұйымдарда және кәсіби қауымдастықтарда HR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782"/>
          <w:p>
            <w:pPr>
              <w:spacing w:after="20"/>
              <w:ind w:left="20"/>
              <w:jc w:val="both"/>
            </w:pPr>
            <w:r>
              <w:rPr>
                <w:rFonts w:ascii="Times New Roman"/>
                <w:b w:val="false"/>
                <w:i w:val="false"/>
                <w:color w:val="000000"/>
                <w:sz w:val="20"/>
              </w:rPr>
              <w:t>
Білімдер: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бизнес мақсаттары мен қажеттіліктерін ескере отырып,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 мен операциялық бизнес үлгісіне сәйкес келетін адам ресурстарын басқарудың жиынтық ынталандыру жүйелері, HR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5.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783"/>
          <w:p>
            <w:pPr>
              <w:spacing w:after="20"/>
              <w:ind w:left="20"/>
              <w:jc w:val="both"/>
            </w:pPr>
            <w:r>
              <w:rPr>
                <w:rFonts w:ascii="Times New Roman"/>
                <w:b w:val="false"/>
                <w:i w:val="false"/>
                <w:color w:val="000000"/>
                <w:sz w:val="20"/>
              </w:rPr>
              <w:t>
Дағды 3:</w:t>
            </w:r>
          </w:p>
          <w:bookmarkEnd w:id="783"/>
          <w:p>
            <w:pPr>
              <w:spacing w:after="20"/>
              <w:ind w:left="20"/>
              <w:jc w:val="both"/>
            </w:pPr>
            <w:r>
              <w:rPr>
                <w:rFonts w:ascii="Times New Roman"/>
                <w:b w:val="false"/>
                <w:i w:val="false"/>
                <w:color w:val="000000"/>
                <w:sz w:val="20"/>
              </w:rPr>
              <w:t>
HR-процестерді, технологияларды және құралдарды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784"/>
          <w:p>
            <w:pPr>
              <w:spacing w:after="20"/>
              <w:ind w:left="20"/>
              <w:jc w:val="both"/>
            </w:pPr>
            <w:r>
              <w:rPr>
                <w:rFonts w:ascii="Times New Roman"/>
                <w:b w:val="false"/>
                <w:i w:val="false"/>
                <w:color w:val="000000"/>
                <w:sz w:val="20"/>
              </w:rPr>
              <w:t>
Машықтар: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 кадрларды мотивациялау, бейімделу, ұстап тұру, персоналды бағалау және дамыту жүйелерін, персоналдың тиімділігі мен қатысуын басқаруды, персонал арасындағы сабақтастық жүйелерін және персоналдың әлеуетін басқару/таланттарды басқару, еңбек тәртібі және қауіпсіз еңбек жағдайларын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Тәуекелдерін басқару (тәуекелдерді бақылау, азайту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сәтті іске асыру үшін жобаларды жүргізу және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ынталандыру жүйелерін енгізу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тараптардың мүдделерін қорғау үшін бағдарламалар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басқару процестеріне өзгерістер, стандарттау, біріздендіру, автоматтандыру бағдарламаларын енгізу. Бұзушылықтар анықталған және рәсімдер сақталмаған жағдайда түзету іс-шараларының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Байланыстардың/ коммуникациялардың әртүрлі түрлерін, оларды үйлестіруді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клиенттермен/ жұмыскерлермен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HR сараптама орталығынан, қызмет көрсету орталығынан сараптамалық қолдау және кеңес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Тараптардың өзара іс-қимылы шеңберінде туындайтын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Тұлғааралық қатынастарды басқару әдістерін қолдану, командада жұмыс істеу, құзыреттілік модельдерін дамыту, көшбасшылықты дамыту, кадрларды іріктеу, таланттарды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Ұйымның адам ресурстарын басқару бойынша бюджет шығындарын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HR саласындағы цифрлық жүйелермен/цифрлық платформалармен және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заңнамасы мен актілеріне сәйкес еңбекті қорғау және қауіпсіздік техникасы талаптарының орындалуын қамтамасыз ету жөніндегі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Ағымдағы заңнаманың талаптарын өзгеріссіз сақтай отырып, процесті іске асыруды қамтамасыз ету және HR бизнес-серіктестерінде тиісті заңнамадағы және ішкі рәсімдердегі кез келген өзгерістер туралы өзекті ақпараттың болуын қамтамасыз ету</w:t>
            </w:r>
          </w:p>
          <w:p>
            <w:pPr>
              <w:spacing w:after="20"/>
              <w:ind w:left="20"/>
              <w:jc w:val="both"/>
            </w:pPr>
            <w:r>
              <w:rPr>
                <w:rFonts w:ascii="Times New Roman"/>
                <w:b w:val="false"/>
                <w:i w:val="false"/>
                <w:color w:val="000000"/>
                <w:sz w:val="20"/>
              </w:rPr>
              <w:t>
19. Корпоративтік іс-шаралар жоспарын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785"/>
          <w:p>
            <w:pPr>
              <w:spacing w:after="20"/>
              <w:ind w:left="20"/>
              <w:jc w:val="both"/>
            </w:pPr>
            <w:r>
              <w:rPr>
                <w:rFonts w:ascii="Times New Roman"/>
                <w:b w:val="false"/>
                <w:i w:val="false"/>
                <w:color w:val="000000"/>
                <w:sz w:val="20"/>
              </w:rPr>
              <w:t>
Білімдер: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құрылымдық бөлімшелердің жұмысы саласындағы процестерді бақылау, процестерді, басқару іс-шараларының нәтижелерін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мәселелері бойынша шарттарды келісу және бақылау, оларды жасасу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табысты корпоративтік HR-практикаларға сәйкестігін талдау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мәселелерін шешу бойынша жұмыскерлердің өкілдерімен, келіссөз жүргізушілермен және/немесе делдалдармен өзара іс-қимыл жасау,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процестері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786"/>
          <w:p>
            <w:pPr>
              <w:spacing w:after="20"/>
              <w:ind w:left="20"/>
              <w:jc w:val="both"/>
            </w:pPr>
            <w:r>
              <w:rPr>
                <w:rFonts w:ascii="Times New Roman"/>
                <w:b w:val="false"/>
                <w:i w:val="false"/>
                <w:color w:val="000000"/>
                <w:sz w:val="20"/>
              </w:rPr>
              <w:t>
Дағды 4:</w:t>
            </w:r>
          </w:p>
          <w:bookmarkEnd w:id="786"/>
          <w:p>
            <w:pPr>
              <w:spacing w:after="20"/>
              <w:ind w:left="20"/>
              <w:jc w:val="both"/>
            </w:pPr>
            <w:r>
              <w:rPr>
                <w:rFonts w:ascii="Times New Roman"/>
                <w:b w:val="false"/>
                <w:i w:val="false"/>
                <w:color w:val="000000"/>
                <w:sz w:val="20"/>
              </w:rPr>
              <w:t>
Әлеуметтік-еңбек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87"/>
          <w:p>
            <w:pPr>
              <w:spacing w:after="20"/>
              <w:ind w:left="20"/>
              <w:jc w:val="both"/>
            </w:pPr>
            <w:r>
              <w:rPr>
                <w:rFonts w:ascii="Times New Roman"/>
                <w:b w:val="false"/>
                <w:i w:val="false"/>
                <w:color w:val="000000"/>
                <w:sz w:val="20"/>
              </w:rPr>
              <w:t>
Машықтар: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дауларының алдын алу бойынша алдын алу шараларын үйлестіру,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мәселелері бойынша түсіндіру жұмыстарын жүргізу,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 саласындағы проблемаларды мониторингтеуді және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тұлғалармен (стейкхолдерлермен)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нормаларын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Басшылық пен жұмыскерлерге әлеуметтік-еңбек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мәселелерін реттеу, еңбек дауларын сотқа дейінгі және сотта қарауға қатысу;</w:t>
            </w:r>
          </w:p>
          <w:p>
            <w:pPr>
              <w:spacing w:after="20"/>
              <w:ind w:left="20"/>
              <w:jc w:val="both"/>
            </w:pPr>
            <w:r>
              <w:rPr>
                <w:rFonts w:ascii="Times New Roman"/>
                <w:b w:val="false"/>
                <w:i w:val="false"/>
                <w:color w:val="000000"/>
                <w:sz w:val="20"/>
              </w:rPr>
              <w:t>
12. Заңнамаға сәйкес жұмыскерлердің дербес деректерін қорғау және сақтау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788"/>
          <w:p>
            <w:pPr>
              <w:spacing w:after="20"/>
              <w:ind w:left="20"/>
              <w:jc w:val="both"/>
            </w:pPr>
            <w:r>
              <w:rPr>
                <w:rFonts w:ascii="Times New Roman"/>
                <w:b w:val="false"/>
                <w:i w:val="false"/>
                <w:color w:val="000000"/>
                <w:sz w:val="20"/>
              </w:rPr>
              <w:t>
Білімдер: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Бизнес-мақсаттар мен операциялық бизнес-модельге сәйкес келетін мотивация жүйесінің, адам ресурстарын басқаратын HR-процестер мен құралдары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негіздері (көшбасшылықты мотвациялау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(тәуекел-менеджмент);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коммуникациялар құрудың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HR саласындағы цифрлық платформалар, HR-процестерді автоматтандыру, киберқауіпсіздік,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реттеу, Еңбек дауларын сотқа дейінгі және сотта қарау тәртібі.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13.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789"/>
          <w:p>
            <w:pPr>
              <w:spacing w:after="20"/>
              <w:ind w:left="20"/>
              <w:jc w:val="both"/>
            </w:pPr>
            <w:r>
              <w:rPr>
                <w:rFonts w:ascii="Times New Roman"/>
                <w:b w:val="false"/>
                <w:i w:val="false"/>
                <w:color w:val="000000"/>
                <w:sz w:val="20"/>
              </w:rPr>
              <w:t>
Еңбек функциясы 3:</w:t>
            </w:r>
          </w:p>
          <w:bookmarkEnd w:id="789"/>
          <w:p>
            <w:pPr>
              <w:spacing w:after="20"/>
              <w:ind w:left="20"/>
              <w:jc w:val="both"/>
            </w:pPr>
            <w:r>
              <w:rPr>
                <w:rFonts w:ascii="Times New Roman"/>
                <w:b w:val="false"/>
                <w:i w:val="false"/>
                <w:color w:val="000000"/>
                <w:sz w:val="20"/>
              </w:rPr>
              <w:t>
Бизнес менеджментімен, клиенттермен, мүдделі тараптармен өзара қарым-қатынастар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790"/>
          <w:p>
            <w:pPr>
              <w:spacing w:after="20"/>
              <w:ind w:left="20"/>
              <w:jc w:val="both"/>
            </w:pPr>
            <w:r>
              <w:rPr>
                <w:rFonts w:ascii="Times New Roman"/>
                <w:b w:val="false"/>
                <w:i w:val="false"/>
                <w:color w:val="000000"/>
                <w:sz w:val="20"/>
              </w:rPr>
              <w:t>
Дағды 1:</w:t>
            </w:r>
          </w:p>
          <w:bookmarkEnd w:id="790"/>
          <w:p>
            <w:pPr>
              <w:spacing w:after="20"/>
              <w:ind w:left="20"/>
              <w:jc w:val="both"/>
            </w:pPr>
            <w:r>
              <w:rPr>
                <w:rFonts w:ascii="Times New Roman"/>
                <w:b w:val="false"/>
                <w:i w:val="false"/>
                <w:color w:val="000000"/>
                <w:sz w:val="20"/>
              </w:rPr>
              <w:t>
Бизнес менеджментімен, клиенттермен, мүдделі тараптармен/стейкхолдерлермен байланыс. Бизнес менеджментпен өзара іс-қимыл жасау және ықпал ету үшін HR бизнес серіктестер тобын басқару (егер қажет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Бизнес-бағыттар бойынша HR бизнес-серіктестер тобының қызметін басқару, үйлестіру және бақылау, оларға кеңес беру. Бизнес-нәтижелерге қол жеткізу мақсатында бизнес менеджментіне ықпал ету және өзара іс-қимыл жасау үшін HR бизнес-серіктестер тобының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желілер арқылы коммуникациялық құралдар арқылы Бизнестің стратегиялық мақсаттарын жұмыскерлер деңгейіне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менеджментімен, HR функцияларымен, барлық клиенттермен, мүдделі тараптармен/ стейкхолдерлермен серіктестік құру. Адам ресурстарын басқару мәселелері бойынша басшылар мен жұмыскерлерге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арасында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талдау, проблемалық аймақтарды анықтау, басшылық пен жұмыскерлер арасындағы тұлғааралық қатынастар мен байланыс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клиенттермен ұзақ мерзімді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жұмыскерлерінің барлық әлеуетін пайдалануда бизнес-бағытқа қолдау көрсету, персоналды дамыту жөніндегі кеңестерге / сессияларға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менеджерлерімен кеңесу арқылы жұмыскерлермен қарым-қатынасқа қатысты күрделі мәселелерді басқару және шешу;</w:t>
            </w:r>
          </w:p>
          <w:p>
            <w:pPr>
              <w:spacing w:after="20"/>
              <w:ind w:left="20"/>
              <w:jc w:val="both"/>
            </w:pPr>
            <w:r>
              <w:rPr>
                <w:rFonts w:ascii="Times New Roman"/>
                <w:b w:val="false"/>
                <w:i w:val="false"/>
                <w:color w:val="000000"/>
                <w:sz w:val="20"/>
              </w:rPr>
              <w:t>
9. Адам ресурстарын басқару жүйесін автоматтандыру және цифрландыру мәселелері бойынша басшыларға кеңес беру. Адам ресурстарын басқару саласындағы метрикаларды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көзқарасы, тиімділіктің негізгі көрсеткіштері, стратегиялық жоспарлау және бизнесті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стратегия/саясат.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және бизнес-процестерді дамыту стратегиясын ескере отырып, ұйымдық даму және дизайн, HR-процестер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әріптестік қағидаттары, Ұжымдық келіссөздер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793"/>
          <w:p>
            <w:pPr>
              <w:spacing w:after="20"/>
              <w:ind w:left="20"/>
              <w:jc w:val="both"/>
            </w:pPr>
            <w:r>
              <w:rPr>
                <w:rFonts w:ascii="Times New Roman"/>
                <w:b w:val="false"/>
                <w:i w:val="false"/>
                <w:color w:val="000000"/>
                <w:sz w:val="20"/>
              </w:rPr>
              <w:t>
Дағды 2:</w:t>
            </w:r>
          </w:p>
          <w:bookmarkEnd w:id="793"/>
          <w:p>
            <w:pPr>
              <w:spacing w:after="20"/>
              <w:ind w:left="20"/>
              <w:jc w:val="both"/>
            </w:pPr>
            <w:r>
              <w:rPr>
                <w:rFonts w:ascii="Times New Roman"/>
                <w:b w:val="false"/>
                <w:i w:val="false"/>
                <w:color w:val="000000"/>
                <w:sz w:val="20"/>
              </w:rPr>
              <w:t>
HR функциясын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қызметтеріне қанағаттану деңгейі бойынша зерттеулер жүргізу,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таңдауды қамтамасыз ету, көрсеткіштердің серпінін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функциясындағы проблемалық аймақтарды, оның ішінде бизнеспен, HR сараптама орталығымен, HR-қызмет көрсету орталығымен және басқа да мүдделі тұлғалармен қарым-қатынастағы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орындалу тиімділігін бағалау, инвестициялардың қайтарылу деңгейін бағалау, барлық HR қызметі мен HR-жобаларының тиімділігін өлшеу.</w:t>
            </w:r>
          </w:p>
          <w:p>
            <w:pPr>
              <w:spacing w:after="20"/>
              <w:ind w:left="20"/>
              <w:jc w:val="both"/>
            </w:pPr>
            <w:r>
              <w:rPr>
                <w:rFonts w:ascii="Times New Roman"/>
                <w:b w:val="false"/>
                <w:i w:val="false"/>
                <w:color w:val="000000"/>
                <w:sz w:val="20"/>
              </w:rPr>
              <w:t>
5. Түзету іс-шараларының жоспарын бірлесіп талқылау және қалыптастыру,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795"/>
          <w:p>
            <w:pPr>
              <w:spacing w:after="20"/>
              <w:ind w:left="20"/>
              <w:jc w:val="both"/>
            </w:pPr>
            <w:r>
              <w:rPr>
                <w:rFonts w:ascii="Times New Roman"/>
                <w:b w:val="false"/>
                <w:i w:val="false"/>
                <w:color w:val="000000"/>
                <w:sz w:val="20"/>
              </w:rPr>
              <w:t>
1. Ұйымдық даму және дизайн, HR процестері және адам ресурстарын басқару құралдары, ұйымның кадрлық жүргізуі.</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 құру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HR-функцияларының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зерттеулер жүргізу әдістері, іскерлік қарым-қатынас этикасының нормалары.</w:t>
            </w:r>
          </w:p>
          <w:p>
            <w:pPr>
              <w:spacing w:after="20"/>
              <w:ind w:left="20"/>
              <w:jc w:val="both"/>
            </w:pPr>
            <w:r>
              <w:rPr>
                <w:rFonts w:ascii="Times New Roman"/>
                <w:b w:val="false"/>
                <w:i w:val="false"/>
                <w:color w:val="000000"/>
                <w:sz w:val="20"/>
              </w:rPr>
              <w:t>
7. HR саласындағы цифрлық платформалар, HR-процестерді автоматтандыру, киберқауіпсіздік және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796"/>
          <w:p>
            <w:pPr>
              <w:spacing w:after="20"/>
              <w:ind w:left="20"/>
              <w:jc w:val="both"/>
            </w:pPr>
            <w:r>
              <w:rPr>
                <w:rFonts w:ascii="Times New Roman"/>
                <w:b w:val="false"/>
                <w:i w:val="false"/>
                <w:color w:val="000000"/>
                <w:sz w:val="20"/>
              </w:rPr>
              <w:t>
Дағды 3:</w:t>
            </w:r>
          </w:p>
          <w:bookmarkEnd w:id="796"/>
          <w:p>
            <w:pPr>
              <w:spacing w:after="20"/>
              <w:ind w:left="20"/>
              <w:jc w:val="both"/>
            </w:pPr>
            <w:r>
              <w:rPr>
                <w:rFonts w:ascii="Times New Roman"/>
                <w:b w:val="false"/>
                <w:i w:val="false"/>
                <w:color w:val="000000"/>
                <w:sz w:val="20"/>
              </w:rPr>
              <w:t>
HR-тәуекелдерді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қызметіне, әлеуметтік-еңбек қатынастарын реттеуге, киберқауіпсіздікке,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және қамту жөніндегі іс-шаралар жоспарын әзірлеу (яғни, олардың деңгейін мониторингілеу,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 жұмыскерлердің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менеджментімен, мүдделі тұлғалармен қарым-қатынас жасау, проблемаларды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Этикалық нормаларды қолдану;</w:t>
            </w:r>
          </w:p>
          <w:p>
            <w:pPr>
              <w:spacing w:after="20"/>
              <w:ind w:left="20"/>
              <w:jc w:val="both"/>
            </w:pPr>
            <w:r>
              <w:rPr>
                <w:rFonts w:ascii="Times New Roman"/>
                <w:b w:val="false"/>
                <w:i w:val="false"/>
                <w:color w:val="000000"/>
                <w:sz w:val="20"/>
              </w:rPr>
              <w:t>
11. HR бюджетін бақылауды, шығындарды бағалауды және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даму, адам ресурстарын басқарудың негізгі процестері, тәжірибелері мен құралдары, кадрлық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 мен операциялық бизнес үлгісіне сәйкес келетін мотивация жүйелері, HR процестері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Киберқауіпсіздік және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HR-стандарттар;</w:t>
            </w:r>
          </w:p>
          <w:p>
            <w:pPr>
              <w:spacing w:after="20"/>
              <w:ind w:left="20"/>
              <w:jc w:val="both"/>
            </w:pPr>
            <w:r>
              <w:rPr>
                <w:rFonts w:ascii="Times New Roman"/>
                <w:b w:val="false"/>
                <w:i w:val="false"/>
                <w:color w:val="000000"/>
                <w:sz w:val="20"/>
              </w:rPr>
              <w:t>
8.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799"/>
          <w:p>
            <w:pPr>
              <w:spacing w:after="20"/>
              <w:ind w:left="20"/>
              <w:jc w:val="both"/>
            </w:pPr>
            <w:r>
              <w:rPr>
                <w:rFonts w:ascii="Times New Roman"/>
                <w:b w:val="false"/>
                <w:i w:val="false"/>
                <w:color w:val="000000"/>
                <w:sz w:val="20"/>
              </w:rPr>
              <w:t>
Бизнесті түсіну, ситуациялық шешімдер қабылдау</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басқарушы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"HR-дженералист"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800"/>
          <w:p>
            <w:pPr>
              <w:spacing w:after="20"/>
              <w:ind w:left="20"/>
              <w:jc w:val="both"/>
            </w:pPr>
            <w:r>
              <w:rPr>
                <w:rFonts w:ascii="Times New Roman"/>
                <w:b w:val="false"/>
                <w:i w:val="false"/>
                <w:color w:val="000000"/>
                <w:sz w:val="20"/>
              </w:rPr>
              <w:t>
Білім деңгейі:</w:t>
            </w:r>
          </w:p>
          <w:bookmarkEnd w:id="800"/>
          <w:p>
            <w:pPr>
              <w:spacing w:after="20"/>
              <w:ind w:left="20"/>
              <w:jc w:val="both"/>
            </w:pPr>
            <w:r>
              <w:rPr>
                <w:rFonts w:ascii="Times New Roman"/>
                <w:b w:val="false"/>
                <w:i w:val="false"/>
                <w:color w:val="000000"/>
                <w:sz w:val="20"/>
              </w:rPr>
              <w:t>
жоғары білім (бакалавриат, маман,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01"/>
          <w:p>
            <w:pPr>
              <w:spacing w:after="20"/>
              <w:ind w:left="20"/>
              <w:jc w:val="both"/>
            </w:pPr>
            <w:r>
              <w:rPr>
                <w:rFonts w:ascii="Times New Roman"/>
                <w:b w:val="false"/>
                <w:i w:val="false"/>
                <w:color w:val="000000"/>
                <w:sz w:val="20"/>
              </w:rPr>
              <w:t>
Мамандық:</w:t>
            </w:r>
          </w:p>
          <w:bookmarkEnd w:id="80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802"/>
          <w:p>
            <w:pPr>
              <w:spacing w:after="20"/>
              <w:ind w:left="20"/>
              <w:jc w:val="both"/>
            </w:pPr>
            <w:r>
              <w:rPr>
                <w:rFonts w:ascii="Times New Roman"/>
                <w:b w:val="false"/>
                <w:i w:val="false"/>
                <w:color w:val="000000"/>
                <w:sz w:val="20"/>
              </w:rPr>
              <w:t>
Біліктілік:</w:t>
            </w:r>
          </w:p>
          <w:bookmarkEnd w:id="80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803"/>
          <w:p>
            <w:pPr>
              <w:spacing w:after="20"/>
              <w:ind w:left="20"/>
              <w:jc w:val="both"/>
            </w:pPr>
            <w:r>
              <w:rPr>
                <w:rFonts w:ascii="Times New Roman"/>
                <w:b w:val="false"/>
                <w:i w:val="false"/>
                <w:color w:val="000000"/>
                <w:sz w:val="20"/>
              </w:rPr>
              <w:t>
Білім</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деңгейі: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804"/>
          <w:p>
            <w:pPr>
              <w:spacing w:after="20"/>
              <w:ind w:left="20"/>
              <w:jc w:val="both"/>
            </w:pPr>
            <w:r>
              <w:rPr>
                <w:rFonts w:ascii="Times New Roman"/>
                <w:b w:val="false"/>
                <w:i w:val="false"/>
                <w:color w:val="000000"/>
                <w:sz w:val="20"/>
              </w:rPr>
              <w:t>
Мамандық:</w:t>
            </w:r>
          </w:p>
          <w:bookmarkEnd w:id="80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05"/>
          <w:p>
            <w:pPr>
              <w:spacing w:after="20"/>
              <w:ind w:left="20"/>
              <w:jc w:val="both"/>
            </w:pPr>
            <w:r>
              <w:rPr>
                <w:rFonts w:ascii="Times New Roman"/>
                <w:b w:val="false"/>
                <w:i w:val="false"/>
                <w:color w:val="000000"/>
                <w:sz w:val="20"/>
              </w:rPr>
              <w:t>
Біліктілік:</w:t>
            </w:r>
          </w:p>
          <w:bookmarkEnd w:id="80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1222-0-007 - Кадрлар бөлімнің бастығы (персоналды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стратегиясына сәйкес HR-функциясын қалыптастыру. Қажетті ұйымдастырушылық нәтижелерге қол жеткізу мақсатында, ұйымның даму кезеңіне сүйене отырып, еңбек қызметін басқару, жоспарлау, үйлестіру және адам ресурстарын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806"/>
          <w:p>
            <w:pPr>
              <w:spacing w:after="20"/>
              <w:ind w:left="20"/>
              <w:jc w:val="both"/>
            </w:pPr>
            <w:r>
              <w:rPr>
                <w:rFonts w:ascii="Times New Roman"/>
                <w:b w:val="false"/>
                <w:i w:val="false"/>
                <w:color w:val="000000"/>
                <w:sz w:val="20"/>
              </w:rPr>
              <w:t>
1. Ұйымның бизнес стратегиясына сәйкес HR-саясатты қалыптастыру.</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2. HR стратегиясын/ саясатын іске асыру.</w:t>
            </w:r>
          </w:p>
          <w:p>
            <w:pPr>
              <w:spacing w:after="20"/>
              <w:ind w:left="20"/>
              <w:jc w:val="both"/>
            </w:pPr>
            <w:r>
              <w:rPr>
                <w:rFonts w:ascii="Times New Roman"/>
                <w:b w:val="false"/>
                <w:i w:val="false"/>
                <w:color w:val="000000"/>
                <w:sz w:val="20"/>
              </w:rPr>
              <w:t>
3. Әлеуметтік-еңбек қатынастарын басқару жүйесін қалыптастыру, оны ұйым стратегиясымен және басқару тәжірибесімен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807"/>
          <w:p>
            <w:pPr>
              <w:spacing w:after="20"/>
              <w:ind w:left="20"/>
              <w:jc w:val="both"/>
            </w:pPr>
            <w:r>
              <w:rPr>
                <w:rFonts w:ascii="Times New Roman"/>
                <w:b w:val="false"/>
                <w:i w:val="false"/>
                <w:color w:val="000000"/>
                <w:sz w:val="20"/>
              </w:rPr>
              <w:t>
Еңбек функциясы 1:</w:t>
            </w:r>
          </w:p>
          <w:bookmarkEnd w:id="807"/>
          <w:p>
            <w:pPr>
              <w:spacing w:after="20"/>
              <w:ind w:left="20"/>
              <w:jc w:val="both"/>
            </w:pPr>
            <w:r>
              <w:rPr>
                <w:rFonts w:ascii="Times New Roman"/>
                <w:b w:val="false"/>
                <w:i w:val="false"/>
                <w:color w:val="000000"/>
                <w:sz w:val="20"/>
              </w:rPr>
              <w:t>
Ұйымның бизнес стратегиясына сәйкес HR-саясатын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808"/>
          <w:p>
            <w:pPr>
              <w:spacing w:after="20"/>
              <w:ind w:left="20"/>
              <w:jc w:val="both"/>
            </w:pPr>
            <w:r>
              <w:rPr>
                <w:rFonts w:ascii="Times New Roman"/>
                <w:b w:val="false"/>
                <w:i w:val="false"/>
                <w:color w:val="000000"/>
                <w:sz w:val="20"/>
              </w:rPr>
              <w:t>
Дағды 1:</w:t>
            </w:r>
          </w:p>
          <w:bookmarkEnd w:id="808"/>
          <w:p>
            <w:pPr>
              <w:spacing w:after="20"/>
              <w:ind w:left="20"/>
              <w:jc w:val="both"/>
            </w:pPr>
            <w:r>
              <w:rPr>
                <w:rFonts w:ascii="Times New Roman"/>
                <w:b w:val="false"/>
                <w:i w:val="false"/>
                <w:color w:val="000000"/>
                <w:sz w:val="20"/>
              </w:rPr>
              <w:t>
Адам ресурстарын басқару жүйесін және HR құжаттарын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09"/>
          <w:p>
            <w:pPr>
              <w:spacing w:after="20"/>
              <w:ind w:left="20"/>
              <w:jc w:val="both"/>
            </w:pPr>
            <w:r>
              <w:rPr>
                <w:rFonts w:ascii="Times New Roman"/>
                <w:b w:val="false"/>
                <w:i w:val="false"/>
                <w:color w:val="000000"/>
                <w:sz w:val="20"/>
              </w:rPr>
              <w:t>
Машықтар: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Қазақстан Республикасының нормативтік құқықтық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стратегиялық құжаттарын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адам ресурстарын басқарудың SWOT-талдауын қамтамасыз ету, ұйымның HR-процестерінің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HR-аналитикасының нәтижелерін талдау;</w:t>
            </w:r>
          </w:p>
          <w:p>
            <w:pPr>
              <w:spacing w:after="20"/>
              <w:ind w:left="20"/>
              <w:jc w:val="both"/>
            </w:pPr>
            <w:r>
              <w:rPr>
                <w:rFonts w:ascii="Times New Roman"/>
                <w:b w:val="false"/>
                <w:i w:val="false"/>
                <w:color w:val="000000"/>
                <w:sz w:val="20"/>
              </w:rPr>
              <w:t>
6. Үздік әлемдік тәжірибелерді, сондай-ақ HR стратегиялары мен процестеріндегі үрдістерді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810"/>
          <w:p>
            <w:pPr>
              <w:spacing w:after="20"/>
              <w:ind w:left="20"/>
              <w:jc w:val="both"/>
            </w:pPr>
            <w:r>
              <w:rPr>
                <w:rFonts w:ascii="Times New Roman"/>
                <w:b w:val="false"/>
                <w:i w:val="false"/>
                <w:color w:val="000000"/>
                <w:sz w:val="20"/>
              </w:rPr>
              <w:t>
1. Адам ресурстарын басқару мәселелерін реттейтін Қазақстан Республикасының нормативтік құқықтық актілері;</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психология, ұйымдық даму және мінез-құлық,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даму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w:t>
            </w:r>
          </w:p>
          <w:p>
            <w:pPr>
              <w:spacing w:after="20"/>
              <w:ind w:left="20"/>
              <w:jc w:val="both"/>
            </w:pPr>
            <w:r>
              <w:rPr>
                <w:rFonts w:ascii="Times New Roman"/>
                <w:b w:val="false"/>
                <w:i w:val="false"/>
                <w:color w:val="000000"/>
                <w:sz w:val="20"/>
              </w:rPr>
              <w:t>
7. Кадрлық қауіпсіздікті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811"/>
          <w:p>
            <w:pPr>
              <w:spacing w:after="20"/>
              <w:ind w:left="20"/>
              <w:jc w:val="both"/>
            </w:pPr>
            <w:r>
              <w:rPr>
                <w:rFonts w:ascii="Times New Roman"/>
                <w:b w:val="false"/>
                <w:i w:val="false"/>
                <w:color w:val="000000"/>
                <w:sz w:val="20"/>
              </w:rPr>
              <w:t>
Дағды 2:</w:t>
            </w:r>
          </w:p>
          <w:bookmarkEnd w:id="811"/>
          <w:p>
            <w:pPr>
              <w:spacing w:after="20"/>
              <w:ind w:left="20"/>
              <w:jc w:val="both"/>
            </w:pPr>
            <w:r>
              <w:rPr>
                <w:rFonts w:ascii="Times New Roman"/>
                <w:b w:val="false"/>
                <w:i w:val="false"/>
                <w:color w:val="000000"/>
                <w:sz w:val="20"/>
              </w:rPr>
              <w:t>
HR-саясатын әзірлеу. Персоналды басқару шығындарын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812"/>
          <w:p>
            <w:pPr>
              <w:spacing w:after="20"/>
              <w:ind w:left="20"/>
              <w:jc w:val="both"/>
            </w:pPr>
            <w:r>
              <w:rPr>
                <w:rFonts w:ascii="Times New Roman"/>
                <w:b w:val="false"/>
                <w:i w:val="false"/>
                <w:color w:val="000000"/>
                <w:sz w:val="20"/>
              </w:rPr>
              <w:t>
1. Қазақстан Республикасының еңбек заңнамасының нормаларын және өзге де нормативтік құқықтық актілерді қолдана отырып, ұйымның бизнес-стратегиясына, ұйымның операциялық моделіне және корпоративтік мәдениетіне сәйкес HR-саясатты әзірлеу;</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HR-процестерін автоматтандыруға, цифрлық жүйелермен, сандық HR платформаларымен және мәліметтер базасымен жұмыс істеуге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жылдық бюджетін қалыптастыру кезеңінде қысқа мерзімді, орта мерзімді және ұзақ мерзімді кезеңдерге арналған HR-бюджетті әзірлеуді, бюджетті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атқарылуына мониторинг пен бақылауды жүзеге асыру</w:t>
            </w:r>
          </w:p>
          <w:p>
            <w:pPr>
              <w:spacing w:after="20"/>
              <w:ind w:left="20"/>
              <w:jc w:val="both"/>
            </w:pPr>
            <w:r>
              <w:rPr>
                <w:rFonts w:ascii="Times New Roman"/>
                <w:b w:val="false"/>
                <w:i w:val="false"/>
                <w:color w:val="000000"/>
                <w:sz w:val="20"/>
              </w:rPr>
              <w:t>
5. Ұйым басшылығына және барлық мүдделі тараптарға HR басқару мәселелері бойынша кеңес беру және кері байланыс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13"/>
          <w:p>
            <w:pPr>
              <w:spacing w:after="20"/>
              <w:ind w:left="20"/>
              <w:jc w:val="both"/>
            </w:pPr>
            <w:r>
              <w:rPr>
                <w:rFonts w:ascii="Times New Roman"/>
                <w:b w:val="false"/>
                <w:i w:val="false"/>
                <w:color w:val="000000"/>
                <w:sz w:val="20"/>
              </w:rPr>
              <w:t>
Білімдер: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 мен персонал шығындарын жоспарлау негіздері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HR-қызметтері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HR-процестері.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процестер, тәжірибелер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нормативтік құқықтық актілері, адам ресурстарын басқару мәселелерін реттейтін ішкі нормативтік құжаттар;</w:t>
            </w:r>
          </w:p>
          <w:p>
            <w:pPr>
              <w:spacing w:after="20"/>
              <w:ind w:left="20"/>
              <w:jc w:val="both"/>
            </w:pPr>
            <w:r>
              <w:rPr>
                <w:rFonts w:ascii="Times New Roman"/>
                <w:b w:val="false"/>
                <w:i w:val="false"/>
                <w:color w:val="000000"/>
                <w:sz w:val="20"/>
              </w:rPr>
              <w:t>
7. Бизнесті дамыту стратегиясы, миссиясы, көзқарасы, тиімділіктің негізгі көрсеткіштері, Стратегиялық менеджмент және жоспарлау негіздері, операциялық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14"/>
          <w:p>
            <w:pPr>
              <w:spacing w:after="20"/>
              <w:ind w:left="20"/>
              <w:jc w:val="both"/>
            </w:pPr>
            <w:r>
              <w:rPr>
                <w:rFonts w:ascii="Times New Roman"/>
                <w:b w:val="false"/>
                <w:i w:val="false"/>
                <w:color w:val="000000"/>
                <w:sz w:val="20"/>
              </w:rPr>
              <w:t>
Еңбек функциясы 2:</w:t>
            </w:r>
          </w:p>
          <w:bookmarkEnd w:id="814"/>
          <w:p>
            <w:pPr>
              <w:spacing w:after="20"/>
              <w:ind w:left="20"/>
              <w:jc w:val="both"/>
            </w:pPr>
            <w:r>
              <w:rPr>
                <w:rFonts w:ascii="Times New Roman"/>
                <w:b w:val="false"/>
                <w:i w:val="false"/>
                <w:color w:val="000000"/>
                <w:sz w:val="20"/>
              </w:rPr>
              <w:t>
HR стратегиясын/ саясатын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815"/>
          <w:p>
            <w:pPr>
              <w:spacing w:after="20"/>
              <w:ind w:left="20"/>
              <w:jc w:val="both"/>
            </w:pPr>
            <w:r>
              <w:rPr>
                <w:rFonts w:ascii="Times New Roman"/>
                <w:b w:val="false"/>
                <w:i w:val="false"/>
                <w:color w:val="000000"/>
                <w:sz w:val="20"/>
              </w:rPr>
              <w:t>
Дағды 1:</w:t>
            </w:r>
          </w:p>
          <w:bookmarkEnd w:id="815"/>
          <w:p>
            <w:pPr>
              <w:spacing w:after="20"/>
              <w:ind w:left="20"/>
              <w:jc w:val="both"/>
            </w:pPr>
            <w:r>
              <w:rPr>
                <w:rFonts w:ascii="Times New Roman"/>
                <w:b w:val="false"/>
                <w:i w:val="false"/>
                <w:color w:val="000000"/>
                <w:sz w:val="20"/>
              </w:rPr>
              <w:t>
HR стратегиясын/саясатын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816"/>
          <w:p>
            <w:pPr>
              <w:spacing w:after="20"/>
              <w:ind w:left="20"/>
              <w:jc w:val="both"/>
            </w:pPr>
            <w:r>
              <w:rPr>
                <w:rFonts w:ascii="Times New Roman"/>
                <w:b w:val="false"/>
                <w:i w:val="false"/>
                <w:color w:val="000000"/>
                <w:sz w:val="20"/>
              </w:rPr>
              <w:t>
Машықтар: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іріктеу (рекрутинг) процесін талдау, енгізу және басқару, іске асыру үшін персоналға қажеттілік пен бюджетті анықтау, әлеуетті кандидаттарды іздеудің ең тиімді көздерін анықтау, жұмыс берушінің брендіне сәйкес іздеу платформалары, арналар, байланыс құралдары және іс-шаралар арқылы әлеуетті кандидаттарды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санаттағы лауазымдарға бейімделу жүйесін құру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 қызметінің тиімділігін басқару жүйесін қалыптастыру бойынша үздік тәжірибелерді талдау және қызметтің тиімділігін (нәтижелілігін) басқару процесін енгізу. Ұйымның басшылығы мен жұмыскерлеріне мақсат қою рәсімі бойынша оқыту және кеңес беру (соның ішінде SMART-технологиялар, жұмыскерлерге мақсат қою және өз үміттерін қалыптастыру, т.б.). Басшылыққа басқару шешімдерін қабылдау үшін жұмыскерлердің және кандидаттардың кәсіби және жеке қасиеттері, құзыреттері туралы объективті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мен дамытудың тиімді жүйесін енгізу, жұмыскерлерді оқыту мен дамыту процесінің принциптерін іске асыру, жұмыскерлерді оқыту үшін қолайлы орта қалыптастыру, даму жүйесінің тұтастығын, оқытудың үздіксіздігі мен жүйелілігін қамтамасыз ету, оқыту процесінің тиімділігін, нәтижелілігін және персоналды дамытуды анықтау үшін HR-метрикаларын анықтау. Компанияның жетілу деңгейіне сәйкес оқыту мен дамытудың озық әдістерін, құралдарын енгізу және оқыту мен дамыту процесін автоматтандыруға және білім базасын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нарығындағы жиынтық сыйақыны және жиынтық сыйақыны дамыту үрдістерін басқару бойынша HR практикасын талдау. Жиынтық сыйақы жүйесінің бағдарламалары мен қағидаттарын енгізуді басқару. Жиынтық сыйақы бойынша ұйымның бюджет шығыстарын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таланттарды (мансапты) басқарудың ағымдағы тәжірибелері мен тәсілдерін талдау, бизнестің қажеттіліктерін барынша қанағаттандыратын таланттарды басқару тәсілдерін енгізу. Сабақтастық бағдарламаларын іске асыруды қамтамасыз ету, мансаптық коучингтің жеке сессияларын өткізу, тәлімгерлерді/тәлімгерлерді анықтау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Жұмысшылар арасында білім алмасу, білім базасы бойынша қолданыстағы цифрлық жүйелерді, платформаларды талдау;</w:t>
            </w:r>
          </w:p>
          <w:p>
            <w:pPr>
              <w:spacing w:after="20"/>
              <w:ind w:left="20"/>
              <w:jc w:val="both"/>
            </w:pPr>
            <w:r>
              <w:rPr>
                <w:rFonts w:ascii="Times New Roman"/>
                <w:b w:val="false"/>
                <w:i w:val="false"/>
                <w:color w:val="000000"/>
                <w:sz w:val="20"/>
              </w:rPr>
              <w:t>
8. HR басқару мәселелері бойынша мүдделі тараптарға кеңес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817"/>
          <w:p>
            <w:pPr>
              <w:spacing w:after="20"/>
              <w:ind w:left="20"/>
              <w:jc w:val="both"/>
            </w:pPr>
            <w:r>
              <w:rPr>
                <w:rFonts w:ascii="Times New Roman"/>
                <w:b w:val="false"/>
                <w:i w:val="false"/>
                <w:color w:val="000000"/>
                <w:sz w:val="20"/>
              </w:rPr>
              <w:t>
Білім:</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 тенденциялары мен үздік тәжірибелері (адам ресурстарын басқару процестері, процедуралары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көзқарасы,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брендін қалыптастырудың негізгі құралдары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технологиялар, HR-процестерді автоматтандыру негіздерінің платформалары. Персонал бойынша ақпараттық платформамен және дерекқормен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ұйымдастырушылық мінез-құлық;</w:t>
            </w:r>
          </w:p>
          <w:p>
            <w:pPr>
              <w:spacing w:after="20"/>
              <w:ind w:left="20"/>
              <w:jc w:val="both"/>
            </w:pPr>
            <w:r>
              <w:rPr>
                <w:rFonts w:ascii="Times New Roman"/>
                <w:b w:val="false"/>
                <w:i w:val="false"/>
                <w:color w:val="000000"/>
                <w:sz w:val="20"/>
              </w:rPr>
              <w:t>
9. HR аналитикасы, HR метрикалар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HR стратегиясын/саясатын және процестерін үнемі бағалау және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818"/>
          <w:p>
            <w:pPr>
              <w:spacing w:after="20"/>
              <w:ind w:left="20"/>
              <w:jc w:val="both"/>
            </w:pPr>
            <w:r>
              <w:rPr>
                <w:rFonts w:ascii="Times New Roman"/>
                <w:b w:val="false"/>
                <w:i w:val="false"/>
                <w:color w:val="000000"/>
                <w:sz w:val="20"/>
              </w:rPr>
              <w:t>
Машықтар: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 саясатын тиімділігін бағалау, HR стратегиясының/ саясатының ұйымның стратегиялық мақсаттарына сәйкестігін бағалау, HR стратегиясын/ саясатын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HR-функциясының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стратегиясын және HR-процестерін, технологиялары мен құралдарын енгізуді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HR рәсімдері мен процестеріндегі кемшіліктер мен проблемалық аймақтарды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HR-стратегиясын, процестерін, рәсімдері мен технологияларын енгізу, оны іске асыру бойынша коммуникациялар жоспарын әзірлеуді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байланыс арналарын қолдана отырып, маркетингтік және PR құралдары арқылы HR-шешімдерін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мақсатында бар немесе ықтимал проблемалар, HR-тәуекелдер туралы ұйым басшылығына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басшылығына және барлық мүдделі тараптарға HR басқару мәселелері бойынша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кері байланыс орнату мәдениетін дамыту (ескертулер, ұсыныстар, пікірлер, инфосессиялар жинау, басшылықпен көпшілік кездесулер, интернет-чаттар, HR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HR қызметтеріне қанағаттануына зерттеу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HR-функциясын жақсарту үшін түзету шараларын қолдану.</w:t>
            </w:r>
          </w:p>
          <w:p>
            <w:pPr>
              <w:spacing w:after="20"/>
              <w:ind w:left="20"/>
              <w:jc w:val="both"/>
            </w:pPr>
            <w:r>
              <w:rPr>
                <w:rFonts w:ascii="Times New Roman"/>
                <w:b w:val="false"/>
                <w:i w:val="false"/>
                <w:color w:val="000000"/>
                <w:sz w:val="20"/>
              </w:rPr>
              <w:t>
13. Жалпыкорпоративтік құндылық бағдарларын қалыптастыру және кемсітушілікке қарсы іс-қимылға негізделген, этикалық ортаны қалыптастыруға негізделген корпоративтік мәдениетті дамыту (елдің ерекшеліктерін, бизнес-ортаны, еңбек нарығын, жұмыскерлердің менталитетін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819"/>
          <w:p>
            <w:pPr>
              <w:spacing w:after="20"/>
              <w:ind w:left="20"/>
              <w:jc w:val="both"/>
            </w:pPr>
            <w:r>
              <w:rPr>
                <w:rFonts w:ascii="Times New Roman"/>
                <w:b w:val="false"/>
                <w:i w:val="false"/>
                <w:color w:val="000000"/>
                <w:sz w:val="20"/>
              </w:rPr>
              <w:t>
Білімдер: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және процестері саласындағы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Менеджментті, экономиканы, психологияны, ұйымдастырушылық мінез-құлықты ұйымдық дамыту,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Маркетинг және PR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 әдістері мен техникалары;</w:t>
            </w:r>
          </w:p>
          <w:p>
            <w:pPr>
              <w:spacing w:after="20"/>
              <w:ind w:left="20"/>
              <w:jc w:val="both"/>
            </w:pPr>
            <w:r>
              <w:rPr>
                <w:rFonts w:ascii="Times New Roman"/>
                <w:b w:val="false"/>
                <w:i w:val="false"/>
                <w:color w:val="000000"/>
                <w:sz w:val="20"/>
              </w:rPr>
              <w:t>
7.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820"/>
          <w:p>
            <w:pPr>
              <w:spacing w:after="20"/>
              <w:ind w:left="20"/>
              <w:jc w:val="both"/>
            </w:pPr>
            <w:r>
              <w:rPr>
                <w:rFonts w:ascii="Times New Roman"/>
                <w:b w:val="false"/>
                <w:i w:val="false"/>
                <w:color w:val="000000"/>
                <w:sz w:val="20"/>
              </w:rPr>
              <w:t>
Дағды 3:</w:t>
            </w:r>
          </w:p>
          <w:bookmarkEnd w:id="820"/>
          <w:p>
            <w:pPr>
              <w:spacing w:after="20"/>
              <w:ind w:left="20"/>
              <w:jc w:val="both"/>
            </w:pPr>
            <w:r>
              <w:rPr>
                <w:rFonts w:ascii="Times New Roman"/>
                <w:b w:val="false"/>
                <w:i w:val="false"/>
                <w:color w:val="000000"/>
                <w:sz w:val="20"/>
              </w:rPr>
              <w:t>
HR-тәуекелдерін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821"/>
          <w:p>
            <w:pPr>
              <w:spacing w:after="20"/>
              <w:ind w:left="20"/>
              <w:jc w:val="both"/>
            </w:pPr>
            <w:r>
              <w:rPr>
                <w:rFonts w:ascii="Times New Roman"/>
                <w:b w:val="false"/>
                <w:i w:val="false"/>
                <w:color w:val="000000"/>
                <w:sz w:val="20"/>
              </w:rPr>
              <w:t>
Машықтар: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HR-тәуекелдерінің мониторингі мен талдауын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аудитін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HR-метриканы талдау, HR-аналитикасын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 деңгейін зерттеуді, сауалнама нәтижелерін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HR-процестерді, технологияларды және құралдарды енгізуді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қызметіне, еңбек қатынастарын реттеуге, киберқауіпсіздік және кадрлық 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Оңтайлы басқару шешімдерін таңдау мақсатында тәуекелдерді, сондай-ақ тәуекелдердің туындауына әсер ететін факторларды сәйкестендіруді және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HR-тәуекелдердің басталуының әсерін бағалау, сондай-ақ болжамды әсердің басталуын азайту жөніндегі рәсімдерді әзірлеу мен келісуді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Тәуекелдерді проактивті бағалауды, HR-тәуекелдерді барынша азайтуды және алдын алуды жүзеге асыру;</w:t>
            </w:r>
          </w:p>
          <w:p>
            <w:pPr>
              <w:spacing w:after="20"/>
              <w:ind w:left="20"/>
              <w:jc w:val="both"/>
            </w:pPr>
            <w:r>
              <w:rPr>
                <w:rFonts w:ascii="Times New Roman"/>
                <w:b w:val="false"/>
                <w:i w:val="false"/>
                <w:color w:val="000000"/>
                <w:sz w:val="20"/>
              </w:rPr>
              <w:t>
10. Ұйымның HR-тәуекелдерінің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822"/>
          <w:p>
            <w:pPr>
              <w:spacing w:after="20"/>
              <w:ind w:left="20"/>
              <w:jc w:val="both"/>
            </w:pPr>
            <w:r>
              <w:rPr>
                <w:rFonts w:ascii="Times New Roman"/>
                <w:b w:val="false"/>
                <w:i w:val="false"/>
                <w:color w:val="000000"/>
                <w:sz w:val="20"/>
              </w:rPr>
              <w:t>
Білімдер:</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тәуекел-менеджмент (кадрлық тәуекелдер, сыртқы және ішкі тәуекел факторлары), кадрлық тәуекелдерді басқару қағидаттары, тәуекелдерді басқару тиімділігін бақылау және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Әлеуметтану және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6. Тұрақты даму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823"/>
          <w:p>
            <w:pPr>
              <w:spacing w:after="20"/>
              <w:ind w:left="20"/>
              <w:jc w:val="both"/>
            </w:pPr>
            <w:r>
              <w:rPr>
                <w:rFonts w:ascii="Times New Roman"/>
                <w:b w:val="false"/>
                <w:i w:val="false"/>
                <w:color w:val="000000"/>
                <w:sz w:val="20"/>
              </w:rPr>
              <w:t>
Еңбек функциясы 3:</w:t>
            </w:r>
          </w:p>
          <w:bookmarkEnd w:id="823"/>
          <w:p>
            <w:pPr>
              <w:spacing w:after="20"/>
              <w:ind w:left="20"/>
              <w:jc w:val="both"/>
            </w:pPr>
            <w:r>
              <w:rPr>
                <w:rFonts w:ascii="Times New Roman"/>
                <w:b w:val="false"/>
                <w:i w:val="false"/>
                <w:color w:val="000000"/>
                <w:sz w:val="20"/>
              </w:rPr>
              <w:t>
Әлеуметтік-еңбек қатынастарын басқару жүйесін қалыптастыру, оны ұйым стратегиясымен және басқару практикасымен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824"/>
          <w:p>
            <w:pPr>
              <w:spacing w:after="20"/>
              <w:ind w:left="20"/>
              <w:jc w:val="both"/>
            </w:pPr>
            <w:r>
              <w:rPr>
                <w:rFonts w:ascii="Times New Roman"/>
                <w:b w:val="false"/>
                <w:i w:val="false"/>
                <w:color w:val="000000"/>
                <w:sz w:val="20"/>
              </w:rPr>
              <w:t>
Дағды 1:</w:t>
            </w:r>
          </w:p>
          <w:bookmarkEnd w:id="824"/>
          <w:p>
            <w:pPr>
              <w:spacing w:after="20"/>
              <w:ind w:left="20"/>
              <w:jc w:val="both"/>
            </w:pPr>
            <w:r>
              <w:rPr>
                <w:rFonts w:ascii="Times New Roman"/>
                <w:b w:val="false"/>
                <w:i w:val="false"/>
                <w:color w:val="000000"/>
                <w:sz w:val="20"/>
              </w:rPr>
              <w:t>
Әлеуметтік-еңбек қатынастарын реттеу жүйесін енгізу, оны ұйым стратегиясымен және басқару практикасымен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825"/>
          <w:p>
            <w:pPr>
              <w:spacing w:after="20"/>
              <w:ind w:left="20"/>
              <w:jc w:val="both"/>
            </w:pPr>
            <w:r>
              <w:rPr>
                <w:rFonts w:ascii="Times New Roman"/>
                <w:b w:val="false"/>
                <w:i w:val="false"/>
                <w:color w:val="000000"/>
                <w:sz w:val="20"/>
              </w:rPr>
              <w:t>
Машықтар: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зерттеулердің нәтижелерін (еңбекті ұйымдастыруды, жұмыс орындарындағы жағдайларды, жұмыскерлердің әлеуметтік әл-ауқатын бағалау), еңбек қатынастарымен байланысты ықтимал HR тәуекелдерін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орналасуға және қарым-қатынасты қалыптастыруға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Құндылықтар мен мінез-құлық нормаларына, заңнама талаптарына және халықаралық еңбек стандарттарына, еңбек нормаларына сәйкес қарым-қатынастарды басқару мәселелерін реттейтін тәсілдер мен рәсімдерді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реттеу, әлеуметтік әріптестікті мәселелері бойынша жұмыскерлердің өкілдерімен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Ұжымдық келіссөздерге, әлеуметтік әріптестік жөніндегі үшжақты комиссияларға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Лауазымдардың рөлдерін, міндеттері мен жауапкершіліктерін бөлу, стратегиялық мақсаттарды орындау үшін өзара ұтымды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Функционалдық бөлімшелердің/топтардың оңтайлы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нысаналы құрамын (сандық, сапалық)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Жоспарға сәйкес жұмыскерлердің қажетті құзыреттерін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Инновацияларды енгізу негізінде еңбек процестерін жаңғыртуға жәрдемдесу, нормалардың сапасын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 жақсарту және ұйымның бизнес шешімдерін қолдау үшін HR-метрикаларды, өзекті HR-талдаудың және әлеуметтанулық зерттеулердің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 әлеуметтік әл-ауқатын жақсарту жөніндегі іс-қимыл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 орындарын ұйымдастыру мен оларға қызмет көрсетуді жақсарту жөнінде шаралар қабылдау, еңбекті қорғауды және қауіпсіздік техникасын қамтамасыз ету, жұмыс орындарын аттестаттауды жүргізу, еңбек жағдайларын жақсарту, жұмыскерлердің денсаулығы мен еңбекке қабілеттілігін, әлеуметтік әл-ауқатын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Келісім/татуластыру комиссиясының басшыларын, мүшелерін еңбек заңнамасының негіздеріне, келіссөздер жүргізу қабілетін дамытуға, еңбек дауларында консенсусқа қол жеткізуге, медиативтік құзыреттерге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Мүдделі тараптарға әлеуметтік-еңбек қатынастарын реттеу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Өзгерістерді басқару, жұмысшылардың қарсылығымен жұмысты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Тәуекелдерді басқару, HR тәуекелдерін азайту және алдын алу шараларын жоспарлау;</w:t>
            </w:r>
          </w:p>
          <w:p>
            <w:pPr>
              <w:spacing w:after="20"/>
              <w:ind w:left="20"/>
              <w:jc w:val="both"/>
            </w:pPr>
            <w:r>
              <w:rPr>
                <w:rFonts w:ascii="Times New Roman"/>
                <w:b w:val="false"/>
                <w:i w:val="false"/>
                <w:color w:val="000000"/>
                <w:sz w:val="20"/>
              </w:rPr>
              <w:t>
19. Мемлекеттік органдар мен ұйымдарда еңбек қатынастарын басқару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826"/>
          <w:p>
            <w:pPr>
              <w:spacing w:after="20"/>
              <w:ind w:left="20"/>
              <w:jc w:val="both"/>
            </w:pPr>
            <w:r>
              <w:rPr>
                <w:rFonts w:ascii="Times New Roman"/>
                <w:b w:val="false"/>
                <w:i w:val="false"/>
                <w:color w:val="000000"/>
                <w:sz w:val="20"/>
              </w:rPr>
              <w:t>
Білімдер: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менеджментті, маркетингті, корпоративтік қаржыны ұйымдастырушылық мінез-құлық, макро-және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еңбек стандарттары, негізгі даму үрдістері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мақсаттары операциялық бизнес үлгісіне сәйкес келетін HR процестер мен адам ресурстарын басқару құралдарының мотивация жүйесінің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Кері байланыс орнату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Гендерлік теңдікті ілгерілету;</w:t>
            </w:r>
          </w:p>
          <w:p>
            <w:pPr>
              <w:spacing w:after="20"/>
              <w:ind w:left="20"/>
              <w:jc w:val="both"/>
            </w:pPr>
            <w:r>
              <w:rPr>
                <w:rFonts w:ascii="Times New Roman"/>
                <w:b w:val="false"/>
                <w:i w:val="false"/>
                <w:color w:val="000000"/>
                <w:sz w:val="20"/>
              </w:rPr>
              <w:t>
11. HR саласындағы цифрлық платформалар, HR-процестерді автоматтандыру, қызмет көрсету, киберқауіпсіздік.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827"/>
          <w:p>
            <w:pPr>
              <w:spacing w:after="20"/>
              <w:ind w:left="20"/>
              <w:jc w:val="both"/>
            </w:pPr>
            <w:r>
              <w:rPr>
                <w:rFonts w:ascii="Times New Roman"/>
                <w:b w:val="false"/>
                <w:i w:val="false"/>
                <w:color w:val="000000"/>
                <w:sz w:val="20"/>
              </w:rPr>
              <w:t>
Дағды 2:</w:t>
            </w:r>
          </w:p>
          <w:bookmarkEnd w:id="827"/>
          <w:p>
            <w:pPr>
              <w:spacing w:after="20"/>
              <w:ind w:left="20"/>
              <w:jc w:val="both"/>
            </w:pPr>
            <w:r>
              <w:rPr>
                <w:rFonts w:ascii="Times New Roman"/>
                <w:b w:val="false"/>
                <w:i w:val="false"/>
                <w:color w:val="000000"/>
                <w:sz w:val="20"/>
              </w:rPr>
              <w:t>
Жұмыскерлер мен ұйымның мүдделерін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828"/>
          <w:p>
            <w:pPr>
              <w:spacing w:after="20"/>
              <w:ind w:left="20"/>
              <w:jc w:val="both"/>
            </w:pPr>
            <w:r>
              <w:rPr>
                <w:rFonts w:ascii="Times New Roman"/>
                <w:b w:val="false"/>
                <w:i w:val="false"/>
                <w:color w:val="000000"/>
                <w:sz w:val="20"/>
              </w:rPr>
              <w:t>
Машықтар: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 арасындағы өзара қарым-қатынастарды реттеуге байланысты актілердің заңнама талаптарына сәйкестігіне кадрлық аудит жүргізуді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құжаттаманың және әкімшілендірудің жай-күйін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аудит жүргізу (кадр әлеуетінің ұйымның даму мақсаттары мен стратегиясына сәйкестігін бағалау, персонал қызметінің және ұйымның басқару құрылымдарының қолданыстағы нормативтік базаға сәйкестігі, персонал қызметінің тиімділігі мен өнімділігін бағалау, ықтимал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реттеудің үздік тәжірибелерін зерделеу және талдау, процестерді, құралдарды жақсарту, оларды ұйымдастыру стратегиясымен және басқару тәжірибелерімен байланыстыру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саласындағы базалық ең төменгі кепілдіктердің сақталуын бақылауды және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 аудитінің, HR-талдаудың, әлеуметтік-психологиялық зерттеулердің нәтижелерін, әлеуметтанулық зерттеулердің өзара қарым-қатынас саласына әсер ететін ішкі және сыртқы факторларды зерттеуді, нормативтік актілерді заңнамаға сәйкес келтіру, қатынастарды реттеуді жақсарту жөніндегі шараларды ескере отырып,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Меритократия және әділеттілік қағидаттары негізінде еңбек дауларын, шағымдар мен келіспеушіліктерді шешу процестерін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рәсімдерге, құпиялылықты қамтамасыз етуге сәйкес тергеу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Жанжалды жағдайларды, проблемаларды, фактілерді, жанжалдардың көпмәдениетті аспектілерін, пайымдарды, проблемаларды шешудің балама ұсыныстарын зерттеу, мүдделі тараптармен сындарлы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жанжалдарды еңбек заңнамасына сәйкес рәсімдер арқылы қарау (келісім комиссиясы/ татуластыру комиссиясы, төрелік және т.б.),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заңнамасына сәйкес рәсімдер арқылы тәртіптік теріс қылықтарды қарау,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Жүгінулерді/ өтініштерді қарау нәтижелері бойынша кері байланыс беру, қабылданған шешімдерді жұмыскерлердің назарына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Басқарудың барлық деңгейлерінде, барлық нысаналы топтармен коммуникацияларды, жұмыскерлердің өкілдерімен, мүдделі тараптармен өзара іс-қимылды қамтамасыз ету;</w:t>
            </w:r>
          </w:p>
          <w:p>
            <w:pPr>
              <w:spacing w:after="20"/>
              <w:ind w:left="20"/>
              <w:jc w:val="both"/>
            </w:pPr>
            <w:r>
              <w:rPr>
                <w:rFonts w:ascii="Times New Roman"/>
                <w:b w:val="false"/>
                <w:i w:val="false"/>
                <w:color w:val="000000"/>
                <w:sz w:val="20"/>
              </w:rPr>
              <w:t>
15. Ұйым басшылығына әлеуметтік-еңбек қатынастарын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829"/>
          <w:p>
            <w:pPr>
              <w:spacing w:after="20"/>
              <w:ind w:left="20"/>
              <w:jc w:val="both"/>
            </w:pPr>
            <w:r>
              <w:rPr>
                <w:rFonts w:ascii="Times New Roman"/>
                <w:b w:val="false"/>
                <w:i w:val="false"/>
                <w:color w:val="000000"/>
                <w:sz w:val="20"/>
              </w:rPr>
              <w:t>
Білімдер: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орнаату әдістері мен тәсілдері;</w:t>
            </w:r>
          </w:p>
          <w:p>
            <w:pPr>
              <w:spacing w:after="20"/>
              <w:ind w:left="20"/>
              <w:jc w:val="both"/>
            </w:pPr>
            <w:r>
              <w:rPr>
                <w:rFonts w:ascii="Times New Roman"/>
                <w:b w:val="false"/>
                <w:i w:val="false"/>
                <w:color w:val="000000"/>
                <w:sz w:val="20"/>
              </w:rPr>
              <w:t>
8. HR саласындағы цифрлық платформалар, HR-процестерді автоматтандыру, қызмет көрсету қызметтері, киберқауіпсіздік,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830"/>
          <w:p>
            <w:pPr>
              <w:spacing w:after="20"/>
              <w:ind w:left="20"/>
              <w:jc w:val="both"/>
            </w:pPr>
            <w:r>
              <w:rPr>
                <w:rFonts w:ascii="Times New Roman"/>
                <w:b w:val="false"/>
                <w:i w:val="false"/>
                <w:color w:val="000000"/>
                <w:sz w:val="20"/>
              </w:rPr>
              <w:t>
Бизнесті түсіну, ситуациялық шешімдер қабылдау</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"Персоналмен жұмыс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831"/>
          <w:p>
            <w:pPr>
              <w:spacing w:after="20"/>
              <w:ind w:left="20"/>
              <w:jc w:val="both"/>
            </w:pPr>
            <w:r>
              <w:rPr>
                <w:rFonts w:ascii="Times New Roman"/>
                <w:b w:val="false"/>
                <w:i w:val="false"/>
                <w:color w:val="000000"/>
                <w:sz w:val="20"/>
              </w:rPr>
              <w:t>
Білім деңгейі:</w:t>
            </w:r>
          </w:p>
          <w:bookmarkEnd w:id="831"/>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832"/>
          <w:p>
            <w:pPr>
              <w:spacing w:after="20"/>
              <w:ind w:left="20"/>
              <w:jc w:val="both"/>
            </w:pPr>
            <w:r>
              <w:rPr>
                <w:rFonts w:ascii="Times New Roman"/>
                <w:b w:val="false"/>
                <w:i w:val="false"/>
                <w:color w:val="000000"/>
                <w:sz w:val="20"/>
              </w:rPr>
              <w:t>
Мамандық:</w:t>
            </w:r>
          </w:p>
          <w:bookmarkEnd w:id="832"/>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833"/>
          <w:p>
            <w:pPr>
              <w:spacing w:after="20"/>
              <w:ind w:left="20"/>
              <w:jc w:val="both"/>
            </w:pPr>
            <w:r>
              <w:rPr>
                <w:rFonts w:ascii="Times New Roman"/>
                <w:b w:val="false"/>
                <w:i w:val="false"/>
                <w:color w:val="000000"/>
                <w:sz w:val="20"/>
              </w:rPr>
              <w:t>
Біліктілік:</w:t>
            </w:r>
          </w:p>
          <w:bookmarkEnd w:id="8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2422-2-017 –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ұйымдық нәтижелерге қол жеткізу мақсатында компания көлеміне, бизнесті дамыту кезеңіне сүйене отырып, адам ресурстарын басқару саясатын іске асыру, адам ресурстарын жоспарлау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34"/>
          <w:p>
            <w:pPr>
              <w:spacing w:after="20"/>
              <w:ind w:left="20"/>
              <w:jc w:val="both"/>
            </w:pPr>
            <w:r>
              <w:rPr>
                <w:rFonts w:ascii="Times New Roman"/>
                <w:b w:val="false"/>
                <w:i w:val="false"/>
                <w:color w:val="000000"/>
                <w:sz w:val="20"/>
              </w:rPr>
              <w:t>
1. HR процестерін, жаңа технологияларды іске асыру</w:t>
            </w:r>
          </w:p>
          <w:bookmarkEnd w:id="834"/>
          <w:p>
            <w:pPr>
              <w:spacing w:after="20"/>
              <w:ind w:left="20"/>
              <w:jc w:val="both"/>
            </w:pPr>
            <w:r>
              <w:rPr>
                <w:rFonts w:ascii="Times New Roman"/>
                <w:b w:val="false"/>
                <w:i w:val="false"/>
                <w:color w:val="000000"/>
                <w:sz w:val="20"/>
              </w:rPr>
              <w:t>
2. HR құралдарын әзірлеу және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835"/>
          <w:p>
            <w:pPr>
              <w:spacing w:after="20"/>
              <w:ind w:left="20"/>
              <w:jc w:val="both"/>
            </w:pPr>
            <w:r>
              <w:rPr>
                <w:rFonts w:ascii="Times New Roman"/>
                <w:b w:val="false"/>
                <w:i w:val="false"/>
                <w:color w:val="000000"/>
                <w:sz w:val="20"/>
              </w:rPr>
              <w:t>
Еңбек функциясы 1:</w:t>
            </w:r>
          </w:p>
          <w:bookmarkEnd w:id="835"/>
          <w:p>
            <w:pPr>
              <w:spacing w:after="20"/>
              <w:ind w:left="20"/>
              <w:jc w:val="both"/>
            </w:pPr>
            <w:r>
              <w:rPr>
                <w:rFonts w:ascii="Times New Roman"/>
                <w:b w:val="false"/>
                <w:i w:val="false"/>
                <w:color w:val="000000"/>
                <w:sz w:val="20"/>
              </w:rPr>
              <w:t>
HR процестерін, жаңа технологияларды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836"/>
          <w:p>
            <w:pPr>
              <w:spacing w:after="20"/>
              <w:ind w:left="20"/>
              <w:jc w:val="both"/>
            </w:pPr>
            <w:r>
              <w:rPr>
                <w:rFonts w:ascii="Times New Roman"/>
                <w:b w:val="false"/>
                <w:i w:val="false"/>
                <w:color w:val="000000"/>
                <w:sz w:val="20"/>
              </w:rPr>
              <w:t>
Дағды 1:</w:t>
            </w:r>
          </w:p>
          <w:bookmarkEnd w:id="836"/>
          <w:p>
            <w:pPr>
              <w:spacing w:after="20"/>
              <w:ind w:left="20"/>
              <w:jc w:val="both"/>
            </w:pPr>
            <w:r>
              <w:rPr>
                <w:rFonts w:ascii="Times New Roman"/>
                <w:b w:val="false"/>
                <w:i w:val="false"/>
                <w:color w:val="000000"/>
                <w:sz w:val="20"/>
              </w:rPr>
              <w:t>
HR саясаты, HR процестерін, HR технологияларды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837"/>
          <w:p>
            <w:pPr>
              <w:spacing w:after="20"/>
              <w:ind w:left="20"/>
              <w:jc w:val="both"/>
            </w:pPr>
            <w:r>
              <w:rPr>
                <w:rFonts w:ascii="Times New Roman"/>
                <w:b w:val="false"/>
                <w:i w:val="false"/>
                <w:color w:val="000000"/>
                <w:sz w:val="20"/>
              </w:rPr>
              <w:t>
Машықтар: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тарту және ұстап қалу процестерін жетілдіру ұсыныстарын талдау және әзірлеу, персоналды іздеу мен іріктеуді жүзеге асыру (кандидаттарға қойылатын талаптарды қоса алғанда, лауазымдардың сипаттамасы, таңдау және іріктеудің әр кезеңінде кандидаттарды бағалаудың қолайлы әдістері мен рәсімдерін таңдау, кандидаттарды іріктеу процесінің барлық қатысушыларымен қарым-қатынас орнату, процеске қатысушыларға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Рәсімдерге сәйкес бейімдеу іс-шараларын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басқару жүйесін, жұмыскерлер қызметінің тиімділігін бағалауды жүргізудің тәсілдері мен әдістерін енгізуге жәрдемдесу, мақсат қою рәсімі (оның ішінде SMART-технологиялар) бойынша ұйым жұмыскерлерін оқытуды ұйымдастыруды және оларға консультация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ағымдағы персоналының даму деңгейін және кәсіби біліктілігін талдау (оның ішінде қызмет тиімділігін бағалау/аттестаттау нәтижелерін негізге ала отырып); жұмыскерлерді оқыту жоспарының ұйымның бизнес-қажеттіліктеріне сәйкестігін қамтамасыз ету; компанияның жетілу деңгейіне сәйкес оқыту мен дамытудың озық әдістерін, құралдарын енгізуге жәрдемдесу және оқыту мен даму процесін автоматтандыруға, білім базасын құруға жәрдемдесу; жұмыскерлердің кері байланысы және оқытуға қанағаттанушылықты бағалау нәтижелері бойынша персоналды оқыту және дамыту процесінің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 бойынша ұсыныстар әзірлеу, жиынтық сыйақы бойынша бюджет шығыстарын айқындау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зерттеулердің нәтижелерін (еңбекті ұйымдастыруды, жұмыс орындарындағы жағдайларды, жұмыскерлердің әлеуметтік әл-ауқатын бағалау), еңбек қатынастарымен байланысты ықтимал HR-тәуекелдерді талдау; еңбек саласындағы базалық ең төменгі кепілдіктердің сақталуына мониторинг пен бақылауды жүзеге асыру;</w:t>
            </w:r>
          </w:p>
          <w:p>
            <w:pPr>
              <w:spacing w:after="20"/>
              <w:ind w:left="20"/>
              <w:jc w:val="both"/>
            </w:pPr>
            <w:r>
              <w:rPr>
                <w:rFonts w:ascii="Times New Roman"/>
                <w:b w:val="false"/>
                <w:i w:val="false"/>
                <w:color w:val="000000"/>
                <w:sz w:val="20"/>
              </w:rPr>
              <w:t>
6. Өтінімдерді/өтініштерді қарау нәтижелері бойынша кері байланыс беруді қамтамасыз ету, қабылданған шешімдерді жұмыскерлердің назарына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838"/>
          <w:p>
            <w:pPr>
              <w:spacing w:after="20"/>
              <w:ind w:left="20"/>
              <w:jc w:val="both"/>
            </w:pPr>
            <w:r>
              <w:rPr>
                <w:rFonts w:ascii="Times New Roman"/>
                <w:b w:val="false"/>
                <w:i w:val="false"/>
                <w:color w:val="000000"/>
                <w:sz w:val="20"/>
              </w:rPr>
              <w:t>
Білімдер: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еңбегін материалдық және материалдық емес ынталандыру нысандары, әлеуметтану зерттеулерін жүргізу әдістері, этика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цифрлық платформалар, HR-процестерді автоматтандыру, қызмет көрсету қызметтері;</w:t>
            </w:r>
          </w:p>
          <w:p>
            <w:pPr>
              <w:spacing w:after="20"/>
              <w:ind w:left="20"/>
              <w:jc w:val="both"/>
            </w:pPr>
            <w:r>
              <w:rPr>
                <w:rFonts w:ascii="Times New Roman"/>
                <w:b w:val="false"/>
                <w:i w:val="false"/>
                <w:color w:val="000000"/>
                <w:sz w:val="20"/>
              </w:rPr>
              <w:t>
10. Кері байланыс беру әдістері мен техникалары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839"/>
          <w:p>
            <w:pPr>
              <w:spacing w:after="20"/>
              <w:ind w:left="20"/>
              <w:jc w:val="both"/>
            </w:pPr>
            <w:r>
              <w:rPr>
                <w:rFonts w:ascii="Times New Roman"/>
                <w:b w:val="false"/>
                <w:i w:val="false"/>
                <w:color w:val="000000"/>
                <w:sz w:val="20"/>
              </w:rPr>
              <w:t>
Дағды 2:</w:t>
            </w:r>
          </w:p>
          <w:bookmarkEnd w:id="839"/>
          <w:p>
            <w:pPr>
              <w:spacing w:after="20"/>
              <w:ind w:left="20"/>
              <w:jc w:val="both"/>
            </w:pPr>
            <w:r>
              <w:rPr>
                <w:rFonts w:ascii="Times New Roman"/>
                <w:b w:val="false"/>
                <w:i w:val="false"/>
                <w:color w:val="000000"/>
                <w:sz w:val="20"/>
              </w:rPr>
              <w:t>
HR процесінің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 қабылдау мақсатында, бар немесе ықтимал проблемалар, HR-тәуекелдер туралы басшылықты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 шегінде HR процестерін іске асыру мәселелері бойынша мүдделі тараптарға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қанағаттануы бойынша зерттеулер жүргізу;</w:t>
            </w:r>
          </w:p>
          <w:p>
            <w:pPr>
              <w:spacing w:after="20"/>
              <w:ind w:left="20"/>
              <w:jc w:val="both"/>
            </w:pPr>
            <w:r>
              <w:rPr>
                <w:rFonts w:ascii="Times New Roman"/>
                <w:b w:val="false"/>
                <w:i w:val="false"/>
                <w:color w:val="000000"/>
                <w:sz w:val="20"/>
              </w:rPr>
              <w:t>
5. HR-функциясы мен процестерін жақсартуға қатысты түзету шараларын енгізуге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НR стратегиялары мен процестеріндегі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әдістері мен техникалары;</w:t>
            </w:r>
          </w:p>
          <w:p>
            <w:pPr>
              <w:spacing w:after="20"/>
              <w:ind w:left="20"/>
              <w:jc w:val="both"/>
            </w:pPr>
            <w:r>
              <w:rPr>
                <w:rFonts w:ascii="Times New Roman"/>
                <w:b w:val="false"/>
                <w:i w:val="false"/>
                <w:color w:val="000000"/>
                <w:sz w:val="20"/>
              </w:rPr>
              <w:t>
6.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842"/>
          <w:p>
            <w:pPr>
              <w:spacing w:after="20"/>
              <w:ind w:left="20"/>
              <w:jc w:val="both"/>
            </w:pPr>
            <w:r>
              <w:rPr>
                <w:rFonts w:ascii="Times New Roman"/>
                <w:b w:val="false"/>
                <w:i w:val="false"/>
                <w:color w:val="000000"/>
                <w:sz w:val="20"/>
              </w:rPr>
              <w:t>
Дағды 3:</w:t>
            </w:r>
          </w:p>
          <w:bookmarkEnd w:id="842"/>
          <w:p>
            <w:pPr>
              <w:spacing w:after="20"/>
              <w:ind w:left="20"/>
              <w:jc w:val="both"/>
            </w:pPr>
            <w:r>
              <w:rPr>
                <w:rFonts w:ascii="Times New Roman"/>
                <w:b w:val="false"/>
                <w:i w:val="false"/>
                <w:color w:val="000000"/>
                <w:sz w:val="20"/>
              </w:rPr>
              <w:t>
Персоналды іздеу және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басқару мәселелерін реттейтін құжаттардың заңнама нормалары мен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 деңгейін, әлеуметтік тұрақтылықты әлеуметтік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шарттарында, ұжымдық шартта, келісімдерде және ұйымның өзге де актілерінде қабылданған міндеттемелердің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азайту және алдын алу іс-шаралары жоспарын әзірлеп, іске асыруды жүзеге асыру;</w:t>
            </w:r>
          </w:p>
          <w:p>
            <w:pPr>
              <w:spacing w:after="20"/>
              <w:ind w:left="20"/>
              <w:jc w:val="both"/>
            </w:pPr>
            <w:r>
              <w:rPr>
                <w:rFonts w:ascii="Times New Roman"/>
                <w:b w:val="false"/>
                <w:i w:val="false"/>
                <w:color w:val="000000"/>
                <w:sz w:val="20"/>
              </w:rPr>
              <w:t>
5. Жұмыскерлердің өкілеттігі шегінде персоналды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844"/>
          <w:p>
            <w:pPr>
              <w:spacing w:after="20"/>
              <w:ind w:left="20"/>
              <w:jc w:val="both"/>
            </w:pPr>
            <w:r>
              <w:rPr>
                <w:rFonts w:ascii="Times New Roman"/>
                <w:b w:val="false"/>
                <w:i w:val="false"/>
                <w:color w:val="000000"/>
                <w:sz w:val="20"/>
              </w:rPr>
              <w:t>
Білімдер: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 мен өзге де қатынастарды басқару мәселелерін реттейтін, оның ішінде әлеуметтік серіктестік, дербес деректерді қорғау, сыбайлас жемқорлыққа қарсы іс-қимыл, медиация, ең төменгі стандарттар мен олардың кепілдіктері. мәселелерді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ұйымдық мінез-құлық негіздері;</w:t>
            </w:r>
          </w:p>
          <w:p>
            <w:pPr>
              <w:spacing w:after="20"/>
              <w:ind w:left="20"/>
              <w:jc w:val="both"/>
            </w:pPr>
            <w:r>
              <w:rPr>
                <w:rFonts w:ascii="Times New Roman"/>
                <w:b w:val="false"/>
                <w:i w:val="false"/>
                <w:color w:val="000000"/>
                <w:sz w:val="20"/>
              </w:rPr>
              <w:t>
4. Әлеуметтік зерттеулер мен нәтижелерді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HR құралдарын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845"/>
          <w:p>
            <w:pPr>
              <w:spacing w:after="20"/>
              <w:ind w:left="20"/>
              <w:jc w:val="both"/>
            </w:pPr>
            <w:r>
              <w:rPr>
                <w:rFonts w:ascii="Times New Roman"/>
                <w:b w:val="false"/>
                <w:i w:val="false"/>
                <w:color w:val="000000"/>
                <w:sz w:val="20"/>
              </w:rPr>
              <w:t>
Дағды 1:</w:t>
            </w:r>
          </w:p>
          <w:bookmarkEnd w:id="845"/>
          <w:p>
            <w:pPr>
              <w:spacing w:after="20"/>
              <w:ind w:left="20"/>
              <w:jc w:val="both"/>
            </w:pPr>
            <w:r>
              <w:rPr>
                <w:rFonts w:ascii="Times New Roman"/>
                <w:b w:val="false"/>
                <w:i w:val="false"/>
                <w:color w:val="000000"/>
                <w:sz w:val="20"/>
              </w:rPr>
              <w:t>
HR құралдарын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моделін, кәсіби және жеке қасиеттерді бағалауға арналған сауалнамаларды, Гайд-сұхбаттарды, бағалау нысандарын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Қызметкерлерге арналған жеке даму жоспарларын, кәсіби тренинг бағдарламаларын әзірлеу; </w:t>
            </w:r>
          </w:p>
          <w:p>
            <w:pPr>
              <w:spacing w:after="20"/>
              <w:ind w:left="20"/>
              <w:jc w:val="both"/>
            </w:pPr>
            <w:r>
              <w:rPr>
                <w:rFonts w:ascii="Times New Roman"/>
                <w:b w:val="false"/>
                <w:i w:val="false"/>
                <w:color w:val="000000"/>
                <w:sz w:val="20"/>
              </w:rPr>
              <w:t>
3. Деректерді жинауға, талдауға арналған құралдарды әзірлеу: сауалнамалар, қатысу сауалнамалары, корпоративтік мәдениет, жұмысшылардың әл-ауқаты, жұмыс берушінің бренді, кері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Әлеуметтанулық зерттеулер жүргізуге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Кері байланыс беру әдістері мен техникалары.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848"/>
          <w:p>
            <w:pPr>
              <w:spacing w:after="20"/>
              <w:ind w:left="20"/>
              <w:jc w:val="both"/>
            </w:pPr>
            <w:r>
              <w:rPr>
                <w:rFonts w:ascii="Times New Roman"/>
                <w:b w:val="false"/>
                <w:i w:val="false"/>
                <w:color w:val="000000"/>
                <w:sz w:val="20"/>
              </w:rPr>
              <w:t>
Дағды 2:</w:t>
            </w:r>
          </w:p>
          <w:bookmarkEnd w:id="848"/>
          <w:p>
            <w:pPr>
              <w:spacing w:after="20"/>
              <w:ind w:left="20"/>
              <w:jc w:val="both"/>
            </w:pPr>
            <w:r>
              <w:rPr>
                <w:rFonts w:ascii="Times New Roman"/>
                <w:b w:val="false"/>
                <w:i w:val="false"/>
                <w:color w:val="000000"/>
                <w:sz w:val="20"/>
              </w:rPr>
              <w:t>
HR құралдарын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Сауалнамалар/сұхбаттар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Оқыту/тренингтер/коучинг сессияларын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деректерді талдау және өткізілген іс-шаралар бойынша есептер дайындау;</w:t>
            </w:r>
          </w:p>
          <w:p>
            <w:pPr>
              <w:spacing w:after="20"/>
              <w:ind w:left="20"/>
              <w:jc w:val="both"/>
            </w:pPr>
            <w:r>
              <w:rPr>
                <w:rFonts w:ascii="Times New Roman"/>
                <w:b w:val="false"/>
                <w:i w:val="false"/>
                <w:color w:val="000000"/>
                <w:sz w:val="20"/>
              </w:rPr>
              <w:t>
5. Өкілеттік шегінде HR басқару мәселелері бойынша қызметкерлерге және барлық мүдделі тараптарға кеңес беру және кері байланыс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850"/>
          <w:p>
            <w:pPr>
              <w:spacing w:after="20"/>
              <w:ind w:left="20"/>
              <w:jc w:val="both"/>
            </w:pPr>
            <w:r>
              <w:rPr>
                <w:rFonts w:ascii="Times New Roman"/>
                <w:b w:val="false"/>
                <w:i w:val="false"/>
                <w:color w:val="000000"/>
                <w:sz w:val="20"/>
              </w:rPr>
              <w:t>
Білімдер: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негізгі HR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және талдау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 стандарттарын сақтау үшін құпиялылық принциптері және деректерді өңдеу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рәсімдерін ұйымдастыру, оқыту/тренингтер/коуч-сессиялар өткізу қағидалары мен тәртібі;</w:t>
            </w:r>
          </w:p>
          <w:p>
            <w:pPr>
              <w:spacing w:after="20"/>
              <w:ind w:left="20"/>
              <w:jc w:val="both"/>
            </w:pPr>
            <w:r>
              <w:rPr>
                <w:rFonts w:ascii="Times New Roman"/>
                <w:b w:val="false"/>
                <w:i w:val="false"/>
                <w:color w:val="000000"/>
                <w:sz w:val="20"/>
              </w:rPr>
              <w:t>
5. HR саласындағы цифрлық платформалар, HR-процестерді автоматтандыру, қызмет көрсету қызметтері, киберқауіпсіздік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851"/>
          <w:p>
            <w:pPr>
              <w:spacing w:after="20"/>
              <w:ind w:left="20"/>
              <w:jc w:val="both"/>
            </w:pPr>
            <w:r>
              <w:rPr>
                <w:rFonts w:ascii="Times New Roman"/>
                <w:b w:val="false"/>
                <w:i w:val="false"/>
                <w:color w:val="000000"/>
                <w:sz w:val="20"/>
              </w:rPr>
              <w:t>
Ынтымақтастық және өзара іс-қимыл</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bl>
    <w:bookmarkStart w:name="z3039" w:id="852"/>
    <w:p>
      <w:pPr>
        <w:spacing w:after="0"/>
        <w:ind w:left="0"/>
        <w:jc w:val="both"/>
      </w:pPr>
      <w:r>
        <w:rPr>
          <w:rFonts w:ascii="Times New Roman"/>
          <w:b w:val="false"/>
          <w:i w:val="false"/>
          <w:color w:val="000000"/>
          <w:sz w:val="28"/>
        </w:rPr>
        <w:t xml:space="preserve">
      көрсетілген бұйрықпен бекітілген "Жиынтық сыйақыны басқару" </w:t>
      </w:r>
      <w:r>
        <w:rPr>
          <w:rFonts w:ascii="Times New Roman"/>
          <w:b w:val="false"/>
          <w:i w:val="false"/>
          <w:color w:val="000000"/>
          <w:sz w:val="28"/>
        </w:rPr>
        <w:t>кәсіптік стандартында:</w:t>
      </w:r>
    </w:p>
    <w:bookmarkEnd w:id="852"/>
    <w:bookmarkStart w:name="z3040" w:id="853"/>
    <w:p>
      <w:pPr>
        <w:spacing w:after="0"/>
        <w:ind w:left="0"/>
        <w:jc w:val="both"/>
      </w:pPr>
      <w:r>
        <w:rPr>
          <w:rFonts w:ascii="Times New Roman"/>
          <w:b w:val="false"/>
          <w:i w:val="false"/>
          <w:color w:val="000000"/>
          <w:sz w:val="28"/>
        </w:rPr>
        <w:t>
      9-11-тармақтары мынадай редакцияда жазылсын:</w:t>
      </w:r>
    </w:p>
    <w:bookmarkEnd w:id="853"/>
    <w:bookmarkStart w:name="z3041" w:id="854"/>
    <w:p>
      <w:pPr>
        <w:spacing w:after="0"/>
        <w:ind w:left="0"/>
        <w:jc w:val="both"/>
      </w:pPr>
      <w:r>
        <w:rPr>
          <w:rFonts w:ascii="Times New Roman"/>
          <w:b w:val="false"/>
          <w:i w:val="false"/>
          <w:color w:val="000000"/>
          <w:sz w:val="28"/>
        </w:rPr>
        <w:t>
      "</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"Адам ресурстарын басқару жөніндегі атқарымдық басшы (басқарушы)"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атқарымдық басшы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85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енгізілді).</w:t>
            </w:r>
          </w:p>
          <w:bookmarkEnd w:id="855"/>
          <w:p>
            <w:pPr>
              <w:spacing w:after="20"/>
              <w:ind w:left="20"/>
              <w:jc w:val="both"/>
            </w:pPr>
            <w:r>
              <w:rPr>
                <w:rFonts w:ascii="Times New Roman"/>
                <w:b w:val="false"/>
                <w:i w:val="false"/>
                <w:color w:val="000000"/>
                <w:sz w:val="20"/>
              </w:rPr>
              <w:t>
Еңбекті ұйымдастыру және еңбекақы төлеу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856"/>
          <w:p>
            <w:pPr>
              <w:spacing w:after="20"/>
              <w:ind w:left="20"/>
              <w:jc w:val="both"/>
            </w:pPr>
            <w:r>
              <w:rPr>
                <w:rFonts w:ascii="Times New Roman"/>
                <w:b w:val="false"/>
                <w:i w:val="false"/>
                <w:color w:val="000000"/>
                <w:sz w:val="20"/>
              </w:rPr>
              <w:t>
Білім деңгейі:</w:t>
            </w:r>
          </w:p>
          <w:bookmarkEnd w:id="85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857"/>
          <w:p>
            <w:pPr>
              <w:spacing w:after="20"/>
              <w:ind w:left="20"/>
              <w:jc w:val="both"/>
            </w:pPr>
            <w:r>
              <w:rPr>
                <w:rFonts w:ascii="Times New Roman"/>
                <w:b w:val="false"/>
                <w:i w:val="false"/>
                <w:color w:val="000000"/>
                <w:sz w:val="20"/>
              </w:rPr>
              <w:t>
Біліктілік:</w:t>
            </w:r>
          </w:p>
          <w:bookmarkEnd w:id="85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3 жылдан кем емес адам ресурстарын басқару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1222-0-013 - Басқарушы (кадрлар және еңбек қатынастары жөніндегі басқарма бөлімшелерінде (қызметтерінде))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стратегиялық мақсаттарына сәйкестігіне талдау және жалпы сыйақыны басқару саласындағы жетекші тәжірибені талдау арқылы жиынтық сыйақы стратегиясын әзірлеу, сондай-ақ жиынтық сыйақы/ынталандыру жүйесін енгізу, оны заңнамаға, бизнеске қойылатын талаптарға сәйкес үнемі жаңартып отыру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858"/>
          <w:p>
            <w:pPr>
              <w:spacing w:after="20"/>
              <w:ind w:left="20"/>
              <w:jc w:val="both"/>
            </w:pPr>
            <w:r>
              <w:rPr>
                <w:rFonts w:ascii="Times New Roman"/>
                <w:b w:val="false"/>
                <w:i w:val="false"/>
                <w:color w:val="000000"/>
                <w:sz w:val="20"/>
              </w:rPr>
              <w:t>
1. Жиынтық сыйақы стратегиясын әзірлеу</w:t>
            </w:r>
          </w:p>
          <w:bookmarkEnd w:id="858"/>
          <w:p>
            <w:pPr>
              <w:spacing w:after="20"/>
              <w:ind w:left="20"/>
              <w:jc w:val="both"/>
            </w:pPr>
            <w:r>
              <w:rPr>
                <w:rFonts w:ascii="Times New Roman"/>
                <w:b w:val="false"/>
                <w:i w:val="false"/>
                <w:color w:val="000000"/>
                <w:sz w:val="20"/>
              </w:rPr>
              <w:t>
2. Жиынтық сыйақы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859"/>
          <w:p>
            <w:pPr>
              <w:spacing w:after="20"/>
              <w:ind w:left="20"/>
              <w:jc w:val="both"/>
            </w:pPr>
            <w:r>
              <w:rPr>
                <w:rFonts w:ascii="Times New Roman"/>
                <w:b w:val="false"/>
                <w:i w:val="false"/>
                <w:color w:val="000000"/>
                <w:sz w:val="20"/>
              </w:rPr>
              <w:t>
Еңбек функциясы 1:</w:t>
            </w:r>
          </w:p>
          <w:bookmarkEnd w:id="859"/>
          <w:p>
            <w:pPr>
              <w:spacing w:after="20"/>
              <w:ind w:left="20"/>
              <w:jc w:val="both"/>
            </w:pPr>
            <w:r>
              <w:rPr>
                <w:rFonts w:ascii="Times New Roman"/>
                <w:b w:val="false"/>
                <w:i w:val="false"/>
                <w:color w:val="000000"/>
                <w:sz w:val="20"/>
              </w:rPr>
              <w:t>
Жиынтық сыйақы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860"/>
          <w:p>
            <w:pPr>
              <w:spacing w:after="20"/>
              <w:ind w:left="20"/>
              <w:jc w:val="both"/>
            </w:pPr>
            <w:r>
              <w:rPr>
                <w:rFonts w:ascii="Times New Roman"/>
                <w:b w:val="false"/>
                <w:i w:val="false"/>
                <w:color w:val="000000"/>
                <w:sz w:val="20"/>
              </w:rPr>
              <w:t>
Дағды 1:</w:t>
            </w:r>
          </w:p>
          <w:bookmarkEnd w:id="860"/>
          <w:p>
            <w:pPr>
              <w:spacing w:after="20"/>
              <w:ind w:left="20"/>
              <w:jc w:val="both"/>
            </w:pPr>
            <w:r>
              <w:rPr>
                <w:rFonts w:ascii="Times New Roman"/>
                <w:b w:val="false"/>
                <w:i w:val="false"/>
                <w:color w:val="000000"/>
                <w:sz w:val="20"/>
              </w:rPr>
              <w:t>
Жиынтық сыйақыны басқару саласындағы бизнес стратегиясы мен жетекші тәжірибелерді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мақсаттарын және қызмет тиімділігінің түйінді көрсеткіштерінің жетістіктерін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еңбек өнімділігі мен қаржылық нәтижелерінің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бойынша HR тәжірибелерін және еңбек нарығындағы жиынтық сыйақыны дамыту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басқарудағы HR-тәуекелдерін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материк көрсеткіштерін талдауды ескере отырып, жағдайларды болжау (кадрлардың тұрақтамауы, персоналды іздеу және жалдау көрсеткіштері, персоналдың жұмысқа құштарлық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еңбек заңнамасының және еңбекақы төлеуді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9. Әлеуметтік жеңілдіктер беру шығындарын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862"/>
          <w:p>
            <w:pPr>
              <w:spacing w:after="20"/>
              <w:ind w:left="20"/>
              <w:jc w:val="both"/>
            </w:pPr>
            <w:r>
              <w:rPr>
                <w:rFonts w:ascii="Times New Roman"/>
                <w:b w:val="false"/>
                <w:i w:val="false"/>
                <w:color w:val="000000"/>
                <w:sz w:val="20"/>
              </w:rPr>
              <w:t>
Білімдер: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және стратегиялық жоспарлау негіздері,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саласындағы негізгі даму тенденциялары мен озық халықаралық технологиялар, жиынтық ынталандыру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сыйақыны басқарудың мотивация жүйесі,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Респубдикасының еңбек заңнамасының нормалары және еңбек қатынастарын басқару саласындағы негізгі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сыйақыны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жетекші цифрлық платформалар, HR-процестерді автоматтандыру, қызмет көрсету сервистері, киберқауіпсіздік;</w:t>
            </w:r>
          </w:p>
          <w:p>
            <w:pPr>
              <w:spacing w:after="20"/>
              <w:ind w:left="20"/>
              <w:jc w:val="both"/>
            </w:pPr>
            <w:r>
              <w:rPr>
                <w:rFonts w:ascii="Times New Roman"/>
                <w:b w:val="false"/>
                <w:i w:val="false"/>
                <w:color w:val="000000"/>
                <w:sz w:val="20"/>
              </w:rPr>
              <w:t>
10. Ұйымдағы еңбек қатынастарын басқару жөніндегі ішкі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863"/>
          <w:p>
            <w:pPr>
              <w:spacing w:after="20"/>
              <w:ind w:left="20"/>
              <w:jc w:val="both"/>
            </w:pPr>
            <w:r>
              <w:rPr>
                <w:rFonts w:ascii="Times New Roman"/>
                <w:b w:val="false"/>
                <w:i w:val="false"/>
                <w:color w:val="000000"/>
                <w:sz w:val="20"/>
              </w:rPr>
              <w:t>
Дағды 2:</w:t>
            </w:r>
          </w:p>
          <w:bookmarkEnd w:id="863"/>
          <w:p>
            <w:pPr>
              <w:spacing w:after="20"/>
              <w:ind w:left="20"/>
              <w:jc w:val="both"/>
            </w:pPr>
            <w:r>
              <w:rPr>
                <w:rFonts w:ascii="Times New Roman"/>
                <w:b w:val="false"/>
                <w:i w:val="false"/>
                <w:color w:val="000000"/>
                <w:sz w:val="20"/>
              </w:rPr>
              <w:t>
Сыйақы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құрудың тұжырымдамасы мен қағидаттарын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саласындағы озық халықаралық технологияларды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 жүйесін құру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Мүдделі тұлғалармен келіссөздер жүргізу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менеджментімен, жұмыскерлердің өкілдерімен және өзге де стейкхолдерлермен серіктестік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Сыйақы стратегиясын әзірлейді және бизнеспен келісу;</w:t>
            </w:r>
          </w:p>
          <w:p>
            <w:pPr>
              <w:spacing w:after="20"/>
              <w:ind w:left="20"/>
              <w:jc w:val="both"/>
            </w:pPr>
            <w:r>
              <w:rPr>
                <w:rFonts w:ascii="Times New Roman"/>
                <w:b w:val="false"/>
                <w:i w:val="false"/>
                <w:color w:val="000000"/>
                <w:sz w:val="20"/>
              </w:rPr>
              <w:t>
9. Ұжымдық шарт әзірлеу және жасасуды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пен персоналдың қажеттіліктерін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бағалау,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еңбегін материалдық және материалдық емес ынталандыру формалары, социологиялық зерттеулер жүргізу әдістері, әдеп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экономикасы және жалпы және әлеуметтік психология, әлеуметтану және еңбек психологиясының негіздері;</w:t>
            </w:r>
          </w:p>
          <w:p>
            <w:pPr>
              <w:spacing w:after="20"/>
              <w:ind w:left="20"/>
              <w:jc w:val="both"/>
            </w:pPr>
            <w:r>
              <w:rPr>
                <w:rFonts w:ascii="Times New Roman"/>
                <w:b w:val="false"/>
                <w:i w:val="false"/>
                <w:color w:val="000000"/>
                <w:sz w:val="20"/>
              </w:rPr>
              <w:t>
7. Информатика және цифрлық жүйелер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866"/>
          <w:p>
            <w:pPr>
              <w:spacing w:after="20"/>
              <w:ind w:left="20"/>
              <w:jc w:val="both"/>
            </w:pPr>
            <w:r>
              <w:rPr>
                <w:rFonts w:ascii="Times New Roman"/>
                <w:b w:val="false"/>
                <w:i w:val="false"/>
                <w:color w:val="000000"/>
                <w:sz w:val="20"/>
              </w:rPr>
              <w:t>
Еңбек функциясы 2:</w:t>
            </w:r>
          </w:p>
          <w:bookmarkEnd w:id="866"/>
          <w:p>
            <w:pPr>
              <w:spacing w:after="20"/>
              <w:ind w:left="20"/>
              <w:jc w:val="both"/>
            </w:pPr>
            <w:r>
              <w:rPr>
                <w:rFonts w:ascii="Times New Roman"/>
                <w:b w:val="false"/>
                <w:i w:val="false"/>
                <w:color w:val="000000"/>
                <w:sz w:val="20"/>
              </w:rPr>
              <w:t>
Жиынтық сыйақы стратегиясын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867"/>
          <w:p>
            <w:pPr>
              <w:spacing w:after="20"/>
              <w:ind w:left="20"/>
              <w:jc w:val="both"/>
            </w:pPr>
            <w:r>
              <w:rPr>
                <w:rFonts w:ascii="Times New Roman"/>
                <w:b w:val="false"/>
                <w:i w:val="false"/>
                <w:color w:val="000000"/>
                <w:sz w:val="20"/>
              </w:rPr>
              <w:t>
Дағды 1:</w:t>
            </w:r>
          </w:p>
          <w:bookmarkEnd w:id="867"/>
          <w:p>
            <w:pPr>
              <w:spacing w:after="20"/>
              <w:ind w:left="20"/>
              <w:jc w:val="both"/>
            </w:pPr>
            <w:r>
              <w:rPr>
                <w:rFonts w:ascii="Times New Roman"/>
                <w:b w:val="false"/>
                <w:i w:val="false"/>
                <w:color w:val="000000"/>
                <w:sz w:val="20"/>
              </w:rPr>
              <w:t>
Жиынтық сыйақы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868"/>
          <w:p>
            <w:pPr>
              <w:spacing w:after="20"/>
              <w:ind w:left="20"/>
              <w:jc w:val="both"/>
            </w:pPr>
            <w:r>
              <w:rPr>
                <w:rFonts w:ascii="Times New Roman"/>
                <w:b w:val="false"/>
                <w:i w:val="false"/>
                <w:color w:val="000000"/>
                <w:sz w:val="20"/>
              </w:rPr>
              <w:t>
Машықтар: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(монетарлық және монетарлық емес) енгізу жоспарының орындалуын әзірлеу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 жүйесі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процестерін автоматтандыруды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шығындарын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өнімділігін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тәуекелдерді басқару, уақтылы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өзара әрекеттесу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Басшылық пен жұмыскерлерге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сыйақыны басқаруда еңбек заңнамасының қағидаттары мен нормаларының, әдеп нормаларының сақталуын бақылау;</w:t>
            </w:r>
          </w:p>
          <w:p>
            <w:pPr>
              <w:spacing w:after="20"/>
              <w:ind w:left="20"/>
              <w:jc w:val="both"/>
            </w:pPr>
            <w:r>
              <w:rPr>
                <w:rFonts w:ascii="Times New Roman"/>
                <w:b w:val="false"/>
                <w:i w:val="false"/>
                <w:color w:val="000000"/>
                <w:sz w:val="20"/>
              </w:rPr>
              <w:t>
12. Еңбек дауларын қарау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869"/>
          <w:p>
            <w:pPr>
              <w:spacing w:after="20"/>
              <w:ind w:left="20"/>
              <w:jc w:val="both"/>
            </w:pPr>
            <w:r>
              <w:rPr>
                <w:rFonts w:ascii="Times New Roman"/>
                <w:b w:val="false"/>
                <w:i w:val="false"/>
                <w:color w:val="000000"/>
                <w:sz w:val="20"/>
              </w:rPr>
              <w:t>
Білімдер: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еңбекақы төлеу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өнімділігін анықтау, бағалау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8.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870"/>
          <w:p>
            <w:pPr>
              <w:spacing w:after="20"/>
              <w:ind w:left="20"/>
              <w:jc w:val="both"/>
            </w:pPr>
            <w:r>
              <w:rPr>
                <w:rFonts w:ascii="Times New Roman"/>
                <w:b w:val="false"/>
                <w:i w:val="false"/>
                <w:color w:val="000000"/>
                <w:sz w:val="20"/>
              </w:rPr>
              <w:t>
Дағды 2:</w:t>
            </w:r>
          </w:p>
          <w:bookmarkEnd w:id="870"/>
          <w:p>
            <w:pPr>
              <w:spacing w:after="20"/>
              <w:ind w:left="20"/>
              <w:jc w:val="both"/>
            </w:pPr>
            <w:r>
              <w:rPr>
                <w:rFonts w:ascii="Times New Roman"/>
                <w:b w:val="false"/>
                <w:i w:val="false"/>
                <w:color w:val="000000"/>
                <w:sz w:val="20"/>
              </w:rPr>
              <w:t>
Еңбекақы төлеудің, материалдық және моральдық ынталандырудың қолданыстағы нысандары мен жүйелерін қолданудың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871"/>
          <w:p>
            <w:pPr>
              <w:spacing w:after="20"/>
              <w:ind w:left="20"/>
              <w:jc w:val="both"/>
            </w:pPr>
            <w:r>
              <w:rPr>
                <w:rFonts w:ascii="Times New Roman"/>
                <w:b w:val="false"/>
                <w:i w:val="false"/>
                <w:color w:val="000000"/>
                <w:sz w:val="20"/>
              </w:rPr>
              <w:t>
Машықтар: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және еңбекті ынталандыру жүйесіне тұрақты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қорының тұрақты және ауыспалы бөліктерінің арақатынасын, жеңілдіктер мен өтемақыларға арналған шығындарды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төлемдер сомасының өнімнің өзіндік құнына қатынасын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 мен жалақының өсу қарқынын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жүйесінің нәтижелілігін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ақы төлеу қорының жұмсалуына, жалақының нысандары мен жүйелерінің, лауазымдық айлықақылардың (тарифтік ставкалардың) және бағалардың дұрыс қолданылуына, жұмысшылардың разрядын белгілеуге тұрақты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басқару тиімділігін талдау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еңбекақы төлеу қорын ұстауға жұмсалатын шығындардың өсу серпінін қадағалау;</w:t>
            </w:r>
          </w:p>
          <w:p>
            <w:pPr>
              <w:spacing w:after="20"/>
              <w:ind w:left="20"/>
              <w:jc w:val="both"/>
            </w:pPr>
            <w:r>
              <w:rPr>
                <w:rFonts w:ascii="Times New Roman"/>
                <w:b w:val="false"/>
                <w:i w:val="false"/>
                <w:color w:val="000000"/>
                <w:sz w:val="20"/>
              </w:rPr>
              <w:t>
9. Еңбекақы төлеудің, материалдық және моральдық ынталандырудың қолданыстағы нысандары мен жүйелерін жақсарту бойынша ұсыныстар мен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872"/>
          <w:p>
            <w:pPr>
              <w:spacing w:after="20"/>
              <w:ind w:left="20"/>
              <w:jc w:val="both"/>
            </w:pPr>
            <w:r>
              <w:rPr>
                <w:rFonts w:ascii="Times New Roman"/>
                <w:b w:val="false"/>
                <w:i w:val="false"/>
                <w:color w:val="000000"/>
                <w:sz w:val="20"/>
              </w:rPr>
              <w:t>
Білімдер: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нысандары</w:t>
            </w:r>
          </w:p>
          <w:p>
            <w:pPr>
              <w:spacing w:after="20"/>
              <w:ind w:left="20"/>
              <w:jc w:val="both"/>
            </w:pPr>
            <w:r>
              <w:rPr>
                <w:rFonts w:ascii="Times New Roman"/>
                <w:b w:val="false"/>
                <w:i w:val="false"/>
                <w:color w:val="000000"/>
                <w:sz w:val="20"/>
              </w:rPr>
              <w:t>
2. Еңбек және еңбекақы көрсеткіштерін есепке алу және талдау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873"/>
          <w:p>
            <w:pPr>
              <w:spacing w:after="20"/>
              <w:ind w:left="20"/>
              <w:jc w:val="both"/>
            </w:pPr>
            <w:r>
              <w:rPr>
                <w:rFonts w:ascii="Times New Roman"/>
                <w:b w:val="false"/>
                <w:i w:val="false"/>
                <w:color w:val="000000"/>
                <w:sz w:val="20"/>
              </w:rPr>
              <w:t>
Жауапкершілік</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874"/>
          <w:p>
            <w:pPr>
              <w:spacing w:after="20"/>
              <w:ind w:left="20"/>
              <w:jc w:val="both"/>
            </w:pPr>
            <w:r>
              <w:rPr>
                <w:rFonts w:ascii="Times New Roman"/>
                <w:b w:val="false"/>
                <w:i w:val="false"/>
                <w:color w:val="000000"/>
                <w:sz w:val="20"/>
              </w:rPr>
              <w:t>
СБШ-нің</w:t>
            </w:r>
          </w:p>
          <w:bookmarkEnd w:id="874"/>
          <w:p>
            <w:pPr>
              <w:spacing w:after="20"/>
              <w:ind w:left="20"/>
              <w:jc w:val="both"/>
            </w:pPr>
            <w:r>
              <w:rPr>
                <w:rFonts w:ascii="Times New Roman"/>
                <w:b w:val="false"/>
                <w:i w:val="false"/>
                <w:color w:val="000000"/>
                <w:sz w:val="20"/>
              </w:rPr>
              <w:t>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"Жиынтық сыйақы, өтемақы және жеңілдіктер (еңбекақы)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жеңілдіктер (еңбекақы)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87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№553 бұйрығы (Нормативтік құқықтық актілерді мемлекеттік тіркеу тізілімінде № 22003 болып енгізілді).</w:t>
            </w:r>
          </w:p>
          <w:bookmarkEnd w:id="875"/>
          <w:p>
            <w:pPr>
              <w:spacing w:after="20"/>
              <w:ind w:left="20"/>
              <w:jc w:val="both"/>
            </w:pPr>
            <w:r>
              <w:rPr>
                <w:rFonts w:ascii="Times New Roman"/>
                <w:b w:val="false"/>
                <w:i w:val="false"/>
                <w:color w:val="000000"/>
                <w:sz w:val="20"/>
              </w:rPr>
              <w:t>
Еңбек жөніндегі 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876"/>
          <w:p>
            <w:pPr>
              <w:spacing w:after="20"/>
              <w:ind w:left="20"/>
              <w:jc w:val="both"/>
            </w:pPr>
            <w:r>
              <w:rPr>
                <w:rFonts w:ascii="Times New Roman"/>
                <w:b w:val="false"/>
                <w:i w:val="false"/>
                <w:color w:val="000000"/>
                <w:sz w:val="20"/>
              </w:rPr>
              <w:t>
Білім деңгейі:</w:t>
            </w:r>
          </w:p>
          <w:bookmarkEnd w:id="87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877"/>
          <w:p>
            <w:pPr>
              <w:spacing w:after="20"/>
              <w:ind w:left="20"/>
              <w:jc w:val="both"/>
            </w:pPr>
            <w:r>
              <w:rPr>
                <w:rFonts w:ascii="Times New Roman"/>
                <w:b w:val="false"/>
                <w:i w:val="false"/>
                <w:color w:val="000000"/>
                <w:sz w:val="20"/>
              </w:rPr>
              <w:t>
Мамандық:</w:t>
            </w:r>
          </w:p>
          <w:bookmarkEnd w:id="877"/>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2422-1-019 - Еңбекке ақы төлеу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тұрақты және өзгермелі бөліктерін әзірлеу, еңбекті ұйымдастыру, әлеуметтік жеңілдіктер жүйесін әзірлеу және енгізу арқылы заңнама талаптарына және ұйымның мақсаттарына сәйкес жиынтық сыйақы жүйесін жетілдіру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878"/>
          <w:p>
            <w:pPr>
              <w:spacing w:after="20"/>
              <w:ind w:left="20"/>
              <w:jc w:val="both"/>
            </w:pPr>
            <w:r>
              <w:rPr>
                <w:rFonts w:ascii="Times New Roman"/>
                <w:b w:val="false"/>
                <w:i w:val="false"/>
                <w:color w:val="000000"/>
                <w:sz w:val="20"/>
              </w:rPr>
              <w:t>
1. Еңбекақы төлеу жүйесін әзірлеу және жетілдіру</w:t>
            </w:r>
          </w:p>
          <w:bookmarkEnd w:id="878"/>
          <w:p>
            <w:pPr>
              <w:spacing w:after="20"/>
              <w:ind w:left="20"/>
              <w:jc w:val="both"/>
            </w:pPr>
            <w:r>
              <w:rPr>
                <w:rFonts w:ascii="Times New Roman"/>
                <w:b w:val="false"/>
                <w:i w:val="false"/>
                <w:color w:val="000000"/>
                <w:sz w:val="20"/>
              </w:rPr>
              <w:t>
2. Әлеуметтік жеңілдіктер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879"/>
          <w:p>
            <w:pPr>
              <w:spacing w:after="20"/>
              <w:ind w:left="20"/>
              <w:jc w:val="both"/>
            </w:pPr>
            <w:r>
              <w:rPr>
                <w:rFonts w:ascii="Times New Roman"/>
                <w:b w:val="false"/>
                <w:i w:val="false"/>
                <w:color w:val="000000"/>
                <w:sz w:val="20"/>
              </w:rPr>
              <w:t>
Еңбек функциясы 1:</w:t>
            </w:r>
          </w:p>
          <w:bookmarkEnd w:id="879"/>
          <w:p>
            <w:pPr>
              <w:spacing w:after="20"/>
              <w:ind w:left="20"/>
              <w:jc w:val="both"/>
            </w:pPr>
            <w:r>
              <w:rPr>
                <w:rFonts w:ascii="Times New Roman"/>
                <w:b w:val="false"/>
                <w:i w:val="false"/>
                <w:color w:val="000000"/>
                <w:sz w:val="20"/>
              </w:rPr>
              <w:t>
Еңбекақы төлеу жүйесін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880"/>
          <w:p>
            <w:pPr>
              <w:spacing w:after="20"/>
              <w:ind w:left="20"/>
              <w:jc w:val="both"/>
            </w:pPr>
            <w:r>
              <w:rPr>
                <w:rFonts w:ascii="Times New Roman"/>
                <w:b w:val="false"/>
                <w:i w:val="false"/>
                <w:color w:val="000000"/>
                <w:sz w:val="20"/>
              </w:rPr>
              <w:t>
Дағды 1:</w:t>
            </w:r>
          </w:p>
          <w:bookmarkEnd w:id="880"/>
          <w:p>
            <w:pPr>
              <w:spacing w:after="20"/>
              <w:ind w:left="20"/>
              <w:jc w:val="both"/>
            </w:pPr>
            <w:r>
              <w:rPr>
                <w:rFonts w:ascii="Times New Roman"/>
                <w:b w:val="false"/>
                <w:i w:val="false"/>
                <w:color w:val="000000"/>
                <w:sz w:val="20"/>
              </w:rPr>
              <w:t>
Еңбекақы төлеуді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 кәсіптерінің тарифтік-біліктілік сипаттамаларын, ұйым басшылары, мамандары және басқа да қызметшілері лауазымдарының үлгілік біліктілік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 лауазымдық нұсқаулықтарды және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нормалау жүйесін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Біліктілікке қойылатын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режимдерін және жұмыс уақытын есепке алуды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күрделілігін және біліктілік деңгейлері/разрядтары мен санаттарын беруді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 мен кәсіптердің сипаттамаларын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Грейдтерді кейіннен беру үшін баллдық-факторлық әдіс бойынша лауазымдар мен кәсіптерді бағалау;</w:t>
            </w:r>
          </w:p>
          <w:p>
            <w:pPr>
              <w:spacing w:after="20"/>
              <w:ind w:left="20"/>
              <w:jc w:val="both"/>
            </w:pPr>
            <w:r>
              <w:rPr>
                <w:rFonts w:ascii="Times New Roman"/>
                <w:b w:val="false"/>
                <w:i w:val="false"/>
                <w:color w:val="000000"/>
                <w:sz w:val="20"/>
              </w:rPr>
              <w:t>
9. Заңнама талаптарына және ұйымның ішкі нормативтік құжаттарына сәйкес грейдтерді, біліктілік разрядтары мен санаттарын бекіту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тұрақты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қарқындылық пен еңбек қарқындылығын анықтау, бағалау және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еңбек өнімділігін есепке алудың және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құрылымы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 және еңбек құқығы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және нормалау тәртібін реттейтін ұйымның ішкі нормативтік актілері;</w:t>
            </w:r>
          </w:p>
          <w:p>
            <w:pPr>
              <w:spacing w:after="20"/>
              <w:ind w:left="20"/>
              <w:jc w:val="both"/>
            </w:pPr>
            <w:r>
              <w:rPr>
                <w:rFonts w:ascii="Times New Roman"/>
                <w:b w:val="false"/>
                <w:i w:val="false"/>
                <w:color w:val="000000"/>
                <w:sz w:val="20"/>
              </w:rPr>
              <w:t>
10. HR бағдарламалық өнімдері мен сервистерінің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883"/>
          <w:p>
            <w:pPr>
              <w:spacing w:after="20"/>
              <w:ind w:left="20"/>
              <w:jc w:val="both"/>
            </w:pPr>
            <w:r>
              <w:rPr>
                <w:rFonts w:ascii="Times New Roman"/>
                <w:b w:val="false"/>
                <w:i w:val="false"/>
                <w:color w:val="000000"/>
                <w:sz w:val="20"/>
              </w:rPr>
              <w:t>
Дағды 2:</w:t>
            </w:r>
          </w:p>
          <w:bookmarkEnd w:id="883"/>
          <w:p>
            <w:pPr>
              <w:spacing w:after="20"/>
              <w:ind w:left="20"/>
              <w:jc w:val="both"/>
            </w:pPr>
            <w:r>
              <w:rPr>
                <w:rFonts w:ascii="Times New Roman"/>
                <w:b w:val="false"/>
                <w:i w:val="false"/>
                <w:color w:val="000000"/>
                <w:sz w:val="20"/>
              </w:rPr>
              <w:t>
Еңбекақының тұрақты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884"/>
          <w:p>
            <w:pPr>
              <w:spacing w:after="20"/>
              <w:ind w:left="20"/>
              <w:jc w:val="both"/>
            </w:pPr>
            <w:r>
              <w:rPr>
                <w:rFonts w:ascii="Times New Roman"/>
                <w:b w:val="false"/>
                <w:i w:val="false"/>
                <w:color w:val="000000"/>
                <w:sz w:val="20"/>
              </w:rPr>
              <w:t>
Машықтар: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Тарифтік кестені, тарифтік мөлшерлемелерді (сағаттық тарифтік мөлшерлемелерді, келісімді бағалама), лауазымдық жалақылардың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Лауазымдар құрылымын/иерархиясын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 және еңбек нарығындағы жалақыларды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Жалақы талдау және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нормалары мен талаптарына сәйкес қосымша төлемдер мен үстемеақыларды анықтау (мерзімнен тыс уақыттағы жұмыс үшін, мереке және демалыс күндердегі жұмыс үшін, түнгі жұмыс үшін, жұмыс тоқтап қалған уақытқа төлем, лауазымдарды қоса атқарғаны үшін қосымша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жұмыскерлеріне консультациялар мен түсіндірмелер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Еңбекақы төлеу процестерін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Еңбекақы төлеу қорын талдау және оңтайландыру;</w:t>
            </w:r>
          </w:p>
          <w:p>
            <w:pPr>
              <w:spacing w:after="20"/>
              <w:ind w:left="20"/>
              <w:jc w:val="both"/>
            </w:pPr>
            <w:r>
              <w:rPr>
                <w:rFonts w:ascii="Times New Roman"/>
                <w:b w:val="false"/>
                <w:i w:val="false"/>
                <w:color w:val="000000"/>
                <w:sz w:val="20"/>
              </w:rPr>
              <w:t>
11. Еңбекақы төлеу шығыстары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885"/>
          <w:p>
            <w:pPr>
              <w:spacing w:after="20"/>
              <w:ind w:left="20"/>
              <w:jc w:val="both"/>
            </w:pPr>
            <w:r>
              <w:rPr>
                <w:rFonts w:ascii="Times New Roman"/>
                <w:b w:val="false"/>
                <w:i w:val="false"/>
                <w:color w:val="000000"/>
                <w:sz w:val="20"/>
              </w:rPr>
              <w:t>
Білімдер: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Жалақы формалары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және жұмысшыларды тарифтеу, лауазымдық жалақыларды, қосымша төлемдерді, үстемеақылар мен жалақыға коэффициенттерді белгілеу, жалақыны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кәсіптерінің және жұмыстардың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және жалақы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 және ұйым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Жалпы және әлеуметтік психология, еңбек әлеуметтануы негіздері;</w:t>
            </w:r>
          </w:p>
          <w:p>
            <w:pPr>
              <w:spacing w:after="20"/>
              <w:ind w:left="20"/>
              <w:jc w:val="both"/>
            </w:pPr>
            <w:r>
              <w:rPr>
                <w:rFonts w:ascii="Times New Roman"/>
                <w:b w:val="false"/>
                <w:i w:val="false"/>
                <w:color w:val="000000"/>
                <w:sz w:val="20"/>
              </w:rPr>
              <w:t>
8. Информатика мен цифрлық жүйелердің базалық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886"/>
          <w:p>
            <w:pPr>
              <w:spacing w:after="20"/>
              <w:ind w:left="20"/>
              <w:jc w:val="both"/>
            </w:pPr>
            <w:r>
              <w:rPr>
                <w:rFonts w:ascii="Times New Roman"/>
                <w:b w:val="false"/>
                <w:i w:val="false"/>
                <w:color w:val="000000"/>
                <w:sz w:val="20"/>
              </w:rPr>
              <w:t>
Дағды 3:</w:t>
            </w:r>
          </w:p>
          <w:bookmarkEnd w:id="886"/>
          <w:p>
            <w:pPr>
              <w:spacing w:after="20"/>
              <w:ind w:left="20"/>
              <w:jc w:val="both"/>
            </w:pPr>
            <w:r>
              <w:rPr>
                <w:rFonts w:ascii="Times New Roman"/>
                <w:b w:val="false"/>
                <w:i w:val="false"/>
                <w:color w:val="000000"/>
                <w:sz w:val="20"/>
              </w:rPr>
              <w:t>
Еңбекақының өзгермелі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мақсаттарына сәйкес жиынтық сыйақы құрылымдарын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санаттары бойынша еңбекақы төлеудің тұрақты және өзгермелі бөліктерінің оңтайлы арақатынасын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тиімділігінің түйінді көрсеткіштеріне қол жеткізуді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еңбек өнімділігі мен қаржылық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ынталандыру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Сыйлықақыларды төлеу 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сыйақы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Сыйлықақыларды/бонустарды төлеу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Қысқа мерзімді және ұзақ мерзімді сыйлықақы жүйесін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консультациялар беру;</w:t>
            </w:r>
          </w:p>
          <w:p>
            <w:pPr>
              <w:spacing w:after="20"/>
              <w:ind w:left="20"/>
              <w:jc w:val="both"/>
            </w:pPr>
            <w:r>
              <w:rPr>
                <w:rFonts w:ascii="Times New Roman"/>
                <w:b w:val="false"/>
                <w:i w:val="false"/>
                <w:color w:val="000000"/>
                <w:sz w:val="20"/>
              </w:rPr>
              <w:t>
11. Еңбекті ынталандыруға шығыстар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еңбекті ынталандырудың формалары,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ынталандыру жүйесін реттейтін нормативтік актілер;</w:t>
            </w:r>
          </w:p>
          <w:p>
            <w:pPr>
              <w:spacing w:after="20"/>
              <w:ind w:left="20"/>
              <w:jc w:val="both"/>
            </w:pPr>
            <w:r>
              <w:rPr>
                <w:rFonts w:ascii="Times New Roman"/>
                <w:b w:val="false"/>
                <w:i w:val="false"/>
                <w:color w:val="000000"/>
                <w:sz w:val="20"/>
              </w:rPr>
              <w:t>
3.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889"/>
          <w:p>
            <w:pPr>
              <w:spacing w:after="20"/>
              <w:ind w:left="20"/>
              <w:jc w:val="both"/>
            </w:pPr>
            <w:r>
              <w:rPr>
                <w:rFonts w:ascii="Times New Roman"/>
                <w:b w:val="false"/>
                <w:i w:val="false"/>
                <w:color w:val="000000"/>
                <w:sz w:val="20"/>
              </w:rPr>
              <w:t>
Еңбек функциясы 2:</w:t>
            </w:r>
          </w:p>
          <w:bookmarkEnd w:id="889"/>
          <w:p>
            <w:pPr>
              <w:spacing w:after="20"/>
              <w:ind w:left="20"/>
              <w:jc w:val="both"/>
            </w:pPr>
            <w:r>
              <w:rPr>
                <w:rFonts w:ascii="Times New Roman"/>
                <w:b w:val="false"/>
                <w:i w:val="false"/>
                <w:color w:val="000000"/>
                <w:sz w:val="20"/>
              </w:rPr>
              <w:t>
Әлеуметтік жеңілдіктер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Әлеуметтік жеңілдіктер жүйесін талдау және бенчмаркинг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құжаттардың заңнама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4. Әлеуметтік жеңілдіктер беруге жұмсалатын шығындарды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заңнамасының нормалары және оның қызмет саласында қажетті еңбек қатынастарын басқару саласындағы негізгі заңдар/ережелер (дербес деректерді қорғау туралы, сыбайлас жемқорлыққа қарсы іс-қимыл туралы, ең төменгі әлеуметтік стандарттар және олардың кепілдіктері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еңбек қатынастарын басқару, кадрлық құжаттама бойынша еңбек тәртібі қағидалары және өзге де ішкі нормативтік құжаттар;</w:t>
            </w:r>
          </w:p>
          <w:p>
            <w:pPr>
              <w:spacing w:after="20"/>
              <w:ind w:left="20"/>
              <w:jc w:val="both"/>
            </w:pPr>
            <w:r>
              <w:rPr>
                <w:rFonts w:ascii="Times New Roman"/>
                <w:b w:val="false"/>
                <w:i w:val="false"/>
                <w:color w:val="000000"/>
                <w:sz w:val="20"/>
              </w:rPr>
              <w:t>
3. Еңбек дауларын реттеу, еңбек дауларын сотқа дейін қарау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893"/>
          <w:p>
            <w:pPr>
              <w:spacing w:after="20"/>
              <w:ind w:left="20"/>
              <w:jc w:val="both"/>
            </w:pPr>
            <w:r>
              <w:rPr>
                <w:rFonts w:ascii="Times New Roman"/>
                <w:b w:val="false"/>
                <w:i w:val="false"/>
                <w:color w:val="000000"/>
                <w:sz w:val="20"/>
              </w:rPr>
              <w:t>
Дағды 2:</w:t>
            </w:r>
          </w:p>
          <w:bookmarkEnd w:id="893"/>
          <w:p>
            <w:pPr>
              <w:spacing w:after="20"/>
              <w:ind w:left="20"/>
              <w:jc w:val="both"/>
            </w:pPr>
            <w:r>
              <w:rPr>
                <w:rFonts w:ascii="Times New Roman"/>
                <w:b w:val="false"/>
                <w:i w:val="false"/>
                <w:color w:val="000000"/>
                <w:sz w:val="20"/>
              </w:rPr>
              <w:t>
Ұйымда әлеуметтік жеңілдіктер жүйесін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жүйесін әзірлеу және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шартқа енгізу үшін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жұмыскерлеріне әлеуметтік жеңілдіктер беру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және ішкі нормативтік құжаттардың талаптарына сәйкес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7. Әлеуметтік жеңілдіктер беру процесін автоматтандыруды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және әлеуметтік жеңілдіктер жүйесін реттейтін ұйымның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банкін қалыптастыру, жүргізу және жиынтық сыйақы жүйесі бойынша есептілікті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7.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896"/>
          <w:p>
            <w:pPr>
              <w:spacing w:after="20"/>
              <w:ind w:left="20"/>
              <w:jc w:val="both"/>
            </w:pPr>
            <w:r>
              <w:rPr>
                <w:rFonts w:ascii="Times New Roman"/>
                <w:b w:val="false"/>
                <w:i w:val="false"/>
                <w:color w:val="000000"/>
                <w:sz w:val="20"/>
              </w:rPr>
              <w:t>
Жауапкершілік</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897"/>
          <w:p>
            <w:pPr>
              <w:spacing w:after="20"/>
              <w:ind w:left="20"/>
              <w:jc w:val="both"/>
            </w:pPr>
            <w:r>
              <w:rPr>
                <w:rFonts w:ascii="Times New Roman"/>
                <w:b w:val="false"/>
                <w:i w:val="false"/>
                <w:color w:val="000000"/>
                <w:sz w:val="20"/>
              </w:rPr>
              <w:t>
СБШ-нің</w:t>
            </w:r>
          </w:p>
          <w:bookmarkEnd w:id="897"/>
          <w:p>
            <w:pPr>
              <w:spacing w:after="20"/>
              <w:ind w:left="20"/>
              <w:jc w:val="both"/>
            </w:pPr>
            <w:r>
              <w:rPr>
                <w:rFonts w:ascii="Times New Roman"/>
                <w:b w:val="false"/>
                <w:i w:val="false"/>
                <w:color w:val="000000"/>
                <w:sz w:val="20"/>
              </w:rPr>
              <w:t>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"Ақы төлеу жөніндегі қызметші"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898"/>
          <w:p>
            <w:pPr>
              <w:spacing w:after="20"/>
              <w:ind w:left="20"/>
              <w:jc w:val="both"/>
            </w:pPr>
            <w:r>
              <w:rPr>
                <w:rFonts w:ascii="Times New Roman"/>
                <w:b w:val="false"/>
                <w:i w:val="false"/>
                <w:color w:val="000000"/>
                <w:sz w:val="20"/>
              </w:rPr>
              <w:t>
Білім деңгейі:</w:t>
            </w:r>
          </w:p>
          <w:bookmarkEnd w:id="89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899"/>
          <w:p>
            <w:pPr>
              <w:spacing w:after="20"/>
              <w:ind w:left="20"/>
              <w:jc w:val="both"/>
            </w:pPr>
            <w:r>
              <w:rPr>
                <w:rFonts w:ascii="Times New Roman"/>
                <w:b w:val="false"/>
                <w:i w:val="false"/>
                <w:color w:val="000000"/>
                <w:sz w:val="20"/>
              </w:rPr>
              <w:t>
Мамандық:</w:t>
            </w:r>
          </w:p>
          <w:bookmarkEnd w:id="899"/>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4311-4-007 - Жалақыны есептеу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жалақыны, ынталандырушы және өтемдік төлемдерді, сондай-ақ әлеуметтік жеңілдіктерді есептеуді жүргізу арқылы заңнамада және ұйымның ішкі нормативтік құжаттарында белгіленген талаптар мен нормаларға сәйкес жалақы мен әлеуметтік жеңілдіктерді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900"/>
          <w:p>
            <w:pPr>
              <w:spacing w:after="20"/>
              <w:ind w:left="20"/>
              <w:jc w:val="both"/>
            </w:pPr>
            <w:r>
              <w:rPr>
                <w:rFonts w:ascii="Times New Roman"/>
                <w:b w:val="false"/>
                <w:i w:val="false"/>
                <w:color w:val="000000"/>
                <w:sz w:val="20"/>
              </w:rPr>
              <w:t>
1. Жалақыны әкімшілендіру</w:t>
            </w:r>
          </w:p>
          <w:bookmarkEnd w:id="900"/>
          <w:p>
            <w:pPr>
              <w:spacing w:after="20"/>
              <w:ind w:left="20"/>
              <w:jc w:val="both"/>
            </w:pPr>
            <w:r>
              <w:rPr>
                <w:rFonts w:ascii="Times New Roman"/>
                <w:b w:val="false"/>
                <w:i w:val="false"/>
                <w:color w:val="000000"/>
                <w:sz w:val="20"/>
              </w:rPr>
              <w:t>
2. Әлеуметтік жеңілдіктерді әкімшілендіру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901"/>
          <w:p>
            <w:pPr>
              <w:spacing w:after="20"/>
              <w:ind w:left="20"/>
              <w:jc w:val="both"/>
            </w:pPr>
            <w:r>
              <w:rPr>
                <w:rFonts w:ascii="Times New Roman"/>
                <w:b w:val="false"/>
                <w:i w:val="false"/>
                <w:color w:val="000000"/>
                <w:sz w:val="20"/>
              </w:rPr>
              <w:t>
Еңбек функциясы 1:</w:t>
            </w:r>
          </w:p>
          <w:bookmarkEnd w:id="901"/>
          <w:p>
            <w:pPr>
              <w:spacing w:after="20"/>
              <w:ind w:left="20"/>
              <w:jc w:val="both"/>
            </w:pPr>
            <w:r>
              <w:rPr>
                <w:rFonts w:ascii="Times New Roman"/>
                <w:b w:val="false"/>
                <w:i w:val="false"/>
                <w:color w:val="000000"/>
                <w:sz w:val="20"/>
              </w:rPr>
              <w:t>
Жалақыны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902"/>
          <w:p>
            <w:pPr>
              <w:spacing w:after="20"/>
              <w:ind w:left="20"/>
              <w:jc w:val="both"/>
            </w:pPr>
            <w:r>
              <w:rPr>
                <w:rFonts w:ascii="Times New Roman"/>
                <w:b w:val="false"/>
                <w:i w:val="false"/>
                <w:color w:val="000000"/>
                <w:sz w:val="20"/>
              </w:rPr>
              <w:t>
Дағды 1:</w:t>
            </w:r>
          </w:p>
          <w:bookmarkEnd w:id="902"/>
          <w:p>
            <w:pPr>
              <w:spacing w:after="20"/>
              <w:ind w:left="20"/>
              <w:jc w:val="both"/>
            </w:pPr>
            <w:r>
              <w:rPr>
                <w:rFonts w:ascii="Times New Roman"/>
                <w:b w:val="false"/>
                <w:i w:val="false"/>
                <w:color w:val="000000"/>
                <w:sz w:val="20"/>
              </w:rPr>
              <w:t>
Базалық жалақыны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903"/>
          <w:p>
            <w:pPr>
              <w:spacing w:after="20"/>
              <w:ind w:left="20"/>
              <w:jc w:val="both"/>
            </w:pPr>
            <w:r>
              <w:rPr>
                <w:rFonts w:ascii="Times New Roman"/>
                <w:b w:val="false"/>
                <w:i w:val="false"/>
                <w:color w:val="000000"/>
                <w:sz w:val="20"/>
              </w:rPr>
              <w:t>
Машықтар: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уақытын есепке алу табелін жүргізу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жұмыста болмау, мерзімнен тыс жұмыс, демалыс/мереке күндеріндегі жұмыстар, іссапарлар бойынша актілеріне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актілерге, жұмыс берушінің актілеріне, ұжымдық және еңбек шарттарына өзгерістерді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тарифтік разрядтарға/біліктілік санаттарына/грейдтерге сәйкестігін қамтамасыз ету мақсатында технологиялық бизнес процестердің, лауазымдар сипаттамаларының/лауазымдық нұсқаулықтардың өзгеруіне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жалақылардың тарифтік торларына/ схемаларына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 кестесін әзірлеп,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Базалық жалақыны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сервистеріне деректерді енгізу;</w:t>
            </w:r>
          </w:p>
          <w:p>
            <w:pPr>
              <w:spacing w:after="20"/>
              <w:ind w:left="20"/>
              <w:jc w:val="both"/>
            </w:pPr>
            <w:r>
              <w:rPr>
                <w:rFonts w:ascii="Times New Roman"/>
                <w:b w:val="false"/>
                <w:i w:val="false"/>
                <w:color w:val="000000"/>
                <w:sz w:val="20"/>
              </w:rPr>
              <w:t>
9. Еңбекақы төлеу шығыстарын талдау, есептеу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904"/>
          <w:p>
            <w:pPr>
              <w:spacing w:after="20"/>
              <w:ind w:left="20"/>
              <w:jc w:val="both"/>
            </w:pPr>
            <w:r>
              <w:rPr>
                <w:rFonts w:ascii="Times New Roman"/>
                <w:b w:val="false"/>
                <w:i w:val="false"/>
                <w:color w:val="000000"/>
                <w:sz w:val="20"/>
              </w:rPr>
              <w:t>
Білімдер: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және еңбек қатынастары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төлеуді реттейтін ұйымның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жүйелер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Еңбекақы төлеу жүйелері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және жұмысшыларды тарифтеу, лауазымдық жалақыларды, қосымша төлемдерді, үстемеақыларды және жалақыға коэффициенттерді белгілеу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11. Құжаттар мен ақпаратты талдау және жүйелеу технологиялары, әдістері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905"/>
          <w:p>
            <w:pPr>
              <w:spacing w:after="20"/>
              <w:ind w:left="20"/>
              <w:jc w:val="both"/>
            </w:pPr>
            <w:r>
              <w:rPr>
                <w:rFonts w:ascii="Times New Roman"/>
                <w:b w:val="false"/>
                <w:i w:val="false"/>
                <w:color w:val="000000"/>
                <w:sz w:val="20"/>
              </w:rPr>
              <w:t>
Дағды 2:</w:t>
            </w:r>
          </w:p>
          <w:bookmarkEnd w:id="905"/>
          <w:p>
            <w:pPr>
              <w:spacing w:after="20"/>
              <w:ind w:left="20"/>
              <w:jc w:val="both"/>
            </w:pPr>
            <w:r>
              <w:rPr>
                <w:rFonts w:ascii="Times New Roman"/>
                <w:b w:val="false"/>
                <w:i w:val="false"/>
                <w:color w:val="000000"/>
                <w:sz w:val="20"/>
              </w:rPr>
              <w:t>
Өтемдік және ынталандырушы төлемдерді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906"/>
          <w:p>
            <w:pPr>
              <w:spacing w:after="20"/>
              <w:ind w:left="20"/>
              <w:jc w:val="both"/>
            </w:pPr>
            <w:r>
              <w:rPr>
                <w:rFonts w:ascii="Times New Roman"/>
                <w:b w:val="false"/>
                <w:i w:val="false"/>
                <w:color w:val="000000"/>
                <w:sz w:val="20"/>
              </w:rPr>
              <w:t>
Машықтар: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еңбек жағдайларын есепке алатын құжаттамаларды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Өтемақы төлемдерін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нәтижелерін бағалауды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Сыйлықақы төлеу бойынша жұмыс берушінің актілерін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Сыйлықақы мөлшерін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 төлеу шығындарын талдау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Сыйлықақыларды төлеу үшін нақты жұмыс істеген күндерді бақылау;</w:t>
            </w:r>
          </w:p>
          <w:p>
            <w:pPr>
              <w:spacing w:after="20"/>
              <w:ind w:left="20"/>
              <w:jc w:val="both"/>
            </w:pPr>
            <w:r>
              <w:rPr>
                <w:rFonts w:ascii="Times New Roman"/>
                <w:b w:val="false"/>
                <w:i w:val="false"/>
                <w:color w:val="000000"/>
                <w:sz w:val="20"/>
              </w:rPr>
              <w:t>
8. Сыйлықақыларды есептеу бойынша HR бағдарламалық өнімдері мен сервистерінде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907"/>
          <w:p>
            <w:pPr>
              <w:spacing w:after="20"/>
              <w:ind w:left="20"/>
              <w:jc w:val="both"/>
            </w:pPr>
            <w:r>
              <w:rPr>
                <w:rFonts w:ascii="Times New Roman"/>
                <w:b w:val="false"/>
                <w:i w:val="false"/>
                <w:color w:val="000000"/>
                <w:sz w:val="20"/>
              </w:rPr>
              <w:t>
Білімдер: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Ынталандыру төлемдерін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көрсеткіштер мен еңбек және жалақы бойынша көрсеткіштер;</w:t>
            </w:r>
          </w:p>
          <w:p>
            <w:pPr>
              <w:spacing w:after="20"/>
              <w:ind w:left="20"/>
              <w:jc w:val="both"/>
            </w:pPr>
            <w:r>
              <w:rPr>
                <w:rFonts w:ascii="Times New Roman"/>
                <w:b w:val="false"/>
                <w:i w:val="false"/>
                <w:color w:val="000000"/>
                <w:sz w:val="20"/>
              </w:rPr>
              <w:t>
4. Жиынтық сыйақы стратегиясы және ұйымның ұйымдық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908"/>
          <w:p>
            <w:pPr>
              <w:spacing w:after="20"/>
              <w:ind w:left="20"/>
              <w:jc w:val="both"/>
            </w:pPr>
            <w:r>
              <w:rPr>
                <w:rFonts w:ascii="Times New Roman"/>
                <w:b w:val="false"/>
                <w:i w:val="false"/>
                <w:color w:val="000000"/>
                <w:sz w:val="20"/>
              </w:rPr>
              <w:t>
Еңбек функциясы 2:</w:t>
            </w:r>
          </w:p>
          <w:bookmarkEnd w:id="908"/>
          <w:p>
            <w:pPr>
              <w:spacing w:after="20"/>
              <w:ind w:left="20"/>
              <w:jc w:val="both"/>
            </w:pPr>
            <w:r>
              <w:rPr>
                <w:rFonts w:ascii="Times New Roman"/>
                <w:b w:val="false"/>
                <w:i w:val="false"/>
                <w:color w:val="000000"/>
                <w:sz w:val="20"/>
              </w:rPr>
              <w:t>
Әлеуметтік жеңілдіктерді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909"/>
          <w:p>
            <w:pPr>
              <w:spacing w:after="20"/>
              <w:ind w:left="20"/>
              <w:jc w:val="both"/>
            </w:pPr>
            <w:r>
              <w:rPr>
                <w:rFonts w:ascii="Times New Roman"/>
                <w:b w:val="false"/>
                <w:i w:val="false"/>
                <w:color w:val="000000"/>
                <w:sz w:val="20"/>
              </w:rPr>
              <w:t>
Дағды 1:</w:t>
            </w:r>
          </w:p>
          <w:bookmarkEnd w:id="909"/>
          <w:p>
            <w:pPr>
              <w:spacing w:after="20"/>
              <w:ind w:left="20"/>
              <w:jc w:val="both"/>
            </w:pPr>
            <w:r>
              <w:rPr>
                <w:rFonts w:ascii="Times New Roman"/>
                <w:b w:val="false"/>
                <w:i w:val="false"/>
                <w:color w:val="000000"/>
                <w:sz w:val="20"/>
              </w:rPr>
              <w:t>
Әлеуметтік жеңілдіктер бойынша шығындарды талдау және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910"/>
          <w:p>
            <w:pPr>
              <w:spacing w:after="20"/>
              <w:ind w:left="20"/>
              <w:jc w:val="both"/>
            </w:pPr>
            <w:r>
              <w:rPr>
                <w:rFonts w:ascii="Times New Roman"/>
                <w:b w:val="false"/>
                <w:i w:val="false"/>
                <w:color w:val="000000"/>
                <w:sz w:val="20"/>
              </w:rPr>
              <w:t>
Машықтар: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 реттейтін жұмыс берушінің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 және жұмыскерлердің қажеттіліктерін жеңілдіктер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беруге жұмсалатын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 талаптарына, ұйымның мақсаттары мен қаржылық мүмкіндіктеріне сәйкес әлеуметтік жеңілдіктер жүйесін жетілдіру жөнінде ұсыныстар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жеңілдіктерді реттейтін жұмыс берушінің актілеріне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 жоспарлау үшін әлеуметтік жеңілдіктер беруге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 бабының орындалуын бақылау;</w:t>
            </w:r>
          </w:p>
          <w:p>
            <w:pPr>
              <w:spacing w:after="20"/>
              <w:ind w:left="20"/>
              <w:jc w:val="both"/>
            </w:pPr>
            <w:r>
              <w:rPr>
                <w:rFonts w:ascii="Times New Roman"/>
                <w:b w:val="false"/>
                <w:i w:val="false"/>
                <w:color w:val="000000"/>
                <w:sz w:val="20"/>
              </w:rPr>
              <w:t>
8. Әлеуметтік жеңілдіктер бойынша цифрлық жүйелермен және дерекқорлармен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911"/>
          <w:p>
            <w:pPr>
              <w:spacing w:after="20"/>
              <w:ind w:left="20"/>
              <w:jc w:val="both"/>
            </w:pPr>
            <w:r>
              <w:rPr>
                <w:rFonts w:ascii="Times New Roman"/>
                <w:b w:val="false"/>
                <w:i w:val="false"/>
                <w:color w:val="000000"/>
                <w:sz w:val="20"/>
              </w:rPr>
              <w:t>
Білімдер: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жеңілдіктердің формалары мен түрлері, бюджеттерді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Бюджеттер мен қорларды қалыптастыру және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белгілеу тәртібі;</w:t>
            </w:r>
          </w:p>
          <w:p>
            <w:pPr>
              <w:spacing w:after="20"/>
              <w:ind w:left="20"/>
              <w:jc w:val="both"/>
            </w:pPr>
            <w:r>
              <w:rPr>
                <w:rFonts w:ascii="Times New Roman"/>
                <w:b w:val="false"/>
                <w:i w:val="false"/>
                <w:color w:val="000000"/>
                <w:sz w:val="20"/>
              </w:rPr>
              <w:t>
4. Еңбек және жалақы көрсеткіштерін есепке алу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912"/>
          <w:p>
            <w:pPr>
              <w:spacing w:after="20"/>
              <w:ind w:left="20"/>
              <w:jc w:val="both"/>
            </w:pPr>
            <w:r>
              <w:rPr>
                <w:rFonts w:ascii="Times New Roman"/>
                <w:b w:val="false"/>
                <w:i w:val="false"/>
                <w:color w:val="000000"/>
                <w:sz w:val="20"/>
              </w:rPr>
              <w:t>
Дағды 2:</w:t>
            </w:r>
          </w:p>
          <w:bookmarkEnd w:id="912"/>
          <w:p>
            <w:pPr>
              <w:spacing w:after="20"/>
              <w:ind w:left="20"/>
              <w:jc w:val="both"/>
            </w:pPr>
            <w:r>
              <w:rPr>
                <w:rFonts w:ascii="Times New Roman"/>
                <w:b w:val="false"/>
                <w:i w:val="false"/>
                <w:color w:val="000000"/>
                <w:sz w:val="20"/>
              </w:rPr>
              <w:t>
Әлеуметтік жеңілдіктерді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жұмыс берушінің басқарушылық шешімдерін/актілерін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 берушінің басқарушылық шешімдерінің / актілерінің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 бойынша жұмыс берушінің шешімдерінің/актілерінің жобаларын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жеңілдіктер беру есебін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 бойынша HR бағдарламалық өнімдері мен сервистерінде жұмыс істеу;</w:t>
            </w:r>
          </w:p>
          <w:p>
            <w:pPr>
              <w:spacing w:after="20"/>
              <w:ind w:left="20"/>
              <w:jc w:val="both"/>
            </w:pPr>
            <w:r>
              <w:rPr>
                <w:rFonts w:ascii="Times New Roman"/>
                <w:b w:val="false"/>
                <w:i w:val="false"/>
                <w:color w:val="000000"/>
                <w:sz w:val="20"/>
              </w:rPr>
              <w:t>
6. Жұмыскерлерге консультация беру және коммуникацияларды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жұмыскерлердің әлеуметтік жеңілдіктер беру жөніндегі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6. Әлеуметтік жеңілдіктер беру бойынша бағдарламалық өнімдер мен сервистер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915"/>
          <w:p>
            <w:pPr>
              <w:spacing w:after="20"/>
              <w:ind w:left="20"/>
              <w:jc w:val="both"/>
            </w:pPr>
            <w:r>
              <w:rPr>
                <w:rFonts w:ascii="Times New Roman"/>
                <w:b w:val="false"/>
                <w:i w:val="false"/>
                <w:color w:val="000000"/>
                <w:sz w:val="20"/>
              </w:rPr>
              <w:t>
Ынтымақтастық және өзара әрекеттесу</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916"/>
          <w:p>
            <w:pPr>
              <w:spacing w:after="20"/>
              <w:ind w:left="20"/>
              <w:jc w:val="both"/>
            </w:pPr>
            <w:r>
              <w:rPr>
                <w:rFonts w:ascii="Times New Roman"/>
                <w:b w:val="false"/>
                <w:i w:val="false"/>
                <w:color w:val="000000"/>
                <w:sz w:val="20"/>
              </w:rPr>
              <w:t>
СБШ –нің</w:t>
            </w:r>
          </w:p>
          <w:bookmarkEnd w:id="916"/>
          <w:p>
            <w:pPr>
              <w:spacing w:after="20"/>
              <w:ind w:left="20"/>
              <w:jc w:val="both"/>
            </w:pPr>
            <w:r>
              <w:rPr>
                <w:rFonts w:ascii="Times New Roman"/>
                <w:b w:val="false"/>
                <w:i w:val="false"/>
                <w:color w:val="000000"/>
                <w:sz w:val="20"/>
              </w:rPr>
              <w:t>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жәрдемақы (еңбекақы)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bl>
    <w:bookmarkStart w:name="z3282" w:id="917"/>
    <w:p>
      <w:pPr>
        <w:spacing w:after="0"/>
        <w:ind w:left="0"/>
        <w:jc w:val="both"/>
      </w:pPr>
      <w:r>
        <w:rPr>
          <w:rFonts w:ascii="Times New Roman"/>
          <w:b w:val="false"/>
          <w:i w:val="false"/>
          <w:color w:val="000000"/>
          <w:sz w:val="28"/>
        </w:rPr>
        <w:t>
      ".</w:t>
      </w:r>
    </w:p>
    <w:bookmarkEnd w:id="917"/>
    <w:bookmarkStart w:name="z3283" w:id="918"/>
    <w:p>
      <w:pPr>
        <w:spacing w:after="0"/>
        <w:ind w:left="0"/>
        <w:jc w:val="both"/>
      </w:pPr>
      <w:r>
        <w:rPr>
          <w:rFonts w:ascii="Times New Roman"/>
          <w:b w:val="false"/>
          <w:i w:val="false"/>
          <w:color w:val="000000"/>
          <w:sz w:val="28"/>
        </w:rPr>
        <w:t xml:space="preserve">
      5. "Еңбек қауіпсіздігі және еңбекті қорғау" кәсіптік стандартын бекіту туралы" Қазақстан Республикасы Еңбек және халықты әлеуметтік қорғау министрінің 2024 жылғы 25 желтоқсандағы № 490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918"/>
    <w:bookmarkStart w:name="z3284" w:id="919"/>
    <w:p>
      <w:pPr>
        <w:spacing w:after="0"/>
        <w:ind w:left="0"/>
        <w:jc w:val="both"/>
      </w:pPr>
      <w:r>
        <w:rPr>
          <w:rFonts w:ascii="Times New Roman"/>
          <w:b w:val="false"/>
          <w:i w:val="false"/>
          <w:color w:val="000000"/>
          <w:sz w:val="28"/>
        </w:rPr>
        <w:t xml:space="preserve">
      көрсетілген бұйрықпен бекітілген Әлеуметтік қорғау саласындағы кәсіптік стандартқа </w:t>
      </w:r>
      <w:r>
        <w:rPr>
          <w:rFonts w:ascii="Times New Roman"/>
          <w:b w:val="false"/>
          <w:i w:val="false"/>
          <w:color w:val="000000"/>
          <w:sz w:val="28"/>
        </w:rPr>
        <w:t>қосымша</w:t>
      </w:r>
      <w:r>
        <w:rPr>
          <w:rFonts w:ascii="Times New Roman"/>
          <w:b w:val="false"/>
          <w:i w:val="false"/>
          <w:color w:val="000000"/>
          <w:sz w:val="28"/>
        </w:rPr>
        <w:t xml:space="preserve"> осы Тізбеге 2-қосымшаға сәйкес жаңа редакцияда жазылсын.</w:t>
      </w:r>
    </w:p>
    <w:bookmarkEnd w:id="919"/>
    <w:bookmarkStart w:name="z3285" w:id="920"/>
    <w:p>
      <w:pPr>
        <w:spacing w:after="0"/>
        <w:ind w:left="0"/>
        <w:jc w:val="both"/>
      </w:pPr>
      <w:r>
        <w:rPr>
          <w:rFonts w:ascii="Times New Roman"/>
          <w:b w:val="false"/>
          <w:i w:val="false"/>
          <w:color w:val="000000"/>
          <w:sz w:val="28"/>
        </w:rPr>
        <w:t xml:space="preserve">
      6. "Еңбекті ұйымдастыру және нормалау" кәсіптік стандарттарын бекіту туралы" Қазақстан Республикасы Еңбек және халықты әлеуметтік қорғау министрінің 2024 жылғы 31 желтоқсандағы № 519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20"/>
    <w:bookmarkStart w:name="z3286" w:id="921"/>
    <w:p>
      <w:pPr>
        <w:spacing w:after="0"/>
        <w:ind w:left="0"/>
        <w:jc w:val="both"/>
      </w:pPr>
      <w:r>
        <w:rPr>
          <w:rFonts w:ascii="Times New Roman"/>
          <w:b w:val="false"/>
          <w:i w:val="false"/>
          <w:color w:val="000000"/>
          <w:sz w:val="28"/>
        </w:rPr>
        <w:t xml:space="preserve">
      көрсетілген бұйрықпен бекітілген "Еңбекті ұйымдастыру және нормалау" </w:t>
      </w:r>
      <w:r>
        <w:rPr>
          <w:rFonts w:ascii="Times New Roman"/>
          <w:b w:val="false"/>
          <w:i w:val="false"/>
          <w:color w:val="000000"/>
          <w:sz w:val="28"/>
        </w:rPr>
        <w:t>кәсіптік стандартында:</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3288" w:id="922"/>
    <w:p>
      <w:pPr>
        <w:spacing w:after="0"/>
        <w:ind w:left="0"/>
        <w:jc w:val="both"/>
      </w:pPr>
      <w:r>
        <w:rPr>
          <w:rFonts w:ascii="Times New Roman"/>
          <w:b w:val="false"/>
          <w:i w:val="false"/>
          <w:color w:val="000000"/>
          <w:sz w:val="28"/>
        </w:rPr>
        <w:t>
      "1) цифрлық технологиялар – цифрлық ресурстармен жұмыс істеу әдістерінің және аппараттық-бағдарламалық кешенді және телекоммуникациялар желісін қолдана отырып жүзеге асырылатын ақпараттық өзара іс-қимыл әдістерінің жиынтығы;";</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w:t>
      </w:r>
      <w:r>
        <w:rPr>
          <w:rFonts w:ascii="Times New Roman"/>
          <w:b w:val="false"/>
          <w:i w:val="false"/>
          <w:color w:val="000000"/>
          <w:sz w:val="28"/>
        </w:rPr>
        <w:t xml:space="preserve"> мынадай редакцияда жазылсын:</w:t>
      </w:r>
    </w:p>
    <w:bookmarkStart w:name="z3290" w:id="92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23"/>
    <w:bookmarkStart w:name="z3291" w:id="924"/>
    <w:p>
      <w:pPr>
        <w:spacing w:after="0"/>
        <w:ind w:left="0"/>
        <w:jc w:val="both"/>
      </w:pPr>
      <w:r>
        <w:rPr>
          <w:rFonts w:ascii="Times New Roman"/>
          <w:b w:val="false"/>
          <w:i w:val="false"/>
          <w:color w:val="000000"/>
          <w:sz w:val="28"/>
        </w:rPr>
        <w:t>
      ЦТ – цифрлық технологиялар;</w:t>
      </w:r>
    </w:p>
    <w:bookmarkEnd w:id="924"/>
    <w:bookmarkStart w:name="z3292" w:id="925"/>
    <w:p>
      <w:pPr>
        <w:spacing w:after="0"/>
        <w:ind w:left="0"/>
        <w:jc w:val="both"/>
      </w:pPr>
      <w:r>
        <w:rPr>
          <w:rFonts w:ascii="Times New Roman"/>
          <w:b w:val="false"/>
          <w:i w:val="false"/>
          <w:color w:val="000000"/>
          <w:sz w:val="28"/>
        </w:rPr>
        <w:t>
      КС – кәсіптік стандарт;</w:t>
      </w:r>
    </w:p>
    <w:bookmarkEnd w:id="925"/>
    <w:bookmarkStart w:name="z3293" w:id="926"/>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926"/>
    <w:bookmarkStart w:name="z3294" w:id="927"/>
    <w:p>
      <w:pPr>
        <w:spacing w:after="0"/>
        <w:ind w:left="0"/>
        <w:jc w:val="both"/>
      </w:pPr>
      <w:r>
        <w:rPr>
          <w:rFonts w:ascii="Times New Roman"/>
          <w:b w:val="false"/>
          <w:i w:val="false"/>
          <w:color w:val="000000"/>
          <w:sz w:val="28"/>
        </w:rPr>
        <w:t>
      СБШ – салалық біліктілік шеңбері;</w:t>
      </w:r>
    </w:p>
    <w:bookmarkEnd w:id="927"/>
    <w:bookmarkStart w:name="z3295" w:id="928"/>
    <w:p>
      <w:pPr>
        <w:spacing w:after="0"/>
        <w:ind w:left="0"/>
        <w:jc w:val="both"/>
      </w:pPr>
      <w:r>
        <w:rPr>
          <w:rFonts w:ascii="Times New Roman"/>
          <w:b w:val="false"/>
          <w:i w:val="false"/>
          <w:color w:val="000000"/>
          <w:sz w:val="28"/>
        </w:rPr>
        <w:t>
      НҚА –нормативтік құқықтық акті;</w:t>
      </w:r>
    </w:p>
    <w:bookmarkEnd w:id="928"/>
    <w:bookmarkStart w:name="z3296" w:id="929"/>
    <w:p>
      <w:pPr>
        <w:spacing w:after="0"/>
        <w:ind w:left="0"/>
        <w:jc w:val="both"/>
      </w:pPr>
      <w:r>
        <w:rPr>
          <w:rFonts w:ascii="Times New Roman"/>
          <w:b w:val="false"/>
          <w:i w:val="false"/>
          <w:color w:val="000000"/>
          <w:sz w:val="28"/>
        </w:rPr>
        <w:t>
      ТжКБ – техникалық және кәсіптік білім.";</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w:t>
      </w:r>
      <w:r>
        <w:rPr>
          <w:rFonts w:ascii="Times New Roman"/>
          <w:b w:val="false"/>
          <w:i w:val="false"/>
          <w:color w:val="000000"/>
          <w:sz w:val="28"/>
        </w:rPr>
        <w:t xml:space="preserve"> мынадай редакцияда жазылсын:</w:t>
      </w:r>
    </w:p>
    <w:bookmarkStart w:name="z3298" w:id="930"/>
    <w:p>
      <w:pPr>
        <w:spacing w:after="0"/>
        <w:ind w:left="0"/>
        <w:jc w:val="both"/>
      </w:pPr>
      <w:r>
        <w:rPr>
          <w:rFonts w:ascii="Times New Roman"/>
          <w:b w:val="false"/>
          <w:i w:val="false"/>
          <w:color w:val="000000"/>
          <w:sz w:val="28"/>
        </w:rPr>
        <w:t>
      "</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"Еңбек жөніндегі нормативтік-зерттеу зертханасының басшысы (бастығы)" кәсіптің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нормативтік-зерттеу зертханасының басшысы (бастығы)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931"/>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w:t>
            </w:r>
          </w:p>
          <w:bookmarkEnd w:id="931"/>
          <w:p>
            <w:pPr>
              <w:spacing w:after="20"/>
              <w:ind w:left="20"/>
              <w:jc w:val="both"/>
            </w:pPr>
            <w:r>
              <w:rPr>
                <w:rFonts w:ascii="Times New Roman"/>
                <w:b w:val="false"/>
                <w:i w:val="false"/>
                <w:color w:val="000000"/>
                <w:sz w:val="20"/>
              </w:rPr>
              <w:t>
2-тарау 1-бөлім 27-параграф Еңбек жөніндегі нормативтік-зерттеу зертханасының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932"/>
          <w:p>
            <w:pPr>
              <w:spacing w:after="20"/>
              <w:ind w:left="20"/>
              <w:jc w:val="both"/>
            </w:pPr>
            <w:r>
              <w:rPr>
                <w:rFonts w:ascii="Times New Roman"/>
                <w:b w:val="false"/>
                <w:i w:val="false"/>
                <w:color w:val="000000"/>
                <w:sz w:val="20"/>
              </w:rPr>
              <w:t>
Білім деңгейі:</w:t>
            </w:r>
          </w:p>
          <w:bookmarkEnd w:id="93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933"/>
          <w:p>
            <w:pPr>
              <w:spacing w:after="20"/>
              <w:ind w:left="20"/>
              <w:jc w:val="both"/>
            </w:pPr>
            <w:r>
              <w:rPr>
                <w:rFonts w:ascii="Times New Roman"/>
                <w:b w:val="false"/>
                <w:i w:val="false"/>
                <w:color w:val="000000"/>
                <w:sz w:val="20"/>
              </w:rPr>
              <w:t>
Мамандығы:</w:t>
            </w:r>
          </w:p>
          <w:bookmarkEnd w:id="933"/>
          <w:p>
            <w:pPr>
              <w:spacing w:after="20"/>
              <w:ind w:left="20"/>
              <w:jc w:val="both"/>
            </w:pPr>
            <w:r>
              <w:rPr>
                <w:rFonts w:ascii="Times New Roman"/>
                <w:b w:val="false"/>
                <w:i w:val="false"/>
                <w:color w:val="000000"/>
                <w:sz w:val="20"/>
              </w:rPr>
              <w:t>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934"/>
          <w:p>
            <w:pPr>
              <w:spacing w:after="20"/>
              <w:ind w:left="20"/>
              <w:jc w:val="both"/>
            </w:pPr>
            <w:r>
              <w:rPr>
                <w:rFonts w:ascii="Times New Roman"/>
                <w:b w:val="false"/>
                <w:i w:val="false"/>
                <w:color w:val="000000"/>
                <w:sz w:val="20"/>
              </w:rPr>
              <w:t>
Біліктілік:</w:t>
            </w:r>
          </w:p>
          <w:bookmarkEnd w:id="9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лауазымдардағы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 қысқарту және еңбек қызметінің нәтижелерін жақсарту мақсатында НҚА, еңбек саласындағы әдістемелер мен нормативтерді әзірлеу, талдау (зерттеу) және жетілдіру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935"/>
          <w:p>
            <w:pPr>
              <w:spacing w:after="20"/>
              <w:ind w:left="20"/>
              <w:jc w:val="both"/>
            </w:pPr>
            <w:r>
              <w:rPr>
                <w:rFonts w:ascii="Times New Roman"/>
                <w:b w:val="false"/>
                <w:i w:val="false"/>
                <w:color w:val="000000"/>
                <w:sz w:val="20"/>
              </w:rPr>
              <w:t>
1. Еңбекті ұйымдастыру мен нормалауды жетілдіруге бағытталған зерттеу қызметін басқару.</w:t>
            </w:r>
          </w:p>
          <w:bookmarkEnd w:id="935"/>
          <w:p>
            <w:pPr>
              <w:spacing w:after="20"/>
              <w:ind w:left="20"/>
              <w:jc w:val="both"/>
            </w:pPr>
            <w:r>
              <w:rPr>
                <w:rFonts w:ascii="Times New Roman"/>
                <w:b w:val="false"/>
                <w:i w:val="false"/>
                <w:color w:val="000000"/>
                <w:sz w:val="20"/>
              </w:rPr>
              <w:t>
2. Еңбекті ұйымдастыру және нормалау мәселелері бойынша жұмыскерлерге әдістемелік қолдау және кеңес беруді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936"/>
          <w:p>
            <w:pPr>
              <w:spacing w:after="20"/>
              <w:ind w:left="20"/>
              <w:jc w:val="both"/>
            </w:pPr>
            <w:r>
              <w:rPr>
                <w:rFonts w:ascii="Times New Roman"/>
                <w:b w:val="false"/>
                <w:i w:val="false"/>
                <w:color w:val="000000"/>
                <w:sz w:val="20"/>
              </w:rPr>
              <w:t>
Еңбек функциясы 1:</w:t>
            </w:r>
          </w:p>
          <w:bookmarkEnd w:id="936"/>
          <w:p>
            <w:pPr>
              <w:spacing w:after="20"/>
              <w:ind w:left="20"/>
              <w:jc w:val="both"/>
            </w:pPr>
            <w:r>
              <w:rPr>
                <w:rFonts w:ascii="Times New Roman"/>
                <w:b w:val="false"/>
                <w:i w:val="false"/>
                <w:color w:val="000000"/>
                <w:sz w:val="20"/>
              </w:rPr>
              <w:t>
Еңбекті ұйымдастыру мен нормалауды жетілдіруге бағытталған зерттеу қызметін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937"/>
          <w:p>
            <w:pPr>
              <w:spacing w:after="20"/>
              <w:ind w:left="20"/>
              <w:jc w:val="both"/>
            </w:pPr>
            <w:r>
              <w:rPr>
                <w:rFonts w:ascii="Times New Roman"/>
                <w:b w:val="false"/>
                <w:i w:val="false"/>
                <w:color w:val="000000"/>
                <w:sz w:val="20"/>
              </w:rPr>
              <w:t>
Дағды 1:</w:t>
            </w:r>
          </w:p>
          <w:bookmarkEnd w:id="937"/>
          <w:p>
            <w:pPr>
              <w:spacing w:after="20"/>
              <w:ind w:left="20"/>
              <w:jc w:val="both"/>
            </w:pPr>
            <w:r>
              <w:rPr>
                <w:rFonts w:ascii="Times New Roman"/>
                <w:b w:val="false"/>
                <w:i w:val="false"/>
                <w:color w:val="000000"/>
                <w:sz w:val="20"/>
              </w:rPr>
              <w:t>
Еңбекті нормалау деңгейін арттыру саласындағы зерттеу қызметін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938"/>
          <w:p>
            <w:pPr>
              <w:spacing w:after="20"/>
              <w:ind w:left="20"/>
              <w:jc w:val="both"/>
            </w:pPr>
            <w:r>
              <w:rPr>
                <w:rFonts w:ascii="Times New Roman"/>
                <w:b w:val="false"/>
                <w:i w:val="false"/>
                <w:color w:val="000000"/>
                <w:sz w:val="20"/>
              </w:rPr>
              <w:t>
1.Нормативтік-зерттеу жұмыстарының перспективалық және ағымдағы жоспарларының, ұйымның еңбек жоспарларының, еңбек өнімділігі мен өндіріс тиімділігін арттыру жөніндегі ұйымдастырушылық-техникалық іс-шаралардың, нормаларды қайта қараудың күнтізбелік жоспарларының жұмысына басшылық жасау және жобаларын әзірлеу.</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2.Озық технологиялық процестерді қолдануға, жаңа жабдықты енгізуге және қолданыстағы жабдықты жаңғыртуға, өндіріс пен еңбекті ұйымдастыруды жақсарту жөніндегі іс-шараларды жүзеге асыруға, сондай-ақ жұмыскерлердің біліктілігі мен кәсіби деңгейін арттыруға байланысты нормаларды қайта қарау бойынша жұмысты үйлестіру және ұсыныстар әзірлеу.</w:t>
            </w:r>
          </w:p>
          <w:p>
            <w:pPr>
              <w:spacing w:after="20"/>
              <w:ind w:left="20"/>
              <w:jc w:val="both"/>
            </w:pPr>
            <w:r>
              <w:rPr>
                <w:rFonts w:ascii="Times New Roman"/>
                <w:b w:val="false"/>
                <w:i w:val="false"/>
                <w:color w:val="000000"/>
                <w:sz w:val="20"/>
              </w:rPr>
              <w:t>
3.Еңбек жөніндегі қолданыстағы нормалардың (уақыт, әзірлеу және қызмет көрсету нормалары, сан нормативтері) сапасын, қолданылу дұрыстығын және орындалу деңгейін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939"/>
          <w:p>
            <w:pPr>
              <w:spacing w:after="20"/>
              <w:ind w:left="20"/>
              <w:jc w:val="both"/>
            </w:pPr>
            <w:r>
              <w:rPr>
                <w:rFonts w:ascii="Times New Roman"/>
                <w:b w:val="false"/>
                <w:i w:val="false"/>
                <w:color w:val="000000"/>
                <w:sz w:val="20"/>
              </w:rPr>
              <w:t>
1.Еңбекті ұйымдастыру және нормалау жөніндегі нормативтік құқықтық актілер, әдістемелік және нормативтік-техникалық материалдар.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2.Ресурстарды бөлуді, уақытты және команданы басқаруды қоса алғанда, зерттеу жұмысын ұйымдастыру және үйлестіру принциптері.</w:t>
            </w:r>
          </w:p>
          <w:p>
            <w:pPr>
              <w:spacing w:after="20"/>
              <w:ind w:left="20"/>
              <w:jc w:val="both"/>
            </w:pPr>
            <w:r>
              <w:rPr>
                <w:rFonts w:ascii="Times New Roman"/>
                <w:b w:val="false"/>
                <w:i w:val="false"/>
                <w:color w:val="000000"/>
                <w:sz w:val="20"/>
              </w:rPr>
              <w:t>
3. Өндіріс технологиясының негіздері және ұйым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940"/>
          <w:p>
            <w:pPr>
              <w:spacing w:after="20"/>
              <w:ind w:left="20"/>
              <w:jc w:val="both"/>
            </w:pPr>
            <w:r>
              <w:rPr>
                <w:rFonts w:ascii="Times New Roman"/>
                <w:b w:val="false"/>
                <w:i w:val="false"/>
                <w:color w:val="000000"/>
                <w:sz w:val="20"/>
              </w:rPr>
              <w:t>
Дағды 2:</w:t>
            </w:r>
          </w:p>
          <w:bookmarkEnd w:id="940"/>
          <w:p>
            <w:pPr>
              <w:spacing w:after="20"/>
              <w:ind w:left="20"/>
              <w:jc w:val="both"/>
            </w:pPr>
            <w:r>
              <w:rPr>
                <w:rFonts w:ascii="Times New Roman"/>
                <w:b w:val="false"/>
                <w:i w:val="false"/>
                <w:color w:val="000000"/>
                <w:sz w:val="20"/>
              </w:rPr>
              <w:t>
Кәсіпорында еңбекті ұйымдастыруды жетілдіру бойынша перспективалық ғылыми-зерттеу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941"/>
          <w:p>
            <w:pPr>
              <w:spacing w:after="20"/>
              <w:ind w:left="20"/>
              <w:jc w:val="both"/>
            </w:pPr>
            <w:r>
              <w:rPr>
                <w:rFonts w:ascii="Times New Roman"/>
                <w:b w:val="false"/>
                <w:i w:val="false"/>
                <w:color w:val="000000"/>
                <w:sz w:val="20"/>
              </w:rPr>
              <w:t>
1.Еңбекті ұйымдастыру мен нормалауды жетілдірудің перспективтік бағыттары бойынша зерттеулер жүргізуді ұйымдастыру.</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 Жұмыс әдістерін өлшеу сияқты микроэлементтерді нормалау әдістері және еңбек шығындарының айнымалы факторларға математикалық тәуелділігі түрінде нормативтерді ұсынудың басқа да жаңа формаларын қолдану бойынша ұсыныстар әзірлеу.</w:t>
            </w:r>
          </w:p>
          <w:p>
            <w:pPr>
              <w:spacing w:after="20"/>
              <w:ind w:left="20"/>
              <w:jc w:val="both"/>
            </w:pPr>
            <w:r>
              <w:rPr>
                <w:rFonts w:ascii="Times New Roman"/>
                <w:b w:val="false"/>
                <w:i w:val="false"/>
                <w:color w:val="000000"/>
                <w:sz w:val="20"/>
              </w:rPr>
              <w:t>
3.Еңбек шығындарын өндірістің ұқсас түрлерінде қол жеткізілген нәтижелермен салыстыруға негізделген прогрессивті еңбек нормаларын әзірлеу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942"/>
          <w:p>
            <w:pPr>
              <w:spacing w:after="20"/>
              <w:ind w:left="20"/>
              <w:jc w:val="both"/>
            </w:pPr>
            <w:r>
              <w:rPr>
                <w:rFonts w:ascii="Times New Roman"/>
                <w:b w:val="false"/>
                <w:i w:val="false"/>
                <w:color w:val="000000"/>
                <w:sz w:val="20"/>
              </w:rPr>
              <w:t>
1.Нормативтік-зерттеу жұмыстарын жүргізу, еңбек нормаларын қайта қарау, еңбек өнімділігін арттыру, өндірісті ұйымдастыруды жақсарту және олардың экономикалық тиімділігін анықтау бойынша ұйымдастырушылық-техникалық іс-шараларды әзірлеу тәртібі.</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және нормалау жөніндегі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процестерін жобалау тәртібі.</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943"/>
          <w:p>
            <w:pPr>
              <w:spacing w:after="20"/>
              <w:ind w:left="20"/>
              <w:jc w:val="both"/>
            </w:pPr>
            <w:r>
              <w:rPr>
                <w:rFonts w:ascii="Times New Roman"/>
                <w:b w:val="false"/>
                <w:i w:val="false"/>
                <w:color w:val="000000"/>
                <w:sz w:val="20"/>
              </w:rPr>
              <w:t>
Еңбек функциясы 2:</w:t>
            </w:r>
          </w:p>
          <w:bookmarkEnd w:id="943"/>
          <w:p>
            <w:pPr>
              <w:spacing w:after="20"/>
              <w:ind w:left="20"/>
              <w:jc w:val="both"/>
            </w:pPr>
            <w:r>
              <w:rPr>
                <w:rFonts w:ascii="Times New Roman"/>
                <w:b w:val="false"/>
                <w:i w:val="false"/>
                <w:color w:val="000000"/>
                <w:sz w:val="20"/>
              </w:rPr>
              <w:t>
Еңбекті ұйымдастыру және нормалау мәселелері бойынша персоналға әдістемелік қолдау және кеңес беруді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944"/>
          <w:p>
            <w:pPr>
              <w:spacing w:after="20"/>
              <w:ind w:left="20"/>
              <w:jc w:val="both"/>
            </w:pPr>
            <w:r>
              <w:rPr>
                <w:rFonts w:ascii="Times New Roman"/>
                <w:b w:val="false"/>
                <w:i w:val="false"/>
                <w:color w:val="000000"/>
                <w:sz w:val="20"/>
              </w:rPr>
              <w:t>
Дағды 1:</w:t>
            </w:r>
          </w:p>
          <w:bookmarkEnd w:id="944"/>
          <w:p>
            <w:pPr>
              <w:spacing w:after="20"/>
              <w:ind w:left="20"/>
              <w:jc w:val="both"/>
            </w:pPr>
            <w:r>
              <w:rPr>
                <w:rFonts w:ascii="Times New Roman"/>
                <w:b w:val="false"/>
                <w:i w:val="false"/>
                <w:color w:val="000000"/>
                <w:sz w:val="20"/>
              </w:rPr>
              <w:t>
Персоналға еңбекті ұйымдастыру және нормалау мәселелері бойынша әдістемелік көмек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945"/>
          <w:p>
            <w:pPr>
              <w:spacing w:after="20"/>
              <w:ind w:left="20"/>
              <w:jc w:val="both"/>
            </w:pPr>
            <w:r>
              <w:rPr>
                <w:rFonts w:ascii="Times New Roman"/>
                <w:b w:val="false"/>
                <w:i w:val="false"/>
                <w:color w:val="000000"/>
                <w:sz w:val="20"/>
              </w:rPr>
              <w:t>
1.Ғылыми негізде еңбекті ұйымдастыру мен нормалауды жетілдіру және оларды енгізудің экономикалық тиімділігін айқындау жөніндегі іс-шараларды әзірлеу және іске асыру кезінде ұйым бөлімшелеріне әдістемелік нұсқаулықты қамтамасыз ету.</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2.Жұмыскерлерге еңбекті ұйымдастыру және нормалау мәселелері бойынша консультациялар мен түсініктемелер беру.</w:t>
            </w:r>
          </w:p>
          <w:p>
            <w:pPr>
              <w:spacing w:after="20"/>
              <w:ind w:left="20"/>
              <w:jc w:val="both"/>
            </w:pPr>
            <w:r>
              <w:rPr>
                <w:rFonts w:ascii="Times New Roman"/>
                <w:b w:val="false"/>
                <w:i w:val="false"/>
                <w:color w:val="000000"/>
                <w:sz w:val="20"/>
              </w:rPr>
              <w:t>
3.Жұмыскерлерді заңнамадағы жаңа нормативтер мен өзгерістер туралы өзекті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946"/>
          <w:p>
            <w:pPr>
              <w:spacing w:after="20"/>
              <w:ind w:left="20"/>
              <w:jc w:val="both"/>
            </w:pPr>
            <w:r>
              <w:rPr>
                <w:rFonts w:ascii="Times New Roman"/>
                <w:b w:val="false"/>
                <w:i w:val="false"/>
                <w:color w:val="000000"/>
                <w:sz w:val="20"/>
              </w:rPr>
              <w:t>
1.Еңбек нормаларын әзірлеу, бекіту, ауыстыру және қайта қарау қағидалары.</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нормалау үшін нормалар мен нормативтерді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947"/>
          <w:p>
            <w:pPr>
              <w:spacing w:after="20"/>
              <w:ind w:left="20"/>
              <w:jc w:val="both"/>
            </w:pPr>
            <w:r>
              <w:rPr>
                <w:rFonts w:ascii="Times New Roman"/>
                <w:b w:val="false"/>
                <w:i w:val="false"/>
                <w:color w:val="000000"/>
                <w:sz w:val="20"/>
              </w:rPr>
              <w:t>
Дағды 2:</w:t>
            </w:r>
          </w:p>
          <w:bookmarkEnd w:id="947"/>
          <w:p>
            <w:pPr>
              <w:spacing w:after="20"/>
              <w:ind w:left="20"/>
              <w:jc w:val="both"/>
            </w:pPr>
            <w:r>
              <w:rPr>
                <w:rFonts w:ascii="Times New Roman"/>
                <w:b w:val="false"/>
                <w:i w:val="false"/>
                <w:color w:val="000000"/>
                <w:sz w:val="20"/>
              </w:rPr>
              <w:t>
Еңбек өнімділігін арттыру бойынша жүргізілген жұмыстардың нәтижелерін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948"/>
          <w:p>
            <w:pPr>
              <w:spacing w:after="20"/>
              <w:ind w:left="20"/>
              <w:jc w:val="both"/>
            </w:pPr>
            <w:r>
              <w:rPr>
                <w:rFonts w:ascii="Times New Roman"/>
                <w:b w:val="false"/>
                <w:i w:val="false"/>
                <w:color w:val="000000"/>
                <w:sz w:val="20"/>
              </w:rPr>
              <w:t>
1.Еңбек өнімділігін арттыру резервтерін анықтау, жұмыс уақытының ысырабын жою және оны пайдалануды жақсарту жөніндегі іс-шараларды әзірлеу және жүзеге асыру жөніндегі жұмысты үйлестіру.</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2.Барлық жұмыскерлердің еңбек шығындарының белгіленген нормаларын игеруі үшін қажетті жағдайлар жасау бойынша ұсыныстар әзірлеу.</w:t>
            </w:r>
          </w:p>
          <w:p>
            <w:pPr>
              <w:spacing w:after="20"/>
              <w:ind w:left="20"/>
              <w:jc w:val="both"/>
            </w:pPr>
            <w:r>
              <w:rPr>
                <w:rFonts w:ascii="Times New Roman"/>
                <w:b w:val="false"/>
                <w:i w:val="false"/>
                <w:color w:val="000000"/>
                <w:sz w:val="20"/>
              </w:rPr>
              <w:t>
3.Нәтижелерді талдау және еңбек өнімділігін арттыру бойынша жұмыстардың қорытындылары бойынша есептілікті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949"/>
          <w:p>
            <w:pPr>
              <w:spacing w:after="20"/>
              <w:ind w:left="20"/>
              <w:jc w:val="both"/>
            </w:pPr>
            <w:r>
              <w:rPr>
                <w:rFonts w:ascii="Times New Roman"/>
                <w:b w:val="false"/>
                <w:i w:val="false"/>
                <w:color w:val="000000"/>
                <w:sz w:val="20"/>
              </w:rPr>
              <w:t>
1. Еңбек нормаларының орындалуын және нәтижелерін бағалау үшін мониторинг және бақылау принциптері мен әдістері.</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және нормалау жөніндегі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3.Цифрлық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командада жұмыс істей білу, қарым-қатынас, бейімделу, өзін-өзі дамыту, көшбасшылық қасиеттер.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bl>
    <w:bookmarkStart w:name="z3328" w:id="950"/>
    <w:p>
      <w:pPr>
        <w:spacing w:after="0"/>
        <w:ind w:left="0"/>
        <w:jc w:val="both"/>
      </w:pPr>
      <w:r>
        <w:rPr>
          <w:rFonts w:ascii="Times New Roman"/>
          <w:b w:val="false"/>
          <w:i w:val="false"/>
          <w:color w:val="000000"/>
          <w:sz w:val="28"/>
        </w:rPr>
        <w:t>
      ";</w:t>
      </w:r>
    </w:p>
    <w:bookmarkEnd w:id="950"/>
    <w:bookmarkStart w:name="z3329" w:id="951"/>
    <w:p>
      <w:pPr>
        <w:spacing w:after="0"/>
        <w:ind w:left="0"/>
        <w:jc w:val="both"/>
      </w:pPr>
      <w:r>
        <w:rPr>
          <w:rFonts w:ascii="Times New Roman"/>
          <w:b w:val="false"/>
          <w:i w:val="false"/>
          <w:color w:val="000000"/>
          <w:sz w:val="28"/>
        </w:rPr>
        <w:t>
      12-тармақты мынадай редакцияда жазылсын:</w:t>
      </w:r>
    </w:p>
    <w:bookmarkEnd w:id="951"/>
    <w:bookmarkStart w:name="z3330" w:id="952"/>
    <w:p>
      <w:pPr>
        <w:spacing w:after="0"/>
        <w:ind w:left="0"/>
        <w:jc w:val="both"/>
      </w:pPr>
      <w:r>
        <w:rPr>
          <w:rFonts w:ascii="Times New Roman"/>
          <w:b w:val="false"/>
          <w:i w:val="false"/>
          <w:color w:val="000000"/>
          <w:sz w:val="28"/>
        </w:rPr>
        <w:t>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"Еңбекті нормалау жөніндегі техник"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953"/>
          <w:p>
            <w:pPr>
              <w:spacing w:after="20"/>
              <w:ind w:left="20"/>
              <w:jc w:val="both"/>
            </w:pPr>
            <w:r>
              <w:rPr>
                <w:rFonts w:ascii="Times New Roman"/>
                <w:b w:val="false"/>
                <w:i w:val="false"/>
                <w:color w:val="000000"/>
                <w:sz w:val="20"/>
              </w:rPr>
              <w:t>
4.0. санат жоқ</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4.2. II санат</w:t>
            </w:r>
          </w:p>
          <w:p>
            <w:pPr>
              <w:spacing w:after="20"/>
              <w:ind w:left="20"/>
              <w:jc w:val="both"/>
            </w:pPr>
            <w:r>
              <w:rPr>
                <w:rFonts w:ascii="Times New Roman"/>
                <w:b w:val="false"/>
                <w:i w:val="false"/>
                <w:color w:val="000000"/>
                <w:sz w:val="20"/>
              </w:rPr>
              <w:t>
4.1. I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954"/>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w:t>
            </w:r>
          </w:p>
          <w:bookmarkEnd w:id="954"/>
          <w:p>
            <w:pPr>
              <w:spacing w:after="20"/>
              <w:ind w:left="20"/>
              <w:jc w:val="both"/>
            </w:pPr>
            <w:r>
              <w:rPr>
                <w:rFonts w:ascii="Times New Roman"/>
                <w:b w:val="false"/>
                <w:i w:val="false"/>
                <w:color w:val="000000"/>
                <w:sz w:val="20"/>
              </w:rPr>
              <w:t>
2-тарау 2-бөлім 28-параграф Еңбек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955"/>
          <w:p>
            <w:pPr>
              <w:spacing w:after="20"/>
              <w:ind w:left="20"/>
              <w:jc w:val="both"/>
            </w:pPr>
            <w:r>
              <w:rPr>
                <w:rFonts w:ascii="Times New Roman"/>
                <w:b w:val="false"/>
                <w:i w:val="false"/>
                <w:color w:val="000000"/>
                <w:sz w:val="20"/>
              </w:rPr>
              <w:t>
Білім деңгейі:</w:t>
            </w:r>
          </w:p>
          <w:bookmarkEnd w:id="955"/>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Менеджмент (салалар және қолдану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956"/>
          <w:p>
            <w:pPr>
              <w:spacing w:after="20"/>
              <w:ind w:left="20"/>
              <w:jc w:val="both"/>
            </w:pPr>
            <w:r>
              <w:rPr>
                <w:rFonts w:ascii="Times New Roman"/>
                <w:b w:val="false"/>
                <w:i w:val="false"/>
                <w:color w:val="000000"/>
                <w:sz w:val="20"/>
              </w:rPr>
              <w:t>
Біліктілік:</w:t>
            </w:r>
          </w:p>
          <w:bookmarkEnd w:id="9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957"/>
          <w:p>
            <w:pPr>
              <w:spacing w:after="20"/>
              <w:ind w:left="20"/>
              <w:jc w:val="both"/>
            </w:pPr>
            <w:r>
              <w:rPr>
                <w:rFonts w:ascii="Times New Roman"/>
                <w:b w:val="false"/>
                <w:i w:val="false"/>
                <w:color w:val="000000"/>
                <w:sz w:val="20"/>
              </w:rPr>
              <w:t>
I санат: тиісті мамандық (біліктілік) бойынша техникалық және кәсіптік, орта білімнен кейінгі (арнаулы орта, кәсіптік орта) білім және II санатты техник лауазымындағы жұмыс өтілі кемінде 2 жыл.</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тиісті мамандық (біліктілік) бойынша техникалық және кәсіптік, орта білімнен кейінгі (арнаулы орта, кәсіптік орта) білім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 жоқ: техникалық және кәсіптік (арнаулы орта, кәсіптік орта), тиісті мамандық (біліктілік) бойынша орта білімнен кейінгі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ала отырып 3 жылда 1 рет біліктілікті арттыру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4311-4-006 Еңбек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және операцияларды орындауға жұмсалатын жұмыс уақытының шығындарын зерделеу, еңбектің неғұрлым тиімді әдістері мен әдістерін талдау, олардың таралуына жәрдемдесу жөніндегі жұмысқа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958"/>
          <w:p>
            <w:pPr>
              <w:spacing w:after="20"/>
              <w:ind w:left="20"/>
              <w:jc w:val="both"/>
            </w:pPr>
            <w:r>
              <w:rPr>
                <w:rFonts w:ascii="Times New Roman"/>
                <w:b w:val="false"/>
                <w:i w:val="false"/>
                <w:color w:val="000000"/>
                <w:sz w:val="20"/>
              </w:rPr>
              <w:t>
1.Еңбек нормаларын кейіннен есептеу үшін өндірістік процестер туралы мәліметтер жинау.</w:t>
            </w:r>
          </w:p>
          <w:bookmarkEnd w:id="958"/>
          <w:p>
            <w:pPr>
              <w:spacing w:after="20"/>
              <w:ind w:left="20"/>
              <w:jc w:val="both"/>
            </w:pPr>
            <w:r>
              <w:rPr>
                <w:rFonts w:ascii="Times New Roman"/>
                <w:b w:val="false"/>
                <w:i w:val="false"/>
                <w:color w:val="000000"/>
                <w:sz w:val="20"/>
              </w:rPr>
              <w:t>
2.Еңбек тиімділігін жақсарту бойынша ұсыныстарды анықтау үшін өндірістік процестер туралы деректерді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959"/>
          <w:p>
            <w:pPr>
              <w:spacing w:after="20"/>
              <w:ind w:left="20"/>
              <w:jc w:val="both"/>
            </w:pPr>
            <w:r>
              <w:rPr>
                <w:rFonts w:ascii="Times New Roman"/>
                <w:b w:val="false"/>
                <w:i w:val="false"/>
                <w:color w:val="000000"/>
                <w:sz w:val="20"/>
              </w:rPr>
              <w:t>
Еңбек функциясы 1:</w:t>
            </w:r>
          </w:p>
          <w:bookmarkEnd w:id="959"/>
          <w:p>
            <w:pPr>
              <w:spacing w:after="20"/>
              <w:ind w:left="20"/>
              <w:jc w:val="both"/>
            </w:pPr>
            <w:r>
              <w:rPr>
                <w:rFonts w:ascii="Times New Roman"/>
                <w:b w:val="false"/>
                <w:i w:val="false"/>
                <w:color w:val="000000"/>
                <w:sz w:val="20"/>
              </w:rPr>
              <w:t>
Еңбек нормаларын кейіннен есептеу үшін өндірістік процестер туралы мәліметтер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960"/>
          <w:p>
            <w:pPr>
              <w:spacing w:after="20"/>
              <w:ind w:left="20"/>
              <w:jc w:val="both"/>
            </w:pPr>
            <w:r>
              <w:rPr>
                <w:rFonts w:ascii="Times New Roman"/>
                <w:b w:val="false"/>
                <w:i w:val="false"/>
                <w:color w:val="000000"/>
                <w:sz w:val="20"/>
              </w:rPr>
              <w:t xml:space="preserve">
Дағды 1: </w:t>
            </w:r>
          </w:p>
          <w:bookmarkEnd w:id="960"/>
          <w:p>
            <w:pPr>
              <w:spacing w:after="20"/>
              <w:ind w:left="20"/>
              <w:jc w:val="both"/>
            </w:pPr>
            <w:r>
              <w:rPr>
                <w:rFonts w:ascii="Times New Roman"/>
                <w:b w:val="false"/>
                <w:i w:val="false"/>
                <w:color w:val="000000"/>
                <w:sz w:val="20"/>
              </w:rPr>
              <w:t>
Еңбек нормаларын есептеу үшін бастапқы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961"/>
          <w:p>
            <w:pPr>
              <w:spacing w:after="20"/>
              <w:ind w:left="20"/>
              <w:jc w:val="both"/>
            </w:pPr>
            <w:r>
              <w:rPr>
                <w:rFonts w:ascii="Times New Roman"/>
                <w:b w:val="false"/>
                <w:i w:val="false"/>
                <w:color w:val="000000"/>
                <w:sz w:val="20"/>
              </w:rPr>
              <w:t>
I санат (II санаттағы машықтарға қосымша):</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еңбек көрсеткіштері бойынша бастапқы, есептік-есептік ақпаратты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2.Зерттелетін еңбек процестерін реттейтін ұйымдық құрылымды, еңбек процестерін және ішкі құжаттарды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3.Еңбекті ұйымдастыру және нормалау бойынша есептерді, нұсқаулықтарды және өзге де құжаттамаларды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нормаларын есептеу деректерін талдау үшін формулаларды, жиынтық кестелерді және графиктерді пайдалануды қоса алғанда, электрондық кестелермен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5.Өндірістік көрсеткіштер бойынша деректерді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962"/>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сауалнама, сұхбат, құжаттаманы талдау, техникалық құралдар мен бақылау жүйелерін пайдалану сияқты деректерді жинау әдістері.</w:t>
            </w:r>
          </w:p>
          <w:p>
            <w:pPr>
              <w:spacing w:after="20"/>
              <w:ind w:left="20"/>
              <w:jc w:val="both"/>
            </w:pPr>
            <w:r>
              <w:rPr>
                <w:rFonts w:ascii="Times New Roman"/>
                <w:b w:val="false"/>
                <w:i w:val="false"/>
                <w:color w:val="000000"/>
                <w:sz w:val="20"/>
              </w:rPr>
              <w:t>
3. Деректер базасының жұмыс принциптері және деректерді сақтау және өңдеу үшін мәліметтер базасын басқару жүйелерімен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Өндірістік процестерді талдау және еңбек процестерін зерттеу үшін Еңбекті нормалау әдістерін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963"/>
          <w:p>
            <w:pPr>
              <w:spacing w:after="20"/>
              <w:ind w:left="20"/>
              <w:jc w:val="both"/>
            </w:pPr>
            <w:r>
              <w:rPr>
                <w:rFonts w:ascii="Times New Roman"/>
                <w:b w:val="false"/>
                <w:i w:val="false"/>
                <w:color w:val="000000"/>
                <w:sz w:val="20"/>
              </w:rPr>
              <w:t>
I санат (II санаттағы машықтарға қосымша):</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1.Еңбек өнімділігін арттыру жөніндегі жоспарланған іс-шараларға сәйкес еңбек шығындарының нормаларын қайта қараудың күнтізбелік жоспарларын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бойынша жұмыс орындарын аттестаттауға материалдар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орындарының паспорттарын жасау бойынша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шығындары нормаларының электрондық дерекқорын толтыру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5.Жұмыскерлердің саны мен шығындарын басқару бойынша цифрлық жүйелермен және мәліметтер базасымен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964"/>
          <w:p>
            <w:pPr>
              <w:spacing w:after="20"/>
              <w:ind w:left="20"/>
              <w:jc w:val="both"/>
            </w:pPr>
            <w:r>
              <w:rPr>
                <w:rFonts w:ascii="Times New Roman"/>
                <w:b w:val="false"/>
                <w:i w:val="false"/>
                <w:color w:val="000000"/>
                <w:sz w:val="20"/>
              </w:rPr>
              <w:t>
1.Статистикалық әдістерді, жасанды интеллектті және деректерді визуализацияны қоса алғанда, деректерді талдау әдістері мен құралдары.</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2.Өндірістік процестердің негізгі принциптері мен кезеңдері.</w:t>
            </w:r>
          </w:p>
          <w:p>
            <w:pPr>
              <w:spacing w:after="20"/>
              <w:ind w:left="20"/>
              <w:jc w:val="both"/>
            </w:pPr>
            <w:r>
              <w:rPr>
                <w:rFonts w:ascii="Times New Roman"/>
                <w:b w:val="false"/>
                <w:i w:val="false"/>
                <w:color w:val="000000"/>
                <w:sz w:val="20"/>
              </w:rPr>
              <w:t>
3.Еңбекті ұйымдастыру және нормалау саласындағы эргономика принциптері мен техникалық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965"/>
          <w:p>
            <w:pPr>
              <w:spacing w:after="20"/>
              <w:ind w:left="20"/>
              <w:jc w:val="both"/>
            </w:pPr>
            <w:r>
              <w:rPr>
                <w:rFonts w:ascii="Times New Roman"/>
                <w:b w:val="false"/>
                <w:i w:val="false"/>
                <w:color w:val="000000"/>
                <w:sz w:val="20"/>
              </w:rPr>
              <w:t>
Еңбек функциясы 2:</w:t>
            </w:r>
          </w:p>
          <w:bookmarkEnd w:id="965"/>
          <w:p>
            <w:pPr>
              <w:spacing w:after="20"/>
              <w:ind w:left="20"/>
              <w:jc w:val="both"/>
            </w:pPr>
            <w:r>
              <w:rPr>
                <w:rFonts w:ascii="Times New Roman"/>
                <w:b w:val="false"/>
                <w:i w:val="false"/>
                <w:color w:val="000000"/>
                <w:sz w:val="20"/>
              </w:rPr>
              <w:t>
Еңбек тиімділігін жақсарту бойынша ұсыныстарды анықтау үшін өндірістік процестер туралы деректерді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966"/>
          <w:p>
            <w:pPr>
              <w:spacing w:after="20"/>
              <w:ind w:left="20"/>
              <w:jc w:val="both"/>
            </w:pPr>
            <w:r>
              <w:rPr>
                <w:rFonts w:ascii="Times New Roman"/>
                <w:b w:val="false"/>
                <w:i w:val="false"/>
                <w:color w:val="000000"/>
                <w:sz w:val="20"/>
              </w:rPr>
              <w:t>
Дағды 1:</w:t>
            </w:r>
          </w:p>
          <w:bookmarkEnd w:id="966"/>
          <w:p>
            <w:pPr>
              <w:spacing w:after="20"/>
              <w:ind w:left="20"/>
              <w:jc w:val="both"/>
            </w:pPr>
            <w:r>
              <w:rPr>
                <w:rFonts w:ascii="Times New Roman"/>
                <w:b w:val="false"/>
                <w:i w:val="false"/>
                <w:color w:val="000000"/>
                <w:sz w:val="20"/>
              </w:rPr>
              <w:t>
Әртүрлі өндіріс жағдайлары мен персонал санаттары үшін еңбек нормаларын анықтау және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967"/>
          <w:p>
            <w:pPr>
              <w:spacing w:after="20"/>
              <w:ind w:left="20"/>
              <w:jc w:val="both"/>
            </w:pPr>
            <w:r>
              <w:rPr>
                <w:rFonts w:ascii="Times New Roman"/>
                <w:b w:val="false"/>
                <w:i w:val="false"/>
                <w:color w:val="000000"/>
                <w:sz w:val="20"/>
              </w:rPr>
              <w:t>
I-II санаттар (санаты жоқ машықтарға қосымша):</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1.Еңбек нормаларын есептеу қорытындылары бойынша анықтамалық және талдамалық материалдарды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2.Өнімнің еңбек сыйымдылығын төмендету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3.Салааралық және салалық нормативтерді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968"/>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кешенді негіздемесін (техникалық, ұйымдастырушылық, экономикалық, психофизиологиялық және әлеуметтік факторларды) ескере отырып, еңбек шығындарының нормаларын белгілеу ерекшеліктері.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969"/>
          <w:p>
            <w:pPr>
              <w:spacing w:after="20"/>
              <w:ind w:left="20"/>
              <w:jc w:val="both"/>
            </w:pPr>
            <w:r>
              <w:rPr>
                <w:rFonts w:ascii="Times New Roman"/>
                <w:b w:val="false"/>
                <w:i w:val="false"/>
                <w:color w:val="000000"/>
                <w:sz w:val="20"/>
              </w:rPr>
              <w:t>
Дағды 2:</w:t>
            </w:r>
          </w:p>
          <w:bookmarkEnd w:id="969"/>
          <w:p>
            <w:pPr>
              <w:spacing w:after="20"/>
              <w:ind w:left="20"/>
              <w:jc w:val="both"/>
            </w:pPr>
            <w:r>
              <w:rPr>
                <w:rFonts w:ascii="Times New Roman"/>
                <w:b w:val="false"/>
                <w:i w:val="false"/>
                <w:color w:val="000000"/>
                <w:sz w:val="20"/>
              </w:rPr>
              <w:t>
Еңбекті нормалау бойынша жүргізілген жұмыстарды өңдеу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970"/>
          <w:p>
            <w:pPr>
              <w:spacing w:after="20"/>
              <w:ind w:left="20"/>
              <w:jc w:val="both"/>
            </w:pPr>
            <w:r>
              <w:rPr>
                <w:rFonts w:ascii="Times New Roman"/>
                <w:b w:val="false"/>
                <w:i w:val="false"/>
                <w:color w:val="000000"/>
                <w:sz w:val="20"/>
              </w:rPr>
              <w:t>
I-II санаттар (санаты жоқ машықтарға қосымша):</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1.Ұсынылған деректердің, есептеулердің толықтығын, олардың еңбекті ұйымдастыру жөніндегі қолданыстағы ережелерге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2.Бекітілген еңбек шығындары мен бағалар нормаларының өзгерістері туралы хабарлама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процестерін, материалдарды маршруттауды, өндірістік үй-жайларды жоспарлауды, сондай-ақ жабдықтың жұмысын нақты сипаттайтын материалдарды (графиктер, диаграммалар және блок-схемалар) қалыптастыру.</w:t>
            </w:r>
          </w:p>
          <w:p>
            <w:pPr>
              <w:spacing w:after="20"/>
              <w:ind w:left="20"/>
              <w:jc w:val="both"/>
            </w:pPr>
            <w:r>
              <w:rPr>
                <w:rFonts w:ascii="Times New Roman"/>
                <w:b w:val="false"/>
                <w:i w:val="false"/>
                <w:color w:val="000000"/>
                <w:sz w:val="20"/>
              </w:rPr>
              <w:t>
4.Талдау нәтижелерін ұсыну үшін деректерді визуализациялау құралдарымен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971"/>
          <w:p>
            <w:pPr>
              <w:spacing w:after="20"/>
              <w:ind w:left="20"/>
              <w:jc w:val="both"/>
            </w:pPr>
            <w:r>
              <w:rPr>
                <w:rFonts w:ascii="Times New Roman"/>
                <w:b w:val="false"/>
                <w:i w:val="false"/>
                <w:color w:val="000000"/>
                <w:sz w:val="20"/>
              </w:rPr>
              <w:t>
1.Өндірістік процестердің негізгі принциптері және деректерді дұрыс талдау және бақылау үшін саланың ерекшеліктері.</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2.Цифрлық технологияларды қолдану.</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коммуникабельділік, техникалық сауаттылық, бейімделу,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r>
    </w:tbl>
    <w:bookmarkStart w:name="z3375" w:id="972"/>
    <w:p>
      <w:pPr>
        <w:spacing w:after="0"/>
        <w:ind w:left="0"/>
        <w:jc w:val="both"/>
      </w:pPr>
      <w:r>
        <w:rPr>
          <w:rFonts w:ascii="Times New Roman"/>
          <w:b w:val="false"/>
          <w:i w:val="false"/>
          <w:color w:val="000000"/>
          <w:sz w:val="28"/>
        </w:rPr>
        <w:t>
      ";</w:t>
      </w:r>
    </w:p>
    <w:bookmarkEnd w:id="972"/>
    <w:bookmarkStart w:name="z3376" w:id="973"/>
    <w:p>
      <w:pPr>
        <w:spacing w:after="0"/>
        <w:ind w:left="0"/>
        <w:jc w:val="both"/>
      </w:pPr>
      <w:r>
        <w:rPr>
          <w:rFonts w:ascii="Times New Roman"/>
          <w:b w:val="false"/>
          <w:i w:val="false"/>
          <w:color w:val="000000"/>
          <w:sz w:val="28"/>
        </w:rPr>
        <w:t>
      14-тармақты мынадай редакцияда жазылсын:</w:t>
      </w:r>
    </w:p>
    <w:bookmarkEnd w:id="973"/>
    <w:bookmarkStart w:name="z3377" w:id="974"/>
    <w:p>
      <w:pPr>
        <w:spacing w:after="0"/>
        <w:ind w:left="0"/>
        <w:jc w:val="both"/>
      </w:pPr>
      <w:r>
        <w:rPr>
          <w:rFonts w:ascii="Times New Roman"/>
          <w:b w:val="false"/>
          <w:i w:val="false"/>
          <w:color w:val="000000"/>
          <w:sz w:val="28"/>
        </w:rPr>
        <w:t>
      "</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"Табель жүргізуші"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975"/>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w:t>
            </w:r>
          </w:p>
          <w:bookmarkEnd w:id="975"/>
          <w:p>
            <w:pPr>
              <w:spacing w:after="20"/>
              <w:ind w:left="20"/>
              <w:jc w:val="both"/>
            </w:pPr>
            <w:r>
              <w:rPr>
                <w:rFonts w:ascii="Times New Roman"/>
                <w:b w:val="false"/>
                <w:i w:val="false"/>
                <w:color w:val="000000"/>
                <w:sz w:val="20"/>
              </w:rPr>
              <w:t>
2 тарау 3 бөлім 38 параграф Табель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976"/>
          <w:p>
            <w:pPr>
              <w:spacing w:after="20"/>
              <w:ind w:left="20"/>
              <w:jc w:val="both"/>
            </w:pPr>
            <w:r>
              <w:rPr>
                <w:rFonts w:ascii="Times New Roman"/>
                <w:b w:val="false"/>
                <w:i w:val="false"/>
                <w:color w:val="000000"/>
                <w:sz w:val="20"/>
              </w:rPr>
              <w:t>
Білім деңгейі:</w:t>
            </w:r>
          </w:p>
          <w:bookmarkEnd w:id="97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977"/>
          <w:p>
            <w:pPr>
              <w:spacing w:after="20"/>
              <w:ind w:left="20"/>
              <w:jc w:val="both"/>
            </w:pPr>
            <w:r>
              <w:rPr>
                <w:rFonts w:ascii="Times New Roman"/>
                <w:b w:val="false"/>
                <w:i w:val="false"/>
                <w:color w:val="000000"/>
                <w:sz w:val="20"/>
              </w:rPr>
              <w:t>
Мамандығы:</w:t>
            </w:r>
          </w:p>
          <w:bookmarkEnd w:id="9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978"/>
          <w:p>
            <w:pPr>
              <w:spacing w:after="20"/>
              <w:ind w:left="20"/>
              <w:jc w:val="both"/>
            </w:pPr>
            <w:r>
              <w:rPr>
                <w:rFonts w:ascii="Times New Roman"/>
                <w:b w:val="false"/>
                <w:i w:val="false"/>
                <w:color w:val="000000"/>
                <w:sz w:val="20"/>
              </w:rPr>
              <w:t>
Біліктілік:</w:t>
            </w:r>
          </w:p>
          <w:bookmarkEnd w:id="97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орта кәсіптік) білім беру, жұмыс өтіліне талаптар қоймай немесе жалпы орта білім беру және белгіленген бағдарлама бойынша арнаулы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жұмыс уақытын дәл есепке алуды қамтамасыз ету және жұмыс уақытын есепке алу табелін жүргізу, ол жұмыс істеген сағаттарды тіркеуді, жұмыс кестелерінің сақталуын бақылауды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979"/>
          <w:p>
            <w:pPr>
              <w:spacing w:after="20"/>
              <w:ind w:left="20"/>
              <w:jc w:val="both"/>
            </w:pPr>
            <w:r>
              <w:rPr>
                <w:rFonts w:ascii="Times New Roman"/>
                <w:b w:val="false"/>
                <w:i w:val="false"/>
                <w:color w:val="000000"/>
                <w:sz w:val="20"/>
              </w:rPr>
              <w:t>
1. Кәсіпорында жұмыс істейтін жұмыскерлердің жұмыс уақыты туралы мәліметтерді жинау және рәсімдеу.</w:t>
            </w:r>
          </w:p>
          <w:bookmarkEnd w:id="979"/>
          <w:p>
            <w:pPr>
              <w:spacing w:after="20"/>
              <w:ind w:left="20"/>
              <w:jc w:val="both"/>
            </w:pPr>
            <w:r>
              <w:rPr>
                <w:rFonts w:ascii="Times New Roman"/>
                <w:b w:val="false"/>
                <w:i w:val="false"/>
                <w:color w:val="000000"/>
                <w:sz w:val="20"/>
              </w:rPr>
              <w:t>
2. Жұмыс уақытын есепке алу бойынша есептілікті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980"/>
          <w:p>
            <w:pPr>
              <w:spacing w:after="20"/>
              <w:ind w:left="20"/>
              <w:jc w:val="both"/>
            </w:pPr>
            <w:r>
              <w:rPr>
                <w:rFonts w:ascii="Times New Roman"/>
                <w:b w:val="false"/>
                <w:i w:val="false"/>
                <w:color w:val="000000"/>
                <w:sz w:val="20"/>
              </w:rPr>
              <w:t>
Еңбек функциясы 1:</w:t>
            </w:r>
          </w:p>
          <w:bookmarkEnd w:id="980"/>
          <w:p>
            <w:pPr>
              <w:spacing w:after="20"/>
              <w:ind w:left="20"/>
              <w:jc w:val="both"/>
            </w:pPr>
            <w:r>
              <w:rPr>
                <w:rFonts w:ascii="Times New Roman"/>
                <w:b w:val="false"/>
                <w:i w:val="false"/>
                <w:color w:val="000000"/>
                <w:sz w:val="20"/>
              </w:rPr>
              <w:t>
Кәсіпорында жұмыс істейтін жұмыскерлердің жұмыс уақыты туралы мәліметтерді жинау және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981"/>
          <w:p>
            <w:pPr>
              <w:spacing w:after="20"/>
              <w:ind w:left="20"/>
              <w:jc w:val="both"/>
            </w:pPr>
            <w:r>
              <w:rPr>
                <w:rFonts w:ascii="Times New Roman"/>
                <w:b w:val="false"/>
                <w:i w:val="false"/>
                <w:color w:val="000000"/>
                <w:sz w:val="20"/>
              </w:rPr>
              <w:t>
Дағды 1:</w:t>
            </w:r>
          </w:p>
          <w:bookmarkEnd w:id="981"/>
          <w:p>
            <w:pPr>
              <w:spacing w:after="20"/>
              <w:ind w:left="20"/>
              <w:jc w:val="both"/>
            </w:pPr>
            <w:r>
              <w:rPr>
                <w:rFonts w:ascii="Times New Roman"/>
                <w:b w:val="false"/>
                <w:i w:val="false"/>
                <w:color w:val="000000"/>
                <w:sz w:val="20"/>
              </w:rPr>
              <w:t>
Еңбекті ұйымдастырудың қолданыстағы жүйесі туралы мәліметтер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982"/>
          <w:p>
            <w:pPr>
              <w:spacing w:after="20"/>
              <w:ind w:left="20"/>
              <w:jc w:val="both"/>
            </w:pPr>
            <w:r>
              <w:rPr>
                <w:rFonts w:ascii="Times New Roman"/>
                <w:b w:val="false"/>
                <w:i w:val="false"/>
                <w:color w:val="000000"/>
                <w:sz w:val="20"/>
              </w:rPr>
              <w:t>
1.Жұмыскерлердің ұйымда болуының нақты уақытының табельдік есебін жүргізу, олардың жұмысқа уақтылы келуін және жұмыстан кетуін, жұмыс орындарында болуын бақылауды жүзеге асыру.</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жұмыс уақыты туралы деректерді жинауды жүзеге асыру және жұмыскерлерді қабылдауды, ауыстыруды, жұмыстан шығаруды, демалыс беруді және басқа да өзгерістерді ресімдеуге байланысты өзгерістер енгізу.</w:t>
            </w:r>
          </w:p>
          <w:p>
            <w:pPr>
              <w:spacing w:after="20"/>
              <w:ind w:left="20"/>
              <w:jc w:val="both"/>
            </w:pPr>
            <w:r>
              <w:rPr>
                <w:rFonts w:ascii="Times New Roman"/>
                <w:b w:val="false"/>
                <w:i w:val="false"/>
                <w:color w:val="000000"/>
                <w:sz w:val="20"/>
              </w:rPr>
              <w:t>
3.Еңбекті ұйымдастыру бойынша деректерді сақтау және талдау үшін дерекқорлармен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983"/>
          <w:p>
            <w:pPr>
              <w:spacing w:after="20"/>
              <w:ind w:left="20"/>
              <w:jc w:val="both"/>
            </w:pPr>
            <w:r>
              <w:rPr>
                <w:rFonts w:ascii="Times New Roman"/>
                <w:b w:val="false"/>
                <w:i w:val="false"/>
                <w:color w:val="000000"/>
                <w:sz w:val="20"/>
              </w:rPr>
              <w:t>
1.Жұмыс ағындарын жоспарлаудың негізгі тұжырымдамалары мен әдістері, соның ішінде операциялар тізбегін анықтау, ресурстарды бөлу және уақытты басқару.</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2.Табельдік есепке алуды жүргізу жөніндегі ережелер, нұсқаулықтар, өзге де басшылық материалдар мен нормативтік құжаттар.</w:t>
            </w:r>
          </w:p>
          <w:p>
            <w:pPr>
              <w:spacing w:after="20"/>
              <w:ind w:left="20"/>
              <w:jc w:val="both"/>
            </w:pPr>
            <w:r>
              <w:rPr>
                <w:rFonts w:ascii="Times New Roman"/>
                <w:b w:val="false"/>
                <w:i w:val="false"/>
                <w:color w:val="000000"/>
                <w:sz w:val="20"/>
              </w:rPr>
              <w:t>
3.Цифрлық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984"/>
          <w:p>
            <w:pPr>
              <w:spacing w:after="20"/>
              <w:ind w:left="20"/>
              <w:jc w:val="both"/>
            </w:pPr>
            <w:r>
              <w:rPr>
                <w:rFonts w:ascii="Times New Roman"/>
                <w:b w:val="false"/>
                <w:i w:val="false"/>
                <w:color w:val="000000"/>
                <w:sz w:val="20"/>
              </w:rPr>
              <w:t>
Дағды 2:</w:t>
            </w:r>
          </w:p>
          <w:bookmarkEnd w:id="984"/>
          <w:p>
            <w:pPr>
              <w:spacing w:after="20"/>
              <w:ind w:left="20"/>
              <w:jc w:val="both"/>
            </w:pPr>
            <w:r>
              <w:rPr>
                <w:rFonts w:ascii="Times New Roman"/>
                <w:b w:val="false"/>
                <w:i w:val="false"/>
                <w:color w:val="000000"/>
                <w:sz w:val="20"/>
              </w:rPr>
              <w:t>
Өндірістік процестер мен еңбек ресурстарының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985"/>
          <w:p>
            <w:pPr>
              <w:spacing w:after="20"/>
              <w:ind w:left="20"/>
              <w:jc w:val="both"/>
            </w:pPr>
            <w:r>
              <w:rPr>
                <w:rFonts w:ascii="Times New Roman"/>
                <w:b w:val="false"/>
                <w:i w:val="false"/>
                <w:color w:val="000000"/>
                <w:sz w:val="20"/>
              </w:rPr>
              <w:t>
1.Жұмыскерлердің еңбекке уақытша жарамсыздық туралы парақтарды, науқастарға күтім жасау жөніндегі анықтамаларды және олардың жұмыста болмау құқығын растайтын өзге де құжаттарды уақтылы ұсынуын бақылау.</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2.Операциялардың реттілігін анықтаңыз және жұмыс кестесін жасау.</w:t>
            </w:r>
          </w:p>
          <w:p>
            <w:pPr>
              <w:spacing w:after="20"/>
              <w:ind w:left="20"/>
              <w:jc w:val="both"/>
            </w:pPr>
            <w:r>
              <w:rPr>
                <w:rFonts w:ascii="Times New Roman"/>
                <w:b w:val="false"/>
                <w:i w:val="false"/>
                <w:color w:val="000000"/>
                <w:sz w:val="20"/>
              </w:rPr>
              <w:t>
3.Жұмыс орнының эргономикасының принциптерін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986"/>
          <w:p>
            <w:pPr>
              <w:spacing w:after="20"/>
              <w:ind w:left="20"/>
              <w:jc w:val="both"/>
            </w:pPr>
            <w:r>
              <w:rPr>
                <w:rFonts w:ascii="Times New Roman"/>
                <w:b w:val="false"/>
                <w:i w:val="false"/>
                <w:color w:val="000000"/>
                <w:sz w:val="20"/>
              </w:rPr>
              <w:t>
1.Еңбек нормалары мен стандарттарын белгілеу әдістері.</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2.Ұйымда қолданылатын негізгі өндірістік процестер мен технологиялар, сондай-ақ оларды жұмыс процесін жоспарлау мен ұйымдастыруда қолдану мүмкіндігі.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987"/>
          <w:p>
            <w:pPr>
              <w:spacing w:after="20"/>
              <w:ind w:left="20"/>
              <w:jc w:val="both"/>
            </w:pPr>
            <w:r>
              <w:rPr>
                <w:rFonts w:ascii="Times New Roman"/>
                <w:b w:val="false"/>
                <w:i w:val="false"/>
                <w:color w:val="000000"/>
                <w:sz w:val="20"/>
              </w:rPr>
              <w:t>
Еңбек функциясы 2:</w:t>
            </w:r>
          </w:p>
          <w:bookmarkEnd w:id="987"/>
          <w:p>
            <w:pPr>
              <w:spacing w:after="20"/>
              <w:ind w:left="20"/>
              <w:jc w:val="both"/>
            </w:pPr>
            <w:r>
              <w:rPr>
                <w:rFonts w:ascii="Times New Roman"/>
                <w:b w:val="false"/>
                <w:i w:val="false"/>
                <w:color w:val="000000"/>
                <w:sz w:val="20"/>
              </w:rPr>
              <w:t>
Жұмыс уақытын есепке алу бойынша есептілікті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988"/>
          <w:p>
            <w:pPr>
              <w:spacing w:after="20"/>
              <w:ind w:left="20"/>
              <w:jc w:val="both"/>
            </w:pPr>
            <w:r>
              <w:rPr>
                <w:rFonts w:ascii="Times New Roman"/>
                <w:b w:val="false"/>
                <w:i w:val="false"/>
                <w:color w:val="000000"/>
                <w:sz w:val="20"/>
              </w:rPr>
              <w:t>
Дағды 1:</w:t>
            </w:r>
          </w:p>
          <w:bookmarkEnd w:id="988"/>
          <w:p>
            <w:pPr>
              <w:spacing w:after="20"/>
              <w:ind w:left="20"/>
              <w:jc w:val="both"/>
            </w:pPr>
            <w:r>
              <w:rPr>
                <w:rFonts w:ascii="Times New Roman"/>
                <w:b w:val="false"/>
                <w:i w:val="false"/>
                <w:color w:val="000000"/>
                <w:sz w:val="20"/>
              </w:rPr>
              <w:t>
Жұмыскерлерді жұмыспен қамту кезеңдері туралы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989"/>
          <w:p>
            <w:pPr>
              <w:spacing w:after="20"/>
              <w:ind w:left="20"/>
              <w:jc w:val="both"/>
            </w:pPr>
            <w:r>
              <w:rPr>
                <w:rFonts w:ascii="Times New Roman"/>
                <w:b w:val="false"/>
                <w:i w:val="false"/>
                <w:color w:val="000000"/>
                <w:sz w:val="20"/>
              </w:rPr>
              <w:t>
1.Әртүрлі критерийлер бойынша кәсіпорын жұмыскерлерінің жұмыспен қамту кезеңдері туралы есептер мен ішкі құжаттаманы ресімдеуге қатысу: бөлімшелер, лауазымдар, төлем түрлері.</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2.Белгіленген мерзімдер мен талаптарға сәйкес деректерді жинау, оларды талдау және есептерді дайындау процесін ұйымдастыру.</w:t>
            </w:r>
          </w:p>
          <w:p>
            <w:pPr>
              <w:spacing w:after="20"/>
              <w:ind w:left="20"/>
              <w:jc w:val="both"/>
            </w:pPr>
            <w:r>
              <w:rPr>
                <w:rFonts w:ascii="Times New Roman"/>
                <w:b w:val="false"/>
                <w:i w:val="false"/>
                <w:color w:val="000000"/>
                <w:sz w:val="20"/>
              </w:rPr>
              <w:t>
3.Талдау нәтижелерін көрнекі түрде көрсету үшін графиктер, диаграммалар және басқа визуалды деректер көріністерін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990"/>
          <w:p>
            <w:pPr>
              <w:spacing w:after="20"/>
              <w:ind w:left="20"/>
              <w:jc w:val="both"/>
            </w:pPr>
            <w:r>
              <w:rPr>
                <w:rFonts w:ascii="Times New Roman"/>
                <w:b w:val="false"/>
                <w:i w:val="false"/>
                <w:color w:val="000000"/>
                <w:sz w:val="20"/>
              </w:rPr>
              <w:t>
1.Статистика негіздері және деректерді талдау әдістері, мысалы, орташа, медиана, дисперсия, корреляция, регрессия және басқалар.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2.Талдау нәтижелерін көрнекі түрде көрсету үшін графиктерді, диаграммаларды және басқа құралдарды қолдана отырып, деректерді визуализациялау әдістері.</w:t>
            </w:r>
          </w:p>
          <w:p>
            <w:pPr>
              <w:spacing w:after="20"/>
              <w:ind w:left="20"/>
              <w:jc w:val="both"/>
            </w:pPr>
            <w:r>
              <w:rPr>
                <w:rFonts w:ascii="Times New Roman"/>
                <w:b w:val="false"/>
                <w:i w:val="false"/>
                <w:color w:val="000000"/>
                <w:sz w:val="20"/>
              </w:rPr>
              <w:t>
3.Цифрлық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991"/>
          <w:p>
            <w:pPr>
              <w:spacing w:after="20"/>
              <w:ind w:left="20"/>
              <w:jc w:val="both"/>
            </w:pPr>
            <w:r>
              <w:rPr>
                <w:rFonts w:ascii="Times New Roman"/>
                <w:b w:val="false"/>
                <w:i w:val="false"/>
                <w:color w:val="000000"/>
                <w:sz w:val="20"/>
              </w:rPr>
              <w:t>
Дағды 2:</w:t>
            </w:r>
          </w:p>
          <w:bookmarkEnd w:id="991"/>
          <w:p>
            <w:pPr>
              <w:spacing w:after="20"/>
              <w:ind w:left="20"/>
              <w:jc w:val="both"/>
            </w:pPr>
            <w:r>
              <w:rPr>
                <w:rFonts w:ascii="Times New Roman"/>
                <w:b w:val="false"/>
                <w:i w:val="false"/>
                <w:color w:val="000000"/>
                <w:sz w:val="20"/>
              </w:rPr>
              <w:t>
Еңбек ресурстары туралы есепті ақпаратты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992"/>
          <w:p>
            <w:pPr>
              <w:spacing w:after="20"/>
              <w:ind w:left="20"/>
              <w:jc w:val="both"/>
            </w:pPr>
            <w:r>
              <w:rPr>
                <w:rFonts w:ascii="Times New Roman"/>
                <w:b w:val="false"/>
                <w:i w:val="false"/>
                <w:color w:val="000000"/>
                <w:sz w:val="20"/>
              </w:rPr>
              <w:t>
1.Нақты жұмыс істеген уақыты, үстеме жұмыс уақыты, еңбек тәртібінің бұзылуы туралы мәліметтерді қамтитын табель ұсыну.</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2.Есептер мен құжаттаманы дайындау үшін мәтіндік редакторларға иелік ету.</w:t>
            </w:r>
          </w:p>
          <w:p>
            <w:pPr>
              <w:spacing w:after="20"/>
              <w:ind w:left="20"/>
              <w:jc w:val="both"/>
            </w:pPr>
            <w:r>
              <w:rPr>
                <w:rFonts w:ascii="Times New Roman"/>
                <w:b w:val="false"/>
                <w:i w:val="false"/>
                <w:color w:val="000000"/>
                <w:sz w:val="20"/>
              </w:rPr>
              <w:t>
3.Құжаттарды басқару және оларды келісу үшін электрондық құжат айналымы жүйелеріне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993"/>
          <w:p>
            <w:pPr>
              <w:spacing w:after="20"/>
              <w:ind w:left="20"/>
              <w:jc w:val="both"/>
            </w:pPr>
            <w:r>
              <w:rPr>
                <w:rFonts w:ascii="Times New Roman"/>
                <w:b w:val="false"/>
                <w:i w:val="false"/>
                <w:color w:val="000000"/>
                <w:sz w:val="20"/>
              </w:rPr>
              <w:t>
1.Ұйымның деректерін жинау, талдау және есеп беру және еңбекті нормалау саласындағы қолданыстағы нормалар мен стандарттар.</w:t>
            </w:r>
          </w:p>
          <w:bookmarkEnd w:id="993"/>
          <w:p>
            <w:pPr>
              <w:spacing w:after="20"/>
              <w:ind w:left="20"/>
              <w:jc w:val="both"/>
            </w:pPr>
            <w:r>
              <w:rPr>
                <w:rFonts w:ascii="Times New Roman"/>
                <w:b w:val="false"/>
                <w:i w:val="false"/>
                <w:color w:val="000000"/>
                <w:sz w:val="20"/>
              </w:rPr>
              <w:t>
2.Физиология,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 дәлдік, ұйымшылдық, қарым-қатынас, этика, техникалық сауаттылық,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 еңбек жөніндегі техник</w:t>
            </w:r>
          </w:p>
        </w:tc>
      </w:tr>
    </w:tbl>
    <w:bookmarkStart w:name="z3404" w:id="994"/>
    <w:p>
      <w:pPr>
        <w:spacing w:after="0"/>
        <w:ind w:left="0"/>
        <w:jc w:val="both"/>
      </w:pPr>
      <w:r>
        <w:rPr>
          <w:rFonts w:ascii="Times New Roman"/>
          <w:b w:val="false"/>
          <w:i w:val="false"/>
          <w:color w:val="000000"/>
          <w:sz w:val="28"/>
        </w:rPr>
        <w:t>
      ".</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"Психологиялық және</w:t>
            </w:r>
            <w:r>
              <w:br/>
            </w:r>
            <w:r>
              <w:rPr>
                <w:rFonts w:ascii="Times New Roman"/>
                <w:b w:val="false"/>
                <w:i w:val="false"/>
                <w:color w:val="000000"/>
                <w:sz w:val="20"/>
              </w:rPr>
              <w:t>әлеуметтік жұмыс" кәсіптік</w:t>
            </w:r>
            <w:r>
              <w:br/>
            </w:r>
            <w:r>
              <w:rPr>
                <w:rFonts w:ascii="Times New Roman"/>
                <w:b w:val="false"/>
                <w:i w:val="false"/>
                <w:color w:val="000000"/>
                <w:sz w:val="20"/>
              </w:rPr>
              <w:t>стандартына қосымша</w:t>
            </w:r>
          </w:p>
        </w:tc>
      </w:tr>
    </w:tbl>
    <w:bookmarkStart w:name="z3406" w:id="995"/>
    <w:p>
      <w:pPr>
        <w:spacing w:after="0"/>
        <w:ind w:left="0"/>
        <w:jc w:val="left"/>
      </w:pPr>
      <w:r>
        <w:rPr>
          <w:rFonts w:ascii="Times New Roman"/>
          <w:b/>
          <w:i w:val="false"/>
          <w:color w:val="000000"/>
        </w:rPr>
        <w:t xml:space="preserve"> Кәсіптер карточкалары</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(бөлімшесінің) меңгерушісі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кәсіптер үшін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996"/>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№360 бұйрығы (Нормативтік құқықтық актілерді мемлекеттік тіркеу тізілімінде № 16057 болып тіркелген).</w:t>
            </w:r>
          </w:p>
          <w:bookmarkEnd w:id="996"/>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997"/>
          <w:p>
            <w:pPr>
              <w:spacing w:after="20"/>
              <w:ind w:left="20"/>
              <w:jc w:val="both"/>
            </w:pPr>
            <w:r>
              <w:rPr>
                <w:rFonts w:ascii="Times New Roman"/>
                <w:b w:val="false"/>
                <w:i w:val="false"/>
                <w:color w:val="000000"/>
                <w:sz w:val="20"/>
              </w:rPr>
              <w:t>
Машықтар мен дағдылар:</w:t>
            </w:r>
          </w:p>
          <w:bookmarkEnd w:id="997"/>
          <w:p>
            <w:pPr>
              <w:spacing w:after="20"/>
              <w:ind w:left="20"/>
              <w:jc w:val="both"/>
            </w:pPr>
            <w:r>
              <w:rPr>
                <w:rFonts w:ascii="Times New Roman"/>
                <w:b w:val="false"/>
                <w:i w:val="false"/>
                <w:color w:val="000000"/>
                <w:sz w:val="20"/>
              </w:rPr>
              <w:t>
1. Әлеуметтік қорғау ұйымы құрылымдық бөлімшесінің (бөлімінің, секторының, топтың)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998"/>
          <w:p>
            <w:pPr>
              <w:spacing w:after="20"/>
              <w:ind w:left="20"/>
              <w:jc w:val="both"/>
            </w:pPr>
            <w:r>
              <w:rPr>
                <w:rFonts w:ascii="Times New Roman"/>
                <w:b w:val="false"/>
                <w:i w:val="false"/>
                <w:color w:val="000000"/>
                <w:sz w:val="20"/>
              </w:rPr>
              <w:t>
2.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bookmarkEnd w:id="998"/>
          <w:p>
            <w:pPr>
              <w:spacing w:after="20"/>
              <w:ind w:left="20"/>
              <w:jc w:val="both"/>
            </w:pPr>
            <w:r>
              <w:rPr>
                <w:rFonts w:ascii="Times New Roman"/>
                <w:b w:val="false"/>
                <w:i w:val="false"/>
                <w:color w:val="000000"/>
                <w:sz w:val="20"/>
              </w:rPr>
              <w:t>
3. Персоналды басқару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999"/>
          <w:p>
            <w:pPr>
              <w:spacing w:after="20"/>
              <w:ind w:left="20"/>
              <w:jc w:val="both"/>
            </w:pPr>
            <w:r>
              <w:rPr>
                <w:rFonts w:ascii="Times New Roman"/>
                <w:b w:val="false"/>
                <w:i w:val="false"/>
                <w:color w:val="000000"/>
                <w:sz w:val="20"/>
              </w:rPr>
              <w:t>
Еңбек функциясы 1:</w:t>
            </w:r>
          </w:p>
          <w:bookmarkEnd w:id="999"/>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қызметіне басшылық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000"/>
          <w:p>
            <w:pPr>
              <w:spacing w:after="20"/>
              <w:ind w:left="20"/>
              <w:jc w:val="both"/>
            </w:pPr>
            <w:r>
              <w:rPr>
                <w:rFonts w:ascii="Times New Roman"/>
                <w:b w:val="false"/>
                <w:i w:val="false"/>
                <w:color w:val="000000"/>
                <w:sz w:val="20"/>
              </w:rPr>
              <w:t>
Тапсырма:</w:t>
            </w:r>
          </w:p>
          <w:bookmarkEnd w:id="1000"/>
          <w:p>
            <w:pPr>
              <w:spacing w:after="20"/>
              <w:ind w:left="20"/>
              <w:jc w:val="both"/>
            </w:pPr>
            <w:r>
              <w:rPr>
                <w:rFonts w:ascii="Times New Roman"/>
                <w:b w:val="false"/>
                <w:i w:val="false"/>
                <w:color w:val="000000"/>
                <w:sz w:val="20"/>
              </w:rPr>
              <w:t>
Ұйым қызметін жоспарлау және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001"/>
          <w:p>
            <w:pPr>
              <w:spacing w:after="20"/>
              <w:ind w:left="20"/>
              <w:jc w:val="both"/>
            </w:pPr>
            <w:r>
              <w:rPr>
                <w:rFonts w:ascii="Times New Roman"/>
                <w:b w:val="false"/>
                <w:i w:val="false"/>
                <w:color w:val="000000"/>
                <w:sz w:val="20"/>
              </w:rPr>
              <w:t>
 Машықтар мен дағдылар: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қызметін ағымдағы және перспективтік жоспарлауды ұйымдастыру,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әлеуметтік қызметтердің көлемі мен сапасына және олардың қызмет көрсетілетін азаматтардың қажеттіліктеріне сәйкестігіне, бөлімше қызметкерлері жұмысының тиімділігіне тұрақты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талдау және болжау жүргізу, бөлімше қызметін жақсарту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мамандарының белгіленген құжаттаманы жүргізуіне бақылауды қамтамасыз ету (келуді және жеке сабақтарды есепке алу журналдары, сабақ жоспарлары немесе әлеуметтік-психологиялық, әлеуметтік-педагогикалық қызметтер көрсететін мамандар жұмысының циклограммалары, баланың жағдайы мен даму динамикасы бойынша құжаттамалар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есептілікті ұсынуды қамтамасыз ету, статистикалық мәліметтердің дәйектілігі;</w:t>
            </w:r>
          </w:p>
          <w:p>
            <w:pPr>
              <w:spacing w:after="20"/>
              <w:ind w:left="20"/>
              <w:jc w:val="both"/>
            </w:pPr>
            <w:r>
              <w:rPr>
                <w:rFonts w:ascii="Times New Roman"/>
                <w:b w:val="false"/>
                <w:i w:val="false"/>
                <w:color w:val="000000"/>
                <w:sz w:val="20"/>
              </w:rPr>
              <w:t>
6. Ішкі еңбек тәртіп қағидаларын, еңбекті қорғау және қауіпсіздік техникасы қағидаларын, өртке қарсы нормалар талаптарын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Қазақстан Республикасының Кодексі (бұдан әрі –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Кодексі" Қазақстан Республикасының Кодексі (бұдан әрі –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Республикасындағы тiл туралы" Қазақстан Республикасының Заңы;</w:t>
            </w:r>
          </w:p>
          <w:p>
            <w:pPr>
              <w:spacing w:after="20"/>
              <w:ind w:left="20"/>
              <w:jc w:val="both"/>
            </w:pPr>
            <w:r>
              <w:rPr>
                <w:rFonts w:ascii="Times New Roman"/>
                <w:b w:val="false"/>
                <w:i w:val="false"/>
                <w:color w:val="000000"/>
                <w:sz w:val="20"/>
              </w:rPr>
              <w:t>
11. "Өрт қауіпсіздігі қағидаларын бекіту туралы" Қазақстан Республикасы Төтенше жағдайлар министрінің 2022 жылғы 21 ақпандағы № 55 бұйрығы (Нормативтік құқықтық актілерді мемлекеттік тіркеу тізілімінде № 26867 болып тіркелген).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003"/>
          <w:p>
            <w:pPr>
              <w:spacing w:after="20"/>
              <w:ind w:left="20"/>
              <w:jc w:val="both"/>
            </w:pPr>
            <w:r>
              <w:rPr>
                <w:rFonts w:ascii="Times New Roman"/>
                <w:b w:val="false"/>
                <w:i w:val="false"/>
                <w:color w:val="000000"/>
                <w:sz w:val="20"/>
              </w:rPr>
              <w:t>
Еңбек қызметі 2:</w:t>
            </w:r>
          </w:p>
          <w:bookmarkEnd w:id="1003"/>
          <w:p>
            <w:pPr>
              <w:spacing w:after="20"/>
              <w:ind w:left="20"/>
              <w:jc w:val="both"/>
            </w:pPr>
            <w:r>
              <w:rPr>
                <w:rFonts w:ascii="Times New Roman"/>
                <w:b w:val="false"/>
                <w:i w:val="false"/>
                <w:color w:val="000000"/>
                <w:sz w:val="20"/>
              </w:rPr>
              <w:t>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көмек көрсету саласындағы мемлекеттік кепілдіктерді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004"/>
          <w:p>
            <w:pPr>
              <w:spacing w:after="20"/>
              <w:ind w:left="20"/>
              <w:jc w:val="both"/>
            </w:pPr>
            <w:r>
              <w:rPr>
                <w:rFonts w:ascii="Times New Roman"/>
                <w:b w:val="false"/>
                <w:i w:val="false"/>
                <w:color w:val="000000"/>
                <w:sz w:val="20"/>
              </w:rPr>
              <w:t>
Машықтар мен дағдылар:</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Қажеттілікті белгілеу, әлеуметтік көмектің түрлері мен нысандарын айқындау мақсатында жалғызілікті қарттар мен мүгедектігі бар адамдардың, еңбекке жарамсыз азаматтардың, мүгедектігі бар балаларды тәрбиелеп отырған отбасылардың материалдық-тұрмыстық жағдайларын тексеру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көмекке мұқтаждардың деректер базасын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арнаулы әлеуметтік қызмет көрсету стандартына сәйкес қызмет көрсетілетіндердің санын және бөлімше мамандарының жұмыс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Стационарлар, жартылай стационарлар, уақытша болу жағдайында жұмыс істейтін мекемелерге немесе ұйымдарға, арнайы түзету, оңалту мекемелеріне немесе ұйымдарына мұқтаж адамдарды айқындауға жәрдем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Аумақтық денсаулық сақтау, білім беру органдарымен және мекемелерімен, қайырымдылық және діни бірлестіктермен бөлімше клиенттеріне әлеуметтік қызмет көрсету мәселелерінде өзара іс-қимылды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Халыққа консультациялық көмек көрсету, оның ішінде мұқтаж адамдарға құжаттарды ресімдеу жөніндегі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Қорғаншылық, қамқоршылық мәселелерін шешуге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қызмет көрсететін адамдар арасында гуманитарлық көмекті қабылдауды, сақтауды және бөлуді қамтамасыз ету бойынша жұмысты ұйымдастыру;</w:t>
            </w:r>
          </w:p>
          <w:p>
            <w:pPr>
              <w:spacing w:after="20"/>
              <w:ind w:left="20"/>
              <w:jc w:val="both"/>
            </w:pPr>
            <w:r>
              <w:rPr>
                <w:rFonts w:ascii="Times New Roman"/>
                <w:b w:val="false"/>
                <w:i w:val="false"/>
                <w:color w:val="000000"/>
                <w:sz w:val="20"/>
              </w:rPr>
              <w:t>
10. Бөлінетін бюджет қаражатын, сондай-ақ заңнамаға қайшы келмейтін қаржыландыру көздерінен түсетін қаражатты ұтымды пайдалануды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005"/>
          <w:p>
            <w:pPr>
              <w:spacing w:after="20"/>
              <w:ind w:left="20"/>
              <w:jc w:val="both"/>
            </w:pPr>
            <w:r>
              <w:rPr>
                <w:rFonts w:ascii="Times New Roman"/>
                <w:b w:val="false"/>
                <w:i w:val="false"/>
                <w:color w:val="000000"/>
                <w:sz w:val="20"/>
              </w:rPr>
              <w:t>
Білімдер: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әлеуметтік қорғау саясатының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көрсетілетін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жұмыс теориясы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қарттар мен мүгедектігі бар адамдарға, оның ішінде мүгедектігі бар балаларға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әлеуметтану негіздері, жеке тұлғаның психологиясы және зейнеткерлік жастағы адамдар мен мүгедектігі бар адамдарға, мүгедектігі бар балаларды тәрбиелеп отырған отбасыларға көмектің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үйде науқастарды күту бойынша санитариялық-гигиеналық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соғыс және еңбек ардагерлері үшін белгіленген жеңілдіктер мен артықшылықтар;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педагогика, психопрофилактика, этика және деонтология, психопатология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қорғаншылықты және қамқоршылықты, үйде қызмет көрсетуді ресімдеу мәселелері жөніндегі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үйде әлеуметтік көмекті ұйымдастыру бойынша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шарттарды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салық және бюджет заңнамасының негіздері;</w:t>
            </w:r>
          </w:p>
          <w:p>
            <w:pPr>
              <w:spacing w:after="20"/>
              <w:ind w:left="20"/>
              <w:jc w:val="both"/>
            </w:pPr>
            <w:r>
              <w:rPr>
                <w:rFonts w:ascii="Times New Roman"/>
                <w:b w:val="false"/>
                <w:i w:val="false"/>
                <w:color w:val="000000"/>
                <w:sz w:val="20"/>
              </w:rPr>
              <w:t>
16. қаржы-шаруашылық қызметті ұйымдастыру;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006"/>
          <w:p>
            <w:pPr>
              <w:spacing w:after="20"/>
              <w:ind w:left="20"/>
              <w:jc w:val="both"/>
            </w:pPr>
            <w:r>
              <w:rPr>
                <w:rFonts w:ascii="Times New Roman"/>
                <w:b w:val="false"/>
                <w:i w:val="false"/>
                <w:color w:val="000000"/>
                <w:sz w:val="20"/>
              </w:rPr>
              <w:t>
Еңбек қызметі 3:</w:t>
            </w:r>
          </w:p>
          <w:bookmarkEnd w:id="1006"/>
          <w:p>
            <w:pPr>
              <w:spacing w:after="20"/>
              <w:ind w:left="20"/>
              <w:jc w:val="both"/>
            </w:pPr>
            <w:r>
              <w:rPr>
                <w:rFonts w:ascii="Times New Roman"/>
                <w:b w:val="false"/>
                <w:i w:val="false"/>
                <w:color w:val="000000"/>
                <w:sz w:val="20"/>
              </w:rPr>
              <w:t>
Персоналды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кадрлық құрамды қалыптастыру және реттеу.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007"/>
          <w:p>
            <w:pPr>
              <w:spacing w:after="20"/>
              <w:ind w:left="20"/>
              <w:jc w:val="both"/>
            </w:pPr>
            <w:r>
              <w:rPr>
                <w:rFonts w:ascii="Times New Roman"/>
                <w:b w:val="false"/>
                <w:i w:val="false"/>
                <w:color w:val="000000"/>
                <w:sz w:val="20"/>
              </w:rPr>
              <w:t>
1. Ұйымды басқару құрылымын анықтау.</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сапалы қызмет көрсету үшін басшы құрамды және басқа да кадрларды іріктеу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 жұмыскерлерін оқытуды, тәжірибе алмасуды,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бастамашылдығы мен белсенділігін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және өндірістік тәртіпті нығайту, жұмыскерлерді аттестациялау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және қолайлы еңбек жағдайларын жасау, ұжымда қолайлы моральдық-психологиялық атмосфераны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қызметінің бейіні мен ерекшеліктері.</w:t>
            </w:r>
          </w:p>
          <w:p>
            <w:pPr>
              <w:spacing w:after="20"/>
              <w:ind w:left="20"/>
              <w:jc w:val="both"/>
            </w:pPr>
            <w:r>
              <w:rPr>
                <w:rFonts w:ascii="Times New Roman"/>
                <w:b w:val="false"/>
                <w:i w:val="false"/>
                <w:color w:val="000000"/>
                <w:sz w:val="20"/>
              </w:rPr>
              <w:t>
4. Персоналды басқару теориясы мен практикасы.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дербес басқару және бақылау, тәуелсіз шешімдер қабылдау мүмкіндігі, адалдық. Талдамалық ойлау. Сабырлық және тез тіл табыса білу, тілектестік, парасаттылық, риясыздық, әдептілік.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директоры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008"/>
          <w:p>
            <w:pPr>
              <w:spacing w:after="20"/>
              <w:ind w:left="20"/>
              <w:jc w:val="both"/>
            </w:pPr>
            <w:r>
              <w:rPr>
                <w:rFonts w:ascii="Times New Roman"/>
                <w:b w:val="false"/>
                <w:i w:val="false"/>
                <w:color w:val="000000"/>
                <w:sz w:val="20"/>
              </w:rPr>
              <w:t>
Біліктілігі орташа деңгейдегі маман:</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009"/>
          <w:p>
            <w:pPr>
              <w:spacing w:after="20"/>
              <w:ind w:left="20"/>
              <w:jc w:val="both"/>
            </w:pPr>
            <w:r>
              <w:rPr>
                <w:rFonts w:ascii="Times New Roman"/>
                <w:b w:val="false"/>
                <w:i w:val="false"/>
                <w:color w:val="000000"/>
                <w:sz w:val="20"/>
              </w:rPr>
              <w:t>
Еңбек функциясы:</w:t>
            </w:r>
          </w:p>
          <w:bookmarkEnd w:id="1009"/>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010"/>
          <w:p>
            <w:pPr>
              <w:spacing w:after="20"/>
              <w:ind w:left="20"/>
              <w:jc w:val="both"/>
            </w:pPr>
            <w:r>
              <w:rPr>
                <w:rFonts w:ascii="Times New Roman"/>
                <w:b w:val="false"/>
                <w:i w:val="false"/>
                <w:color w:val="000000"/>
                <w:sz w:val="20"/>
              </w:rPr>
              <w:t>
Міндет:</w:t>
            </w:r>
          </w:p>
          <w:bookmarkEnd w:id="1010"/>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011"/>
          <w:p>
            <w:pPr>
              <w:spacing w:after="20"/>
              <w:ind w:left="20"/>
              <w:jc w:val="both"/>
            </w:pPr>
            <w:r>
              <w:rPr>
                <w:rFonts w:ascii="Times New Roman"/>
                <w:b w:val="false"/>
                <w:i w:val="false"/>
                <w:color w:val="000000"/>
                <w:sz w:val="20"/>
              </w:rPr>
              <w:t>
Машықтар мен дағдылар: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перспективтерін, әлеуметтік қызметке мұқтаждар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 көрсететін жұмыскерлердің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Біліктілікті тұрақты негізде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012"/>
          <w:p>
            <w:pPr>
              <w:spacing w:after="20"/>
              <w:ind w:left="20"/>
              <w:jc w:val="both"/>
            </w:pPr>
            <w:r>
              <w:rPr>
                <w:rFonts w:ascii="Times New Roman"/>
                <w:b w:val="false"/>
                <w:i w:val="false"/>
                <w:color w:val="000000"/>
                <w:sz w:val="20"/>
              </w:rPr>
              <w:t>
Білімдер: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тiл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орнындағы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№360 бұйрығы (Нормативтік құқықтық актілерді мемлекеттік тіркеу тізілімінде №16057 болып тіркелген). (бұдан әрі - халықты әлеуметтік қорғау және жұмыспен қамту ұйымдарының басшылары, мамандары мен басқа да қызметшілеріне үлгілік біліктілік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013"/>
          <w:p>
            <w:pPr>
              <w:spacing w:after="20"/>
              <w:ind w:left="20"/>
              <w:jc w:val="both"/>
            </w:pPr>
            <w:r>
              <w:rPr>
                <w:rFonts w:ascii="Times New Roman"/>
                <w:b w:val="false"/>
                <w:i w:val="false"/>
                <w:color w:val="000000"/>
                <w:sz w:val="20"/>
              </w:rPr>
              <w:t>
3350-0-009 Халықты әлеуметтік қорғау ұйымдарындағы маманы</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3412-0-005 Әлеуметтік жұмыс жөніндегі қызметкер (Отбасын сүйемелдеу жөніндегі әлеуметтік қызметкер кейс 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2635-8-003 Әлеуметтік жұмыс жөніндегі маман, психоневрологиялық аурулары бар мүгедектігі бар балаларға және 18 жастан асқан мүгедектігі бар адамдарға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2635-8-004 Әлеуметтік жұмыс жөніндегі маман, қарттар мен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басқада да қызметшілері лауазымдарының үлгілік біліктілік сипаттамаларына сәйкес кәсіптер үшін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014"/>
          <w:p>
            <w:pPr>
              <w:spacing w:after="20"/>
              <w:ind w:left="20"/>
              <w:jc w:val="both"/>
            </w:pPr>
            <w:r>
              <w:rPr>
                <w:rFonts w:ascii="Times New Roman"/>
                <w:b w:val="false"/>
                <w:i w:val="false"/>
                <w:color w:val="000000"/>
                <w:sz w:val="20"/>
              </w:rPr>
              <w:t>
Біліктілігі жоғары деңгейдегі маман: техникалық және кәсіби (орта арнаулы, арта кәсіби) (әлеуметтік, педагогикалық, медициналық) білімі және жұмыс өтілі бірінші санаттағы біліктілігі жоғары деңгейдегі маман ретінде кемінде 3 жыл;</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санаттағы –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санаттағы –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015"/>
          <w:p>
            <w:pPr>
              <w:spacing w:after="20"/>
              <w:ind w:left="20"/>
              <w:jc w:val="both"/>
            </w:pPr>
            <w:r>
              <w:rPr>
                <w:rFonts w:ascii="Times New Roman"/>
                <w:b w:val="false"/>
                <w:i w:val="false"/>
                <w:color w:val="000000"/>
                <w:sz w:val="20"/>
              </w:rPr>
              <w:t>
Еңбек функциясы 1:</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Мұқтаж адамға (отбасына) өмірлік қиын жағдайды еңсеру неоның алдын алу үшін қажетті арнаулы әлеуметтік қызмет көрсету шараларын ұйымдастыру.</w:t>
            </w:r>
          </w:p>
          <w:p>
            <w:pPr>
              <w:spacing w:after="20"/>
              <w:ind w:left="20"/>
              <w:jc w:val="both"/>
            </w:pPr>
            <w:r>
              <w:rPr>
                <w:rFonts w:ascii="Times New Roman"/>
                <w:b w:val="false"/>
                <w:i w:val="false"/>
                <w:color w:val="000000"/>
                <w:sz w:val="20"/>
              </w:rPr>
              <w:t>
Арнаулы әлеуметтік қызметтер көрсету саласында тұрмыстық зорлық-зомбылық, адам саудасының құрбандарына, медициналық-әлеуметтік мекеме (ұйымдарда) уақытша болу және тұру жағдайында ұйымдардың қызметі.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016"/>
          <w:p>
            <w:pPr>
              <w:spacing w:after="20"/>
              <w:ind w:left="20"/>
              <w:jc w:val="both"/>
            </w:pPr>
            <w:r>
              <w:rPr>
                <w:rFonts w:ascii="Times New Roman"/>
                <w:b w:val="false"/>
                <w:i w:val="false"/>
                <w:color w:val="000000"/>
                <w:sz w:val="20"/>
              </w:rPr>
              <w:t>
Міндет:</w:t>
            </w:r>
          </w:p>
          <w:bookmarkEnd w:id="1016"/>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017"/>
          <w:p>
            <w:pPr>
              <w:spacing w:after="20"/>
              <w:ind w:left="20"/>
              <w:jc w:val="both"/>
            </w:pPr>
            <w:r>
              <w:rPr>
                <w:rFonts w:ascii="Times New Roman"/>
                <w:b w:val="false"/>
                <w:i w:val="false"/>
                <w:color w:val="000000"/>
                <w:sz w:val="20"/>
              </w:rPr>
              <w:t>
Машықтар мен дағдылар:</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перспективтерін, әлеуметтік қызметке мұқтаждар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 көрсететін жұмыскерлердің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Біліктілікті тұрақты негізде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018"/>
          <w:p>
            <w:pPr>
              <w:spacing w:after="20"/>
              <w:ind w:left="20"/>
              <w:jc w:val="both"/>
            </w:pPr>
            <w:r>
              <w:rPr>
                <w:rFonts w:ascii="Times New Roman"/>
                <w:b w:val="false"/>
                <w:i w:val="false"/>
                <w:color w:val="000000"/>
                <w:sz w:val="20"/>
              </w:rPr>
              <w:t>
 Білімдер: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тiл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орнындағы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ықыластылық, командалық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019"/>
          <w:p>
            <w:pPr>
              <w:spacing w:after="20"/>
              <w:ind w:left="20"/>
              <w:jc w:val="both"/>
            </w:pPr>
            <w:r>
              <w:rPr>
                <w:rFonts w:ascii="Times New Roman"/>
                <w:b w:val="false"/>
                <w:i w:val="false"/>
                <w:color w:val="000000"/>
                <w:sz w:val="20"/>
              </w:rPr>
              <w:t>
2635-8-003 – Әлеуметтік жұмыс жөніндегі маман, психоневрологиялық аурулары бар мүгедектігі бар балаларды және 18 жастан асқан мүгедектігі бар адамдарға күтім</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2635-8-004 – Әлеуметтік жұмыс жөніндегі маман, егде жастағы және мүгедектігі бар адамдарға күтім</w:t>
            </w:r>
          </w:p>
          <w:p>
            <w:pPr>
              <w:spacing w:after="20"/>
              <w:ind w:left="20"/>
              <w:jc w:val="both"/>
            </w:pPr>
            <w:r>
              <w:rPr>
                <w:rFonts w:ascii="Times New Roman"/>
                <w:b w:val="false"/>
                <w:i w:val="false"/>
                <w:color w:val="000000"/>
                <w:sz w:val="20"/>
              </w:rPr>
              <w:t>
</w:t>
            </w:r>
            <w:r>
              <w:rPr>
                <w:rFonts w:ascii="Times New Roman"/>
                <w:b w:val="false"/>
                <w:i w:val="false"/>
                <w:color w:val="000000"/>
                <w:sz w:val="20"/>
              </w:rPr>
              <w:t>2635-3-003 –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 Халықты әлеуметтік қорғау қызметінің маманы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020"/>
          <w:p>
            <w:pPr>
              <w:spacing w:after="20"/>
              <w:ind w:left="20"/>
              <w:jc w:val="both"/>
            </w:pPr>
            <w:r>
              <w:rPr>
                <w:rFonts w:ascii="Times New Roman"/>
                <w:b w:val="false"/>
                <w:i w:val="false"/>
                <w:color w:val="000000"/>
                <w:sz w:val="20"/>
              </w:rPr>
              <w:t>
Біліктілігі жоғары деңгейдегі маман:</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021"/>
          <w:p>
            <w:pPr>
              <w:spacing w:after="20"/>
              <w:ind w:left="20"/>
              <w:jc w:val="both"/>
            </w:pPr>
            <w:r>
              <w:rPr>
                <w:rFonts w:ascii="Times New Roman"/>
                <w:b w:val="false"/>
                <w:i w:val="false"/>
                <w:color w:val="000000"/>
                <w:sz w:val="20"/>
              </w:rPr>
              <w:t>
Еңбек функциясы:</w:t>
            </w:r>
          </w:p>
          <w:bookmarkEnd w:id="1021"/>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022"/>
          <w:p>
            <w:pPr>
              <w:spacing w:after="20"/>
              <w:ind w:left="20"/>
              <w:jc w:val="both"/>
            </w:pPr>
            <w:r>
              <w:rPr>
                <w:rFonts w:ascii="Times New Roman"/>
                <w:b w:val="false"/>
                <w:i w:val="false"/>
                <w:color w:val="000000"/>
                <w:sz w:val="20"/>
              </w:rPr>
              <w:t>
Тапсырма:</w:t>
            </w:r>
          </w:p>
          <w:bookmarkEnd w:id="1022"/>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мен дағдылар: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023"/>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олардың даму перспективтерін, әлеуметтік қызметке мұқтаждар динамикасын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Біліктілікті тұрақты негізде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024"/>
          <w:p>
            <w:pPr>
              <w:spacing w:after="20"/>
              <w:ind w:left="20"/>
              <w:jc w:val="both"/>
            </w:pPr>
            <w:r>
              <w:rPr>
                <w:rFonts w:ascii="Times New Roman"/>
                <w:b w:val="false"/>
                <w:i w:val="false"/>
                <w:color w:val="000000"/>
                <w:sz w:val="20"/>
              </w:rPr>
              <w:t>
Білімдер: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тiл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орнындағы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педагогика, геронтология,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 және әлеуметтік жұмыс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әлеуметтік ортадағы жұмыстың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командада жұмыс істеу, жауапкершілік, орындаушылық, ақпараттың үлкен көлемімен жұмыс істей білу.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025"/>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bookmarkEnd w:id="1025"/>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026"/>
          <w:p>
            <w:pPr>
              <w:spacing w:after="20"/>
              <w:ind w:left="20"/>
              <w:jc w:val="both"/>
            </w:pPr>
            <w:r>
              <w:rPr>
                <w:rFonts w:ascii="Times New Roman"/>
                <w:b w:val="false"/>
                <w:i w:val="false"/>
                <w:color w:val="000000"/>
                <w:sz w:val="20"/>
              </w:rPr>
              <w:t>
Біліктілігі орташа деңгейдегі маман:</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027"/>
          <w:p>
            <w:pPr>
              <w:spacing w:after="20"/>
              <w:ind w:left="20"/>
              <w:jc w:val="both"/>
            </w:pPr>
            <w:r>
              <w:rPr>
                <w:rFonts w:ascii="Times New Roman"/>
                <w:b w:val="false"/>
                <w:i w:val="false"/>
                <w:color w:val="000000"/>
                <w:sz w:val="20"/>
              </w:rPr>
              <w:t>
Еңбек функциясы:</w:t>
            </w:r>
          </w:p>
          <w:bookmarkEnd w:id="1027"/>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жағдайында қажеттілігіне сәйкес арнаулы әлеуметтік қызметтер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028"/>
          <w:p>
            <w:pPr>
              <w:spacing w:after="20"/>
              <w:ind w:left="20"/>
              <w:jc w:val="both"/>
            </w:pPr>
            <w:r>
              <w:rPr>
                <w:rFonts w:ascii="Times New Roman"/>
                <w:b w:val="false"/>
                <w:i w:val="false"/>
                <w:color w:val="000000"/>
                <w:sz w:val="20"/>
              </w:rPr>
              <w:t>
Машықтар мен дағдылар: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аймағында тұратын және бөгде адамның көмегіне мұқтаж жалғызілікті қарттарды және еңбекке жарамсыз азаматтарды; қызмет көрсету аймағында тұратын және бөгде адамның көмегіне мұқтаж, психоневрологиялық аурулары бар мүгедектігі бар балаларды және 18 жастан асқан мүгедектігі бар адамдарды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қызметтерді алушының қаражаты есебінен азық-түлік, бірінші кезекте қажетті өнеркәсіп тауарларын, санитария мен гигиена құралдарын, дәрілік заттар мен медициналық мақсаттағы бұйымдарды, күтім құралдарын, кітаптарды, газеттерді, журналдарды сатып алу және үйге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Тамақ дайындауға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үй-жайларды жинау оның ішінде арнайы жуу және қол асты құралдарының көмегімен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газ және сумен жабдықтау есептеуіштерінің көрсеткіштерін алу, Тұрғын үй-коммуналдық қызметтерге ақы төлеу туралы түбіртектерді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Тұрғындарға киімдерді жуу, жөндеу, химиялық тазалау, үй-жайларды тазалау,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қызметінде цифрлық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Баланың және 18 жастан асқан адамдардың бос уақытын ұйымдастырады (ойындар, кітап оқу, кітапханалық қызмет көрсетуді ұйымдастыру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029"/>
          <w:p>
            <w:pPr>
              <w:spacing w:after="20"/>
              <w:ind w:left="20"/>
              <w:jc w:val="both"/>
            </w:pPr>
            <w:r>
              <w:rPr>
                <w:rFonts w:ascii="Times New Roman"/>
                <w:b w:val="false"/>
                <w:i w:val="false"/>
                <w:color w:val="000000"/>
                <w:sz w:val="20"/>
              </w:rPr>
              <w:t>
 Білімдер: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 қағидаларын бекіту туралы" Қазақстан Республикасы Төтенше жағдайлар министрінің 2022 жылғы 21 ақпандағы №55 бұйрығы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жалғызілікті еңбекке жарамсыз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коммуналдық-тұрмыстық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қарт адамдарға, еңбекке жарамсыз азаматтарға үй жағдайында күтім жасау жөніндегі санитариялық-гигиеналық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030"/>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bookmarkEnd w:id="1030"/>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қызметкер (Отбасын сүйемелдеу бойынша әлеуметтік қызметкер кейс менеджері)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031"/>
          <w:p>
            <w:pPr>
              <w:spacing w:after="20"/>
              <w:ind w:left="20"/>
              <w:jc w:val="both"/>
            </w:pPr>
            <w:r>
              <w:rPr>
                <w:rFonts w:ascii="Times New Roman"/>
                <w:b w:val="false"/>
                <w:i w:val="false"/>
                <w:color w:val="000000"/>
                <w:sz w:val="20"/>
              </w:rPr>
              <w:t>
Біліктілігі жоғары деңгейдегі маман:</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орташа деңгейдегі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кәсіби (ортан арнаулы, орта кәсіби) білім (әлеуметтік, экономикалық, психологиялық, педагогикалық, медициналық)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032"/>
          <w:p>
            <w:pPr>
              <w:spacing w:after="20"/>
              <w:ind w:left="20"/>
              <w:jc w:val="both"/>
            </w:pPr>
            <w:r>
              <w:rPr>
                <w:rFonts w:ascii="Times New Roman"/>
                <w:b w:val="false"/>
                <w:i w:val="false"/>
                <w:color w:val="000000"/>
                <w:sz w:val="20"/>
              </w:rPr>
              <w:t>
Еңбек функциясы:</w:t>
            </w:r>
          </w:p>
          <w:bookmarkEnd w:id="1032"/>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033"/>
          <w:p>
            <w:pPr>
              <w:spacing w:after="20"/>
              <w:ind w:left="20"/>
              <w:jc w:val="both"/>
            </w:pPr>
            <w:r>
              <w:rPr>
                <w:rFonts w:ascii="Times New Roman"/>
                <w:b w:val="false"/>
                <w:i w:val="false"/>
                <w:color w:val="000000"/>
                <w:sz w:val="20"/>
              </w:rPr>
              <w:t>
Машықтар мен дағдылар: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аймағында тұратын және бөгде адамның көмегіне мұқтаж мүгедектігі бар балаларды және психоневрологиялық аурулары бар 18 жастан асқан мүгедектігі бар адамдарды (бұдан әрі – балалар және 18 жастан асқан адамдар)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және 18 жастан асқан адамдардың бос уақытын ұйымдастырады (ойындар, кітап оқу, кітапханалық қызмет көрсетуді ұйымдастыру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034"/>
          <w:p>
            <w:pPr>
              <w:spacing w:after="20"/>
              <w:ind w:left="20"/>
              <w:jc w:val="both"/>
            </w:pPr>
            <w:r>
              <w:rPr>
                <w:rFonts w:ascii="Times New Roman"/>
                <w:b w:val="false"/>
                <w:i w:val="false"/>
                <w:color w:val="000000"/>
                <w:sz w:val="20"/>
              </w:rPr>
              <w:t>
 Білімдер:</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қағидаларын бекіту туралы" Қазақстан Республикасы Төтенше жағдайлар министрінің 2022 жылғы 21 ақпандағы № 55 бұйрығы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18 жастан асқан адамдарға әлеуметтік-тұрмыстық қызмет көрсетуді ұйымдастыру жөніндегі негізгі қағидаттар; коммуналдық-тұрмыстық қызмет көрсетуді ұйымдастыру; үй жағдайында балаларға және 18 жастан асқан адамға күтім жасау жөніндегі санитариялық-гигиеналық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035"/>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bookmarkEnd w:id="1035"/>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036"/>
          <w:p>
            <w:pPr>
              <w:spacing w:after="20"/>
              <w:ind w:left="20"/>
              <w:jc w:val="both"/>
            </w:pPr>
            <w:r>
              <w:rPr>
                <w:rFonts w:ascii="Times New Roman"/>
                <w:b w:val="false"/>
                <w:i w:val="false"/>
                <w:color w:val="000000"/>
                <w:sz w:val="20"/>
              </w:rPr>
              <w:t>
Біліктілігі жоғары деңгейдегі маман:</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037"/>
          <w:p>
            <w:pPr>
              <w:spacing w:after="20"/>
              <w:ind w:left="20"/>
              <w:jc w:val="both"/>
            </w:pPr>
            <w:r>
              <w:rPr>
                <w:rFonts w:ascii="Times New Roman"/>
                <w:b w:val="false"/>
                <w:i w:val="false"/>
                <w:color w:val="000000"/>
                <w:sz w:val="20"/>
              </w:rPr>
              <w:t>
Еңбек функциясы1:</w:t>
            </w:r>
          </w:p>
          <w:bookmarkEnd w:id="1037"/>
          <w:p>
            <w:pPr>
              <w:spacing w:after="20"/>
              <w:ind w:left="20"/>
              <w:jc w:val="both"/>
            </w:pPr>
            <w:r>
              <w:rPr>
                <w:rFonts w:ascii="Times New Roman"/>
                <w:b w:val="false"/>
                <w:i w:val="false"/>
                <w:color w:val="000000"/>
                <w:sz w:val="20"/>
              </w:rPr>
              <w:t>
Арнаулы әлеуметтік қызметтерге қажеттілікті айқындау және бағалау жүргізуге қатысуды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038"/>
          <w:p>
            <w:pPr>
              <w:spacing w:after="20"/>
              <w:ind w:left="20"/>
              <w:jc w:val="both"/>
            </w:pPr>
            <w:r>
              <w:rPr>
                <w:rFonts w:ascii="Times New Roman"/>
                <w:b w:val="false"/>
                <w:i w:val="false"/>
                <w:color w:val="000000"/>
                <w:sz w:val="20"/>
              </w:rPr>
              <w:t>
Міндет:</w:t>
            </w:r>
          </w:p>
          <w:bookmarkEnd w:id="1038"/>
          <w:p>
            <w:pPr>
              <w:spacing w:after="20"/>
              <w:ind w:left="20"/>
              <w:jc w:val="both"/>
            </w:pPr>
            <w:r>
              <w:rPr>
                <w:rFonts w:ascii="Times New Roman"/>
                <w:b w:val="false"/>
                <w:i w:val="false"/>
                <w:color w:val="000000"/>
                <w:sz w:val="20"/>
              </w:rPr>
              <w:t>
Арнаулы әлеуметтік жағдайларда мұқтаждардың қажеттіліктеріне бағалау жүргізуді және айқындауды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039"/>
          <w:p>
            <w:pPr>
              <w:spacing w:after="20"/>
              <w:ind w:left="20"/>
              <w:jc w:val="both"/>
            </w:pPr>
            <w:r>
              <w:rPr>
                <w:rFonts w:ascii="Times New Roman"/>
                <w:b w:val="false"/>
                <w:i w:val="false"/>
                <w:color w:val="000000"/>
                <w:sz w:val="20"/>
              </w:rPr>
              <w:t>
Машықтар мен дағдылар: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теориялық және практикалық білімді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шеберліктерін үнемі жетілдіріп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Қорғаншылықты, қамқоршылықты ресімдеу, интернат-үйлерге,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 меңгеру.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040"/>
          <w:p>
            <w:pPr>
              <w:spacing w:after="20"/>
              <w:ind w:left="20"/>
              <w:jc w:val="both"/>
            </w:pPr>
            <w:r>
              <w:rPr>
                <w:rFonts w:ascii="Times New Roman"/>
                <w:b w:val="false"/>
                <w:i w:val="false"/>
                <w:color w:val="000000"/>
                <w:sz w:val="20"/>
              </w:rPr>
              <w:t>
 Білімдер: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Қазақстан Республикасының Заңы.</w:t>
            </w:r>
          </w:p>
          <w:p>
            <w:pPr>
              <w:spacing w:after="20"/>
              <w:ind w:left="20"/>
              <w:jc w:val="both"/>
            </w:pPr>
            <w:r>
              <w:rPr>
                <w:rFonts w:ascii="Times New Roman"/>
                <w:b w:val="false"/>
                <w:i w:val="false"/>
                <w:color w:val="000000"/>
                <w:sz w:val="20"/>
              </w:rPr>
              <w:t>
2. Құжат айналымын басқару талаптары.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041"/>
          <w:p>
            <w:pPr>
              <w:spacing w:after="20"/>
              <w:ind w:left="20"/>
              <w:jc w:val="both"/>
            </w:pPr>
            <w:r>
              <w:rPr>
                <w:rFonts w:ascii="Times New Roman"/>
                <w:b w:val="false"/>
                <w:i w:val="false"/>
                <w:color w:val="000000"/>
                <w:sz w:val="20"/>
              </w:rPr>
              <w:t>
Еңбек функциясы 2:</w:t>
            </w:r>
          </w:p>
          <w:bookmarkEnd w:id="1041"/>
          <w:p>
            <w:pPr>
              <w:spacing w:after="20"/>
              <w:ind w:left="20"/>
              <w:jc w:val="both"/>
            </w:pPr>
            <w:r>
              <w:rPr>
                <w:rFonts w:ascii="Times New Roman"/>
                <w:b w:val="false"/>
                <w:i w:val="false"/>
                <w:color w:val="000000"/>
                <w:sz w:val="20"/>
              </w:rPr>
              <w:t>
Арнаулы әлеуметтік қызметтердің қажеттілігін бағалау және айқындау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042"/>
          <w:p>
            <w:pPr>
              <w:spacing w:after="20"/>
              <w:ind w:left="20"/>
              <w:jc w:val="both"/>
            </w:pPr>
            <w:r>
              <w:rPr>
                <w:rFonts w:ascii="Times New Roman"/>
                <w:b w:val="false"/>
                <w:i w:val="false"/>
                <w:color w:val="000000"/>
                <w:sz w:val="20"/>
              </w:rPr>
              <w:t>
1-міндет:</w:t>
            </w:r>
          </w:p>
          <w:bookmarkEnd w:id="1042"/>
          <w:p>
            <w:pPr>
              <w:spacing w:after="20"/>
              <w:ind w:left="20"/>
              <w:jc w:val="both"/>
            </w:pPr>
            <w:r>
              <w:rPr>
                <w:rFonts w:ascii="Times New Roman"/>
                <w:b w:val="false"/>
                <w:i w:val="false"/>
                <w:color w:val="000000"/>
                <w:sz w:val="20"/>
              </w:rPr>
              <w:t>
Арнаулы әлеуметтік қызметтердегі қажеттілікті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043"/>
          <w:p>
            <w:pPr>
              <w:spacing w:after="20"/>
              <w:ind w:left="20"/>
              <w:jc w:val="both"/>
            </w:pPr>
            <w:r>
              <w:rPr>
                <w:rFonts w:ascii="Times New Roman"/>
                <w:b w:val="false"/>
                <w:i w:val="false"/>
                <w:color w:val="000000"/>
                <w:sz w:val="20"/>
              </w:rPr>
              <w:t>
Машықтар мен дағдылар: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жағдайда жүрген адамның (отбасының) арнаулы әлеуметтік қызметтерге қажеттілігін сапалы бағалау жүргізу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қиын жағдайда жүрген адамға (отбасына) қатысты кемсітушілікке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Өмірлік қиын жағдайда жүрген адам (отбасы) туралы құпия ақпаратты жария етпеу.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және 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іске асыру бойынша әдістер мен құралдарды өз бетінше таңдау қабілетін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Мұқтаж азаматтардың жекелеген санаттарына әлеуметтік көмек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Қорғаншылықты, қамқоршылықты ресімдеу, интернат-үйлерге белгілеу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Балалы отбасыларға берілетін мемлекеттік жәрдемақылардың түрлері және мемлекеттік атаулы әлеуметтік көмек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045"/>
          <w:p>
            <w:pPr>
              <w:spacing w:after="20"/>
              <w:ind w:left="20"/>
              <w:jc w:val="both"/>
            </w:pPr>
            <w:r>
              <w:rPr>
                <w:rFonts w:ascii="Times New Roman"/>
                <w:b w:val="false"/>
                <w:i w:val="false"/>
                <w:color w:val="000000"/>
                <w:sz w:val="20"/>
              </w:rPr>
              <w:t>
2-міндет:</w:t>
            </w:r>
          </w:p>
          <w:bookmarkEnd w:id="1045"/>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046"/>
          <w:p>
            <w:pPr>
              <w:spacing w:after="20"/>
              <w:ind w:left="20"/>
              <w:jc w:val="both"/>
            </w:pPr>
            <w:r>
              <w:rPr>
                <w:rFonts w:ascii="Times New Roman"/>
                <w:b w:val="false"/>
                <w:i w:val="false"/>
                <w:color w:val="000000"/>
                <w:sz w:val="20"/>
              </w:rPr>
              <w:t>
Машықтар мен дағдылар: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жағдайда жүрген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бойынша жұмыс жүргізу.</w:t>
            </w:r>
          </w:p>
          <w:p>
            <w:pPr>
              <w:spacing w:after="20"/>
              <w:ind w:left="20"/>
              <w:jc w:val="both"/>
            </w:pPr>
            <w:r>
              <w:rPr>
                <w:rFonts w:ascii="Times New Roman"/>
                <w:b w:val="false"/>
                <w:i w:val="false"/>
                <w:color w:val="000000"/>
                <w:sz w:val="20"/>
              </w:rPr>
              <w:t>
3. Клиентке құзыретті ақпарат беру және нақты сұраныс бойынша түсініктеме беру арқылы мәселелерді шешу.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сараптама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Мүгедектердің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 беру тәртібі</w:t>
            </w:r>
          </w:p>
          <w:p>
            <w:pPr>
              <w:spacing w:after="20"/>
              <w:ind w:left="20"/>
              <w:jc w:val="both"/>
            </w:pPr>
            <w:r>
              <w:rPr>
                <w:rFonts w:ascii="Times New Roman"/>
                <w:b w:val="false"/>
                <w:i w:val="false"/>
                <w:color w:val="000000"/>
                <w:sz w:val="20"/>
              </w:rPr>
              <w:t>
Балалы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048"/>
          <w:p>
            <w:pPr>
              <w:spacing w:after="20"/>
              <w:ind w:left="20"/>
              <w:jc w:val="both"/>
            </w:pPr>
            <w:r>
              <w:rPr>
                <w:rFonts w:ascii="Times New Roman"/>
                <w:b w:val="false"/>
                <w:i w:val="false"/>
                <w:color w:val="000000"/>
                <w:sz w:val="20"/>
              </w:rPr>
              <w:t>
Еңбек функциясы 3:</w:t>
            </w:r>
          </w:p>
          <w:bookmarkEnd w:id="1048"/>
          <w:p>
            <w:pPr>
              <w:spacing w:after="20"/>
              <w:ind w:left="20"/>
              <w:jc w:val="both"/>
            </w:pPr>
            <w:r>
              <w:rPr>
                <w:rFonts w:ascii="Times New Roman"/>
                <w:b w:val="false"/>
                <w:i w:val="false"/>
                <w:color w:val="000000"/>
                <w:sz w:val="20"/>
              </w:rPr>
              <w:t>
Медициналық-әлеуметтік және құқықтық қызмет көрсету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049"/>
          <w:p>
            <w:pPr>
              <w:spacing w:after="20"/>
              <w:ind w:left="20"/>
              <w:jc w:val="both"/>
            </w:pPr>
            <w:r>
              <w:rPr>
                <w:rFonts w:ascii="Times New Roman"/>
                <w:b w:val="false"/>
                <w:i w:val="false"/>
                <w:color w:val="000000"/>
                <w:sz w:val="20"/>
              </w:rPr>
              <w:t>
Міндет:</w:t>
            </w:r>
          </w:p>
          <w:bookmarkEnd w:id="1049"/>
          <w:p>
            <w:pPr>
              <w:spacing w:after="20"/>
              <w:ind w:left="20"/>
              <w:jc w:val="both"/>
            </w:pPr>
            <w:r>
              <w:rPr>
                <w:rFonts w:ascii="Times New Roman"/>
                <w:b w:val="false"/>
                <w:i w:val="false"/>
                <w:color w:val="000000"/>
                <w:sz w:val="20"/>
              </w:rPr>
              <w:t>
Медициналық-әлеуметтік және құқықтық қызмет көрсету мекемелерінде консультация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050"/>
          <w:p>
            <w:pPr>
              <w:spacing w:after="20"/>
              <w:ind w:left="20"/>
              <w:jc w:val="both"/>
            </w:pPr>
            <w:r>
              <w:rPr>
                <w:rFonts w:ascii="Times New Roman"/>
                <w:b w:val="false"/>
                <w:i w:val="false"/>
                <w:color w:val="000000"/>
                <w:sz w:val="20"/>
              </w:rPr>
              <w:t>
Икемділіктер мен дағдылар: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Құқықтық, әлеуметтік-құқықтық, медициналық қызмет көрсету мәселелері және денсаулық сақтау саладағы пациенттердің құқықтарын қорғау жөнінде консультация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Денсаулықты сақтау саласында медициналық қызмет көрсету әлеуметтік-құқықтық мәселелері бойынша әртүрлі құжаттарды жазу және ресімдеу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Денсаулықты сақтау саласында халықтың құқықтық мәдениетін және құқықтық білімін арттыруға бағытталған бағдарламалар мен іс-шараларды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құқықтық және басқа қоғамдық маңызды мәселелерін шешуге бағытталған азаматтық бастамаларын қолдау жөніндегі іс-шараларға қатысу.</w:t>
            </w:r>
          </w:p>
          <w:p>
            <w:pPr>
              <w:spacing w:after="20"/>
              <w:ind w:left="20"/>
              <w:jc w:val="both"/>
            </w:pPr>
            <w:r>
              <w:rPr>
                <w:rFonts w:ascii="Times New Roman"/>
                <w:b w:val="false"/>
                <w:i w:val="false"/>
                <w:color w:val="000000"/>
                <w:sz w:val="20"/>
              </w:rPr>
              <w:t>
5. Ұйымның/бөлімнің әлеуметтік қызметкерлеріне жетекшіліктегі адамда (отбасында) әлеуметтік-құқықтық қызмет көрсетуде мәселелері мен жәрдемдесу шараларды анықтауда әдістемелік көмек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051"/>
          <w:p>
            <w:pPr>
              <w:spacing w:after="20"/>
              <w:ind w:left="20"/>
              <w:jc w:val="both"/>
            </w:pPr>
            <w:r>
              <w:rPr>
                <w:rFonts w:ascii="Times New Roman"/>
                <w:b w:val="false"/>
                <w:i w:val="false"/>
                <w:color w:val="000000"/>
                <w:sz w:val="20"/>
              </w:rPr>
              <w:t>
Білімдер: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жеке тұлғаның тұрғын үйге, жұмысқа, әлеуметтік қолдауға, медициналық көмекке, білім алуға, жеке басқа қол сұқпаушылық құқықтары.</w:t>
            </w:r>
          </w:p>
          <w:p>
            <w:pPr>
              <w:spacing w:after="20"/>
              <w:ind w:left="20"/>
              <w:jc w:val="both"/>
            </w:pPr>
            <w:r>
              <w:rPr>
                <w:rFonts w:ascii="Times New Roman"/>
                <w:b w:val="false"/>
                <w:i w:val="false"/>
                <w:color w:val="000000"/>
                <w:sz w:val="20"/>
              </w:rPr>
              <w:t>
2. Азаматтардың, жеке тұлғаның тұрғын үйге, жұмысқа, әлеуметтік қолдауға, медициналық көмекке, білім алуға, жеке басқа қол сұқпаушылық құқықтарын жүзеге асыруға бағытталған құжаттарды ресімдеу негізгі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052"/>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bookmarkEnd w:id="1052"/>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053"/>
          <w:p>
            <w:pPr>
              <w:spacing w:after="20"/>
              <w:ind w:left="20"/>
              <w:jc w:val="both"/>
            </w:pPr>
            <w:r>
              <w:rPr>
                <w:rFonts w:ascii="Times New Roman"/>
                <w:b w:val="false"/>
                <w:i w:val="false"/>
                <w:color w:val="000000"/>
                <w:sz w:val="20"/>
              </w:rPr>
              <w:t>
2635-3-004 Халықты әлеуметтік қорғау қызметінің маманы;</w:t>
            </w:r>
          </w:p>
          <w:bookmarkEnd w:id="1053"/>
          <w:p>
            <w:pPr>
              <w:spacing w:after="20"/>
              <w:ind w:left="20"/>
              <w:jc w:val="both"/>
            </w:pPr>
            <w:r>
              <w:rPr>
                <w:rFonts w:ascii="Times New Roman"/>
                <w:b w:val="false"/>
                <w:i w:val="false"/>
                <w:color w:val="000000"/>
                <w:sz w:val="20"/>
              </w:rPr>
              <w:t>
Әлеуметтік жұмыс жөніндегі супервизор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054"/>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бұйрығы (Нормативтік құқықтық актілерді мемлекеттік тіркеу тізілімінде № 16057 болып тіркелген).</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тұрмыстық зорлық-зомбылық құрбандарына, адам саудасы құрбандарына уақытша болу және тұру жағдайларында үйде әлеуметтік көмек көрсету бөлімшелерінде, арнаулы әлеуметтік қызметтер көрсететін ұйымдарда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тәжірибесі кем әлеуметтік қызметкерлерді оқыту.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055"/>
          <w:p>
            <w:pPr>
              <w:spacing w:after="20"/>
              <w:ind w:left="20"/>
              <w:jc w:val="both"/>
            </w:pPr>
            <w:r>
              <w:rPr>
                <w:rFonts w:ascii="Times New Roman"/>
                <w:b w:val="false"/>
                <w:i w:val="false"/>
                <w:color w:val="000000"/>
                <w:sz w:val="20"/>
              </w:rPr>
              <w:t>
Еңбек функциясы 1:</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зорлық-зомбылық құрбандарына, адам саудасы құрбандарына уақытша болу және тұру жағдайларында арнаулы әлеуметтік қызметтер көрсететін үйде әлеуметтік көмек көрсету бөлімшелеріндегі, ұйымдардағы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функциясы:</w:t>
            </w:r>
          </w:p>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056"/>
          <w:p>
            <w:pPr>
              <w:spacing w:after="20"/>
              <w:ind w:left="20"/>
              <w:jc w:val="both"/>
            </w:pPr>
            <w:r>
              <w:rPr>
                <w:rFonts w:ascii="Times New Roman"/>
                <w:b w:val="false"/>
                <w:i w:val="false"/>
                <w:color w:val="000000"/>
                <w:sz w:val="20"/>
              </w:rPr>
              <w:t>
Міндет:</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1.Өмірлік қиын жағдайға тап болған адамдарға консультациялық көмек:</w:t>
            </w:r>
          </w:p>
          <w:p>
            <w:pPr>
              <w:spacing w:after="20"/>
              <w:ind w:left="20"/>
              <w:jc w:val="both"/>
            </w:pPr>
            <w:r>
              <w:rPr>
                <w:rFonts w:ascii="Times New Roman"/>
                <w:b w:val="false"/>
                <w:i w:val="false"/>
                <w:color w:val="000000"/>
                <w:sz w:val="20"/>
              </w:rPr>
              <w:t>
2. Қиын өмірлік жағдайды еңсеру, мұқтаж адамдар мен олардың отбасыларын әлеуметтендіру және интеграциялау үшін қажетті жағдайлар жасауға ықпал ету, қажетті арнаулы әлеуметтік қызметтерді алуда олардың құқықтары мен мүдделерін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057"/>
          <w:p>
            <w:pPr>
              <w:spacing w:after="20"/>
              <w:ind w:left="20"/>
              <w:jc w:val="both"/>
            </w:pPr>
            <w:r>
              <w:rPr>
                <w:rFonts w:ascii="Times New Roman"/>
                <w:b w:val="false"/>
                <w:i w:val="false"/>
                <w:color w:val="000000"/>
                <w:sz w:val="20"/>
              </w:rPr>
              <w:t>
Машықтар мен дағдылар: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Кемтар балаларға, олардың заңды өкілдеріне, қарт адамдар мен мүгедектігі бар адамдарға, тұрмыстық зорлық-зомбылық құрбандарына, адам саудасы құрбандарына консультациялық қызметтер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және медициналық-педагогикалық түзеу арқылы қолдау, бала құқықтары, мүгедектігі бар адамдарды әлеуметтік қорғау және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әлеуметтік жәрдемақыларды, арнаулы мемлекеттік жәрдемақыларды, асыраушысынан айрылуына байланысты жәрдемақыларды, атаулы әлеуметтік көмекті және әлеуметтік төлемдердің әр түрлерін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Қорғаншылықты, қамқоршылықты ресімдеу, білім беру ұйымдарында, Халықты әлеуметтік қорғау мекемелерінде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Тұрмыстық зорлық-зомбылық құрбандары, адам саудасы құрбандары мәселелері бойынша азаматтық, тұрғын үй, отбасылық, еңбек, зейнетақы, қылмыстық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Контингентті техникалық көмекші (орнын толтырушы) құралдармен және арнаулы жүріп-тұру құралдарымен қамтамасыз ету бойынша жәрдем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Контингентке денсаулық сақтау, білім беру, халықты әлеуметтік қорғау органдарының, заң қызметтерінің мамандарына және басқа да мамандарға консультациялар беруді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мәселелер бойынша заңнаманы түсіндіру бойынша мамандармен және әлеуметтік қызметкерлермен оқу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Отбасыға әлеуметтік көмек көрсету орталықтарын, баспаналарды, жастар, жасөспірімдер және балалар орталықтарын, күндізгі болу және үйде күтім жасау жағдайларында жұмыс істейтін клубтарды құру жөніндегі қызметке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Өмірлік қиын жағдайда жүрген контингентке жан-жақты көмек көрсетуге байланысты мәселелерді шешуге жәрдемдеседі;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Қиын өмірлік жағдайды еңсеру, мұқтаж адамдар мен олардың отбасыларын әлеуметтендіру және интеграциялау үшін қажетті жағдайлар жасауға ықпал етеді, қажетті арнаулы әлеуметтік қызметтерді алуда олардың құқықтары мен мүдделерін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Мұқтаж адамдарға арнаулы әлеуметтік қызметтер көрсету жөніндегі қызметті үйлестіреді, арнаулы әлеуметтік қызметтерді іске асыруға қажетті мамандарды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Үйде күтім көрсету жағдайында қызмет көрсететін субъектінің арнаулы әлеуметтік қызмет алушылармен жеке жұмыс жоспарын әзірлеуді және іске асыруды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Үйде күтім көрсету жағдайында көрсетілетін қызметтерге тұрақты мониторинг жүргізеді, деректер базасын жүргізеді және белгіленген тәртіппен есептер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Ұйымда әлеуметтік қорғау саласында озық отандық және халықаралық тәжірибені қолданады;</w:t>
            </w:r>
          </w:p>
          <w:p>
            <w:pPr>
              <w:spacing w:after="20"/>
              <w:ind w:left="20"/>
              <w:jc w:val="both"/>
            </w:pPr>
            <w:r>
              <w:rPr>
                <w:rFonts w:ascii="Times New Roman"/>
                <w:b w:val="false"/>
                <w:i w:val="false"/>
                <w:color w:val="000000"/>
                <w:sz w:val="20"/>
              </w:rPr>
              <w:t>
16. Еңбекті қорғау, қауіпсіздік техникасы және өртке қарсы қорғау ережелері мен нормаларының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058"/>
          <w:p>
            <w:pPr>
              <w:spacing w:after="20"/>
              <w:ind w:left="20"/>
              <w:jc w:val="both"/>
            </w:pPr>
            <w:r>
              <w:rPr>
                <w:rFonts w:ascii="Times New Roman"/>
                <w:b w:val="false"/>
                <w:i w:val="false"/>
                <w:color w:val="000000"/>
                <w:sz w:val="20"/>
              </w:rPr>
              <w:t>
 Білімдер: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 құқықтану, саясаттану, педагогика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қиын жағдайда жүрген адамдарға көмектің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тұрғын үй, қылмыстық, азаматтық және зейнетақы заңнамасының негіздері, ана мен баланы қорғаудың құқықтық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Кәмелетке толмағандар мен зейнеткерлердің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Мүгедектігі бар адамдарға, соғыс және еңбек ардагерлеріне белгіленген әлеуметтік кепілдіктер мен артықшылықтар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бойынша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Консультант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қолдау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Үйде қызмет көрсету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Халықты әлеуметтік қорғау саясатының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Әлеуметтік қызмет көрсету мәселелері бойынша отандық және шетелдік тәжірибе;</w:t>
            </w:r>
          </w:p>
          <w:p>
            <w:pPr>
              <w:spacing w:after="20"/>
              <w:ind w:left="20"/>
              <w:jc w:val="both"/>
            </w:pPr>
            <w:r>
              <w:rPr>
                <w:rFonts w:ascii="Times New Roman"/>
                <w:b w:val="false"/>
                <w:i w:val="false"/>
                <w:color w:val="000000"/>
                <w:sz w:val="20"/>
              </w:rPr>
              <w:t>
12. "Өрт қауіпсіздігі қағидаларын бекіту туралы" Қазақстан Республикасы Төтенше жағдайлар министрінің 2022 жылғы 21 ақпандағы №55 бұйрығы (Нормативтік құқықтық актілерді мемлекеттік тіркеу тізілімінде № 26867 болып тіркелген).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059"/>
          <w:p>
            <w:pPr>
              <w:spacing w:after="20"/>
              <w:ind w:left="20"/>
              <w:jc w:val="both"/>
            </w:pPr>
            <w:r>
              <w:rPr>
                <w:rFonts w:ascii="Times New Roman"/>
                <w:b w:val="false"/>
                <w:i w:val="false"/>
                <w:color w:val="000000"/>
                <w:sz w:val="20"/>
              </w:rPr>
              <w:t>
Аналитикалық ақыл-ой, ақпараттың үлкен көлемімен жұмыс істей білу.</w:t>
            </w:r>
          </w:p>
          <w:bookmarkEnd w:id="1059"/>
          <w:p>
            <w:pPr>
              <w:spacing w:after="20"/>
              <w:ind w:left="20"/>
              <w:jc w:val="both"/>
            </w:pPr>
            <w:r>
              <w:rPr>
                <w:rFonts w:ascii="Times New Roman"/>
                <w:b w:val="false"/>
                <w:i w:val="false"/>
                <w:color w:val="000000"/>
                <w:sz w:val="20"/>
              </w:rPr>
              <w:t>
Шыдамдылық пен тез тіл табыса білу, тілектестік, парасаттылық, риясыздық, әдептілік, дамыған интуиция сезімі, байқағыштық пен еңбексүйгіштік, эмоциялық-еріктік тұрақтылық.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меңгерушісі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060"/>
          <w:p>
            <w:pPr>
              <w:spacing w:after="20"/>
              <w:ind w:left="20"/>
              <w:jc w:val="both"/>
            </w:pPr>
            <w:r>
              <w:rPr>
                <w:rFonts w:ascii="Times New Roman"/>
                <w:b w:val="false"/>
                <w:i w:val="false"/>
                <w:color w:val="000000"/>
                <w:sz w:val="20"/>
              </w:rPr>
              <w:t>
І санатты психолог: тиісті мамандағы бойынша жоғары (немесе жоғары оқу орынынан кейінгі) білім және 2-санатты психолог ретінде кемінде 2 жыл жұмыс өтіледі.</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психолог: тиісті мамандары бойынша жоғары (немесе жоғары оқу орынынан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орынынан кейінгі) білім, жұмыс өтіліне талап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сәйкес кәсіптер үшін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061"/>
          <w:p>
            <w:pPr>
              <w:spacing w:after="20"/>
              <w:ind w:left="20"/>
              <w:jc w:val="both"/>
            </w:pPr>
            <w:r>
              <w:rPr>
                <w:rFonts w:ascii="Times New Roman"/>
                <w:b w:val="false"/>
                <w:i w:val="false"/>
                <w:color w:val="000000"/>
                <w:sz w:val="20"/>
              </w:rPr>
              <w:t>
Еңбек функциясы 1:</w:t>
            </w:r>
          </w:p>
          <w:bookmarkEnd w:id="1061"/>
          <w:p>
            <w:pPr>
              <w:spacing w:after="20"/>
              <w:ind w:left="20"/>
              <w:jc w:val="both"/>
            </w:pPr>
            <w:r>
              <w:rPr>
                <w:rFonts w:ascii="Times New Roman"/>
                <w:b w:val="false"/>
                <w:i w:val="false"/>
                <w:color w:val="000000"/>
                <w:sz w:val="20"/>
              </w:rPr>
              <w:t>
Өмірдің қиын жағдайына ұшыраған әлеуметтік тобына және ерекше тұлғаларға (клиенттерге) психологиялық көмек көрсету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062"/>
          <w:p>
            <w:pPr>
              <w:spacing w:after="20"/>
              <w:ind w:left="20"/>
              <w:jc w:val="both"/>
            </w:pPr>
            <w:r>
              <w:rPr>
                <w:rFonts w:ascii="Times New Roman"/>
                <w:b w:val="false"/>
                <w:i w:val="false"/>
                <w:color w:val="000000"/>
                <w:sz w:val="20"/>
              </w:rPr>
              <w:t>
1-міндет:</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Клиенттерге психологиялық қолдау көрсетудің жеке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Клиенттердің жеке ресурстарын жетілдіру және топтық және жеке кеңестерді өткізу үшін команда құру және бағдарламаларды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063"/>
          <w:p>
            <w:pPr>
              <w:spacing w:after="20"/>
              <w:ind w:left="20"/>
              <w:jc w:val="both"/>
            </w:pPr>
            <w:r>
              <w:rPr>
                <w:rFonts w:ascii="Times New Roman"/>
                <w:b w:val="false"/>
                <w:i w:val="false"/>
                <w:color w:val="000000"/>
                <w:sz w:val="20"/>
              </w:rPr>
              <w:t>
Машықтар мен дағдылар: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көмекке мұқтаж клиенттерге психологиялық қолдау көрсетуді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этикалық нормалар шеңберінде клиенттердің әлеуметтік ортасына психологиялық 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әлеуметтену қиындықтарын жеңу үшін нақты психологиялық технологияларды қолдану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 арасында психологиялық ағарту қызметін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Қиын өмірлік жағдайға тап болған адамдарды қолдау мәселелері бойынша әлеуметтік саладағы органдармен және ұйымдармен басқа қызметкерлермен өзара іс-қимылды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Клиенттермен жеке жұмыс жасау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Клиенттермен топтық жұмыс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Қиын өмірлік жағдайға тап болған әлеуметтік топ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064"/>
          <w:p>
            <w:pPr>
              <w:spacing w:after="20"/>
              <w:ind w:left="20"/>
              <w:jc w:val="both"/>
            </w:pPr>
            <w:r>
              <w:rPr>
                <w:rFonts w:ascii="Times New Roman"/>
                <w:b w:val="false"/>
                <w:i w:val="false"/>
                <w:color w:val="000000"/>
                <w:sz w:val="20"/>
              </w:rPr>
              <w:t>
 Білімдер: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Дағдарыс, қайғы, жоғалту және жоғалту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Тұлға және шағын топтардың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Отбасы және отбасылық қатынастар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Тәуелділік, кіріптарлық психологиясы, Девиантология.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Өмірдің әртүрлі кезеңдеріндегі жеке дамудың жас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Әлеуметтену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Қолайсыз әлеуметтік жағдайдағы тұлғаның даму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Әлеуметтенудің бұзылуына психологиялық көмек көрсету технологиясы, әдістері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065"/>
          <w:p>
            <w:pPr>
              <w:spacing w:after="20"/>
              <w:ind w:left="20"/>
              <w:jc w:val="both"/>
            </w:pPr>
            <w:r>
              <w:rPr>
                <w:rFonts w:ascii="Times New Roman"/>
                <w:b w:val="false"/>
                <w:i w:val="false"/>
                <w:color w:val="000000"/>
                <w:sz w:val="20"/>
              </w:rPr>
              <w:t>
Еңбек функциясы 2:</w:t>
            </w:r>
          </w:p>
          <w:bookmarkEnd w:id="1065"/>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066"/>
          <w:p>
            <w:pPr>
              <w:spacing w:after="20"/>
              <w:ind w:left="20"/>
              <w:jc w:val="both"/>
            </w:pPr>
            <w:r>
              <w:rPr>
                <w:rFonts w:ascii="Times New Roman"/>
                <w:b w:val="false"/>
                <w:i w:val="false"/>
                <w:color w:val="000000"/>
                <w:sz w:val="20"/>
              </w:rPr>
              <w:t>
1-міндет:</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Ведомствоаралық ынтымақтастық бағдарламаларының әртүрлі бейіндерін басқа бағдардағы мамандармен бірлесіп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Мамандарды оқыту және олардың психологиялық дайындығы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067"/>
          <w:p>
            <w:pPr>
              <w:spacing w:after="20"/>
              <w:ind w:left="20"/>
              <w:jc w:val="both"/>
            </w:pPr>
            <w:r>
              <w:rPr>
                <w:rFonts w:ascii="Times New Roman"/>
                <w:b w:val="false"/>
                <w:i w:val="false"/>
                <w:color w:val="000000"/>
                <w:sz w:val="20"/>
              </w:rPr>
              <w:t>
Машықтар мен дағдылар: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Ведомствоаралық топ мамандарын психологиялық даярлауды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Топтағы жұмыс бойынша жеке мамандарға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және қызметтік хат алмасуды жүргізу.</w:t>
            </w:r>
          </w:p>
          <w:p>
            <w:pPr>
              <w:spacing w:after="20"/>
              <w:ind w:left="20"/>
              <w:jc w:val="both"/>
            </w:pPr>
            <w:r>
              <w:rPr>
                <w:rFonts w:ascii="Times New Roman"/>
                <w:b w:val="false"/>
                <w:i w:val="false"/>
                <w:color w:val="000000"/>
                <w:sz w:val="20"/>
              </w:rPr>
              <w:t>
6. Ұйымның мәселелерін шешу үшін ақпаратпен, мәліметтер базасымен және басқа да цифрлық жүйелермен жұмыс істеудің заманауи технологияларын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 жеке және кіші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психологиясы, ұйымдастырушылық және өндірістік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Ведомствоаралық ынтымақтастық реттемесі және әртүрлі ведомстволар мамандары арасындағы кәсіби ақпарат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Топта жұмыс істеу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Мамандармен тиімді қарым-қатынастар құру әдістемесі.</w:t>
            </w:r>
          </w:p>
          <w:p>
            <w:pPr>
              <w:spacing w:after="20"/>
              <w:ind w:left="20"/>
              <w:jc w:val="both"/>
            </w:pPr>
            <w:r>
              <w:rPr>
                <w:rFonts w:ascii="Times New Roman"/>
                <w:b w:val="false"/>
                <w:i w:val="false"/>
                <w:color w:val="000000"/>
                <w:sz w:val="20"/>
              </w:rPr>
              <w:t>
8. Шиеленістер мен жанжалдарды шешу технологиялары.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069"/>
          <w:p>
            <w:pPr>
              <w:spacing w:after="20"/>
              <w:ind w:left="20"/>
              <w:jc w:val="both"/>
            </w:pPr>
            <w:r>
              <w:rPr>
                <w:rFonts w:ascii="Times New Roman"/>
                <w:b w:val="false"/>
                <w:i w:val="false"/>
                <w:color w:val="000000"/>
                <w:sz w:val="20"/>
              </w:rPr>
              <w:t>
Еңбек функциясы 3:</w:t>
            </w:r>
          </w:p>
          <w:bookmarkEnd w:id="1069"/>
          <w:p>
            <w:pPr>
              <w:spacing w:after="20"/>
              <w:ind w:left="20"/>
              <w:jc w:val="both"/>
            </w:pPr>
            <w:r>
              <w:rPr>
                <w:rFonts w:ascii="Times New Roman"/>
                <w:b w:val="false"/>
                <w:i w:val="false"/>
                <w:color w:val="000000"/>
                <w:sz w:val="20"/>
              </w:rPr>
              <w:t>
Әлеуметтік мекемелер мен ұйымдардың (клиенттердің) қызметкерлеріне психологиялық көмек көрсету.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070"/>
          <w:p>
            <w:pPr>
              <w:spacing w:after="20"/>
              <w:ind w:left="20"/>
              <w:jc w:val="both"/>
            </w:pPr>
            <w:r>
              <w:rPr>
                <w:rFonts w:ascii="Times New Roman"/>
                <w:b w:val="false"/>
                <w:i w:val="false"/>
                <w:color w:val="000000"/>
                <w:sz w:val="20"/>
              </w:rPr>
              <w:t>
1-міндет:</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Жоспарларды әзірлеу, психологиялық көмек көрсету нысандары мен шарттарын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психологиялық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3-міндет:</w:t>
            </w:r>
          </w:p>
          <w:p>
            <w:pPr>
              <w:spacing w:after="20"/>
              <w:ind w:left="20"/>
              <w:jc w:val="both"/>
            </w:pPr>
            <w:r>
              <w:rPr>
                <w:rFonts w:ascii="Times New Roman"/>
                <w:b w:val="false"/>
                <w:i w:val="false"/>
                <w:color w:val="000000"/>
                <w:sz w:val="20"/>
              </w:rPr>
              <w:t>
Психологиялық тренингтерді, сабақтарды жүргізу және консультация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071"/>
          <w:p>
            <w:pPr>
              <w:spacing w:after="20"/>
              <w:ind w:left="20"/>
              <w:jc w:val="both"/>
            </w:pPr>
            <w:r>
              <w:rPr>
                <w:rFonts w:ascii="Times New Roman"/>
                <w:b w:val="false"/>
                <w:i w:val="false"/>
                <w:color w:val="000000"/>
                <w:sz w:val="20"/>
              </w:rPr>
              <w:t>
Машықтар мен дағдылар: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көмек алу үшін әлеуметтік саласы мекемелері мен ұйымдарға түскен өтініштерді және өтінімдерді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саладағы стандарттар мен регламенттерге сәйкес клиенттердің қызмет нәтижелілігін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салада психологиялық қызмет көрсету жөнінде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 цифрлық жүйелерді пайдалану, қызмет бағдары бойынша жаңа ақпаратты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Тәжірибеде ересектерді оқыту әдістемелерін, жеке және топтық жұмысты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көмек көрсету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қызмет алушылармен кері байланысты сыни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саладағы құжаттарға қойылатын талаптарға сәйкес құжаттаманы, қызметтік хат алмасу жүргізу.</w:t>
            </w:r>
          </w:p>
          <w:p>
            <w:pPr>
              <w:spacing w:after="20"/>
              <w:ind w:left="20"/>
              <w:jc w:val="both"/>
            </w:pPr>
            <w:r>
              <w:rPr>
                <w:rFonts w:ascii="Times New Roman"/>
                <w:b w:val="false"/>
                <w:i w:val="false"/>
                <w:color w:val="000000"/>
                <w:sz w:val="20"/>
              </w:rPr>
              <w:t>
10. Клиенттерге психологиялық көмек көрсету жаңа нысандары мен әдістерін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072"/>
          <w:p>
            <w:pPr>
              <w:spacing w:after="20"/>
              <w:ind w:left="20"/>
              <w:jc w:val="both"/>
            </w:pPr>
            <w:r>
              <w:rPr>
                <w:rFonts w:ascii="Times New Roman"/>
                <w:b w:val="false"/>
                <w:i w:val="false"/>
                <w:color w:val="000000"/>
                <w:sz w:val="20"/>
              </w:rPr>
              <w:t>
 Білімдер: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 жеке және кіші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консультациялар мен тренингтер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Келіссөздерді жүргізудің негізгі қағидаттары, түрлері, стратегиясы және тактикалық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саласындағы персоналды басқару, ведомствоаралық ынтымақтастық, қызмет көрсету құжаттар айналымына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Психологиядағы қызмет көрсету сапасы мен шарттарына қойылатын заманауи стандарттық талаптар.</w:t>
            </w:r>
          </w:p>
          <w:p>
            <w:pPr>
              <w:spacing w:after="20"/>
              <w:ind w:left="20"/>
              <w:jc w:val="both"/>
            </w:pPr>
            <w:r>
              <w:rPr>
                <w:rFonts w:ascii="Times New Roman"/>
                <w:b w:val="false"/>
                <w:i w:val="false"/>
                <w:color w:val="000000"/>
                <w:sz w:val="20"/>
              </w:rPr>
              <w:t>
8. Жеке деректерді сақтау және оларды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073"/>
          <w:p>
            <w:pPr>
              <w:spacing w:after="20"/>
              <w:ind w:left="20"/>
              <w:jc w:val="both"/>
            </w:pPr>
            <w:r>
              <w:rPr>
                <w:rFonts w:ascii="Times New Roman"/>
                <w:b w:val="false"/>
                <w:i w:val="false"/>
                <w:color w:val="000000"/>
                <w:sz w:val="20"/>
              </w:rPr>
              <w:t>
Еңбек функциясы 4:</w:t>
            </w:r>
          </w:p>
          <w:bookmarkEnd w:id="1073"/>
          <w:p>
            <w:pPr>
              <w:spacing w:after="20"/>
              <w:ind w:left="20"/>
              <w:jc w:val="both"/>
            </w:pPr>
            <w:r>
              <w:rPr>
                <w:rFonts w:ascii="Times New Roman"/>
                <w:b w:val="false"/>
                <w:i w:val="false"/>
                <w:color w:val="000000"/>
                <w:sz w:val="20"/>
              </w:rPr>
              <w:t>
Халыққа, әлеуметтік мекемелер мен ұйымдардың қызметкерлеріне психологиялық білім беру жүйесін құру жөніндегі жұмысты ұйымдастыру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074"/>
          <w:p>
            <w:pPr>
              <w:spacing w:after="20"/>
              <w:ind w:left="20"/>
              <w:jc w:val="both"/>
            </w:pPr>
            <w:r>
              <w:rPr>
                <w:rFonts w:ascii="Times New Roman"/>
                <w:b w:val="false"/>
                <w:i w:val="false"/>
                <w:color w:val="000000"/>
                <w:sz w:val="20"/>
              </w:rPr>
              <w:t>
1-міндет:</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білім беру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қызметтер тізімін және олардың қолжетімділігін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білім беру әлеуметтік саласының органдары мен ұйымдар қызметкерлеріне ұсынымдарды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4-міндет:</w:t>
            </w:r>
          </w:p>
          <w:p>
            <w:pPr>
              <w:spacing w:after="20"/>
              <w:ind w:left="20"/>
              <w:jc w:val="both"/>
            </w:pPr>
            <w:r>
              <w:rPr>
                <w:rFonts w:ascii="Times New Roman"/>
                <w:b w:val="false"/>
                <w:i w:val="false"/>
                <w:color w:val="000000"/>
                <w:sz w:val="20"/>
              </w:rPr>
              <w:t>
Психологиялық қызметтерді алу мүмкіндігі жөнінде топтық және жеке ақпараттық кеңестер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1075"/>
          <w:p>
            <w:pPr>
              <w:spacing w:after="20"/>
              <w:ind w:left="20"/>
              <w:jc w:val="both"/>
            </w:pPr>
            <w:r>
              <w:rPr>
                <w:rFonts w:ascii="Times New Roman"/>
                <w:b w:val="false"/>
                <w:i w:val="false"/>
                <w:color w:val="000000"/>
                <w:sz w:val="20"/>
              </w:rPr>
              <w:t>
Машықтар мен дағдылар: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білім беру жоспары мен бағдарламаларын әзірлеу үшін халықтың, әлеуметтік мекемелердің және ұйымдардың өтінімдер мен өтініштерді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саласының органдары мен ұйымдармен реттемелерді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білім беру және ақпараттық консультациялар өткізу жоспарын әзірлеу кезінде психологиялық қауіпсіздігі және орта жайлылығын бақылау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білім берудің әртүрлі нысандары мен әдістерін, оның ішінде белсенді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қызметтер жөнінде халықтың кез-келген тобына ақпаратты құзыретті, қолжетімді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білім беру үшін визуалды материалдар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Психологиялық білім беруде қарым-қатынас, білім беру, этникалық, конфессиялық және басқа да кедергілерді еңсеру.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Психологиялық білім беру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076"/>
          <w:p>
            <w:pPr>
              <w:spacing w:after="20"/>
              <w:ind w:left="20"/>
              <w:jc w:val="both"/>
            </w:pPr>
            <w:r>
              <w:rPr>
                <w:rFonts w:ascii="Times New Roman"/>
                <w:b w:val="false"/>
                <w:i w:val="false"/>
                <w:color w:val="000000"/>
                <w:sz w:val="20"/>
              </w:rPr>
              <w:t>
БілімдерБілімдер: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саладағы нақты міндеттерді шешу органдары мен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және кіші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Тұрмыстың және отбасылық тәрбиелеудің ұлттық және өңірлік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Отбасылық психология, отбасылық кеңес,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Әлеуметтену, әлеуметтік бейімделу және бейімсіздену мәселелері, әлеуметтік орта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Адамның өмірлік іс-әрекеттері мен қоршаған ортаның қауіпсіздігі.</w:t>
            </w:r>
          </w:p>
          <w:p>
            <w:pPr>
              <w:spacing w:after="20"/>
              <w:ind w:left="20"/>
              <w:jc w:val="both"/>
            </w:pPr>
            <w:r>
              <w:rPr>
                <w:rFonts w:ascii="Times New Roman"/>
                <w:b w:val="false"/>
                <w:i w:val="false"/>
                <w:color w:val="000000"/>
                <w:sz w:val="20"/>
              </w:rPr>
              <w:t>
7. Дағдарыс, қайғы, қаза және жоғалту психологиясы.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нәтижелерге бағдарлық.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077"/>
          <w:p>
            <w:pPr>
              <w:spacing w:after="20"/>
              <w:ind w:left="20"/>
              <w:jc w:val="both"/>
            </w:pPr>
            <w:r>
              <w:rPr>
                <w:rFonts w:ascii="Times New Roman"/>
                <w:b w:val="false"/>
                <w:i w:val="false"/>
                <w:color w:val="000000"/>
                <w:sz w:val="20"/>
              </w:rPr>
              <w:t>
Еңбек функциясы 1:</w:t>
            </w:r>
          </w:p>
          <w:bookmarkEnd w:id="1077"/>
          <w:p>
            <w:pPr>
              <w:spacing w:after="20"/>
              <w:ind w:left="20"/>
              <w:jc w:val="both"/>
            </w:pPr>
            <w:r>
              <w:rPr>
                <w:rFonts w:ascii="Times New Roman"/>
                <w:b w:val="false"/>
                <w:i w:val="false"/>
                <w:color w:val="000000"/>
                <w:sz w:val="20"/>
              </w:rPr>
              <w:t>
Сотталғандарды түзеу және қылмыстық жазаны орындау кезеңінде қайта әлеуметтендіру, сондай-ақ босатылғаннан кейін қоғамға бейімдеу мақсатында оларға әлеуметтік көмек көрсету, қолдау және қорғау.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078"/>
          <w:p>
            <w:pPr>
              <w:spacing w:after="20"/>
              <w:ind w:left="20"/>
              <w:jc w:val="both"/>
            </w:pPr>
            <w:r>
              <w:rPr>
                <w:rFonts w:ascii="Times New Roman"/>
                <w:b w:val="false"/>
                <w:i w:val="false"/>
                <w:color w:val="000000"/>
                <w:sz w:val="20"/>
              </w:rPr>
              <w:t>
1-міндет:</w:t>
            </w:r>
          </w:p>
          <w:bookmarkEnd w:id="1078"/>
          <w:p>
            <w:pPr>
              <w:spacing w:after="20"/>
              <w:ind w:left="20"/>
              <w:jc w:val="both"/>
            </w:pPr>
            <w:r>
              <w:rPr>
                <w:rFonts w:ascii="Times New Roman"/>
                <w:b w:val="false"/>
                <w:i w:val="false"/>
                <w:color w:val="000000"/>
                <w:sz w:val="20"/>
              </w:rPr>
              <w:t>
Оңалту ортасын ұйымдастыруда, оның өмір сүру кеңістігін ұйымдастыруда, әлеуметтік-психологиялық кедергілерді еңсеруде реабилитаторға ұсыныстар мен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079"/>
          <w:p>
            <w:pPr>
              <w:spacing w:after="20"/>
              <w:ind w:left="20"/>
              <w:jc w:val="both"/>
            </w:pPr>
            <w:r>
              <w:rPr>
                <w:rFonts w:ascii="Times New Roman"/>
                <w:b w:val="false"/>
                <w:i w:val="false"/>
                <w:color w:val="000000"/>
                <w:sz w:val="20"/>
              </w:rPr>
              <w:t>
Машықтар мен дағдылар: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Әлеуметтік-психологиялық оңалту шараларының оңтайлы тізімін және оларды орындау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 көзқарас, төзімділік таныту, оңалтушыға, оның заңды өкілдеріне эмоциялық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бетінше ұсыну.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080"/>
          <w:p>
            <w:pPr>
              <w:spacing w:after="20"/>
              <w:ind w:left="20"/>
              <w:jc w:val="both"/>
            </w:pPr>
            <w:r>
              <w:rPr>
                <w:rFonts w:ascii="Times New Roman"/>
                <w:b w:val="false"/>
                <w:i w:val="false"/>
                <w:color w:val="000000"/>
                <w:sz w:val="20"/>
              </w:rPr>
              <w:t>
 Білімдер: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құқықтары туралы Конвенция;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2. Медиацияның, жанжалды жағдайларды шешудің негізгі әдістері мен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бейімделу.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081"/>
          <w:p>
            <w:pPr>
              <w:spacing w:after="20"/>
              <w:ind w:left="20"/>
              <w:jc w:val="both"/>
            </w:pPr>
            <w:r>
              <w:rPr>
                <w:rFonts w:ascii="Times New Roman"/>
                <w:b w:val="false"/>
                <w:i w:val="false"/>
                <w:color w:val="000000"/>
                <w:sz w:val="20"/>
              </w:rPr>
              <w:t>
Қылмыстық атқару жүйесі мекемесінің консультанты.</w:t>
            </w:r>
          </w:p>
          <w:bookmarkEnd w:id="1081"/>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082"/>
          <w:p>
            <w:pPr>
              <w:spacing w:after="20"/>
              <w:ind w:left="20"/>
              <w:jc w:val="both"/>
            </w:pPr>
            <w:r>
              <w:rPr>
                <w:rFonts w:ascii="Times New Roman"/>
                <w:b w:val="false"/>
                <w:i w:val="false"/>
                <w:color w:val="000000"/>
                <w:sz w:val="20"/>
              </w:rPr>
              <w:t>
Қылмыстық атқару жүйесі мекемесінің консультанты.</w:t>
            </w:r>
          </w:p>
          <w:bookmarkEnd w:id="1082"/>
          <w:p>
            <w:pPr>
              <w:spacing w:after="20"/>
              <w:ind w:left="20"/>
              <w:jc w:val="both"/>
            </w:pPr>
            <w:r>
              <w:rPr>
                <w:rFonts w:ascii="Times New Roman"/>
                <w:b w:val="false"/>
                <w:i w:val="false"/>
                <w:color w:val="000000"/>
                <w:sz w:val="20"/>
              </w:rPr>
              <w:t>
Құрылымдық бөлімшенің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жүйесіндегі сотталғандармен жұмыс істейтін әлеуметтік қызметкер"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 және мамандығы бойынша кемінде 2 жыл жұмыс өтілі.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083"/>
          <w:p>
            <w:pPr>
              <w:spacing w:after="20"/>
              <w:ind w:left="20"/>
              <w:jc w:val="both"/>
            </w:pPr>
            <w:r>
              <w:rPr>
                <w:rFonts w:ascii="Times New Roman"/>
                <w:b w:val="false"/>
                <w:i w:val="false"/>
                <w:color w:val="000000"/>
                <w:sz w:val="20"/>
              </w:rPr>
              <w:t>
Еңбек функциясы 1:</w:t>
            </w:r>
          </w:p>
          <w:bookmarkEnd w:id="1083"/>
          <w:p>
            <w:pPr>
              <w:spacing w:after="20"/>
              <w:ind w:left="20"/>
              <w:jc w:val="both"/>
            </w:pPr>
            <w:r>
              <w:rPr>
                <w:rFonts w:ascii="Times New Roman"/>
                <w:b w:val="false"/>
                <w:i w:val="false"/>
                <w:color w:val="000000"/>
                <w:sz w:val="20"/>
              </w:rPr>
              <w:t>
Бағдарламалау және жоспарлау. Пациенттерге ұзақ мерзімді диагностикалық қадағалауды жүзеге асыру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084"/>
          <w:p>
            <w:pPr>
              <w:spacing w:after="20"/>
              <w:ind w:left="20"/>
              <w:jc w:val="both"/>
            </w:pPr>
            <w:r>
              <w:rPr>
                <w:rFonts w:ascii="Times New Roman"/>
                <w:b w:val="false"/>
                <w:i w:val="false"/>
                <w:color w:val="000000"/>
                <w:sz w:val="20"/>
              </w:rPr>
              <w:t>
1-міндет:</w:t>
            </w:r>
          </w:p>
          <w:bookmarkEnd w:id="1084"/>
          <w:p>
            <w:pPr>
              <w:spacing w:after="20"/>
              <w:ind w:left="20"/>
              <w:jc w:val="both"/>
            </w:pPr>
            <w:r>
              <w:rPr>
                <w:rFonts w:ascii="Times New Roman"/>
                <w:b w:val="false"/>
                <w:i w:val="false"/>
                <w:color w:val="000000"/>
                <w:sz w:val="20"/>
              </w:rPr>
              <w:t>
Психологиялық және әлеуметтік зерттеулердің мақсаттары мен міндеттерін белгілеу, қадағалау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085"/>
          <w:p>
            <w:pPr>
              <w:spacing w:after="20"/>
              <w:ind w:left="20"/>
              <w:jc w:val="both"/>
            </w:pPr>
            <w:r>
              <w:rPr>
                <w:rFonts w:ascii="Times New Roman"/>
                <w:b w:val="false"/>
                <w:i w:val="false"/>
                <w:color w:val="000000"/>
                <w:sz w:val="20"/>
              </w:rPr>
              <w:t>
Машықтар мен дағдылар:</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Қоғамға қайта әлеуметтену және іс-әрекеттер жоспарын (сотталғандармен бірге мақсаттарды, болашақ жұмыстың міндеттерін, қызмет әдістерін, құралдарын, нысандары мен кезеңдерін айқындау)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 және әлеуметтік қызмет мамандары арасында сенім ахуалын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және әлеуметтік зерттеулер жүргізу, іс-әрекеттерді әлеуметтік қызметімен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Міндетті түрде сотталғанның, оның тағдырына мүдделі адамдардың қатысуымен құжаттарды ресімдеу және бекітуге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жүргізу.</w:t>
            </w:r>
          </w:p>
          <w:p>
            <w:pPr>
              <w:spacing w:after="20"/>
              <w:ind w:left="20"/>
              <w:jc w:val="both"/>
            </w:pPr>
            <w:r>
              <w:rPr>
                <w:rFonts w:ascii="Times New Roman"/>
                <w:b w:val="false"/>
                <w:i w:val="false"/>
                <w:color w:val="000000"/>
                <w:sz w:val="20"/>
              </w:rPr>
              <w:t>
6. Сотталғанды заңға бағынышты мінез-құлыққа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086"/>
          <w:p>
            <w:pPr>
              <w:spacing w:after="20"/>
              <w:ind w:left="20"/>
              <w:jc w:val="both"/>
            </w:pPr>
            <w:r>
              <w:rPr>
                <w:rFonts w:ascii="Times New Roman"/>
                <w:b w:val="false"/>
                <w:i w:val="false"/>
                <w:color w:val="000000"/>
                <w:sz w:val="20"/>
              </w:rPr>
              <w:t>
2. Білімдер: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Қылмыстық кодексi" Қазақстан Республикасының кодексі (бұдан әрі – Қылмыстық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әлеуметтік, психологиялық зерттеулерді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қадағалау жүргізу әдістемесі.</w:t>
            </w:r>
          </w:p>
          <w:p>
            <w:pPr>
              <w:spacing w:after="20"/>
              <w:ind w:left="20"/>
              <w:jc w:val="both"/>
            </w:pPr>
            <w:r>
              <w:rPr>
                <w:rFonts w:ascii="Times New Roman"/>
                <w:b w:val="false"/>
                <w:i w:val="false"/>
                <w:color w:val="000000"/>
                <w:sz w:val="20"/>
              </w:rPr>
              <w:t>
4. Өзара әрекеттесу клиника-психологиялық, әлеуметтік-психологиялық және педагогикалық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087"/>
          <w:p>
            <w:pPr>
              <w:spacing w:after="20"/>
              <w:ind w:left="20"/>
              <w:jc w:val="both"/>
            </w:pPr>
            <w:r>
              <w:rPr>
                <w:rFonts w:ascii="Times New Roman"/>
                <w:b w:val="false"/>
                <w:i w:val="false"/>
                <w:color w:val="000000"/>
                <w:sz w:val="20"/>
              </w:rPr>
              <w:t>
2-міндет:</w:t>
            </w:r>
          </w:p>
          <w:bookmarkEnd w:id="1087"/>
          <w:p>
            <w:pPr>
              <w:spacing w:after="20"/>
              <w:ind w:left="20"/>
              <w:jc w:val="both"/>
            </w:pPr>
            <w:r>
              <w:rPr>
                <w:rFonts w:ascii="Times New Roman"/>
                <w:b w:val="false"/>
                <w:i w:val="false"/>
                <w:color w:val="000000"/>
                <w:sz w:val="20"/>
              </w:rPr>
              <w:t>
Ұйымдастыру-атқарушылық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088"/>
          <w:p>
            <w:pPr>
              <w:spacing w:after="20"/>
              <w:ind w:left="20"/>
              <w:jc w:val="both"/>
            </w:pPr>
            <w:r>
              <w:rPr>
                <w:rFonts w:ascii="Times New Roman"/>
                <w:b w:val="false"/>
                <w:i w:val="false"/>
                <w:color w:val="000000"/>
                <w:sz w:val="20"/>
              </w:rPr>
              <w:t>
Машықтар мен дағдылар: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4.1.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5.2. Көмек көрсету, қолдау, ынталандыру, түзету, қарым-қатынасты және әлеуметтік пайдалы қызметтерді ұйымдастыру.</w:t>
            </w:r>
          </w:p>
          <w:p>
            <w:pPr>
              <w:spacing w:after="20"/>
              <w:ind w:left="20"/>
              <w:jc w:val="both"/>
            </w:pPr>
            <w:r>
              <w:rPr>
                <w:rFonts w:ascii="Times New Roman"/>
                <w:b w:val="false"/>
                <w:i w:val="false"/>
                <w:color w:val="000000"/>
                <w:sz w:val="20"/>
              </w:rPr>
              <w:t>
3. Сотталғандардың, мамандардың өзара іс-әрекетті қамтамасыз ету, ынтымақтастықты үйлестіру, жеке іс-әрекеттер мен жұмыс кезеңдері нәтижелілігін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089"/>
          <w:p>
            <w:pPr>
              <w:spacing w:after="20"/>
              <w:ind w:left="20"/>
              <w:jc w:val="both"/>
            </w:pPr>
            <w:r>
              <w:rPr>
                <w:rFonts w:ascii="Times New Roman"/>
                <w:b w:val="false"/>
                <w:i w:val="false"/>
                <w:color w:val="000000"/>
                <w:sz w:val="20"/>
              </w:rPr>
              <w:t>
6. Білімдер: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кодексі.</w:t>
            </w:r>
          </w:p>
          <w:p>
            <w:pPr>
              <w:spacing w:after="20"/>
              <w:ind w:left="20"/>
              <w:jc w:val="both"/>
            </w:pPr>
            <w:r>
              <w:rPr>
                <w:rFonts w:ascii="Times New Roman"/>
                <w:b w:val="false"/>
                <w:i w:val="false"/>
                <w:color w:val="000000"/>
                <w:sz w:val="20"/>
              </w:rPr>
              <w:t>
2. Психологиялық, педагогикалық және социологиялық қорытындыны құру қорытынды.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090"/>
          <w:p>
            <w:pPr>
              <w:spacing w:after="20"/>
              <w:ind w:left="20"/>
              <w:jc w:val="both"/>
            </w:pPr>
            <w:r>
              <w:rPr>
                <w:rFonts w:ascii="Times New Roman"/>
                <w:b w:val="false"/>
                <w:i w:val="false"/>
                <w:color w:val="000000"/>
                <w:sz w:val="20"/>
              </w:rPr>
              <w:t>
Еңбек функциясы 2:</w:t>
            </w:r>
          </w:p>
          <w:bookmarkEnd w:id="1090"/>
          <w:p>
            <w:pPr>
              <w:spacing w:after="20"/>
              <w:ind w:left="20"/>
              <w:jc w:val="both"/>
            </w:pPr>
            <w:r>
              <w:rPr>
                <w:rFonts w:ascii="Times New Roman"/>
                <w:b w:val="false"/>
                <w:i w:val="false"/>
                <w:color w:val="000000"/>
                <w:sz w:val="20"/>
              </w:rPr>
              <w:t>
Психологиялық - әлеуметтік зерттеу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091"/>
          <w:p>
            <w:pPr>
              <w:spacing w:after="20"/>
              <w:ind w:left="20"/>
              <w:jc w:val="both"/>
            </w:pPr>
            <w:r>
              <w:rPr>
                <w:rFonts w:ascii="Times New Roman"/>
                <w:b w:val="false"/>
                <w:i w:val="false"/>
                <w:color w:val="000000"/>
                <w:sz w:val="20"/>
              </w:rPr>
              <w:t>
1-міндет:</w:t>
            </w:r>
          </w:p>
          <w:bookmarkEnd w:id="1091"/>
          <w:p>
            <w:pPr>
              <w:spacing w:after="20"/>
              <w:ind w:left="20"/>
              <w:jc w:val="both"/>
            </w:pPr>
            <w:r>
              <w:rPr>
                <w:rFonts w:ascii="Times New Roman"/>
                <w:b w:val="false"/>
                <w:i w:val="false"/>
                <w:color w:val="000000"/>
                <w:sz w:val="20"/>
              </w:rPr>
              <w:t>
Психологиялық - социологиялық зерттеу жүргізудің тиісті әдістерін іріктеу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092"/>
          <w:p>
            <w:pPr>
              <w:spacing w:after="20"/>
              <w:ind w:left="20"/>
              <w:jc w:val="both"/>
            </w:pPr>
            <w:r>
              <w:rPr>
                <w:rFonts w:ascii="Times New Roman"/>
                <w:b w:val="false"/>
                <w:i w:val="false"/>
                <w:color w:val="000000"/>
                <w:sz w:val="20"/>
              </w:rPr>
              <w:t>
Машықтар мен дағдылар: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Қылмыстық-атқару жүйесі мекемелеріне отырғызылған адамдарға әлеуметтік және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шаралар жүйесін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қылмыстық-атқару жүйесі мекемелерінде "әлсіз" сотталғандарды және олардың тәуекел топтарын қалыпты күтуге қиындық тудыратын басқалардан ерекшеленетін объективтік және субъективтік мұқтаждыққа шалдыққан "әлсіз" сотталғандардың қажеттіліктерін қанағаттандыратын тұрмыстық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пост-пенитенциарлық оңалтуға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093"/>
          <w:p>
            <w:pPr>
              <w:spacing w:after="20"/>
              <w:ind w:left="20"/>
              <w:jc w:val="both"/>
            </w:pPr>
            <w:r>
              <w:rPr>
                <w:rFonts w:ascii="Times New Roman"/>
                <w:b w:val="false"/>
                <w:i w:val="false"/>
                <w:color w:val="000000"/>
                <w:sz w:val="20"/>
              </w:rPr>
              <w:t>
Білімдер: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тұжырымдамасы,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094"/>
          <w:p>
            <w:pPr>
              <w:spacing w:after="20"/>
              <w:ind w:left="20"/>
              <w:jc w:val="both"/>
            </w:pPr>
            <w:r>
              <w:rPr>
                <w:rFonts w:ascii="Times New Roman"/>
                <w:b w:val="false"/>
                <w:i w:val="false"/>
                <w:color w:val="000000"/>
                <w:sz w:val="20"/>
              </w:rPr>
              <w:t>
2-міндет:</w:t>
            </w:r>
          </w:p>
          <w:bookmarkEnd w:id="1094"/>
          <w:p>
            <w:pPr>
              <w:spacing w:after="20"/>
              <w:ind w:left="20"/>
              <w:jc w:val="both"/>
            </w:pPr>
            <w:r>
              <w:rPr>
                <w:rFonts w:ascii="Times New Roman"/>
                <w:b w:val="false"/>
                <w:i w:val="false"/>
                <w:color w:val="000000"/>
                <w:sz w:val="20"/>
              </w:rPr>
              <w:t>
Өмірлік жағдайына диагностика жасау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095"/>
          <w:p>
            <w:pPr>
              <w:spacing w:after="20"/>
              <w:ind w:left="20"/>
              <w:jc w:val="both"/>
            </w:pPr>
            <w:r>
              <w:rPr>
                <w:rFonts w:ascii="Times New Roman"/>
                <w:b w:val="false"/>
                <w:i w:val="false"/>
                <w:color w:val="000000"/>
                <w:sz w:val="20"/>
              </w:rPr>
              <w:t>
Машықтар мен дағдылар:</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 Өмірдің ауыр жағдайына, қылмыстық іске бару, бостандығынан айыру жеріне сотталып жеткізген себептерін (детерминант-факторлары), жаңа пенитенциарлық-әлеуметтік проблемаларын туындаған жағдайлар мен жайлар себептерін анықтау.</w:t>
            </w:r>
          </w:p>
          <w:p>
            <w:pPr>
              <w:spacing w:after="20"/>
              <w:ind w:left="20"/>
              <w:jc w:val="both"/>
            </w:pPr>
            <w:r>
              <w:rPr>
                <w:rFonts w:ascii="Times New Roman"/>
                <w:b w:val="false"/>
                <w:i w:val="false"/>
                <w:color w:val="000000"/>
                <w:sz w:val="20"/>
              </w:rPr>
              <w:t>
2. Қылмыстық-атқару жүйесінің сотталғанға тигізетін әсері деңгейін, оның ішінде нақты тұлғаның басқа ерекшеліктерін, жалпылығын, ортасын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096"/>
          <w:p>
            <w:pPr>
              <w:spacing w:after="20"/>
              <w:ind w:left="20"/>
              <w:jc w:val="both"/>
            </w:pPr>
            <w:r>
              <w:rPr>
                <w:rFonts w:ascii="Times New Roman"/>
                <w:b w:val="false"/>
                <w:i w:val="false"/>
                <w:color w:val="000000"/>
                <w:sz w:val="20"/>
              </w:rPr>
              <w:t>
 Білімдер: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кодекс.</w:t>
            </w:r>
          </w:p>
          <w:p>
            <w:pPr>
              <w:spacing w:after="20"/>
              <w:ind w:left="20"/>
              <w:jc w:val="both"/>
            </w:pPr>
            <w:r>
              <w:rPr>
                <w:rFonts w:ascii="Times New Roman"/>
                <w:b w:val="false"/>
                <w:i w:val="false"/>
                <w:color w:val="000000"/>
                <w:sz w:val="20"/>
              </w:rPr>
              <w:t>
2. Сотталғандарға әлеуметтік қызмет көрсетуді ұйымдастыру жөніндегі әлеуметтік жұмыс этикасының халықаралық Кодексі және өзге де нормативтік құжаттар.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097"/>
          <w:p>
            <w:pPr>
              <w:spacing w:after="20"/>
              <w:ind w:left="20"/>
              <w:jc w:val="both"/>
            </w:pPr>
            <w:r>
              <w:rPr>
                <w:rFonts w:ascii="Times New Roman"/>
                <w:b w:val="false"/>
                <w:i w:val="false"/>
                <w:color w:val="000000"/>
                <w:sz w:val="20"/>
              </w:rPr>
              <w:t>
Еңбек функциясы 3:</w:t>
            </w:r>
          </w:p>
          <w:bookmarkEnd w:id="1097"/>
          <w:p>
            <w:pPr>
              <w:spacing w:after="20"/>
              <w:ind w:left="20"/>
              <w:jc w:val="both"/>
            </w:pPr>
            <w:r>
              <w:rPr>
                <w:rFonts w:ascii="Times New Roman"/>
                <w:b w:val="false"/>
                <w:i w:val="false"/>
                <w:color w:val="000000"/>
                <w:sz w:val="20"/>
              </w:rPr>
              <w:t>
Пенитенциарлық жүйедегі сотталғандарға консультациялық жұмысы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098"/>
          <w:p>
            <w:pPr>
              <w:spacing w:after="20"/>
              <w:ind w:left="20"/>
              <w:jc w:val="both"/>
            </w:pPr>
            <w:r>
              <w:rPr>
                <w:rFonts w:ascii="Times New Roman"/>
                <w:b w:val="false"/>
                <w:i w:val="false"/>
                <w:color w:val="000000"/>
                <w:sz w:val="20"/>
              </w:rPr>
              <w:t>
1-міндет:</w:t>
            </w:r>
          </w:p>
          <w:bookmarkEnd w:id="1098"/>
          <w:p>
            <w:pPr>
              <w:spacing w:after="20"/>
              <w:ind w:left="20"/>
              <w:jc w:val="both"/>
            </w:pPr>
            <w:r>
              <w:rPr>
                <w:rFonts w:ascii="Times New Roman"/>
                <w:b w:val="false"/>
                <w:i w:val="false"/>
                <w:color w:val="000000"/>
                <w:sz w:val="20"/>
              </w:rPr>
              <w:t>
Консультация беру, әлеуметтік қолдау тобын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099"/>
          <w:p>
            <w:pPr>
              <w:spacing w:after="20"/>
              <w:ind w:left="20"/>
              <w:jc w:val="both"/>
            </w:pPr>
            <w:r>
              <w:rPr>
                <w:rFonts w:ascii="Times New Roman"/>
                <w:b w:val="false"/>
                <w:i w:val="false"/>
                <w:color w:val="000000"/>
                <w:sz w:val="20"/>
              </w:rPr>
              <w:t>
Машықтар мен дағдылар: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Кәсіптік консультация беру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Отбасылық ресурстарын жұмылдыруға бағытталған отбасылық консультация беру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Азаматқа оң көзқарас, шыдамдылық таныту, эмоциялық қолдау көрсету.</w:t>
            </w:r>
          </w:p>
          <w:p>
            <w:pPr>
              <w:spacing w:after="20"/>
              <w:ind w:left="20"/>
              <w:jc w:val="both"/>
            </w:pPr>
            <w:r>
              <w:rPr>
                <w:rFonts w:ascii="Times New Roman"/>
                <w:b w:val="false"/>
                <w:i w:val="false"/>
                <w:color w:val="000000"/>
                <w:sz w:val="20"/>
              </w:rPr>
              <w:t>
4. Кәсіптік қызметі үрдістерін басқару және бақылау, дәлелдеу және ақпаратты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100"/>
          <w:p>
            <w:pPr>
              <w:spacing w:after="20"/>
              <w:ind w:left="20"/>
              <w:jc w:val="both"/>
            </w:pPr>
            <w:r>
              <w:rPr>
                <w:rFonts w:ascii="Times New Roman"/>
                <w:b w:val="false"/>
                <w:i w:val="false"/>
                <w:color w:val="000000"/>
                <w:sz w:val="20"/>
              </w:rPr>
              <w:t>
Білімдер:</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2. Медиация, шиеленіс жағдайларын шешу әдістері мен тәсілдері.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кәсіптік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101"/>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жұмыс жөніндегі консультант: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ұйымның тиісті бейініне сәйкес келетін экономикалық қызметінде кемінде 5 жыл жұмыс өтілі.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102"/>
          <w:p>
            <w:pPr>
              <w:spacing w:after="20"/>
              <w:ind w:left="20"/>
              <w:jc w:val="both"/>
            </w:pPr>
            <w:r>
              <w:rPr>
                <w:rFonts w:ascii="Times New Roman"/>
                <w:b w:val="false"/>
                <w:i w:val="false"/>
                <w:color w:val="000000"/>
                <w:sz w:val="20"/>
              </w:rPr>
              <w:t>
Еңбек функциясы 1:</w:t>
            </w:r>
          </w:p>
          <w:bookmarkEnd w:id="1102"/>
          <w:p>
            <w:pPr>
              <w:spacing w:after="20"/>
              <w:ind w:left="20"/>
              <w:jc w:val="both"/>
            </w:pPr>
            <w:r>
              <w:rPr>
                <w:rFonts w:ascii="Times New Roman"/>
                <w:b w:val="false"/>
                <w:i w:val="false"/>
                <w:color w:val="000000"/>
                <w:sz w:val="20"/>
              </w:rPr>
              <w:t>
Әлеуметтік топтарға және жеке адамдарға психологиялық көмек көрсету бойынша ведомствоаралық топтарды құру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103"/>
          <w:p>
            <w:pPr>
              <w:spacing w:after="20"/>
              <w:ind w:left="20"/>
              <w:jc w:val="both"/>
            </w:pPr>
            <w:r>
              <w:rPr>
                <w:rFonts w:ascii="Times New Roman"/>
                <w:b w:val="false"/>
                <w:i w:val="false"/>
                <w:color w:val="000000"/>
                <w:sz w:val="20"/>
              </w:rPr>
              <w:t>
1-міндет:</w:t>
            </w:r>
          </w:p>
          <w:bookmarkEnd w:id="1103"/>
          <w:p>
            <w:pPr>
              <w:spacing w:after="20"/>
              <w:ind w:left="20"/>
              <w:jc w:val="both"/>
            </w:pPr>
            <w:r>
              <w:rPr>
                <w:rFonts w:ascii="Times New Roman"/>
                <w:b w:val="false"/>
                <w:i w:val="false"/>
                <w:color w:val="000000"/>
                <w:sz w:val="20"/>
              </w:rPr>
              <w:t>
Ведомствоаралық өзара әрекеттесу бағдарламаларының басқа бағдарлы мамандарымен бірлесіп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104"/>
          <w:p>
            <w:pPr>
              <w:spacing w:after="20"/>
              <w:ind w:left="20"/>
              <w:jc w:val="both"/>
            </w:pPr>
            <w:r>
              <w:rPr>
                <w:rFonts w:ascii="Times New Roman"/>
                <w:b w:val="false"/>
                <w:i w:val="false"/>
                <w:color w:val="000000"/>
                <w:sz w:val="20"/>
              </w:rPr>
              <w:t>
Машықтар мен дағдылар: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топтарға және жеке тұлғаларға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қорғауды жоғарылату және халық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3. Белгіленген міндеттеріне сәйкес ведомствоаралық топтың мамандарын тиімді психологиялық даярлаудың нысандары мен әдістерін іріктеу.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105"/>
          <w:p>
            <w:pPr>
              <w:spacing w:after="20"/>
              <w:ind w:left="20"/>
              <w:jc w:val="both"/>
            </w:pPr>
            <w:r>
              <w:rPr>
                <w:rFonts w:ascii="Times New Roman"/>
                <w:b w:val="false"/>
                <w:i w:val="false"/>
                <w:color w:val="000000"/>
                <w:sz w:val="20"/>
              </w:rPr>
              <w:t>
 Білімдер: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 психологиясы принциптері мен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Психотерапия және психологиялық кеңес беру принциптерін.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Командада жұмыс істеу, әртүрлі ведомстволар мамандары қызметін ұйымдастыру технологияларын.</w:t>
            </w:r>
          </w:p>
          <w:p>
            <w:pPr>
              <w:spacing w:after="20"/>
              <w:ind w:left="20"/>
              <w:jc w:val="both"/>
            </w:pPr>
            <w:r>
              <w:rPr>
                <w:rFonts w:ascii="Times New Roman"/>
                <w:b w:val="false"/>
                <w:i w:val="false"/>
                <w:color w:val="000000"/>
                <w:sz w:val="20"/>
              </w:rPr>
              <w:t>
4. Ведомствоаралық командаларды дайындау үшін әлеуметтік, психологиялық және басқа ресурстарын жандандыру әдістерін.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106"/>
          <w:p>
            <w:pPr>
              <w:spacing w:after="20"/>
              <w:ind w:left="20"/>
              <w:jc w:val="both"/>
            </w:pPr>
            <w:r>
              <w:rPr>
                <w:rFonts w:ascii="Times New Roman"/>
                <w:b w:val="false"/>
                <w:i w:val="false"/>
                <w:color w:val="000000"/>
                <w:sz w:val="20"/>
              </w:rPr>
              <w:t>
2-міндет:</w:t>
            </w:r>
          </w:p>
          <w:bookmarkEnd w:id="1106"/>
          <w:p>
            <w:pPr>
              <w:spacing w:after="20"/>
              <w:ind w:left="20"/>
              <w:jc w:val="both"/>
            </w:pPr>
            <w:r>
              <w:rPr>
                <w:rFonts w:ascii="Times New Roman"/>
                <w:b w:val="false"/>
                <w:i w:val="false"/>
                <w:color w:val="000000"/>
                <w:sz w:val="20"/>
              </w:rPr>
              <w:t>
Клиенттерге психологиялық көмек көрсету жөнінде ведомствоаралық тобының мамандарына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107"/>
          <w:p>
            <w:pPr>
              <w:spacing w:after="20"/>
              <w:ind w:left="20"/>
              <w:jc w:val="both"/>
            </w:pPr>
            <w:r>
              <w:rPr>
                <w:rFonts w:ascii="Times New Roman"/>
                <w:b w:val="false"/>
                <w:i w:val="false"/>
                <w:color w:val="000000"/>
                <w:sz w:val="20"/>
              </w:rPr>
              <w:t>
Машықтар мен дағдылар: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Клиникалық психологиядағы нақты психологиялық мәселелерін шешуде заманауи құралдарын, психотехнологияларды дұрыс іріктеу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талаптарына және мәселесіне сәйкес келетін дұрыс іріктеу жасау.</w:t>
            </w:r>
          </w:p>
          <w:p>
            <w:pPr>
              <w:spacing w:after="20"/>
              <w:ind w:left="20"/>
              <w:jc w:val="both"/>
            </w:pPr>
            <w:r>
              <w:rPr>
                <w:rFonts w:ascii="Times New Roman"/>
                <w:b w:val="false"/>
                <w:i w:val="false"/>
                <w:color w:val="000000"/>
                <w:sz w:val="20"/>
              </w:rPr>
              <w:t>
3. Психикалық әсердің бағыты мен технологиясын іріктеу.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108"/>
          <w:p>
            <w:pPr>
              <w:spacing w:after="20"/>
              <w:ind w:left="20"/>
              <w:jc w:val="both"/>
            </w:pPr>
            <w:r>
              <w:rPr>
                <w:rFonts w:ascii="Times New Roman"/>
                <w:b w:val="false"/>
                <w:i w:val="false"/>
                <w:color w:val="000000"/>
                <w:sz w:val="20"/>
              </w:rPr>
              <w:t>
 Білімдер: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психологиялық қасиеттері мен күйлері.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кеңес беру негізгі заманауи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Мамандармен тиімді қарым-қатынас жасау техникалары.</w:t>
            </w:r>
          </w:p>
          <w:p>
            <w:pPr>
              <w:spacing w:after="20"/>
              <w:ind w:left="20"/>
              <w:jc w:val="both"/>
            </w:pPr>
            <w:r>
              <w:rPr>
                <w:rFonts w:ascii="Times New Roman"/>
                <w:b w:val="false"/>
                <w:i w:val="false"/>
                <w:color w:val="000000"/>
                <w:sz w:val="20"/>
              </w:rPr>
              <w:t>
4. Кәсіптік этика талаптары.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109"/>
          <w:p>
            <w:pPr>
              <w:spacing w:after="20"/>
              <w:ind w:left="20"/>
              <w:jc w:val="both"/>
            </w:pPr>
            <w:r>
              <w:rPr>
                <w:rFonts w:ascii="Times New Roman"/>
                <w:b w:val="false"/>
                <w:i w:val="false"/>
                <w:color w:val="000000"/>
                <w:sz w:val="20"/>
              </w:rPr>
              <w:t>
Еңбек функциясы 2:</w:t>
            </w:r>
          </w:p>
          <w:bookmarkEnd w:id="1109"/>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ұйымдастыру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110"/>
          <w:p>
            <w:pPr>
              <w:spacing w:after="20"/>
              <w:ind w:left="20"/>
              <w:jc w:val="both"/>
            </w:pPr>
            <w:r>
              <w:rPr>
                <w:rFonts w:ascii="Times New Roman"/>
                <w:b w:val="false"/>
                <w:i w:val="false"/>
                <w:color w:val="000000"/>
                <w:sz w:val="20"/>
              </w:rPr>
              <w:t>
1-міндет:</w:t>
            </w:r>
          </w:p>
          <w:bookmarkEnd w:id="1110"/>
          <w:p>
            <w:pPr>
              <w:spacing w:after="20"/>
              <w:ind w:left="20"/>
              <w:jc w:val="both"/>
            </w:pPr>
            <w:r>
              <w:rPr>
                <w:rFonts w:ascii="Times New Roman"/>
                <w:b w:val="false"/>
                <w:i w:val="false"/>
                <w:color w:val="000000"/>
                <w:sz w:val="20"/>
              </w:rPr>
              <w:t>
Халықтың тіршілік ортасының талаптары мен мүмкіндіктеріне сәйкестігінің психологиялық өлшемдерін айқындау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111"/>
          <w:p>
            <w:pPr>
              <w:spacing w:after="20"/>
              <w:ind w:left="20"/>
              <w:jc w:val="both"/>
            </w:pPr>
            <w:r>
              <w:rPr>
                <w:rFonts w:ascii="Times New Roman"/>
                <w:b w:val="false"/>
                <w:i w:val="false"/>
                <w:color w:val="000000"/>
                <w:sz w:val="20"/>
              </w:rPr>
              <w:t>
Машықтар мен дағдылар: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тәуекелдерді, әлеуметтік және психологиялық шиеленіс факторларын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деректерді жалпылау, олардың негізінде теріс құбылыстарды барынша азайту үшін психологиялық ұсыныстарын әзірлеу.</w:t>
            </w:r>
          </w:p>
          <w:p>
            <w:pPr>
              <w:spacing w:after="20"/>
              <w:ind w:left="20"/>
              <w:jc w:val="both"/>
            </w:pPr>
            <w:r>
              <w:rPr>
                <w:rFonts w:ascii="Times New Roman"/>
                <w:b w:val="false"/>
                <w:i w:val="false"/>
                <w:color w:val="000000"/>
                <w:sz w:val="20"/>
              </w:rPr>
              <w:t>
3. Өз ұстанымын дәлелдеу.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112"/>
          <w:p>
            <w:pPr>
              <w:spacing w:after="20"/>
              <w:ind w:left="20"/>
              <w:jc w:val="both"/>
            </w:pPr>
            <w:r>
              <w:rPr>
                <w:rFonts w:ascii="Times New Roman"/>
                <w:b w:val="false"/>
                <w:i w:val="false"/>
                <w:color w:val="000000"/>
                <w:sz w:val="20"/>
              </w:rPr>
              <w:t>
 Білімдер: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психология, кіші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Күйзеліс күйлер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психологиясы, жоғалту, қайғы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ұлттық, этномәдени және конфессиялық ерекшеліктері мен танымал дәстүрлері.</w:t>
            </w:r>
          </w:p>
          <w:p>
            <w:pPr>
              <w:spacing w:after="20"/>
              <w:ind w:left="20"/>
              <w:jc w:val="both"/>
            </w:pPr>
            <w:r>
              <w:rPr>
                <w:rFonts w:ascii="Times New Roman"/>
                <w:b w:val="false"/>
                <w:i w:val="false"/>
                <w:color w:val="000000"/>
                <w:sz w:val="20"/>
              </w:rPr>
              <w:t>
5. Отбасы психологиясы, отбасылық кеңес беру, отбасылық дағдарыстар.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113"/>
          <w:p>
            <w:pPr>
              <w:spacing w:after="20"/>
              <w:ind w:left="20"/>
              <w:jc w:val="both"/>
            </w:pPr>
            <w:r>
              <w:rPr>
                <w:rFonts w:ascii="Times New Roman"/>
                <w:b w:val="false"/>
                <w:i w:val="false"/>
                <w:color w:val="000000"/>
                <w:sz w:val="20"/>
              </w:rPr>
              <w:t>
2-міндет:</w:t>
            </w:r>
          </w:p>
          <w:bookmarkEnd w:id="1113"/>
          <w:p>
            <w:pPr>
              <w:spacing w:after="20"/>
              <w:ind w:left="20"/>
              <w:jc w:val="both"/>
            </w:pPr>
            <w:r>
              <w:rPr>
                <w:rFonts w:ascii="Times New Roman"/>
                <w:b w:val="false"/>
                <w:i w:val="false"/>
                <w:color w:val="000000"/>
                <w:sz w:val="20"/>
              </w:rPr>
              <w:t>
Халықтың өмір сүру ортасының психологиялық қауіпсіздігі мен орта жайлылығы мониторингін жасау және алынған мәліметтерді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114"/>
          <w:p>
            <w:pPr>
              <w:spacing w:after="20"/>
              <w:ind w:left="20"/>
              <w:jc w:val="both"/>
            </w:pPr>
            <w:r>
              <w:rPr>
                <w:rFonts w:ascii="Times New Roman"/>
                <w:b w:val="false"/>
                <w:i w:val="false"/>
                <w:color w:val="000000"/>
                <w:sz w:val="20"/>
              </w:rPr>
              <w:t>
Машықтар мен дағдылар: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115"/>
          <w:p>
            <w:pPr>
              <w:spacing w:after="20"/>
              <w:ind w:left="20"/>
              <w:jc w:val="both"/>
            </w:pPr>
            <w:r>
              <w:rPr>
                <w:rFonts w:ascii="Times New Roman"/>
                <w:b w:val="false"/>
                <w:i w:val="false"/>
                <w:color w:val="000000"/>
                <w:sz w:val="20"/>
              </w:rPr>
              <w:t>
 Білімдер: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Күйзеліс жағдай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ұлттық дәстүрлері.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116"/>
          <w:p>
            <w:pPr>
              <w:spacing w:after="20"/>
              <w:ind w:left="20"/>
              <w:jc w:val="both"/>
            </w:pPr>
            <w:r>
              <w:rPr>
                <w:rFonts w:ascii="Times New Roman"/>
                <w:b w:val="false"/>
                <w:i w:val="false"/>
                <w:color w:val="000000"/>
                <w:sz w:val="20"/>
              </w:rPr>
              <w:t>
Еңбек функциясы 3:</w:t>
            </w:r>
          </w:p>
          <w:bookmarkEnd w:id="1116"/>
          <w:p>
            <w:pPr>
              <w:spacing w:after="20"/>
              <w:ind w:left="20"/>
              <w:jc w:val="both"/>
            </w:pPr>
            <w:r>
              <w:rPr>
                <w:rFonts w:ascii="Times New Roman"/>
                <w:b w:val="false"/>
                <w:i w:val="false"/>
                <w:color w:val="000000"/>
                <w:sz w:val="20"/>
              </w:rPr>
              <w:t>
Әртүрлі дереккөздерінің ресурстарын пайдаланып клиенттерге жеке психологиялық қолдау бағдарламаларын әзірлеу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117"/>
          <w:p>
            <w:pPr>
              <w:spacing w:after="20"/>
              <w:ind w:left="20"/>
              <w:jc w:val="both"/>
            </w:pPr>
            <w:r>
              <w:rPr>
                <w:rFonts w:ascii="Times New Roman"/>
                <w:b w:val="false"/>
                <w:i w:val="false"/>
                <w:color w:val="000000"/>
                <w:sz w:val="20"/>
              </w:rPr>
              <w:t>
1-міндет:</w:t>
            </w:r>
          </w:p>
          <w:bookmarkEnd w:id="1117"/>
          <w:p>
            <w:pPr>
              <w:spacing w:after="20"/>
              <w:ind w:left="20"/>
              <w:jc w:val="both"/>
            </w:pPr>
            <w:r>
              <w:rPr>
                <w:rFonts w:ascii="Times New Roman"/>
                <w:b w:val="false"/>
                <w:i w:val="false"/>
                <w:color w:val="000000"/>
                <w:sz w:val="20"/>
              </w:rPr>
              <w:t>
Команда құру, оның ішінде ведомство аралық негізінде, клиенттердің жеке ресурстарын белсендіру бағдарламаларын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118"/>
          <w:p>
            <w:pPr>
              <w:spacing w:after="20"/>
              <w:ind w:left="20"/>
              <w:jc w:val="both"/>
            </w:pPr>
            <w:r>
              <w:rPr>
                <w:rFonts w:ascii="Times New Roman"/>
                <w:b w:val="false"/>
                <w:i w:val="false"/>
                <w:color w:val="000000"/>
                <w:sz w:val="20"/>
              </w:rPr>
              <w:t>
Машықтар мен дағдылар: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 психологиялық қолдау бойынша топтық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 мүшелеріне, оның ішінде ведомствоаралық негізінде мамандардың қатысуымен психологиялық көмек көрсету бағдарламаларын әзірлеу.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119"/>
          <w:p>
            <w:pPr>
              <w:spacing w:after="20"/>
              <w:ind w:left="20"/>
              <w:jc w:val="both"/>
            </w:pPr>
            <w:r>
              <w:rPr>
                <w:rFonts w:ascii="Times New Roman"/>
                <w:b w:val="false"/>
                <w:i w:val="false"/>
                <w:color w:val="000000"/>
                <w:sz w:val="20"/>
              </w:rPr>
              <w:t>
 Білімдер:</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 Дағдарыс жағдайлар психологиясы (тұжырымдамалар, тәсілдер, факторлар, әдістер және жұмыс әдістемелер), тәуекелтану, қайғы, жоғалту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3. Кіші топтар психологиясы (түрлері, кіші топтардағы қарым-қатынастар, топтағы қысым).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120"/>
          <w:p>
            <w:pPr>
              <w:spacing w:after="20"/>
              <w:ind w:left="20"/>
              <w:jc w:val="both"/>
            </w:pPr>
            <w:r>
              <w:rPr>
                <w:rFonts w:ascii="Times New Roman"/>
                <w:b w:val="false"/>
                <w:i w:val="false"/>
                <w:color w:val="000000"/>
                <w:sz w:val="20"/>
              </w:rPr>
              <w:t>
2-міндет:</w:t>
            </w:r>
          </w:p>
          <w:bookmarkEnd w:id="1120"/>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121"/>
          <w:p>
            <w:pPr>
              <w:spacing w:after="20"/>
              <w:ind w:left="20"/>
              <w:jc w:val="both"/>
            </w:pPr>
            <w:r>
              <w:rPr>
                <w:rFonts w:ascii="Times New Roman"/>
                <w:b w:val="false"/>
                <w:i w:val="false"/>
                <w:color w:val="000000"/>
                <w:sz w:val="20"/>
              </w:rPr>
              <w:t>
Икемділіктер мен дағдылар: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 мәселелерін шешу үшін цифрлық дерекқорлармен және басқа цифрлық жүйелерімен жұмыс істеу заманауи технологияларын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122"/>
          <w:p>
            <w:pPr>
              <w:spacing w:after="20"/>
              <w:ind w:left="20"/>
              <w:jc w:val="both"/>
            </w:pPr>
            <w:r>
              <w:rPr>
                <w:rFonts w:ascii="Times New Roman"/>
                <w:b w:val="false"/>
                <w:i w:val="false"/>
                <w:color w:val="000000"/>
                <w:sz w:val="20"/>
              </w:rPr>
              <w:t>
 Білімдер: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Әлеуметтену бұзылыстарындағы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іске асыру, нәтижелер, салдар).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123"/>
          <w:p>
            <w:pPr>
              <w:spacing w:after="20"/>
              <w:ind w:left="20"/>
              <w:jc w:val="both"/>
            </w:pPr>
            <w:r>
              <w:rPr>
                <w:rFonts w:ascii="Times New Roman"/>
                <w:b w:val="false"/>
                <w:i w:val="false"/>
                <w:color w:val="000000"/>
                <w:sz w:val="20"/>
              </w:rPr>
              <w:t>
Еңбек функциясы 4:</w:t>
            </w:r>
          </w:p>
          <w:bookmarkEnd w:id="1123"/>
          <w:p>
            <w:pPr>
              <w:spacing w:after="20"/>
              <w:ind w:left="20"/>
              <w:jc w:val="both"/>
            </w:pPr>
            <w:r>
              <w:rPr>
                <w:rFonts w:ascii="Times New Roman"/>
                <w:b w:val="false"/>
                <w:i w:val="false"/>
                <w:color w:val="000000"/>
                <w:sz w:val="20"/>
              </w:rPr>
              <w:t>
Халыққа, әлеуметтік саласының органдары және ұйымдар қызметкерлеріне психологиялық білім беру жүйесін құру жөніндегі ұйымдастырушылық қызметі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124"/>
          <w:p>
            <w:pPr>
              <w:spacing w:after="20"/>
              <w:ind w:left="20"/>
              <w:jc w:val="both"/>
            </w:pPr>
            <w:r>
              <w:rPr>
                <w:rFonts w:ascii="Times New Roman"/>
                <w:b w:val="false"/>
                <w:i w:val="false"/>
                <w:color w:val="000000"/>
                <w:sz w:val="20"/>
              </w:rPr>
              <w:t>
1-міндет:</w:t>
            </w:r>
          </w:p>
          <w:bookmarkEnd w:id="1124"/>
          <w:p>
            <w:pPr>
              <w:spacing w:after="20"/>
              <w:ind w:left="20"/>
              <w:jc w:val="both"/>
            </w:pPr>
            <w:r>
              <w:rPr>
                <w:rFonts w:ascii="Times New Roman"/>
                <w:b w:val="false"/>
                <w:i w:val="false"/>
                <w:color w:val="000000"/>
                <w:sz w:val="20"/>
              </w:rPr>
              <w:t>
Психикалық және физикалық денсаулығын сақтауда және қолдауда психологиялық факторлардың рөлі туралы ақпараттарды тарату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125"/>
          <w:p>
            <w:pPr>
              <w:spacing w:after="20"/>
              <w:ind w:left="20"/>
              <w:jc w:val="both"/>
            </w:pPr>
            <w:r>
              <w:rPr>
                <w:rFonts w:ascii="Times New Roman"/>
                <w:b w:val="false"/>
                <w:i w:val="false"/>
                <w:color w:val="000000"/>
                <w:sz w:val="20"/>
              </w:rPr>
              <w:t>
Машықтар мен дағдылар: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мәселелерін шешу үшін цифрлық дерекқорлармен және басқа цифрлық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126"/>
          <w:p>
            <w:pPr>
              <w:spacing w:after="20"/>
              <w:ind w:left="20"/>
              <w:jc w:val="both"/>
            </w:pPr>
            <w:r>
              <w:rPr>
                <w:rFonts w:ascii="Times New Roman"/>
                <w:b w:val="false"/>
                <w:i w:val="false"/>
                <w:color w:val="000000"/>
                <w:sz w:val="20"/>
              </w:rPr>
              <w:t>
1. Білімдер: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2.1.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қағидаттары.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127"/>
          <w:p>
            <w:pPr>
              <w:spacing w:after="20"/>
              <w:ind w:left="20"/>
              <w:jc w:val="both"/>
            </w:pPr>
            <w:r>
              <w:rPr>
                <w:rFonts w:ascii="Times New Roman"/>
                <w:b w:val="false"/>
                <w:i w:val="false"/>
                <w:color w:val="000000"/>
                <w:sz w:val="20"/>
              </w:rPr>
              <w:t>
2-міндет:</w:t>
            </w:r>
          </w:p>
          <w:bookmarkEnd w:id="1127"/>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қызметкерлеріне ұсынымдарды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128"/>
          <w:p>
            <w:pPr>
              <w:spacing w:after="20"/>
              <w:ind w:left="20"/>
              <w:jc w:val="both"/>
            </w:pPr>
            <w:r>
              <w:rPr>
                <w:rFonts w:ascii="Times New Roman"/>
                <w:b w:val="false"/>
                <w:i w:val="false"/>
                <w:color w:val="000000"/>
                <w:sz w:val="20"/>
              </w:rPr>
              <w:t>
1. Машықтар мен дағдылар:</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2.1. Микро- және макроорталарын психикалық үйлестіру мақсатында психологиялық білімді қолдану және пайдалану тұрақты қажеттілігін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Ақпаратпен, желілік ресурстармен, цифрлық жүйелермен және бағдарламалармен заманауи жұмыс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 тұрақты қажеттілігін қалыптастыру.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129"/>
          <w:p>
            <w:pPr>
              <w:spacing w:after="20"/>
              <w:ind w:left="20"/>
              <w:jc w:val="both"/>
            </w:pPr>
            <w:r>
              <w:rPr>
                <w:rFonts w:ascii="Times New Roman"/>
                <w:b w:val="false"/>
                <w:i w:val="false"/>
                <w:color w:val="000000"/>
                <w:sz w:val="20"/>
              </w:rPr>
              <w:t>
1. Білімдер: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2.1. Әлеуметтік саласындағы нақты органдар мен ұйымдар шешетін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Жеке және әлеумет деңгейінде психикалық денсаулықты сақтау нығайту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130"/>
          <w:p>
            <w:pPr>
              <w:spacing w:after="20"/>
              <w:ind w:left="20"/>
              <w:jc w:val="both"/>
            </w:pPr>
            <w:r>
              <w:rPr>
                <w:rFonts w:ascii="Times New Roman"/>
                <w:b w:val="false"/>
                <w:i w:val="false"/>
                <w:color w:val="000000"/>
                <w:sz w:val="20"/>
              </w:rPr>
              <w:t>
Құрылымдық бөлімшенің басшысы.</w:t>
            </w:r>
          </w:p>
          <w:bookmarkEnd w:id="1130"/>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131"/>
          <w:p>
            <w:pPr>
              <w:spacing w:after="20"/>
              <w:ind w:left="20"/>
              <w:jc w:val="both"/>
            </w:pPr>
            <w:r>
              <w:rPr>
                <w:rFonts w:ascii="Times New Roman"/>
                <w:b w:val="false"/>
                <w:i w:val="false"/>
                <w:color w:val="000000"/>
                <w:sz w:val="20"/>
              </w:rPr>
              <w:t>
Құрылымдық бөлімшенің басшысы.</w:t>
            </w:r>
          </w:p>
          <w:bookmarkEnd w:id="1131"/>
          <w:p>
            <w:pPr>
              <w:spacing w:after="20"/>
              <w:ind w:left="20"/>
              <w:jc w:val="both"/>
            </w:pPr>
            <w:r>
              <w:rPr>
                <w:rFonts w:ascii="Times New Roman"/>
                <w:b w:val="false"/>
                <w:i w:val="false"/>
                <w:color w:val="000000"/>
                <w:sz w:val="20"/>
              </w:rPr>
              <w:t>
Мекеме (ұйым) бөлімінің (бөлімшесінің) меңгерушісі.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132"/>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2 жыл жұмыс өтілі.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133"/>
          <w:p>
            <w:pPr>
              <w:spacing w:after="20"/>
              <w:ind w:left="20"/>
              <w:jc w:val="both"/>
            </w:pPr>
            <w:r>
              <w:rPr>
                <w:rFonts w:ascii="Times New Roman"/>
                <w:b w:val="false"/>
                <w:i w:val="false"/>
                <w:color w:val="000000"/>
                <w:sz w:val="20"/>
              </w:rPr>
              <w:t>
Еңбек функциясы 1:</w:t>
            </w:r>
          </w:p>
          <w:bookmarkEnd w:id="1133"/>
          <w:p>
            <w:pPr>
              <w:spacing w:after="20"/>
              <w:ind w:left="20"/>
              <w:jc w:val="both"/>
            </w:pPr>
            <w:r>
              <w:rPr>
                <w:rFonts w:ascii="Times New Roman"/>
                <w:b w:val="false"/>
                <w:i w:val="false"/>
                <w:color w:val="000000"/>
                <w:sz w:val="20"/>
              </w:rPr>
              <w:t>
Әртүрлі жастағы адамдарға және әлеуметтік топтарға психологиялық қызмет көрсету және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134"/>
          <w:p>
            <w:pPr>
              <w:spacing w:after="20"/>
              <w:ind w:left="20"/>
              <w:jc w:val="both"/>
            </w:pPr>
            <w:r>
              <w:rPr>
                <w:rFonts w:ascii="Times New Roman"/>
                <w:b w:val="false"/>
                <w:i w:val="false"/>
                <w:color w:val="000000"/>
                <w:sz w:val="20"/>
              </w:rPr>
              <w:t>
1-міндет:</w:t>
            </w:r>
          </w:p>
          <w:bookmarkEnd w:id="1134"/>
          <w:p>
            <w:pPr>
              <w:spacing w:after="20"/>
              <w:ind w:left="20"/>
              <w:jc w:val="both"/>
            </w:pPr>
            <w:r>
              <w:rPr>
                <w:rFonts w:ascii="Times New Roman"/>
                <w:b w:val="false"/>
                <w:i w:val="false"/>
                <w:color w:val="000000"/>
                <w:sz w:val="20"/>
              </w:rPr>
              <w:t>
Әртүрлі жастағы адамдарды дамыту, білім беру, әлеуметтендіру үшін жауапты барлық органдар өкілдерімен ынтымақтастықты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135"/>
          <w:p>
            <w:pPr>
              <w:spacing w:after="20"/>
              <w:ind w:left="20"/>
              <w:jc w:val="both"/>
            </w:pPr>
            <w:r>
              <w:rPr>
                <w:rFonts w:ascii="Times New Roman"/>
                <w:b w:val="false"/>
                <w:i w:val="false"/>
                <w:color w:val="000000"/>
                <w:sz w:val="20"/>
              </w:rPr>
              <w:t>
Машықтар мен дағдылар: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Халықтың психологиялық қауіпсіздігін арттыру және халықтың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Адамдарды сот отырысына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психологиялық ерекшеліктерін анықтау мақсатында диагностикалық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 күйді бағалау және тұлғалық сипаттама жасау (судьяның сұрау салуы бойынша).</w:t>
            </w:r>
          </w:p>
          <w:p>
            <w:pPr>
              <w:spacing w:after="20"/>
              <w:ind w:left="20"/>
              <w:jc w:val="both"/>
            </w:pPr>
            <w:r>
              <w:rPr>
                <w:rFonts w:ascii="Times New Roman"/>
                <w:b w:val="false"/>
                <w:i w:val="false"/>
                <w:color w:val="000000"/>
                <w:sz w:val="20"/>
              </w:rPr>
              <w:t>
6. Қауіпсіздік және еңбекті қорғау нормалары мен ережелерінің талаптарын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136"/>
          <w:p>
            <w:pPr>
              <w:spacing w:after="20"/>
              <w:ind w:left="20"/>
              <w:jc w:val="both"/>
            </w:pPr>
            <w:r>
              <w:rPr>
                <w:rFonts w:ascii="Times New Roman"/>
                <w:b w:val="false"/>
                <w:i w:val="false"/>
                <w:color w:val="000000"/>
                <w:sz w:val="20"/>
              </w:rPr>
              <w:t>
 Білімдер: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 психологиясының қағидаттары мен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 психологиясы ерекшеліктері жөніндегі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Психотерапия және психологиялық кеңес беру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Командада жұмыс істеу, әртүрлі ведомстволар мамандарының қызметін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Психодиагностика, психологиялық кеңес беру және психопрофилактика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психология, кіші топтар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Дағдарыс жағдайлары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психологиясы, жоғалту, қайғы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Халықтың Ұлттық, этномәдени және конфессиялық ерекшеліктері және халықтың ұлттық дәстүрлері.</w:t>
            </w:r>
          </w:p>
          <w:p>
            <w:pPr>
              <w:spacing w:after="20"/>
              <w:ind w:left="20"/>
              <w:jc w:val="both"/>
            </w:pPr>
            <w:r>
              <w:rPr>
                <w:rFonts w:ascii="Times New Roman"/>
                <w:b w:val="false"/>
                <w:i w:val="false"/>
                <w:color w:val="000000"/>
                <w:sz w:val="20"/>
              </w:rPr>
              <w:t>
10. Отбасы психологиясы, отбасылық кеңес беру, отбасылық дағдарыстар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137"/>
          <w:p>
            <w:pPr>
              <w:spacing w:after="20"/>
              <w:ind w:left="20"/>
              <w:jc w:val="both"/>
            </w:pPr>
            <w:r>
              <w:rPr>
                <w:rFonts w:ascii="Times New Roman"/>
                <w:b w:val="false"/>
                <w:i w:val="false"/>
                <w:color w:val="000000"/>
                <w:sz w:val="20"/>
              </w:rPr>
              <w:t>
2-міндет:</w:t>
            </w:r>
          </w:p>
          <w:bookmarkEnd w:id="1137"/>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жасау және алынған деректерді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138"/>
          <w:p>
            <w:pPr>
              <w:spacing w:after="20"/>
              <w:ind w:left="20"/>
              <w:jc w:val="both"/>
            </w:pPr>
            <w:r>
              <w:rPr>
                <w:rFonts w:ascii="Times New Roman"/>
                <w:b w:val="false"/>
                <w:i w:val="false"/>
                <w:color w:val="000000"/>
                <w:sz w:val="20"/>
              </w:rPr>
              <w:t>
Машықтар мен дағдылар: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139"/>
          <w:p>
            <w:pPr>
              <w:spacing w:after="20"/>
              <w:ind w:left="20"/>
              <w:jc w:val="both"/>
            </w:pPr>
            <w:r>
              <w:rPr>
                <w:rFonts w:ascii="Times New Roman"/>
                <w:b w:val="false"/>
                <w:i w:val="false"/>
                <w:color w:val="000000"/>
                <w:sz w:val="20"/>
              </w:rPr>
              <w:t>
 Білімдер: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Күйзеліс күйлердің психологиясы.</w:t>
            </w:r>
          </w:p>
          <w:p>
            <w:pPr>
              <w:spacing w:after="20"/>
              <w:ind w:left="20"/>
              <w:jc w:val="both"/>
            </w:pPr>
            <w:r>
              <w:rPr>
                <w:rFonts w:ascii="Times New Roman"/>
                <w:b w:val="false"/>
                <w:i w:val="false"/>
                <w:color w:val="000000"/>
                <w:sz w:val="20"/>
              </w:rPr>
              <w:t>
4. Ұлттық, этномәдени және конфессиялық ерекшеліктері мен халықтың ұлттық дәстүрлері.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140"/>
          <w:p>
            <w:pPr>
              <w:spacing w:after="20"/>
              <w:ind w:left="20"/>
              <w:jc w:val="both"/>
            </w:pPr>
            <w:r>
              <w:rPr>
                <w:rFonts w:ascii="Times New Roman"/>
                <w:b w:val="false"/>
                <w:i w:val="false"/>
                <w:color w:val="000000"/>
                <w:sz w:val="20"/>
              </w:rPr>
              <w:t>
Еңбек функциясы 2:</w:t>
            </w:r>
          </w:p>
          <w:bookmarkEnd w:id="1140"/>
          <w:p>
            <w:pPr>
              <w:spacing w:after="20"/>
              <w:ind w:left="20"/>
              <w:jc w:val="both"/>
            </w:pPr>
            <w:r>
              <w:rPr>
                <w:rFonts w:ascii="Times New Roman"/>
                <w:b w:val="false"/>
                <w:i w:val="false"/>
                <w:color w:val="000000"/>
                <w:sz w:val="20"/>
              </w:rPr>
              <w:t>
Әртүрлі дереккөздердің ресурстарын пайдаланып клиенттерге жеке психологиялық қолдау бағдарламаларын әзірлеу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141"/>
          <w:p>
            <w:pPr>
              <w:spacing w:after="20"/>
              <w:ind w:left="20"/>
              <w:jc w:val="both"/>
            </w:pPr>
            <w:r>
              <w:rPr>
                <w:rFonts w:ascii="Times New Roman"/>
                <w:b w:val="false"/>
                <w:i w:val="false"/>
                <w:color w:val="000000"/>
                <w:sz w:val="20"/>
              </w:rPr>
              <w:t>
1-міндет:</w:t>
            </w:r>
          </w:p>
          <w:bookmarkEnd w:id="1141"/>
          <w:p>
            <w:pPr>
              <w:spacing w:after="20"/>
              <w:ind w:left="20"/>
              <w:jc w:val="both"/>
            </w:pPr>
            <w:r>
              <w:rPr>
                <w:rFonts w:ascii="Times New Roman"/>
                <w:b w:val="false"/>
                <w:i w:val="false"/>
                <w:color w:val="000000"/>
                <w:sz w:val="20"/>
              </w:rPr>
              <w:t>
Команда құру, оның ішінде ведомствоаралық негізінде, клиенттердің жеке ресурстарын белсендіру бағдарламаларын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142"/>
          <w:p>
            <w:pPr>
              <w:spacing w:after="20"/>
              <w:ind w:left="20"/>
              <w:jc w:val="both"/>
            </w:pPr>
            <w:r>
              <w:rPr>
                <w:rFonts w:ascii="Times New Roman"/>
                <w:b w:val="false"/>
                <w:i w:val="false"/>
                <w:color w:val="000000"/>
                <w:sz w:val="20"/>
              </w:rPr>
              <w:t>
Машықтар мен дағдылар: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 (кәмелетке толмағандарды) психологиялық қолдау жұмыс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қиын жағдайға тап болған әлеуметтік топтардың мүшелеріне ведомствоаралық негізде мамандардың қатысуымен психологиялық көмек көрсету бағдарламаларын әзірлеу.</w:t>
            </w:r>
          </w:p>
          <w:p>
            <w:pPr>
              <w:spacing w:after="20"/>
              <w:ind w:left="20"/>
              <w:jc w:val="both"/>
            </w:pPr>
            <w:r>
              <w:rPr>
                <w:rFonts w:ascii="Times New Roman"/>
                <w:b w:val="false"/>
                <w:i w:val="false"/>
                <w:color w:val="000000"/>
                <w:sz w:val="20"/>
              </w:rPr>
              <w:t>
3. Кәмелетке толмағандардың заңды өкілдерімен (ата-аналар, қамқоршылар, жанашырлар) тығыз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143"/>
          <w:p>
            <w:pPr>
              <w:spacing w:after="20"/>
              <w:ind w:left="20"/>
              <w:jc w:val="both"/>
            </w:pPr>
            <w:r>
              <w:rPr>
                <w:rFonts w:ascii="Times New Roman"/>
                <w:b w:val="false"/>
                <w:i w:val="false"/>
                <w:color w:val="000000"/>
                <w:sz w:val="20"/>
              </w:rPr>
              <w:t>
 Білімдер: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Қылмыстық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Дағдарыс күйлер психологиясы (тұжырымдамалар, тәсілдер, факторлар, жұмыс әдістері және әдістемелері), қайғы, жоғалту, қаза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4. Кіші топтар психологиясы (түрлері, кіші топтардағы қарым-қатынастар, топтағы қысым).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144"/>
          <w:p>
            <w:pPr>
              <w:spacing w:after="20"/>
              <w:ind w:left="20"/>
              <w:jc w:val="both"/>
            </w:pPr>
            <w:r>
              <w:rPr>
                <w:rFonts w:ascii="Times New Roman"/>
                <w:b w:val="false"/>
                <w:i w:val="false"/>
                <w:color w:val="000000"/>
                <w:sz w:val="20"/>
              </w:rPr>
              <w:t>
2-міндет:</w:t>
            </w:r>
          </w:p>
          <w:bookmarkEnd w:id="1144"/>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145"/>
          <w:p>
            <w:pPr>
              <w:spacing w:after="20"/>
              <w:ind w:left="20"/>
              <w:jc w:val="both"/>
            </w:pPr>
            <w:r>
              <w:rPr>
                <w:rFonts w:ascii="Times New Roman"/>
                <w:b w:val="false"/>
                <w:i w:val="false"/>
                <w:color w:val="000000"/>
                <w:sz w:val="20"/>
              </w:rPr>
              <w:t>
Машықтар мен дағдылар: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 мәселелерін шешу үшін цифрлық дерекқорлармен және басқа цифрлық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2. Клиенттің жеке деректерін тексеру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146"/>
          <w:p>
            <w:pPr>
              <w:spacing w:after="20"/>
              <w:ind w:left="20"/>
              <w:jc w:val="both"/>
            </w:pPr>
            <w:r>
              <w:rPr>
                <w:rFonts w:ascii="Times New Roman"/>
                <w:b w:val="false"/>
                <w:i w:val="false"/>
                <w:color w:val="000000"/>
                <w:sz w:val="20"/>
              </w:rPr>
              <w:t>
 Білімдер: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Әлеуметтену бұзылыстар пайда болған жағдайда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жүргізу, нәтижелері, салдар).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147"/>
          <w:p>
            <w:pPr>
              <w:spacing w:after="20"/>
              <w:ind w:left="20"/>
              <w:jc w:val="both"/>
            </w:pPr>
            <w:r>
              <w:rPr>
                <w:rFonts w:ascii="Times New Roman"/>
                <w:b w:val="false"/>
                <w:i w:val="false"/>
                <w:color w:val="000000"/>
                <w:sz w:val="20"/>
              </w:rPr>
              <w:t>
Кәсіби консультант.</w:t>
            </w:r>
          </w:p>
          <w:bookmarkEnd w:id="1147"/>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148"/>
          <w:p>
            <w:pPr>
              <w:spacing w:after="20"/>
              <w:ind w:left="20"/>
              <w:jc w:val="both"/>
            </w:pPr>
            <w:r>
              <w:rPr>
                <w:rFonts w:ascii="Times New Roman"/>
                <w:b w:val="false"/>
                <w:i w:val="false"/>
                <w:color w:val="000000"/>
                <w:sz w:val="20"/>
              </w:rPr>
              <w:t>
Кәсіби консультант.</w:t>
            </w:r>
          </w:p>
          <w:bookmarkEnd w:id="1148"/>
          <w:p>
            <w:pPr>
              <w:spacing w:after="20"/>
              <w:ind w:left="20"/>
              <w:jc w:val="both"/>
            </w:pPr>
            <w:r>
              <w:rPr>
                <w:rFonts w:ascii="Times New Roman"/>
                <w:b w:val="false"/>
                <w:i w:val="false"/>
                <w:color w:val="000000"/>
                <w:sz w:val="20"/>
              </w:rPr>
              <w:t>
Мекеме (ұйым) бөлімінің (бөлімшесінің) меңгерушісі.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149"/>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5 жыл жұмыс өтілі.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150"/>
          <w:p>
            <w:pPr>
              <w:spacing w:after="20"/>
              <w:ind w:left="20"/>
              <w:jc w:val="both"/>
            </w:pPr>
            <w:r>
              <w:rPr>
                <w:rFonts w:ascii="Times New Roman"/>
                <w:b w:val="false"/>
                <w:i w:val="false"/>
                <w:color w:val="000000"/>
                <w:sz w:val="20"/>
              </w:rPr>
              <w:t>
Еңбек функциясы 1:</w:t>
            </w:r>
          </w:p>
          <w:bookmarkEnd w:id="1150"/>
          <w:p>
            <w:pPr>
              <w:spacing w:after="20"/>
              <w:ind w:left="20"/>
              <w:jc w:val="both"/>
            </w:pPr>
            <w:r>
              <w:rPr>
                <w:rFonts w:ascii="Times New Roman"/>
                <w:b w:val="false"/>
                <w:i w:val="false"/>
                <w:color w:val="000000"/>
                <w:sz w:val="20"/>
              </w:rPr>
              <w:t>
Психологиялық білім беру жүйесін құру бойынша ұйымдастырушылық қызмет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151"/>
          <w:p>
            <w:pPr>
              <w:spacing w:after="20"/>
              <w:ind w:left="20"/>
              <w:jc w:val="both"/>
            </w:pPr>
            <w:r>
              <w:rPr>
                <w:rFonts w:ascii="Times New Roman"/>
                <w:b w:val="false"/>
                <w:i w:val="false"/>
                <w:color w:val="000000"/>
                <w:sz w:val="20"/>
              </w:rPr>
              <w:t>
1-міндет:</w:t>
            </w:r>
          </w:p>
          <w:bookmarkEnd w:id="1151"/>
          <w:p>
            <w:pPr>
              <w:spacing w:after="20"/>
              <w:ind w:left="20"/>
              <w:jc w:val="both"/>
            </w:pPr>
            <w:r>
              <w:rPr>
                <w:rFonts w:ascii="Times New Roman"/>
                <w:b w:val="false"/>
                <w:i w:val="false"/>
                <w:color w:val="000000"/>
                <w:sz w:val="20"/>
              </w:rPr>
              <w:t>
Психикалық және физикалық денсаулығын сақтау және қолдаудағы психологиялық факторлардың рөлі туралы ақпарат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152"/>
          <w:p>
            <w:pPr>
              <w:spacing w:after="20"/>
              <w:ind w:left="20"/>
              <w:jc w:val="both"/>
            </w:pPr>
            <w:r>
              <w:rPr>
                <w:rFonts w:ascii="Times New Roman"/>
                <w:b w:val="false"/>
                <w:i w:val="false"/>
                <w:color w:val="000000"/>
                <w:sz w:val="20"/>
              </w:rPr>
              <w:t>
Машықтар мен дағдылар: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мәселелерін шешу үшін цифрлық дерекқорлармен және басқа цифрлық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жеке деректерін сақтау және өңдеу.</w:t>
            </w:r>
          </w:p>
          <w:p>
            <w:pPr>
              <w:spacing w:after="20"/>
              <w:ind w:left="20"/>
              <w:jc w:val="both"/>
            </w:pPr>
            <w:r>
              <w:rPr>
                <w:rFonts w:ascii="Times New Roman"/>
                <w:b w:val="false"/>
                <w:i w:val="false"/>
                <w:color w:val="000000"/>
                <w:sz w:val="20"/>
              </w:rPr>
              <w:t>
3. Сот стендтері мен сайттары үшін психологиялық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153"/>
          <w:p>
            <w:pPr>
              <w:spacing w:after="20"/>
              <w:ind w:left="20"/>
              <w:jc w:val="both"/>
            </w:pPr>
            <w:r>
              <w:rPr>
                <w:rFonts w:ascii="Times New Roman"/>
                <w:b w:val="false"/>
                <w:i w:val="false"/>
                <w:color w:val="000000"/>
                <w:sz w:val="20"/>
              </w:rPr>
              <w:t>
 Білімдер:</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психикалық және физикалық денсаулығына психологиялық факторлардың әсер ету принциптерін.</w:t>
            </w:r>
          </w:p>
          <w:p>
            <w:pPr>
              <w:spacing w:after="20"/>
              <w:ind w:left="20"/>
              <w:jc w:val="both"/>
            </w:pPr>
            <w:r>
              <w:rPr>
                <w:rFonts w:ascii="Times New Roman"/>
                <w:b w:val="false"/>
                <w:i w:val="false"/>
                <w:color w:val="000000"/>
                <w:sz w:val="20"/>
              </w:rPr>
              <w:t>
3. Қауіпсіздік және еңбекті қорғау туралы ережелері мен нормаларының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154"/>
          <w:p>
            <w:pPr>
              <w:spacing w:after="20"/>
              <w:ind w:left="20"/>
              <w:jc w:val="both"/>
            </w:pPr>
            <w:r>
              <w:rPr>
                <w:rFonts w:ascii="Times New Roman"/>
                <w:b w:val="false"/>
                <w:i w:val="false"/>
                <w:color w:val="000000"/>
                <w:sz w:val="20"/>
              </w:rPr>
              <w:t>
2-міндет:</w:t>
            </w:r>
          </w:p>
          <w:bookmarkEnd w:id="1154"/>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 үшін ұсынымдарды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155"/>
          <w:p>
            <w:pPr>
              <w:spacing w:after="20"/>
              <w:ind w:left="20"/>
              <w:jc w:val="both"/>
            </w:pPr>
            <w:r>
              <w:rPr>
                <w:rFonts w:ascii="Times New Roman"/>
                <w:b w:val="false"/>
                <w:i w:val="false"/>
                <w:color w:val="000000"/>
                <w:sz w:val="20"/>
              </w:rPr>
              <w:t>
Машықтар мен дағдылар: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Микро- және макроорталарын психикалық үйлестіру мақсатында психологиялық білімді қолдану және пайдаланудағы тұрақты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Ақпаратпен, желілік ресурстармен, цифрлық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даму мақсатында психологиялық білімді қолдану және пайдалануға тұрақты қажеттілікті қалыптастыру.</w:t>
            </w:r>
          </w:p>
          <w:p>
            <w:pPr>
              <w:spacing w:after="20"/>
              <w:ind w:left="20"/>
              <w:jc w:val="both"/>
            </w:pPr>
            <w:r>
              <w:rPr>
                <w:rFonts w:ascii="Times New Roman"/>
                <w:b w:val="false"/>
                <w:i w:val="false"/>
                <w:color w:val="000000"/>
                <w:sz w:val="20"/>
              </w:rPr>
              <w:t>
4. Кәсіби қызметте мақсаттарды дербес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саладағы нақты органдар мен ұйымдар шешетін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әлеумет деңгейінде психикалық денсаулықты сақтау және нығайтудың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490 бұйрығына қосымша</w:t>
            </w:r>
          </w:p>
        </w:tc>
      </w:tr>
    </w:tbl>
    <w:bookmarkStart w:name="z4050" w:id="1157"/>
    <w:p>
      <w:pPr>
        <w:spacing w:after="0"/>
        <w:ind w:left="0"/>
        <w:jc w:val="left"/>
      </w:pPr>
      <w:r>
        <w:rPr>
          <w:rFonts w:ascii="Times New Roman"/>
          <w:b/>
          <w:i w:val="false"/>
          <w:color w:val="000000"/>
        </w:rPr>
        <w:t xml:space="preserve"> "Еңбек қауіпсіздігі және еңбекті қорғау" кәсіптік стандартын бекіту туралы</w:t>
      </w:r>
    </w:p>
    <w:bookmarkEnd w:id="1157"/>
    <w:bookmarkStart w:name="z4051" w:id="1158"/>
    <w:p>
      <w:pPr>
        <w:spacing w:after="0"/>
        <w:ind w:left="0"/>
        <w:jc w:val="left"/>
      </w:pPr>
      <w:r>
        <w:rPr>
          <w:rFonts w:ascii="Times New Roman"/>
          <w:b/>
          <w:i w:val="false"/>
          <w:color w:val="000000"/>
        </w:rPr>
        <w:t xml:space="preserve"> 1-тарау. Жалпы ережелер</w:t>
      </w:r>
    </w:p>
    <w:bookmarkEnd w:id="1158"/>
    <w:bookmarkStart w:name="z4052" w:id="1159"/>
    <w:p>
      <w:pPr>
        <w:spacing w:after="0"/>
        <w:ind w:left="0"/>
        <w:jc w:val="both"/>
      </w:pPr>
      <w:r>
        <w:rPr>
          <w:rFonts w:ascii="Times New Roman"/>
          <w:b w:val="false"/>
          <w:i w:val="false"/>
          <w:color w:val="000000"/>
          <w:sz w:val="28"/>
        </w:rPr>
        <w:t>
      1. Кәсіптік стандарттың қолданылу саласы: Осы кәсіптік стандарт жұмыс процестерінің қауіпсіздігін, еңбекті қорғауды басқару жүйесін жоспарлауды, ұйымдастыруды, бақылауды және жетілдіруді, өндірістегі тәуекелдерді басқаруды, нормативтік талаптарды сақтауды қамтамасыз ететін мамандарға қойылатын біліктілік талаптарын қамтиды, жұмыс орнында қауіпсіз еңбек жағдайларын жасау мақсатында білімді, дағдыларды, құзыреттерді белгілеу үшін, сондай-ақ еңбек қауіпсіздігі және еңбекті қорғау саласындағы кадрлардың біліктілігін бағалау, аттестаттау және растау, даярлау және қайта даярлау үшін негіз ретінде қолданылады және пайдаланушылардың кең ауқымына пайдалануға:</w:t>
      </w:r>
    </w:p>
    <w:bookmarkEnd w:id="1159"/>
    <w:bookmarkStart w:name="z4053" w:id="1160"/>
    <w:p>
      <w:pPr>
        <w:spacing w:after="0"/>
        <w:ind w:left="0"/>
        <w:jc w:val="both"/>
      </w:pPr>
      <w:r>
        <w:rPr>
          <w:rFonts w:ascii="Times New Roman"/>
          <w:b w:val="false"/>
          <w:i w:val="false"/>
          <w:color w:val="000000"/>
          <w:sz w:val="28"/>
        </w:rPr>
        <w:t>
      1) жұмыскерлермен – еңбек қауіпсіздігі және еңбекті қорғау саласындағы кәсіптік қызметке қойылатын талаптарды түсіну, өзінің кәсіптік даму мен біліктілікті арттыруды жоспарлау, сондай-ақ бейіндік бағыт бойынша мансаптық ілгерілеуді болжау үшін;</w:t>
      </w:r>
    </w:p>
    <w:bookmarkEnd w:id="1160"/>
    <w:bookmarkStart w:name="z4054" w:id="1161"/>
    <w:p>
      <w:pPr>
        <w:spacing w:after="0"/>
        <w:ind w:left="0"/>
        <w:jc w:val="both"/>
      </w:pPr>
      <w:r>
        <w:rPr>
          <w:rFonts w:ascii="Times New Roman"/>
          <w:b w:val="false"/>
          <w:i w:val="false"/>
          <w:color w:val="000000"/>
          <w:sz w:val="28"/>
        </w:rPr>
        <w:t>
      2) жұмыс берушілермен - еңбек қауіпсіздігі және еңбекті қорғау саласындағы кәсіптік қызметінің мазмұнына қойылатын бірыңғай талаптарды әзірлеу үшін, еңбек нарығының қазіргі заманғы қажеттіліктеріне жауап беретін оның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161"/>
    <w:bookmarkStart w:name="z4055" w:id="1162"/>
    <w:p>
      <w:pPr>
        <w:spacing w:after="0"/>
        <w:ind w:left="0"/>
        <w:jc w:val="both"/>
      </w:pPr>
      <w:r>
        <w:rPr>
          <w:rFonts w:ascii="Times New Roman"/>
          <w:b w:val="false"/>
          <w:i w:val="false"/>
          <w:color w:val="000000"/>
          <w:sz w:val="28"/>
        </w:rPr>
        <w:t>
      3) білім беру және оқу орындарымен – еңбек қауіпсіздігі және еңбекті қорғау бағыты бойынша мамандар даярлаудың, бейінді бағыттардың басшылары мен мамандарын қайта даярлау мен олардың біліктілігін арттырудың; еңбек қауіпсіздігі және еңбекті қорғау бағыты бойынша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1162"/>
    <w:bookmarkStart w:name="z4056" w:id="1163"/>
    <w:p>
      <w:pPr>
        <w:spacing w:after="0"/>
        <w:ind w:left="0"/>
        <w:jc w:val="both"/>
      </w:pPr>
      <w:r>
        <w:rPr>
          <w:rFonts w:ascii="Times New Roman"/>
          <w:b w:val="false"/>
          <w:i w:val="false"/>
          <w:color w:val="000000"/>
          <w:sz w:val="28"/>
        </w:rPr>
        <w:t>
      4) мемлекеттік органдармен – еңбек нарығын мониторингтеу және болжау үшін критерийлер ретінде кәсіптік стандартты пайдалану үшін;</w:t>
      </w:r>
    </w:p>
    <w:bookmarkEnd w:id="1163"/>
    <w:bookmarkStart w:name="z4057" w:id="1164"/>
    <w:p>
      <w:pPr>
        <w:spacing w:after="0"/>
        <w:ind w:left="0"/>
        <w:jc w:val="both"/>
      </w:pPr>
      <w:r>
        <w:rPr>
          <w:rFonts w:ascii="Times New Roman"/>
          <w:b w:val="false"/>
          <w:i w:val="false"/>
          <w:color w:val="000000"/>
          <w:sz w:val="28"/>
        </w:rPr>
        <w:t>
      5) біліктілікті тану орталықтары – еңбек қауіпсіздігі мен еңбекті қорғауға, олардың кәсіби біліктілігін бағалауға және тануға жауапты мамандардың білімі мен дағдыларына қойылатын базалық талаптарды белгілеу үшін арналған.</w:t>
      </w:r>
    </w:p>
    <w:bookmarkEnd w:id="1164"/>
    <w:bookmarkStart w:name="z4058" w:id="1165"/>
    <w:p>
      <w:pPr>
        <w:spacing w:after="0"/>
        <w:ind w:left="0"/>
        <w:jc w:val="both"/>
      </w:pPr>
      <w:r>
        <w:rPr>
          <w:rFonts w:ascii="Times New Roman"/>
          <w:b w:val="false"/>
          <w:i w:val="false"/>
          <w:color w:val="000000"/>
          <w:sz w:val="28"/>
        </w:rPr>
        <w:t>
      Жұмыс берушінің бұйрығымен еңбек қауіпсіздігі және еңбекті қорғау жөніндегі маманның функцияларын орындау бойынша қосымша міндеттер жүктелген қызметтің басқа бағыттарының мамандарында еңбек қауіпсіздігі және еңбекті қорғау жөніндегі техниктерге немесе инженерлерге қойылатын біліктілік талаптарына сәйкес келетін біліктілікті растауды өтуі қажет. Біліктілікті растау тиісті білімнің және/немесе қолданыстағы нормативтік-құқықтық актілерде көзделген көлемде еңбек қауіпсіздігі және еңбекті қорғау мәселелері бойынша арнайы даярлықтан өткенін растайтын құжаттың болуын қамтиды.</w:t>
      </w:r>
    </w:p>
    <w:bookmarkEnd w:id="1165"/>
    <w:bookmarkStart w:name="z4059" w:id="116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66"/>
    <w:bookmarkStart w:name="z4060" w:id="1167"/>
    <w:p>
      <w:pPr>
        <w:spacing w:after="0"/>
        <w:ind w:left="0"/>
        <w:jc w:val="both"/>
      </w:pPr>
      <w:r>
        <w:rPr>
          <w:rFonts w:ascii="Times New Roman"/>
          <w:b w:val="false"/>
          <w:i w:val="false"/>
          <w:color w:val="000000"/>
          <w:sz w:val="28"/>
        </w:rPr>
        <w:t>
      1) Адам ресурстарын басқару (HRM) – ұйымдық мақсаттарға жету үшін ұйым ішіндегі адам ресурстарын басқару процесі.</w:t>
      </w:r>
    </w:p>
    <w:bookmarkEnd w:id="1167"/>
    <w:bookmarkStart w:name="z4061" w:id="1168"/>
    <w:p>
      <w:pPr>
        <w:spacing w:after="0"/>
        <w:ind w:left="0"/>
        <w:jc w:val="both"/>
      </w:pPr>
      <w:r>
        <w:rPr>
          <w:rFonts w:ascii="Times New Roman"/>
          <w:b w:val="false"/>
          <w:i w:val="false"/>
          <w:color w:val="000000"/>
          <w:sz w:val="28"/>
        </w:rPr>
        <w:t>
      2) бенчмаркинг - орындалатын жұмысты жақсарту мақсатында ұқсас ұйымдардың тиімді жұмыс істеуінің қолда бар мысалдарын анықтау, түсіну және бейімдеу процесі ретінде эталондық көрсеткіштерге негізделген салыстырмалы талдау;</w:t>
      </w:r>
    </w:p>
    <w:bookmarkEnd w:id="1168"/>
    <w:bookmarkStart w:name="z4062" w:id="1169"/>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169"/>
    <w:bookmarkStart w:name="z4063" w:id="1170"/>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машықты қолдану қабілеті.</w:t>
      </w:r>
    </w:p>
    <w:bookmarkEnd w:id="1170"/>
    <w:bookmarkStart w:name="z4064" w:id="1171"/>
    <w:p>
      <w:pPr>
        <w:spacing w:after="0"/>
        <w:ind w:left="0"/>
        <w:jc w:val="both"/>
      </w:pPr>
      <w:r>
        <w:rPr>
          <w:rFonts w:ascii="Times New Roman"/>
          <w:b w:val="false"/>
          <w:i w:val="false"/>
          <w:color w:val="000000"/>
          <w:sz w:val="28"/>
        </w:rPr>
        <w:t>
      5) еңбек қауіпсіздігі – еңбек қызметі процесінде жұмыскерлерге зиянды және (немесе) қауіпті өндірістік факторлардың әсерін болғызбайтын іс-шаралар кешенімен қамтамасыз етілген, жұмыскерлердің қорғалуының жай-күйі;</w:t>
      </w:r>
    </w:p>
    <w:bookmarkEnd w:id="1171"/>
    <w:bookmarkStart w:name="z4065" w:id="1172"/>
    <w:p>
      <w:pPr>
        <w:spacing w:after="0"/>
        <w:ind w:left="0"/>
        <w:jc w:val="both"/>
      </w:pPr>
      <w:r>
        <w:rPr>
          <w:rFonts w:ascii="Times New Roman"/>
          <w:b w:val="false"/>
          <w:i w:val="false"/>
          <w:color w:val="000000"/>
          <w:sz w:val="28"/>
        </w:rPr>
        <w:t>
      6) еңбек қауіпсіздігі және еңбекті қорғау мониторингі – өндірістегі еңбек қауіпсіздігінің және еңбекті қорғаудың жай-күйін қадағалау жүйесі, сондай-ақ еңбек қауіпсіздігінің және еңбекті қорғаудың жай-күйін бағалау мен болжау;</w:t>
      </w:r>
    </w:p>
    <w:bookmarkEnd w:id="1172"/>
    <w:bookmarkStart w:name="z4066" w:id="1173"/>
    <w:p>
      <w:pPr>
        <w:spacing w:after="0"/>
        <w:ind w:left="0"/>
        <w:jc w:val="both"/>
      </w:pPr>
      <w:r>
        <w:rPr>
          <w:rFonts w:ascii="Times New Roman"/>
          <w:b w:val="false"/>
          <w:i w:val="false"/>
          <w:color w:val="000000"/>
          <w:sz w:val="28"/>
        </w:rPr>
        <w:t>
      7) еңбек қауіпсіздігі мен еңбекті қорғаудың жай-күйін ішкі бақылау – еңбекті қорғауды басқару жүйесін құруды және енгізуді ұйымдастыру, еңбек жағдайларының жай-күйін бақылау, өндірістік бақылау деректеріне жедел талдау жүргізу, тәуекелдерді бағалау және еңбек қауіпсіздігі және еңбекті қорғау жөніндегі талаптарға сәйкессіздіктерді жою жөнінде шаралар қабылдау;</w:t>
      </w:r>
    </w:p>
    <w:bookmarkEnd w:id="1173"/>
    <w:bookmarkStart w:name="z4067" w:id="1174"/>
    <w:p>
      <w:pPr>
        <w:spacing w:after="0"/>
        <w:ind w:left="0"/>
        <w:jc w:val="both"/>
      </w:pPr>
      <w:r>
        <w:rPr>
          <w:rFonts w:ascii="Times New Roman"/>
          <w:b w:val="false"/>
          <w:i w:val="false"/>
          <w:color w:val="000000"/>
          <w:sz w:val="28"/>
        </w:rPr>
        <w:t>
      8)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bookmarkEnd w:id="1174"/>
    <w:bookmarkStart w:name="z4068" w:id="1175"/>
    <w:p>
      <w:pPr>
        <w:spacing w:after="0"/>
        <w:ind w:left="0"/>
        <w:jc w:val="both"/>
      </w:pPr>
      <w:r>
        <w:rPr>
          <w:rFonts w:ascii="Times New Roman"/>
          <w:b w:val="false"/>
          <w:i w:val="false"/>
          <w:color w:val="000000"/>
          <w:sz w:val="28"/>
        </w:rPr>
        <w:t>
      9) еңбекті қорғауды басқару жүйесі – еңбекті қорғау жөніндегі саясатты іске асыру, еңбек қауіпсіздігі талаптарын орындау, кәсіптік тәуекелдерді басқару бойынша өзара байланысты іс-шаралар кешені;</w:t>
      </w:r>
    </w:p>
    <w:bookmarkEnd w:id="1175"/>
    <w:bookmarkStart w:name="z4069" w:id="1176"/>
    <w:p>
      <w:pPr>
        <w:spacing w:after="0"/>
        <w:ind w:left="0"/>
        <w:jc w:val="both"/>
      </w:pPr>
      <w:r>
        <w:rPr>
          <w:rFonts w:ascii="Times New Roman"/>
          <w:b w:val="false"/>
          <w:i w:val="false"/>
          <w:color w:val="000000"/>
          <w:sz w:val="28"/>
        </w:rPr>
        <w:t>
      10)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bookmarkEnd w:id="1176"/>
    <w:bookmarkStart w:name="z4070" w:id="1177"/>
    <w:p>
      <w:pPr>
        <w:spacing w:after="0"/>
        <w:ind w:left="0"/>
        <w:jc w:val="both"/>
      </w:pPr>
      <w:r>
        <w:rPr>
          <w:rFonts w:ascii="Times New Roman"/>
          <w:b w:val="false"/>
          <w:i w:val="false"/>
          <w:color w:val="000000"/>
          <w:sz w:val="28"/>
        </w:rPr>
        <w:t>
      11) еңбек функциясы – еңбек процесінің бір немесе бірнеше міндеттерін шешуге бағытталған өзара байланысты іс-қимылдар жиынтығы;</w:t>
      </w:r>
    </w:p>
    <w:bookmarkEnd w:id="1177"/>
    <w:bookmarkStart w:name="z4071" w:id="1178"/>
    <w:p>
      <w:pPr>
        <w:spacing w:after="0"/>
        <w:ind w:left="0"/>
        <w:jc w:val="both"/>
      </w:pPr>
      <w:r>
        <w:rPr>
          <w:rFonts w:ascii="Times New Roman"/>
          <w:b w:val="false"/>
          <w:i w:val="false"/>
          <w:color w:val="000000"/>
          <w:sz w:val="28"/>
        </w:rPr>
        <w:t>
      12)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1178"/>
    <w:bookmarkStart w:name="z4072" w:id="1179"/>
    <w:p>
      <w:pPr>
        <w:spacing w:after="0"/>
        <w:ind w:left="0"/>
        <w:jc w:val="both"/>
      </w:pPr>
      <w:r>
        <w:rPr>
          <w:rFonts w:ascii="Times New Roman"/>
          <w:b w:val="false"/>
          <w:i w:val="false"/>
          <w:color w:val="000000"/>
          <w:sz w:val="28"/>
        </w:rPr>
        <w:t>
      13) зиянды еңбек жағдайлары – зиянды өндірістік факторлардың болуымен сипатталатын еңбек жағдайлары;</w:t>
      </w:r>
    </w:p>
    <w:bookmarkEnd w:id="1179"/>
    <w:bookmarkStart w:name="z4073" w:id="1180"/>
    <w:p>
      <w:pPr>
        <w:spacing w:after="0"/>
        <w:ind w:left="0"/>
        <w:jc w:val="both"/>
      </w:pPr>
      <w:r>
        <w:rPr>
          <w:rFonts w:ascii="Times New Roman"/>
          <w:b w:val="false"/>
          <w:i w:val="false"/>
          <w:color w:val="000000"/>
          <w:sz w:val="28"/>
        </w:rPr>
        <w:t>
      14)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bookmarkEnd w:id="1180"/>
    <w:bookmarkStart w:name="z4074" w:id="1181"/>
    <w:p>
      <w:pPr>
        <w:spacing w:after="0"/>
        <w:ind w:left="0"/>
        <w:jc w:val="both"/>
      </w:pPr>
      <w:r>
        <w:rPr>
          <w:rFonts w:ascii="Times New Roman"/>
          <w:b w:val="false"/>
          <w:i w:val="false"/>
          <w:color w:val="000000"/>
          <w:sz w:val="28"/>
        </w:rPr>
        <w:t>
      15) инференциалды статистика – бұд популяция туралы тұжырым немесе болжам жасау үшін таңдамалы деректерді пайдаланатын статистика бөлімі.</w:t>
      </w:r>
    </w:p>
    <w:bookmarkEnd w:id="1181"/>
    <w:bookmarkStart w:name="z4075" w:id="1182"/>
    <w:p>
      <w:pPr>
        <w:spacing w:after="0"/>
        <w:ind w:left="0"/>
        <w:jc w:val="both"/>
      </w:pPr>
      <w:r>
        <w:rPr>
          <w:rFonts w:ascii="Times New Roman"/>
          <w:b w:val="false"/>
          <w:i w:val="false"/>
          <w:color w:val="000000"/>
          <w:sz w:val="28"/>
        </w:rPr>
        <w:t>
      16) кәсіп – жеке тұлға жүзеге асыратын және оны орындау үшін белгілі бір біліктілікті талап ететін жұмыс түрі;</w:t>
      </w:r>
    </w:p>
    <w:bookmarkEnd w:id="1182"/>
    <w:bookmarkStart w:name="z4076" w:id="1183"/>
    <w:p>
      <w:pPr>
        <w:spacing w:after="0"/>
        <w:ind w:left="0"/>
        <w:jc w:val="both"/>
      </w:pPr>
      <w:r>
        <w:rPr>
          <w:rFonts w:ascii="Times New Roman"/>
          <w:b w:val="false"/>
          <w:i w:val="false"/>
          <w:color w:val="000000"/>
          <w:sz w:val="28"/>
        </w:rPr>
        <w:t>
      17)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183"/>
    <w:bookmarkStart w:name="z4077" w:id="1184"/>
    <w:p>
      <w:pPr>
        <w:spacing w:after="0"/>
        <w:ind w:left="0"/>
        <w:jc w:val="both"/>
      </w:pPr>
      <w:r>
        <w:rPr>
          <w:rFonts w:ascii="Times New Roman"/>
          <w:b w:val="false"/>
          <w:i w:val="false"/>
          <w:color w:val="000000"/>
          <w:sz w:val="28"/>
        </w:rPr>
        <w:t>
      18) кәсіптік стандарт – формалды және (немесе) формалды емес, және (немесе) информалды білім беруді есепке ала отырып, білімдерге, машықтарға, дағдыларға, жұмыс тәжірибесіне, кәсіптік қызметтің нақты бір саласындағы біліктілік деңгейі мен құзыреттілікке, еңбек мазмұнына, сапасына және жағдайларына қойылатын жалпы талаптарды белгілейтін жазбаша ресми құжат;</w:t>
      </w:r>
    </w:p>
    <w:bookmarkEnd w:id="1184"/>
    <w:bookmarkStart w:name="z4078" w:id="1185"/>
    <w:p>
      <w:pPr>
        <w:spacing w:after="0"/>
        <w:ind w:left="0"/>
        <w:jc w:val="both"/>
      </w:pPr>
      <w:r>
        <w:rPr>
          <w:rFonts w:ascii="Times New Roman"/>
          <w:b w:val="false"/>
          <w:i w:val="false"/>
          <w:color w:val="000000"/>
          <w:sz w:val="28"/>
        </w:rPr>
        <w:t>
      19) кәсіптік тәуекел – еңбек (қызметтік) міндеттерін орындау кезінде жұмыскердің еңбекке қабілеттілігінен айырылу (не қайтыс болу) тәуекелі;</w:t>
      </w:r>
    </w:p>
    <w:bookmarkEnd w:id="1185"/>
    <w:bookmarkStart w:name="z4079" w:id="1186"/>
    <w:p>
      <w:pPr>
        <w:spacing w:after="0"/>
        <w:ind w:left="0"/>
        <w:jc w:val="both"/>
      </w:pPr>
      <w:r>
        <w:rPr>
          <w:rFonts w:ascii="Times New Roman"/>
          <w:b w:val="false"/>
          <w:i w:val="false"/>
          <w:color w:val="000000"/>
          <w:sz w:val="28"/>
        </w:rPr>
        <w:t>
      20)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1186"/>
    <w:bookmarkStart w:name="z4080" w:id="1187"/>
    <w:p>
      <w:pPr>
        <w:spacing w:after="0"/>
        <w:ind w:left="0"/>
        <w:jc w:val="both"/>
      </w:pPr>
      <w:r>
        <w:rPr>
          <w:rFonts w:ascii="Times New Roman"/>
          <w:b w:val="false"/>
          <w:i w:val="false"/>
          <w:color w:val="000000"/>
          <w:sz w:val="28"/>
        </w:rPr>
        <w:t>
      21)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1187"/>
    <w:bookmarkStart w:name="z4081" w:id="1188"/>
    <w:p>
      <w:pPr>
        <w:spacing w:after="0"/>
        <w:ind w:left="0"/>
        <w:jc w:val="both"/>
      </w:pPr>
      <w:r>
        <w:rPr>
          <w:rFonts w:ascii="Times New Roman"/>
          <w:b w:val="false"/>
          <w:i w:val="false"/>
          <w:color w:val="000000"/>
          <w:sz w:val="28"/>
        </w:rPr>
        <w:t>
      22) қауіпсіз еңбекті қамтамасыз етудің психологиялық әдістері – жұмыскерлердің эмоционалды жағдайына байланысты қауіпті әрекеттерінің себептерін азайтуға бағытталған жұмыскерлермен жүйелі, үздіксіз, орынды психологиялық өзара әрекеттесу шаралары;</w:t>
      </w:r>
    </w:p>
    <w:bookmarkEnd w:id="1188"/>
    <w:bookmarkStart w:name="z4082" w:id="1189"/>
    <w:p>
      <w:pPr>
        <w:spacing w:after="0"/>
        <w:ind w:left="0"/>
        <w:jc w:val="both"/>
      </w:pPr>
      <w:r>
        <w:rPr>
          <w:rFonts w:ascii="Times New Roman"/>
          <w:b w:val="false"/>
          <w:i w:val="false"/>
          <w:color w:val="000000"/>
          <w:sz w:val="28"/>
        </w:rPr>
        <w:t>
      23) қауіпті еңбек жағдайлары – еңбекті қорғау қағидалары сақталмаған жағдайда белгілі бір өндірістік немесе жоюға болмайтын табиғи факторлардың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жағдайлары;</w:t>
      </w:r>
    </w:p>
    <w:bookmarkEnd w:id="1189"/>
    <w:bookmarkStart w:name="z4083" w:id="1190"/>
    <w:p>
      <w:pPr>
        <w:spacing w:after="0"/>
        <w:ind w:left="0"/>
        <w:jc w:val="both"/>
      </w:pPr>
      <w:r>
        <w:rPr>
          <w:rFonts w:ascii="Times New Roman"/>
          <w:b w:val="false"/>
          <w:i w:val="false"/>
          <w:color w:val="000000"/>
          <w:sz w:val="28"/>
        </w:rPr>
        <w:t>
      24)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bookmarkEnd w:id="1190"/>
    <w:bookmarkStart w:name="z4084" w:id="1191"/>
    <w:p>
      <w:pPr>
        <w:spacing w:after="0"/>
        <w:ind w:left="0"/>
        <w:jc w:val="both"/>
      </w:pPr>
      <w:r>
        <w:rPr>
          <w:rFonts w:ascii="Times New Roman"/>
          <w:b w:val="false"/>
          <w:i w:val="false"/>
          <w:color w:val="000000"/>
          <w:sz w:val="28"/>
        </w:rPr>
        <w:t>
      25) құзырет – еңбек функциясын құрайтын бір немесе бірнеше кәсіптік міндеттерді орындауға мүмкіндік беретін дағдыларды қолдану қабілеті;</w:t>
      </w:r>
    </w:p>
    <w:bookmarkEnd w:id="1191"/>
    <w:bookmarkStart w:name="z4085" w:id="1192"/>
    <w:p>
      <w:pPr>
        <w:spacing w:after="0"/>
        <w:ind w:left="0"/>
        <w:jc w:val="both"/>
      </w:pPr>
      <w:r>
        <w:rPr>
          <w:rFonts w:ascii="Times New Roman"/>
          <w:b w:val="false"/>
          <w:i w:val="false"/>
          <w:color w:val="000000"/>
          <w:sz w:val="28"/>
        </w:rPr>
        <w:t>
      26) машық – кәсіптік міндет шеңберінде жекелеген бірлік іс-әрекеттерді физикалық тұрғыдан және (немесе) ақыл-оймен орындау қабілеті;</w:t>
      </w:r>
    </w:p>
    <w:bookmarkEnd w:id="1192"/>
    <w:bookmarkStart w:name="z4086" w:id="1193"/>
    <w:p>
      <w:pPr>
        <w:spacing w:after="0"/>
        <w:ind w:left="0"/>
        <w:jc w:val="both"/>
      </w:pPr>
      <w:r>
        <w:rPr>
          <w:rFonts w:ascii="Times New Roman"/>
          <w:b w:val="false"/>
          <w:i w:val="false"/>
          <w:color w:val="000000"/>
          <w:sz w:val="28"/>
        </w:rPr>
        <w:t>
      27) менторинг немесе менторлық – сарапшы-ментор өзінің қамқорлыққа алынушыға (ментиге) өзінің тәжірибесі мен білімін беретін, ментидің дамуы мен ілгерілеуіне қолдау көрсететін ұйым қызметкерлерін оқыту әдісі.</w:t>
      </w:r>
    </w:p>
    <w:bookmarkEnd w:id="1193"/>
    <w:bookmarkStart w:name="z4087" w:id="1194"/>
    <w:p>
      <w:pPr>
        <w:spacing w:after="0"/>
        <w:ind w:left="0"/>
        <w:jc w:val="both"/>
      </w:pPr>
      <w:r>
        <w:rPr>
          <w:rFonts w:ascii="Times New Roman"/>
          <w:b w:val="false"/>
          <w:i w:val="false"/>
          <w:color w:val="000000"/>
          <w:sz w:val="28"/>
        </w:rPr>
        <w:t>
      28) өндірістік жабдық – машиналар, механизмдер, құрылғылар, аппараттар, аспаптар және жұмысқа, өндіріске қажетті өзге де техникалық құралдар;</w:t>
      </w:r>
    </w:p>
    <w:bookmarkEnd w:id="1194"/>
    <w:bookmarkStart w:name="z4088" w:id="1195"/>
    <w:p>
      <w:pPr>
        <w:spacing w:after="0"/>
        <w:ind w:left="0"/>
        <w:jc w:val="both"/>
      </w:pPr>
      <w:r>
        <w:rPr>
          <w:rFonts w:ascii="Times New Roman"/>
          <w:b w:val="false"/>
          <w:i w:val="false"/>
          <w:color w:val="000000"/>
          <w:sz w:val="28"/>
        </w:rPr>
        <w:t>
      29) өндірістік факторлар – Қазақстан Республикасының заңнамалық және өзге де нормативтік құқықтық актілеріне сәйкес жұмыскерге әсер ететін техникалық, санитариялық, гигиеналық, өндірістік-тұрмыстық және басқа да жағдайлар;</w:t>
      </w:r>
    </w:p>
    <w:bookmarkEnd w:id="1195"/>
    <w:bookmarkStart w:name="z4089" w:id="1196"/>
    <w:p>
      <w:pPr>
        <w:spacing w:after="0"/>
        <w:ind w:left="0"/>
        <w:jc w:val="both"/>
      </w:pPr>
      <w:r>
        <w:rPr>
          <w:rFonts w:ascii="Times New Roman"/>
          <w:b w:val="false"/>
          <w:i w:val="false"/>
          <w:color w:val="000000"/>
          <w:sz w:val="28"/>
        </w:rPr>
        <w:t>
      30) brainstorm (миға шабуыл) – бұл нақты тапсырманың оңтайлы шешімін іздеу үшін топтарда, командаларда немесе жұмыс топтарында қолданылатын идеяларды қалыптастыру әдісі.</w:t>
      </w:r>
    </w:p>
    <w:bookmarkEnd w:id="1196"/>
    <w:bookmarkStart w:name="z4090" w:id="1197"/>
    <w:p>
      <w:pPr>
        <w:spacing w:after="0"/>
        <w:ind w:left="0"/>
        <w:jc w:val="both"/>
      </w:pPr>
      <w:r>
        <w:rPr>
          <w:rFonts w:ascii="Times New Roman"/>
          <w:b w:val="false"/>
          <w:i w:val="false"/>
          <w:color w:val="000000"/>
          <w:sz w:val="28"/>
        </w:rPr>
        <w:t>
      31) HAZOP – бұл жоба мақсаттарынан әлеуетті ауытқуларды сәйкестендіруге, олардың ықтимал себептерін сараптауға және олардың салдарын бағалауға арналған қолданыстағы және жаңа объектілерді жобалау кезіндегі қауіптерді сәйкестендіру әдісі.</w:t>
      </w:r>
    </w:p>
    <w:bookmarkEnd w:id="1197"/>
    <w:bookmarkStart w:name="z4091" w:id="1198"/>
    <w:p>
      <w:pPr>
        <w:spacing w:after="0"/>
        <w:ind w:left="0"/>
        <w:jc w:val="both"/>
      </w:pPr>
      <w:r>
        <w:rPr>
          <w:rFonts w:ascii="Times New Roman"/>
          <w:b w:val="false"/>
          <w:i w:val="false"/>
          <w:color w:val="000000"/>
          <w:sz w:val="28"/>
        </w:rPr>
        <w:t>
      32) SWOT-талдау – ұйымның ішкі және сыртқы ортасының факторларын анықтаудан және оларды төрт санатқа: Strengths (күшті жақтары), Weaknesses (әлсіз жақтары), Opportunities (мүмкіндіктері), Threats (қауіптері) бөлуден негізделетін талдау әдісі.</w:t>
      </w:r>
    </w:p>
    <w:bookmarkEnd w:id="1198"/>
    <w:bookmarkStart w:name="z4092" w:id="119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99"/>
    <w:bookmarkStart w:name="z4093" w:id="1200"/>
    <w:p>
      <w:pPr>
        <w:spacing w:after="0"/>
        <w:ind w:left="0"/>
        <w:jc w:val="both"/>
      </w:pPr>
      <w:r>
        <w:rPr>
          <w:rFonts w:ascii="Times New Roman"/>
          <w:b w:val="false"/>
          <w:i w:val="false"/>
          <w:color w:val="000000"/>
          <w:sz w:val="28"/>
        </w:rPr>
        <w:t xml:space="preserve">
      1) ЦТ– цифрлық технологиялар; </w:t>
      </w:r>
    </w:p>
    <w:bookmarkEnd w:id="1200"/>
    <w:bookmarkStart w:name="z4094" w:id="1201"/>
    <w:p>
      <w:pPr>
        <w:spacing w:after="0"/>
        <w:ind w:left="0"/>
        <w:jc w:val="both"/>
      </w:pPr>
      <w:r>
        <w:rPr>
          <w:rFonts w:ascii="Times New Roman"/>
          <w:b w:val="false"/>
          <w:i w:val="false"/>
          <w:color w:val="000000"/>
          <w:sz w:val="28"/>
        </w:rPr>
        <w:t>
      2) БЖ – басқару жүйесі;</w:t>
      </w:r>
    </w:p>
    <w:bookmarkEnd w:id="1201"/>
    <w:bookmarkStart w:name="z4095" w:id="1202"/>
    <w:p>
      <w:pPr>
        <w:spacing w:after="0"/>
        <w:ind w:left="0"/>
        <w:jc w:val="both"/>
      </w:pPr>
      <w:r>
        <w:rPr>
          <w:rFonts w:ascii="Times New Roman"/>
          <w:b w:val="false"/>
          <w:i w:val="false"/>
          <w:color w:val="000000"/>
          <w:sz w:val="28"/>
        </w:rPr>
        <w:t>
      3) ЕҚ – еңбекті қорғау;</w:t>
      </w:r>
    </w:p>
    <w:bookmarkEnd w:id="1202"/>
    <w:bookmarkStart w:name="z4096" w:id="1203"/>
    <w:p>
      <w:pPr>
        <w:spacing w:after="0"/>
        <w:ind w:left="0"/>
        <w:jc w:val="both"/>
      </w:pPr>
      <w:r>
        <w:rPr>
          <w:rFonts w:ascii="Times New Roman"/>
          <w:b w:val="false"/>
          <w:i w:val="false"/>
          <w:color w:val="000000"/>
          <w:sz w:val="28"/>
        </w:rPr>
        <w:t>
      4) ЕҚБЖ – еңбекті қорғауды басқару жүйесі;</w:t>
      </w:r>
    </w:p>
    <w:bookmarkEnd w:id="1203"/>
    <w:bookmarkStart w:name="z4097" w:id="1204"/>
    <w:p>
      <w:pPr>
        <w:spacing w:after="0"/>
        <w:ind w:left="0"/>
        <w:jc w:val="both"/>
      </w:pPr>
      <w:r>
        <w:rPr>
          <w:rFonts w:ascii="Times New Roman"/>
          <w:b w:val="false"/>
          <w:i w:val="false"/>
          <w:color w:val="000000"/>
          <w:sz w:val="28"/>
        </w:rPr>
        <w:t>
      5) ЕҚжҚ – еңбек қауіпсіздігі және еңбекті қорғау;</w:t>
      </w:r>
    </w:p>
    <w:bookmarkEnd w:id="1204"/>
    <w:bookmarkStart w:name="z4098" w:id="1205"/>
    <w:p>
      <w:pPr>
        <w:spacing w:after="0"/>
        <w:ind w:left="0"/>
        <w:jc w:val="both"/>
      </w:pPr>
      <w:r>
        <w:rPr>
          <w:rFonts w:ascii="Times New Roman"/>
          <w:b w:val="false"/>
          <w:i w:val="false"/>
          <w:color w:val="000000"/>
          <w:sz w:val="28"/>
        </w:rPr>
        <w:t>
      6) ЕҚжҚ БЖ – еңбек қауіпсіздігі мен еңбекті қорғауды басқару жүйесі;</w:t>
      </w:r>
    </w:p>
    <w:bookmarkEnd w:id="1205"/>
    <w:bookmarkStart w:name="z4099" w:id="1206"/>
    <w:p>
      <w:pPr>
        <w:spacing w:after="0"/>
        <w:ind w:left="0"/>
        <w:jc w:val="both"/>
      </w:pPr>
      <w:r>
        <w:rPr>
          <w:rFonts w:ascii="Times New Roman"/>
          <w:b w:val="false"/>
          <w:i w:val="false"/>
          <w:color w:val="000000"/>
          <w:sz w:val="28"/>
        </w:rPr>
        <w:t>
      7) ЖҚҚ – жеке қорғану құралдары;</w:t>
      </w:r>
    </w:p>
    <w:bookmarkEnd w:id="1206"/>
    <w:bookmarkStart w:name="z4100" w:id="1207"/>
    <w:p>
      <w:pPr>
        <w:spacing w:after="0"/>
        <w:ind w:left="0"/>
        <w:jc w:val="both"/>
      </w:pPr>
      <w:r>
        <w:rPr>
          <w:rFonts w:ascii="Times New Roman"/>
          <w:b w:val="false"/>
          <w:i w:val="false"/>
          <w:color w:val="000000"/>
          <w:sz w:val="28"/>
        </w:rPr>
        <w:t>
      8) ЗжҚӨФ – зиянды және қауіпті өндірістік факторлар;</w:t>
      </w:r>
    </w:p>
    <w:bookmarkEnd w:id="1207"/>
    <w:bookmarkStart w:name="z4101" w:id="1208"/>
    <w:p>
      <w:pPr>
        <w:spacing w:after="0"/>
        <w:ind w:left="0"/>
        <w:jc w:val="both"/>
      </w:pPr>
      <w:r>
        <w:rPr>
          <w:rFonts w:ascii="Times New Roman"/>
          <w:b w:val="false"/>
          <w:i w:val="false"/>
          <w:color w:val="000000"/>
          <w:sz w:val="28"/>
        </w:rPr>
        <w:t>
      9) КА – кәсіптік ауру;</w:t>
      </w:r>
    </w:p>
    <w:bookmarkEnd w:id="1208"/>
    <w:bookmarkStart w:name="z4102" w:id="1209"/>
    <w:p>
      <w:pPr>
        <w:spacing w:after="0"/>
        <w:ind w:left="0"/>
        <w:jc w:val="both"/>
      </w:pPr>
      <w:r>
        <w:rPr>
          <w:rFonts w:ascii="Times New Roman"/>
          <w:b w:val="false"/>
          <w:i w:val="false"/>
          <w:color w:val="000000"/>
          <w:sz w:val="28"/>
        </w:rPr>
        <w:t>
      10) КТ – кәсіптік тәуекелдер;</w:t>
      </w:r>
    </w:p>
    <w:bookmarkEnd w:id="1209"/>
    <w:bookmarkStart w:name="z4103" w:id="1210"/>
    <w:p>
      <w:pPr>
        <w:spacing w:after="0"/>
        <w:ind w:left="0"/>
        <w:jc w:val="both"/>
      </w:pPr>
      <w:r>
        <w:rPr>
          <w:rFonts w:ascii="Times New Roman"/>
          <w:b w:val="false"/>
          <w:i w:val="false"/>
          <w:color w:val="000000"/>
          <w:sz w:val="28"/>
        </w:rPr>
        <w:t>
      11) КТБағ - кәсіптік тәуекелдерді бағалау;</w:t>
      </w:r>
    </w:p>
    <w:bookmarkEnd w:id="1210"/>
    <w:bookmarkStart w:name="z4104" w:id="1211"/>
    <w:p>
      <w:pPr>
        <w:spacing w:after="0"/>
        <w:ind w:left="0"/>
        <w:jc w:val="both"/>
      </w:pPr>
      <w:r>
        <w:rPr>
          <w:rFonts w:ascii="Times New Roman"/>
          <w:b w:val="false"/>
          <w:i w:val="false"/>
          <w:color w:val="000000"/>
          <w:sz w:val="28"/>
        </w:rPr>
        <w:t>
      12) ҚР – Қазақстан Республикасы;</w:t>
      </w:r>
    </w:p>
    <w:bookmarkEnd w:id="1211"/>
    <w:bookmarkStart w:name="z4105" w:id="1212"/>
    <w:p>
      <w:pPr>
        <w:spacing w:after="0"/>
        <w:ind w:left="0"/>
        <w:jc w:val="both"/>
      </w:pPr>
      <w:r>
        <w:rPr>
          <w:rFonts w:ascii="Times New Roman"/>
          <w:b w:val="false"/>
          <w:i w:val="false"/>
          <w:color w:val="000000"/>
          <w:sz w:val="28"/>
        </w:rPr>
        <w:t>
      13) МЕМСТ – мемлекеттік стандарт;</w:t>
      </w:r>
    </w:p>
    <w:bookmarkEnd w:id="1212"/>
    <w:bookmarkStart w:name="z4106" w:id="1213"/>
    <w:p>
      <w:pPr>
        <w:spacing w:after="0"/>
        <w:ind w:left="0"/>
        <w:jc w:val="both"/>
      </w:pPr>
      <w:r>
        <w:rPr>
          <w:rFonts w:ascii="Times New Roman"/>
          <w:b w:val="false"/>
          <w:i w:val="false"/>
          <w:color w:val="000000"/>
          <w:sz w:val="28"/>
        </w:rPr>
        <w:t>
      14) НҚА – нормативтік құқықтық акт;</w:t>
      </w:r>
    </w:p>
    <w:bookmarkEnd w:id="1213"/>
    <w:bookmarkStart w:name="z4107" w:id="1214"/>
    <w:p>
      <w:pPr>
        <w:spacing w:after="0"/>
        <w:ind w:left="0"/>
        <w:jc w:val="both"/>
      </w:pPr>
      <w:r>
        <w:rPr>
          <w:rFonts w:ascii="Times New Roman"/>
          <w:b w:val="false"/>
          <w:i w:val="false"/>
          <w:color w:val="000000"/>
          <w:sz w:val="28"/>
        </w:rPr>
        <w:t>
      15) ӨОА – өндірістік объектілерді аттестаттау;</w:t>
      </w:r>
    </w:p>
    <w:bookmarkEnd w:id="1214"/>
    <w:bookmarkStart w:name="z4108" w:id="1215"/>
    <w:p>
      <w:pPr>
        <w:spacing w:after="0"/>
        <w:ind w:left="0"/>
        <w:jc w:val="both"/>
      </w:pPr>
      <w:r>
        <w:rPr>
          <w:rFonts w:ascii="Times New Roman"/>
          <w:b w:val="false"/>
          <w:i w:val="false"/>
          <w:color w:val="000000"/>
          <w:sz w:val="28"/>
        </w:rPr>
        <w:t>
      16) СНжҚ – санитариялық нормалар және қағидалар;</w:t>
      </w:r>
    </w:p>
    <w:bookmarkEnd w:id="1215"/>
    <w:bookmarkStart w:name="z4109" w:id="1216"/>
    <w:p>
      <w:pPr>
        <w:spacing w:after="0"/>
        <w:ind w:left="0"/>
        <w:jc w:val="both"/>
      </w:pPr>
      <w:r>
        <w:rPr>
          <w:rFonts w:ascii="Times New Roman"/>
          <w:b w:val="false"/>
          <w:i w:val="false"/>
          <w:color w:val="000000"/>
          <w:sz w:val="28"/>
        </w:rPr>
        <w:t>
      17) СОР – стандартты операциялық рәсімдер;</w:t>
      </w:r>
    </w:p>
    <w:bookmarkEnd w:id="1216"/>
    <w:bookmarkStart w:name="z4110" w:id="1217"/>
    <w:p>
      <w:pPr>
        <w:spacing w:after="0"/>
        <w:ind w:left="0"/>
        <w:jc w:val="both"/>
      </w:pPr>
      <w:r>
        <w:rPr>
          <w:rFonts w:ascii="Times New Roman"/>
          <w:b w:val="false"/>
          <w:i w:val="false"/>
          <w:color w:val="000000"/>
          <w:sz w:val="28"/>
        </w:rPr>
        <w:t>
      18) ТЖ – төтенше жағдай;</w:t>
      </w:r>
    </w:p>
    <w:bookmarkEnd w:id="1217"/>
    <w:bookmarkStart w:name="z4111" w:id="1218"/>
    <w:p>
      <w:pPr>
        <w:spacing w:after="0"/>
        <w:ind w:left="0"/>
        <w:jc w:val="both"/>
      </w:pPr>
      <w:r>
        <w:rPr>
          <w:rFonts w:ascii="Times New Roman"/>
          <w:b w:val="false"/>
          <w:i w:val="false"/>
          <w:color w:val="000000"/>
          <w:sz w:val="28"/>
        </w:rPr>
        <w:t>
      19) ТҚжЖ – техникалық қызмет көрсету және жөндеу;</w:t>
      </w:r>
    </w:p>
    <w:bookmarkEnd w:id="1218"/>
    <w:bookmarkStart w:name="z4112" w:id="1219"/>
    <w:p>
      <w:pPr>
        <w:spacing w:after="0"/>
        <w:ind w:left="0"/>
        <w:jc w:val="both"/>
      </w:pPr>
      <w:r>
        <w:rPr>
          <w:rFonts w:ascii="Times New Roman"/>
          <w:b w:val="false"/>
          <w:i w:val="false"/>
          <w:color w:val="000000"/>
          <w:sz w:val="28"/>
        </w:rPr>
        <w:t>
      20) ҰҚҚ – ұжымдық қорғану құралдары;</w:t>
      </w:r>
    </w:p>
    <w:bookmarkEnd w:id="1219"/>
    <w:bookmarkStart w:name="z4113" w:id="1220"/>
    <w:p>
      <w:pPr>
        <w:spacing w:after="0"/>
        <w:ind w:left="0"/>
        <w:jc w:val="both"/>
      </w:pPr>
      <w:r>
        <w:rPr>
          <w:rFonts w:ascii="Times New Roman"/>
          <w:b w:val="false"/>
          <w:i w:val="false"/>
          <w:color w:val="000000"/>
          <w:sz w:val="28"/>
        </w:rPr>
        <w:t>
      21) ХЕҰ – Халықаралық Еңбек Ұйымы;</w:t>
      </w:r>
    </w:p>
    <w:bookmarkEnd w:id="1220"/>
    <w:bookmarkStart w:name="z4114" w:id="1221"/>
    <w:p>
      <w:pPr>
        <w:spacing w:after="0"/>
        <w:ind w:left="0"/>
        <w:jc w:val="both"/>
      </w:pPr>
      <w:r>
        <w:rPr>
          <w:rFonts w:ascii="Times New Roman"/>
          <w:b w:val="false"/>
          <w:i w:val="false"/>
          <w:color w:val="000000"/>
          <w:sz w:val="28"/>
        </w:rPr>
        <w:t>
      22) ІНҚ – ішкі нормативтік құжаттама;</w:t>
      </w:r>
    </w:p>
    <w:bookmarkEnd w:id="1221"/>
    <w:bookmarkStart w:name="z4115" w:id="1222"/>
    <w:p>
      <w:pPr>
        <w:spacing w:after="0"/>
        <w:ind w:left="0"/>
        <w:jc w:val="both"/>
      </w:pPr>
      <w:r>
        <w:rPr>
          <w:rFonts w:ascii="Times New Roman"/>
          <w:b w:val="false"/>
          <w:i w:val="false"/>
          <w:color w:val="000000"/>
          <w:sz w:val="28"/>
        </w:rPr>
        <w:t>
      23) FMEA – Failure Mode and Effects Analysis (бас тартулардың түрлері мен салдарын талдау);</w:t>
      </w:r>
    </w:p>
    <w:bookmarkEnd w:id="1222"/>
    <w:bookmarkStart w:name="z4116" w:id="1223"/>
    <w:p>
      <w:pPr>
        <w:spacing w:after="0"/>
        <w:ind w:left="0"/>
        <w:jc w:val="both"/>
      </w:pPr>
      <w:r>
        <w:rPr>
          <w:rFonts w:ascii="Times New Roman"/>
          <w:b w:val="false"/>
          <w:i w:val="false"/>
          <w:color w:val="000000"/>
          <w:sz w:val="28"/>
        </w:rPr>
        <w:t>
      24) HAZOP – HAZARD and OPERABILITY (қауіптілік және жұмысқа қабілеттілігі);</w:t>
      </w:r>
    </w:p>
    <w:bookmarkEnd w:id="1223"/>
    <w:bookmarkStart w:name="z4117" w:id="1224"/>
    <w:p>
      <w:pPr>
        <w:spacing w:after="0"/>
        <w:ind w:left="0"/>
        <w:jc w:val="both"/>
      </w:pPr>
      <w:r>
        <w:rPr>
          <w:rFonts w:ascii="Times New Roman"/>
          <w:b w:val="false"/>
          <w:i w:val="false"/>
          <w:color w:val="000000"/>
          <w:sz w:val="28"/>
        </w:rPr>
        <w:t>
      25) HRM – Human Resource Management (Адам ресурстарын басқару);</w:t>
      </w:r>
    </w:p>
    <w:bookmarkEnd w:id="1224"/>
    <w:bookmarkStart w:name="z4118" w:id="1225"/>
    <w:p>
      <w:pPr>
        <w:spacing w:after="0"/>
        <w:ind w:left="0"/>
        <w:jc w:val="both"/>
      </w:pPr>
      <w:r>
        <w:rPr>
          <w:rFonts w:ascii="Times New Roman"/>
          <w:b w:val="false"/>
          <w:i w:val="false"/>
          <w:color w:val="000000"/>
          <w:sz w:val="28"/>
        </w:rPr>
        <w:t>
      26) HSE – Health, Safety &amp; Environment (Кәсіби денсаулықты сақтау, еңбек қауіпсіздігі және қоршаған ортаны қорғау);</w:t>
      </w:r>
    </w:p>
    <w:bookmarkEnd w:id="1225"/>
    <w:bookmarkStart w:name="z4119" w:id="1226"/>
    <w:p>
      <w:pPr>
        <w:spacing w:after="0"/>
        <w:ind w:left="0"/>
        <w:jc w:val="both"/>
      </w:pPr>
      <w:r>
        <w:rPr>
          <w:rFonts w:ascii="Times New Roman"/>
          <w:b w:val="false"/>
          <w:i w:val="false"/>
          <w:color w:val="000000"/>
          <w:sz w:val="28"/>
        </w:rPr>
        <w:t>
      27) JSA – Job Safety Analysis (еңбек қауіпсіздігін талдау);</w:t>
      </w:r>
    </w:p>
    <w:bookmarkEnd w:id="1226"/>
    <w:bookmarkStart w:name="z4120" w:id="1227"/>
    <w:p>
      <w:pPr>
        <w:spacing w:after="0"/>
        <w:ind w:left="0"/>
        <w:jc w:val="both"/>
      </w:pPr>
      <w:r>
        <w:rPr>
          <w:rFonts w:ascii="Times New Roman"/>
          <w:b w:val="false"/>
          <w:i w:val="false"/>
          <w:color w:val="000000"/>
          <w:sz w:val="28"/>
        </w:rPr>
        <w:t>
      28) SQL – Structured Query Language (құрылымдық сұрау тілі);</w:t>
      </w:r>
    </w:p>
    <w:bookmarkEnd w:id="1227"/>
    <w:bookmarkStart w:name="z4121" w:id="1228"/>
    <w:p>
      <w:pPr>
        <w:spacing w:after="0"/>
        <w:ind w:left="0"/>
        <w:jc w:val="both"/>
      </w:pPr>
      <w:r>
        <w:rPr>
          <w:rFonts w:ascii="Times New Roman"/>
          <w:b w:val="false"/>
          <w:i w:val="false"/>
          <w:color w:val="000000"/>
          <w:sz w:val="28"/>
        </w:rPr>
        <w:t>
      29) SWOT – Strengths (күшті жақтары), Weaknesses (әлсіз жақтары), Opportunities (мүмкіндіктер), Threats (қатерлер).</w:t>
      </w:r>
    </w:p>
    <w:bookmarkEnd w:id="1228"/>
    <w:bookmarkStart w:name="z4122" w:id="1229"/>
    <w:p>
      <w:pPr>
        <w:spacing w:after="0"/>
        <w:ind w:left="0"/>
        <w:jc w:val="left"/>
      </w:pPr>
      <w:r>
        <w:rPr>
          <w:rFonts w:ascii="Times New Roman"/>
          <w:b/>
          <w:i w:val="false"/>
          <w:color w:val="000000"/>
        </w:rPr>
        <w:t xml:space="preserve"> 2-тарау. Кәсіптік стандарттың паспорты</w:t>
      </w:r>
    </w:p>
    <w:bookmarkEnd w:id="1229"/>
    <w:bookmarkStart w:name="z4123" w:id="1230"/>
    <w:p>
      <w:pPr>
        <w:spacing w:after="0"/>
        <w:ind w:left="0"/>
        <w:jc w:val="both"/>
      </w:pPr>
      <w:r>
        <w:rPr>
          <w:rFonts w:ascii="Times New Roman"/>
          <w:b w:val="false"/>
          <w:i w:val="false"/>
          <w:color w:val="000000"/>
          <w:sz w:val="28"/>
        </w:rPr>
        <w:t>
      4. Кәсіптік стандарттың атауы: Еңбек қауіпсіздігі және еңбекті қорғау</w:t>
      </w:r>
    </w:p>
    <w:bookmarkEnd w:id="1230"/>
    <w:bookmarkStart w:name="z4124" w:id="1231"/>
    <w:p>
      <w:pPr>
        <w:spacing w:after="0"/>
        <w:ind w:left="0"/>
        <w:jc w:val="both"/>
      </w:pPr>
      <w:r>
        <w:rPr>
          <w:rFonts w:ascii="Times New Roman"/>
          <w:b w:val="false"/>
          <w:i w:val="false"/>
          <w:color w:val="000000"/>
          <w:sz w:val="28"/>
        </w:rPr>
        <w:t>
      5. Кәсіптік стандарттың коды:</w:t>
      </w:r>
    </w:p>
    <w:bookmarkEnd w:id="1231"/>
    <w:bookmarkStart w:name="z4125" w:id="1232"/>
    <w:p>
      <w:pPr>
        <w:spacing w:after="0"/>
        <w:ind w:left="0"/>
        <w:jc w:val="both"/>
      </w:pPr>
      <w:r>
        <w:rPr>
          <w:rFonts w:ascii="Times New Roman"/>
          <w:b w:val="false"/>
          <w:i w:val="false"/>
          <w:color w:val="000000"/>
          <w:sz w:val="28"/>
        </w:rPr>
        <w:t>
      6. ЭҚЖЖ сәйкес секция, бөлім, топ, сынып және кіші сыныптың нұсқауы:</w:t>
      </w:r>
    </w:p>
    <w:bookmarkEnd w:id="1232"/>
    <w:bookmarkStart w:name="z4126" w:id="1233"/>
    <w:p>
      <w:pPr>
        <w:spacing w:after="0"/>
        <w:ind w:left="0"/>
        <w:jc w:val="both"/>
      </w:pPr>
      <w:r>
        <w:rPr>
          <w:rFonts w:ascii="Times New Roman"/>
          <w:b w:val="false"/>
          <w:i w:val="false"/>
          <w:color w:val="000000"/>
          <w:sz w:val="28"/>
        </w:rPr>
        <w:t>
      кәсіптік, ғылыми және техникалық қызмет</w:t>
      </w:r>
    </w:p>
    <w:bookmarkEnd w:id="1233"/>
    <w:bookmarkStart w:name="z4127" w:id="1234"/>
    <w:p>
      <w:pPr>
        <w:spacing w:after="0"/>
        <w:ind w:left="0"/>
        <w:jc w:val="both"/>
      </w:pPr>
      <w:r>
        <w:rPr>
          <w:rFonts w:ascii="Times New Roman"/>
          <w:b w:val="false"/>
          <w:i w:val="false"/>
          <w:color w:val="000000"/>
          <w:sz w:val="28"/>
        </w:rPr>
        <w:t>
      74 Өзге де кәсіптік, ғылыми және техникалық қызмет</w:t>
      </w:r>
    </w:p>
    <w:bookmarkEnd w:id="1234"/>
    <w:bookmarkStart w:name="z4128" w:id="1235"/>
    <w:p>
      <w:pPr>
        <w:spacing w:after="0"/>
        <w:ind w:left="0"/>
        <w:jc w:val="both"/>
      </w:pPr>
      <w:r>
        <w:rPr>
          <w:rFonts w:ascii="Times New Roman"/>
          <w:b w:val="false"/>
          <w:i w:val="false"/>
          <w:color w:val="000000"/>
          <w:sz w:val="28"/>
        </w:rPr>
        <w:t>
      74.9 Басқа топтамаларға енгізілмеген өзге де кәсіптік, ғылыми және техникалық қызмет</w:t>
      </w:r>
    </w:p>
    <w:bookmarkEnd w:id="1235"/>
    <w:bookmarkStart w:name="z4129" w:id="1236"/>
    <w:p>
      <w:pPr>
        <w:spacing w:after="0"/>
        <w:ind w:left="0"/>
        <w:jc w:val="both"/>
      </w:pPr>
      <w:r>
        <w:rPr>
          <w:rFonts w:ascii="Times New Roman"/>
          <w:b w:val="false"/>
          <w:i w:val="false"/>
          <w:color w:val="000000"/>
          <w:sz w:val="28"/>
        </w:rPr>
        <w:t>
      74.90 - Басқа топтамаларға енгізілмеген өзге де кәсіптік, ғылыми және техникалық қызмет</w:t>
      </w:r>
    </w:p>
    <w:bookmarkEnd w:id="1236"/>
    <w:bookmarkStart w:name="z4130" w:id="1237"/>
    <w:p>
      <w:pPr>
        <w:spacing w:after="0"/>
        <w:ind w:left="0"/>
        <w:jc w:val="both"/>
      </w:pPr>
      <w:r>
        <w:rPr>
          <w:rFonts w:ascii="Times New Roman"/>
          <w:b w:val="false"/>
          <w:i w:val="false"/>
          <w:color w:val="000000"/>
          <w:sz w:val="28"/>
        </w:rPr>
        <w:t>
      74.90.9 Басқа топтамаларға енгізілмеген өзге де кәсіптік, ғылыми және техникалық қызмет.</w:t>
      </w:r>
    </w:p>
    <w:bookmarkEnd w:id="1237"/>
    <w:bookmarkStart w:name="z4131" w:id="1238"/>
    <w:p>
      <w:pPr>
        <w:spacing w:after="0"/>
        <w:ind w:left="0"/>
        <w:jc w:val="both"/>
      </w:pPr>
      <w:r>
        <w:rPr>
          <w:rFonts w:ascii="Times New Roman"/>
          <w:b w:val="false"/>
          <w:i w:val="false"/>
          <w:color w:val="000000"/>
          <w:sz w:val="28"/>
        </w:rPr>
        <w:t>
      7. Кәсіптік стандарттың қысқаша сипаттамасы: "Еңбек қауіпсіздігі және еңбекті қорғау" кәсіптік стандарты (бұдан әрі - Кәсіптік стандарт) Қазақстан Республикасы Еңбек кодексінің 101-бабының 8-тармағына сәйкес әзірленді және еңбекті қорғауды басқару жүйесін жоспарлау, ұйымдастыру, бақылау және жетілдіру жөніндегі қызметке қойылатын талаптарды белгілейді, сондай-ақ "Кәсіптік біліктілік туралы" Қазақстан Республикасы Заңының 5-бабы 5-тармағының алтыншы бөлігіне сәйкес жоғары және жоғары оқу орнынан кейінгі (қосымша) білім берудің, техникалық және кәсіптік, орта білімнен кейінгі білім беру бағдарламаларын қалыптастыруға, бейінді мамандарды даярлауды, басшылар мен мамандарды қайта оқытуды немесе олардың біліктілігін арттыруды, кәсіби біліктілікті тануды және еңбек қауіпсіздігі мен еңбекті қорғау саласындағы тиісті басшылар мен мамандардың құзыреті мен біліктілік деңгейіне негізделген міндеттердің кең ауқымының шешімдерін жоспарлы және дәйекті қамтамасыз етуге қойылатын талаптарды белгілейді.</w:t>
      </w:r>
    </w:p>
    <w:bookmarkEnd w:id="1238"/>
    <w:bookmarkStart w:name="z4132" w:id="1239"/>
    <w:p>
      <w:pPr>
        <w:spacing w:after="0"/>
        <w:ind w:left="0"/>
        <w:jc w:val="both"/>
      </w:pPr>
      <w:r>
        <w:rPr>
          <w:rFonts w:ascii="Times New Roman"/>
          <w:b w:val="false"/>
          <w:i w:val="false"/>
          <w:color w:val="000000"/>
          <w:sz w:val="28"/>
        </w:rPr>
        <w:t>
      Аталған Кәсіптік стандартты әзірлеу және қолдану мақсаты: кәсіптік қызметтің мазмұны мен сапасына қойылатын базалық бірыңғай талаптарды біріздендіру, белгілеу және қолдау, еңбек қауіпсіздігі және еңбекті қорғау жөніндегі басшылар мен мамандарға қойылатын біліктілік талаптарын айқындау. Кәсіптік қызметтің осы саласындағы басшылар мен мамандарға қажетті біліктердің, дағдылар мен білімдердің сипаттамасы. Жоғары және жоғары оқу орнынан кейінгі (қосымша). Техникалық және кәсіптік, орта білімнен кейінгі білім берудің білім беру бағдарламаларын, еңбек қауіпсіздігі және еңбекті қорғау жөніндегі басшылар мен мамандар үшін қайта даярлау мен біліктілікті арттырудың бейіндік курстарын қалыптастыру үшін бағдарлар құру.</w:t>
      </w:r>
    </w:p>
    <w:bookmarkEnd w:id="1239"/>
    <w:bookmarkStart w:name="z4133" w:id="1240"/>
    <w:p>
      <w:pPr>
        <w:spacing w:after="0"/>
        <w:ind w:left="0"/>
        <w:jc w:val="both"/>
      </w:pPr>
      <w:r>
        <w:rPr>
          <w:rFonts w:ascii="Times New Roman"/>
          <w:b w:val="false"/>
          <w:i w:val="false"/>
          <w:color w:val="000000"/>
          <w:sz w:val="28"/>
        </w:rPr>
        <w:t>
      Әрбір келесі біліктілік деңгейі барлық алдыңғы деңгейлердің көрсеткіштерінің жиынтығын арттырады. Бейіндік идентификаторлардың жинақтаушы және дәйекті сипаты оқыту және біліктілікті арттыру нәтижелерінің деңгейден деңгейге сабақтастығын қамтамасыз етеді. Кәсіп деңгейлерінің идентификаторы орындалатын еңбек функцияларының дербестік, жауапкершілік және күрделілік дәрежесін ескереді.</w:t>
      </w:r>
    </w:p>
    <w:bookmarkEnd w:id="1240"/>
    <w:bookmarkStart w:name="z4134" w:id="1241"/>
    <w:p>
      <w:pPr>
        <w:spacing w:after="0"/>
        <w:ind w:left="0"/>
        <w:jc w:val="both"/>
      </w:pPr>
      <w:r>
        <w:rPr>
          <w:rFonts w:ascii="Times New Roman"/>
          <w:b w:val="false"/>
          <w:i w:val="false"/>
          <w:color w:val="000000"/>
          <w:sz w:val="28"/>
        </w:rPr>
        <w:t>
      Кәсіптік стандарт формалды мен формалды емес және информалды оқытудың да нәтижелерін тануға негіз береді, біліктілікті кәсіптік орта ретінде бағалауға және тануға қол жеткізуге жағдай жасайды.</w:t>
      </w:r>
    </w:p>
    <w:bookmarkEnd w:id="1241"/>
    <w:bookmarkStart w:name="z4135" w:id="1242"/>
    <w:p>
      <w:pPr>
        <w:spacing w:after="0"/>
        <w:ind w:left="0"/>
        <w:jc w:val="both"/>
      </w:pPr>
      <w:r>
        <w:rPr>
          <w:rFonts w:ascii="Times New Roman"/>
          <w:b w:val="false"/>
          <w:i w:val="false"/>
          <w:color w:val="000000"/>
          <w:sz w:val="28"/>
        </w:rPr>
        <w:t>
      8. Кәсіптер карточкаларының тізбесі:</w:t>
      </w:r>
    </w:p>
    <w:bookmarkEnd w:id="1242"/>
    <w:bookmarkStart w:name="z4136" w:id="1243"/>
    <w:p>
      <w:pPr>
        <w:spacing w:after="0"/>
        <w:ind w:left="0"/>
        <w:jc w:val="both"/>
      </w:pPr>
      <w:r>
        <w:rPr>
          <w:rFonts w:ascii="Times New Roman"/>
          <w:b w:val="false"/>
          <w:i w:val="false"/>
          <w:color w:val="000000"/>
          <w:sz w:val="28"/>
        </w:rPr>
        <w:t>
      1) еңбек қауіпсіздігі және еңбекті қорғау жөніндегі басшы – СБШ 8 деңгейі;</w:t>
      </w:r>
    </w:p>
    <w:bookmarkEnd w:id="1243"/>
    <w:bookmarkStart w:name="z4137" w:id="1244"/>
    <w:p>
      <w:pPr>
        <w:spacing w:after="0"/>
        <w:ind w:left="0"/>
        <w:jc w:val="both"/>
      </w:pPr>
      <w:r>
        <w:rPr>
          <w:rFonts w:ascii="Times New Roman"/>
          <w:b w:val="false"/>
          <w:i w:val="false"/>
          <w:color w:val="000000"/>
          <w:sz w:val="28"/>
        </w:rPr>
        <w:t>
      2) еңбек қауіпсіздігі және еңбекті қорғау жөніндегі сарапшы (кеңес беруші) – СБШ 7 деңгейі;</w:t>
      </w:r>
    </w:p>
    <w:bookmarkEnd w:id="1244"/>
    <w:bookmarkStart w:name="z4138" w:id="1245"/>
    <w:p>
      <w:pPr>
        <w:spacing w:after="0"/>
        <w:ind w:left="0"/>
        <w:jc w:val="both"/>
      </w:pPr>
      <w:r>
        <w:rPr>
          <w:rFonts w:ascii="Times New Roman"/>
          <w:b w:val="false"/>
          <w:i w:val="false"/>
          <w:color w:val="000000"/>
          <w:sz w:val="28"/>
        </w:rPr>
        <w:t>
      3) еңбек қауіпсіздігі және еңбекті қорғау жөніндегі аға инженер – СБШ 7 деңгейі;</w:t>
      </w:r>
    </w:p>
    <w:bookmarkEnd w:id="1245"/>
    <w:bookmarkStart w:name="z4139" w:id="1246"/>
    <w:p>
      <w:pPr>
        <w:spacing w:after="0"/>
        <w:ind w:left="0"/>
        <w:jc w:val="both"/>
      </w:pPr>
      <w:r>
        <w:rPr>
          <w:rFonts w:ascii="Times New Roman"/>
          <w:b w:val="false"/>
          <w:i w:val="false"/>
          <w:color w:val="000000"/>
          <w:sz w:val="28"/>
        </w:rPr>
        <w:t>
      4) еңбек қауіпсіздігі және еңбекті қорғау жөніндегі инженер – СБШ 6 деңгейі (6.2. – 1 санат, 6.1. – 2 санат, 6.0 – санаты жоқ);</w:t>
      </w:r>
    </w:p>
    <w:bookmarkEnd w:id="1246"/>
    <w:bookmarkStart w:name="z4140" w:id="1247"/>
    <w:p>
      <w:pPr>
        <w:spacing w:after="0"/>
        <w:ind w:left="0"/>
        <w:jc w:val="both"/>
      </w:pPr>
      <w:r>
        <w:rPr>
          <w:rFonts w:ascii="Times New Roman"/>
          <w:b w:val="false"/>
          <w:i w:val="false"/>
          <w:color w:val="000000"/>
          <w:sz w:val="28"/>
        </w:rPr>
        <w:t>
      5) денсаулық сақтау және еңбек гигиенасы/өндірістік медицина жөніндегі маман - СБШ 6-деңгейі (6.2. – 1 санат, 6.1. – 2 санат, 6.0 – санаты жоқ)</w:t>
      </w:r>
    </w:p>
    <w:bookmarkEnd w:id="1247"/>
    <w:bookmarkStart w:name="z4141" w:id="1248"/>
    <w:p>
      <w:pPr>
        <w:spacing w:after="0"/>
        <w:ind w:left="0"/>
        <w:jc w:val="both"/>
      </w:pPr>
      <w:r>
        <w:rPr>
          <w:rFonts w:ascii="Times New Roman"/>
          <w:b w:val="false"/>
          <w:i w:val="false"/>
          <w:color w:val="000000"/>
          <w:sz w:val="28"/>
        </w:rPr>
        <w:t>
      6) еңбек жағдайлары және кәсіптік тәуекелдерді бағалау жөніндегі маман – СБШ 6-деңгейі (6.2. – 1 санат, 6.1. – 2 санат, 6.0 – санаты жоқ)</w:t>
      </w:r>
    </w:p>
    <w:bookmarkEnd w:id="1248"/>
    <w:bookmarkStart w:name="z4142" w:id="1249"/>
    <w:p>
      <w:pPr>
        <w:spacing w:after="0"/>
        <w:ind w:left="0"/>
        <w:jc w:val="both"/>
      </w:pPr>
      <w:r>
        <w:rPr>
          <w:rFonts w:ascii="Times New Roman"/>
          <w:b w:val="false"/>
          <w:i w:val="false"/>
          <w:color w:val="000000"/>
          <w:sz w:val="28"/>
        </w:rPr>
        <w:t>
      7) еңбек қауіпсіздігі және еңбекті қорғау бойынша оқыту жөніндегі маман (дәріскер) – СБШ 6 деңгейі (6.2. – 1 санат, 6.1. – 2 санат, 6.0 – санаты жоқ)</w:t>
      </w:r>
    </w:p>
    <w:bookmarkEnd w:id="1249"/>
    <w:bookmarkStart w:name="z4143" w:id="1250"/>
    <w:p>
      <w:pPr>
        <w:spacing w:after="0"/>
        <w:ind w:left="0"/>
        <w:jc w:val="both"/>
      </w:pPr>
      <w:r>
        <w:rPr>
          <w:rFonts w:ascii="Times New Roman"/>
          <w:b w:val="false"/>
          <w:i w:val="false"/>
          <w:color w:val="000000"/>
          <w:sz w:val="28"/>
        </w:rPr>
        <w:t>
      8) еңбек қауіпсіздігі және еңбекті қорғау жөніндегі техник – СБШ 4 деңгейі (4.2. – 1 санат, 4.1. – 2 санат, 4.0 – санаты жоқ).</w:t>
      </w:r>
    </w:p>
    <w:bookmarkEnd w:id="1250"/>
    <w:bookmarkStart w:name="z4144" w:id="1251"/>
    <w:p>
      <w:pPr>
        <w:spacing w:after="0"/>
        <w:ind w:left="0"/>
        <w:jc w:val="left"/>
      </w:pPr>
      <w:r>
        <w:rPr>
          <w:rFonts w:ascii="Times New Roman"/>
          <w:b/>
          <w:i w:val="false"/>
          <w:color w:val="000000"/>
        </w:rPr>
        <w:t xml:space="preserve"> 3-тарау. Кәсіп карточкалары</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"Еңбек қауіпсіздігі және еңбекті қорғау жөніндегі басшы" кәсібінің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басшы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252"/>
          <w:p>
            <w:pPr>
              <w:spacing w:after="20"/>
              <w:ind w:left="20"/>
              <w:jc w:val="both"/>
            </w:pPr>
            <w:r>
              <w:rPr>
                <w:rFonts w:ascii="Times New Roman"/>
                <w:b w:val="false"/>
                <w:i w:val="false"/>
                <w:color w:val="000000"/>
                <w:sz w:val="20"/>
              </w:rPr>
              <w:t>
Басқа ықтимал</w:t>
            </w:r>
          </w:p>
          <w:bookmarkEnd w:id="1252"/>
          <w:p>
            <w:pPr>
              <w:spacing w:after="20"/>
              <w:ind w:left="20"/>
              <w:jc w:val="both"/>
            </w:pPr>
            <w:r>
              <w:rPr>
                <w:rFonts w:ascii="Times New Roman"/>
                <w:b w:val="false"/>
                <w:i w:val="false"/>
                <w:color w:val="000000"/>
                <w:sz w:val="20"/>
              </w:rPr>
              <w:t>
кәсіп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253"/>
          <w:p>
            <w:pPr>
              <w:spacing w:after="20"/>
              <w:ind w:left="20"/>
              <w:jc w:val="both"/>
            </w:pPr>
            <w:r>
              <w:rPr>
                <w:rFonts w:ascii="Times New Roman"/>
                <w:b w:val="false"/>
                <w:i w:val="false"/>
                <w:color w:val="000000"/>
                <w:sz w:val="20"/>
              </w:rPr>
              <w:t>
8.1 Еңбек қауіпсіздігі және еңбекті қорғау ұйымы басшысының орынбасары, Еңбек қауіпсіздігі және еңбекті қорғау жөніндегі бас техникалық басшы, Бас инженер</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8.2. Еңбек қауіпсіздігі және еңбекті қорғау дирекциясының/департаментінің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8.3 Еңбек қауіпсіздігі және еңбекті қорғау қызметінің/бөлімінің басшысы, Еңбек қауіпсіздігі және еңбекті қорғау бөлімінің бастығы</w:t>
            </w:r>
          </w:p>
          <w:p>
            <w:pPr>
              <w:spacing w:after="20"/>
              <w:ind w:left="20"/>
              <w:jc w:val="both"/>
            </w:pPr>
            <w:r>
              <w:rPr>
                <w:rFonts w:ascii="Times New Roman"/>
                <w:b w:val="false"/>
                <w:i w:val="false"/>
                <w:color w:val="000000"/>
                <w:sz w:val="20"/>
              </w:rPr>
              <w:t>
8.4 Еңбек қауіпсіздігі және еңбекті қорғау жөніндегі кеңесші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8 деңгейі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254"/>
          <w:p>
            <w:pPr>
              <w:spacing w:after="20"/>
              <w:ind w:left="20"/>
              <w:jc w:val="both"/>
            </w:pPr>
            <w:r>
              <w:rPr>
                <w:rFonts w:ascii="Times New Roman"/>
                <w:b w:val="false"/>
                <w:i w:val="false"/>
                <w:color w:val="000000"/>
                <w:sz w:val="20"/>
              </w:rPr>
              <w:t>
БТБА, КС және басқа да үлгілік біліктілік</w:t>
            </w:r>
          </w:p>
          <w:bookmarkEnd w:id="1254"/>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даярлаудың тиісті бағыты бойынша жоғары (немесе жоғары оқу орнынан кейінгі) білімі және еңбек қауіпсіздігі мен еңбекті қорғау саласындағы лауазымдарда мамандығы бойынша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 нормативтік құқықтық актілерінің тізілімінде №22003 тіркелген)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255"/>
          <w:p>
            <w:pPr>
              <w:spacing w:after="20"/>
              <w:ind w:left="20"/>
              <w:jc w:val="both"/>
            </w:pPr>
            <w:r>
              <w:rPr>
                <w:rFonts w:ascii="Times New Roman"/>
                <w:b w:val="false"/>
                <w:i w:val="false"/>
                <w:color w:val="000000"/>
                <w:sz w:val="20"/>
              </w:rPr>
              <w:t>
8.1-8.2 жоғары (немесе жоғары оқу орнынан кейінгі қосымша) бейіндік білім немесе техникалық білім және бейін бойынша кадрларды қосымша даярлау.</w:t>
            </w:r>
          </w:p>
          <w:bookmarkEnd w:id="1255"/>
          <w:p>
            <w:pPr>
              <w:spacing w:after="20"/>
              <w:ind w:left="20"/>
              <w:jc w:val="both"/>
            </w:pPr>
            <w:r>
              <w:rPr>
                <w:rFonts w:ascii="Times New Roman"/>
                <w:b w:val="false"/>
                <w:i w:val="false"/>
                <w:color w:val="000000"/>
                <w:sz w:val="20"/>
              </w:rPr>
              <w:t>
"Іскерлік әкімшілендіру магистрі" дәрежесі, бейіні бойынша PhD докторы, ғылым кандидаты ғылыми дәрежесі лазым.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 жоғары (немесе жоғары оқу орнынан кейінгі қосымша) бейіндік немесе техникалық білім, не ЕҚжҚ бейіні бойынша ғылыми дәреже.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жұмыс өтілі кемінде 5 жыл, оның ішінде бөлімше басшысы немесе маманы кемінде екі жыл: ЕҚжҚ саласында, еңбек жағдайларын бағалау немесе кәсіптік тәуекелдерді басқару, ішкі бақылау (аудит), менеджменттің интеграцияланған жүйелері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256"/>
          <w:p>
            <w:pPr>
              <w:spacing w:after="20"/>
              <w:ind w:left="20"/>
              <w:jc w:val="both"/>
            </w:pPr>
            <w:r>
              <w:rPr>
                <w:rFonts w:ascii="Times New Roman"/>
                <w:b w:val="false"/>
                <w:i w:val="false"/>
                <w:color w:val="000000"/>
                <w:sz w:val="20"/>
              </w:rPr>
              <w:t>
Бейресми және информалды</w:t>
            </w:r>
          </w:p>
          <w:bookmarkEnd w:id="1256"/>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аталған салаға жататын басқа да тақырыптарға халықаралық сертификаттар.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1257"/>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1257"/>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процесінде оқиғаларды болдырмауға, жұмыскерлердің өмірі мен денсаулығын сақтауға бағытталған ұйымда еңбек қауіпсіздігі мен еңбекті қорғауды басқару жүйесін қалыптастыру, дамыту және тиімділігін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258"/>
          <w:p>
            <w:pPr>
              <w:spacing w:after="20"/>
              <w:ind w:left="20"/>
              <w:jc w:val="both"/>
            </w:pPr>
            <w:r>
              <w:rPr>
                <w:rFonts w:ascii="Times New Roman"/>
                <w:b w:val="false"/>
                <w:i w:val="false"/>
                <w:color w:val="000000"/>
                <w:sz w:val="20"/>
              </w:rPr>
              <w:t>
1. Ұйымдағы еңбек қауіпсіздігі және еңбекті қорғау жүйесін стратегиялық басқару</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 ЕҚБЖ дамыту мен жетілдіру бойынша үйлестіру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тәуекелдерді басқару және еңбек жағдайларын жақсарту жөніндегі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еңбек қауіпсіздігі мен еңбекті қорғауды стратегиялық басқару жүйесін әдістемелік және ұйымдастырушылық қамтамасыз ету</w:t>
            </w:r>
          </w:p>
          <w:p>
            <w:pPr>
              <w:spacing w:after="20"/>
              <w:ind w:left="20"/>
              <w:jc w:val="both"/>
            </w:pPr>
            <w:r>
              <w:rPr>
                <w:rFonts w:ascii="Times New Roman"/>
                <w:b w:val="false"/>
                <w:i w:val="false"/>
                <w:color w:val="000000"/>
                <w:sz w:val="20"/>
              </w:rPr>
              <w:t>
5. ЕҚБЖ жұмысының нәтижелілігін бақылау, талдау және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259"/>
          <w:p>
            <w:pPr>
              <w:spacing w:after="20"/>
              <w:ind w:left="20"/>
              <w:jc w:val="both"/>
            </w:pPr>
            <w:r>
              <w:rPr>
                <w:rFonts w:ascii="Times New Roman"/>
                <w:b w:val="false"/>
                <w:i w:val="false"/>
                <w:color w:val="000000"/>
                <w:sz w:val="20"/>
              </w:rPr>
              <w:t>
Кеңес беру, үйлестіру, тәлімгерлік</w:t>
            </w:r>
          </w:p>
          <w:bookmarkEnd w:id="1259"/>
          <w:p>
            <w:pPr>
              <w:spacing w:after="20"/>
              <w:ind w:left="20"/>
              <w:jc w:val="both"/>
            </w:pPr>
            <w:r>
              <w:rPr>
                <w:rFonts w:ascii="Times New Roman"/>
                <w:b w:val="false"/>
                <w:i w:val="false"/>
                <w:color w:val="000000"/>
                <w:sz w:val="20"/>
              </w:rPr>
              <w:t>
Басқару процестерін ұйымдастыруға қатысу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260"/>
          <w:p>
            <w:pPr>
              <w:spacing w:after="20"/>
              <w:ind w:left="20"/>
              <w:jc w:val="both"/>
            </w:pPr>
            <w:r>
              <w:rPr>
                <w:rFonts w:ascii="Times New Roman"/>
                <w:b w:val="false"/>
                <w:i w:val="false"/>
                <w:color w:val="000000"/>
                <w:sz w:val="20"/>
              </w:rPr>
              <w:t>
Еңбек функциясы 1:</w:t>
            </w:r>
          </w:p>
          <w:bookmarkEnd w:id="1260"/>
          <w:p>
            <w:pPr>
              <w:spacing w:after="20"/>
              <w:ind w:left="20"/>
              <w:jc w:val="both"/>
            </w:pPr>
            <w:r>
              <w:rPr>
                <w:rFonts w:ascii="Times New Roman"/>
                <w:b w:val="false"/>
                <w:i w:val="false"/>
                <w:color w:val="000000"/>
                <w:sz w:val="20"/>
              </w:rPr>
              <w:t>
Ұйымдағы еңбек қауіпсіздігі және еңбекті қорғау жүйесін стратегиялық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Ұйымдағы жұмыс орындарында қауіпсіз еңбек жағдайларын қамтамасыз ету және жарақаттануға жол бермеу шеңберінде еңбек қауіпсіздігі мен еңбекті қорғауды басқару жүйесін стратегиялық басқарудың міндеттерін, қағидаттары мен мақсаттарын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261"/>
          <w:p>
            <w:pPr>
              <w:spacing w:after="20"/>
              <w:ind w:left="20"/>
              <w:jc w:val="both"/>
            </w:pPr>
            <w:r>
              <w:rPr>
                <w:rFonts w:ascii="Times New Roman"/>
                <w:b w:val="false"/>
                <w:i w:val="false"/>
                <w:color w:val="000000"/>
                <w:sz w:val="20"/>
              </w:rPr>
              <w:t>
1. Стратегиялық ойлау, ЕҚжҚ-мен байланысты заңнамадағы, технологиялық инновациялардағы және трендтердегі өзгерістерді талдау</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ЕҚжҚ саласындағы стратегиялар мен саясаттарды қалыптастыру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мақсаттарына сәйкес еңбек жағдайларын жақсарту және кәсіптік тәуекелдерді басқарудың ұзақ мерзімді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Тиімділігін, іс-шаралардың маңыздылығы мен басымдықтарын ескере отырып, еңбек жағдайларын жақсарту және КТ басқару жөніндегі іс-шараларды іске асырудың басымдылығын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Қолайсыз өндірістік факторлардың жұмыскерлердің өмірі мен денсаулығына әсерін азайтуға бағытталған қабылданатын шараларды талдау негізінде КТ басқару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профилактикалық іс-шараларды іске асыруға ресурстар бөлу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жедел жоспарлауды ұйымның жедел және стратегиялық жоспарларымен, сондай-ақ ЕҚжҚ бойынша бақылау рәсімдерін ұйымның негізгі бизнес-процестеріне (қаржы, сатып алу, персоналды басқару, ТҚжЖ және тағы басқа)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жобаларды және/немесе профилактикалық іс-шараларды іске асыруға бастамашылық жасау, олардың орындалуын үйлестіру және бақылау</w:t>
            </w:r>
          </w:p>
          <w:p>
            <w:pPr>
              <w:spacing w:after="20"/>
              <w:ind w:left="20"/>
              <w:jc w:val="both"/>
            </w:pPr>
            <w:r>
              <w:rPr>
                <w:rFonts w:ascii="Times New Roman"/>
                <w:b w:val="false"/>
                <w:i w:val="false"/>
                <w:color w:val="000000"/>
                <w:sz w:val="20"/>
              </w:rPr>
              <w:t>
9. Іске асырылған профилактикалық іс-шаралардың тиімділігін және ЕҚжҚ-ға шығындарын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262"/>
          <w:p>
            <w:pPr>
              <w:spacing w:after="20"/>
              <w:ind w:left="20"/>
              <w:jc w:val="both"/>
            </w:pPr>
            <w:r>
              <w:rPr>
                <w:rFonts w:ascii="Times New Roman"/>
                <w:b w:val="false"/>
                <w:i w:val="false"/>
                <w:color w:val="000000"/>
                <w:sz w:val="20"/>
              </w:rPr>
              <w:t>
1. ЕқжҚ саласындағы және іргелес салалардағы, ЕқжҚ халықаралық стандарттар мен тенденциялар саласындағы заңнама</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негізгі білімі: ұйымның мәнмәтіні, стратегиялық менеджмент, жоспарлау әдісі, басқару, басқарудағы жүйелік және процестік тәсіл</w:t>
            </w:r>
          </w:p>
          <w:p>
            <w:pPr>
              <w:spacing w:after="20"/>
              <w:ind w:left="20"/>
              <w:jc w:val="both"/>
            </w:pPr>
            <w:r>
              <w:rPr>
                <w:rFonts w:ascii="Times New Roman"/>
                <w:b w:val="false"/>
                <w:i w:val="false"/>
                <w:color w:val="000000"/>
                <w:sz w:val="20"/>
              </w:rPr>
              <w:t>
4. Қаржылық жоспарлау негіздері, іс-шаралар бюджеттерін әзірлеу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Командаларды басқару, менторинг және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263"/>
          <w:p>
            <w:pPr>
              <w:spacing w:after="20"/>
              <w:ind w:left="20"/>
              <w:jc w:val="both"/>
            </w:pPr>
            <w:r>
              <w:rPr>
                <w:rFonts w:ascii="Times New Roman"/>
                <w:b w:val="false"/>
                <w:i w:val="false"/>
                <w:color w:val="000000"/>
                <w:sz w:val="20"/>
              </w:rPr>
              <w:t>
1. ЕқжҚ саласындағы көшбасшылық пен жеке қатысуды көрсету.</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жұмыскерлердің әртүрлі деңгейлеріне, соның ішінде ұйымның басшылары мен жұмыскерлеріне тиімді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ұйымдық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енгізу процесінде, әсіресе ЕҚжҚ стратегиясын іске асыру шеңберінде жаңа стандарттар мен қағидаларды енгізу мәнмәтінінде жұмыскерлерді ынталандыру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жұмысты ұйымдастыру және үйлестіру, сындарлы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диалог жүргізу, ЕҚжҚ мәселелерін белсенді тыңдау және талқылауға тарту, сындарлы кері байланыс беру және алу.</w:t>
            </w:r>
          </w:p>
          <w:p>
            <w:pPr>
              <w:spacing w:after="20"/>
              <w:ind w:left="20"/>
              <w:jc w:val="both"/>
            </w:pPr>
            <w:r>
              <w:rPr>
                <w:rFonts w:ascii="Times New Roman"/>
                <w:b w:val="false"/>
                <w:i w:val="false"/>
                <w:color w:val="000000"/>
                <w:sz w:val="20"/>
              </w:rPr>
              <w:t>
7. Командадағы қақтығыстарды сындарлы түрде реттеу, құрметті және нәтижелі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264"/>
          <w:p>
            <w:pPr>
              <w:spacing w:after="20"/>
              <w:ind w:left="20"/>
              <w:jc w:val="both"/>
            </w:pPr>
            <w:r>
              <w:rPr>
                <w:rFonts w:ascii="Times New Roman"/>
                <w:b w:val="false"/>
                <w:i w:val="false"/>
                <w:color w:val="000000"/>
                <w:sz w:val="20"/>
              </w:rPr>
              <w:t>
1. Коммуникация, психология және конфликтология, іскерлік әдеп негіздері.</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және менторинг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тыңдау және тиімді кері байланыс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жұмыс ұжымындағы өзара әрекеттесу және басқару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психологиясы және персоналды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 оның ішінде тұлғааралық қарым-қатынас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Командалық динамиканы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Өзгерістерге қарсы тұру тетіктері және оларды қалай еңсеру тәсілдері.</w:t>
            </w:r>
          </w:p>
          <w:p>
            <w:pPr>
              <w:spacing w:after="20"/>
              <w:ind w:left="20"/>
              <w:jc w:val="both"/>
            </w:pPr>
            <w:r>
              <w:rPr>
                <w:rFonts w:ascii="Times New Roman"/>
                <w:b w:val="false"/>
                <w:i w:val="false"/>
                <w:color w:val="000000"/>
                <w:sz w:val="20"/>
              </w:rPr>
              <w:t>
9. Тапсырмалардың орындалуын бақылау және кері байланыс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265"/>
          <w:p>
            <w:pPr>
              <w:spacing w:after="20"/>
              <w:ind w:left="20"/>
              <w:jc w:val="both"/>
            </w:pPr>
            <w:r>
              <w:rPr>
                <w:rFonts w:ascii="Times New Roman"/>
                <w:b w:val="false"/>
                <w:i w:val="false"/>
                <w:color w:val="000000"/>
                <w:sz w:val="20"/>
              </w:rPr>
              <w:t>
Еңбек функциясы 2:</w:t>
            </w:r>
          </w:p>
          <w:bookmarkEnd w:id="1265"/>
          <w:p>
            <w:pPr>
              <w:spacing w:after="20"/>
              <w:ind w:left="20"/>
              <w:jc w:val="both"/>
            </w:pPr>
            <w:r>
              <w:rPr>
                <w:rFonts w:ascii="Times New Roman"/>
                <w:b w:val="false"/>
                <w:i w:val="false"/>
                <w:color w:val="000000"/>
                <w:sz w:val="20"/>
              </w:rPr>
              <w:t>
ЕҚжҚ БЖ дамыту мен жетілдіру бойынша үйлестіру және кеңес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ЕҚжҚ саласындағы бақылау жүйесін енгізу, ұйымдағы кәсіптік тәуекелдерді басқару бойынша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266"/>
          <w:p>
            <w:pPr>
              <w:spacing w:after="20"/>
              <w:ind w:left="20"/>
              <w:jc w:val="both"/>
            </w:pPr>
            <w:r>
              <w:rPr>
                <w:rFonts w:ascii="Times New Roman"/>
                <w:b w:val="false"/>
                <w:i w:val="false"/>
                <w:color w:val="000000"/>
                <w:sz w:val="20"/>
              </w:rPr>
              <w:t>
1. ЕҚжҚ, кәсіптік тәуекелдерді басқару стратегиясын анықтау, мақсаттар мен басымдықтарды белгілеу, іс-шаралар жоспарын әзірлеу.</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талаптардың сақталуын бақылау жүйесін енгізу (дамыту) жөніндегі стратегиялық жоспарлар мен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уақтылы орындау және нәтижелілігін бағалау мақсатында ЕҚжҚ бойынша іске асырылатын бағдарламалар мен іс-шараларға тұрақты мониторинг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КТ басқару жүйесін енгізу/жетілдіру үшін жауапты тұлғаларды, олардың рөлдері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ЕҚжҚ, КТ басқару жүйесін енгізу процесін іске асыру бойынша міндеттердің орындалу мерзімдерін айқындау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басқару процесін енгізу үшін қажетті ресурстардың болуын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әкімшілік процестерді басқару, тренингтерді оқыту, әзірлеу және өткізу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жүйесінің рәсімдерін қалыптастыру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басқару жүйесі шеңберіндегі құрылымдық бөлімшелердің іс-шаралар жоспарларын талдау.</w:t>
            </w:r>
          </w:p>
          <w:p>
            <w:pPr>
              <w:spacing w:after="20"/>
              <w:ind w:left="20"/>
              <w:jc w:val="both"/>
            </w:pPr>
            <w:r>
              <w:rPr>
                <w:rFonts w:ascii="Times New Roman"/>
                <w:b w:val="false"/>
                <w:i w:val="false"/>
                <w:color w:val="000000"/>
                <w:sz w:val="20"/>
              </w:rPr>
              <w:t>
10. Жұмыс орындарындағы еңбек жағдайларының ЕҚжҚ талаптарына сәйкестігіне мониторинг жүргізуді ұйымдастыру, жоспарланатын профилактикалық іс-шаралардың уақтылы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267"/>
          <w:p>
            <w:pPr>
              <w:spacing w:after="20"/>
              <w:ind w:left="20"/>
              <w:jc w:val="both"/>
            </w:pPr>
            <w:r>
              <w:rPr>
                <w:rFonts w:ascii="Times New Roman"/>
                <w:b w:val="false"/>
                <w:i w:val="false"/>
                <w:color w:val="000000"/>
                <w:sz w:val="20"/>
              </w:rPr>
              <w:t>
1. Өндірістік процестерді теориялық түсінумен нығайтылған ЕҚжҚ саласындағы техникалық және нормативтік талаптардың жан-жақты және интеграцияланған білімі.</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басқару жүйесінің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қызметіне қолданылатын ЕҚжҚ саласындағы отандық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халықаралық стандарттар мен нормалар.</w:t>
            </w:r>
          </w:p>
          <w:p>
            <w:pPr>
              <w:spacing w:after="20"/>
              <w:ind w:left="20"/>
              <w:jc w:val="both"/>
            </w:pPr>
            <w:r>
              <w:rPr>
                <w:rFonts w:ascii="Times New Roman"/>
                <w:b w:val="false"/>
                <w:i w:val="false"/>
                <w:color w:val="000000"/>
                <w:sz w:val="20"/>
              </w:rPr>
              <w:t>
6. Кәсіпорында қолданылатын технологиялық процестер және олармен байланысты кәсіптік 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Ұйымдағы ЕҚБЖ және кәсіптік тәуекелдерді әдістемелік қамтамасыз етуге қойылатын талаптарды айқындау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268"/>
          <w:p>
            <w:pPr>
              <w:spacing w:after="20"/>
              <w:ind w:left="20"/>
              <w:jc w:val="both"/>
            </w:pPr>
            <w:r>
              <w:rPr>
                <w:rFonts w:ascii="Times New Roman"/>
                <w:b w:val="false"/>
                <w:i w:val="false"/>
                <w:color w:val="000000"/>
                <w:sz w:val="20"/>
              </w:rPr>
              <w:t>
1.ЕҚБЖ дамытуға, ЕҚжҚ бойынша ұйымның мақсаттары мен міндеттеріне қол жеткізуге бағытталған ЕҚжҚ бағдарламаларын әзірлеуді ұйымдастыру.</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еңбек жағдайларын жақсарту және кәсіптік тәуекел деңгейін төмендету жөніндегі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ЕҚжҚ бойынша құжатталған ақпаратты әзірлеуді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ЕҚжҚ және КТ басқару процесіне қатысушыларға мақсаттар, міндеттер, талаптар қою,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нәтижелерін құжаттау және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прогрессивті мотивация (материалдық және материалдық емес) әдістерін әзірлеу, бекіту және тәжірибеге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ЕҚжҚ басқару жүйесінің тиімділігін бағалау көрсеткіштерін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талаптарды ескере отырып, ұйымда кәсіптік тәуекелдерді басқару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 мен аварияларды жою жөніндегі іс-шаралар жоспарын әзірлеу.</w:t>
            </w:r>
          </w:p>
          <w:p>
            <w:pPr>
              <w:spacing w:after="20"/>
              <w:ind w:left="20"/>
              <w:jc w:val="both"/>
            </w:pPr>
            <w:r>
              <w:rPr>
                <w:rFonts w:ascii="Times New Roman"/>
                <w:b w:val="false"/>
                <w:i w:val="false"/>
                <w:color w:val="000000"/>
                <w:sz w:val="20"/>
              </w:rPr>
              <w:t>
10. Авариялық жағдайлар туындаған және оқу-жаттығулар өткізілген кездегі іс-қимылдарды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269"/>
          <w:p>
            <w:pPr>
              <w:spacing w:after="20"/>
              <w:ind w:left="20"/>
              <w:jc w:val="both"/>
            </w:pPr>
            <w:r>
              <w:rPr>
                <w:rFonts w:ascii="Times New Roman"/>
                <w:b w:val="false"/>
                <w:i w:val="false"/>
                <w:color w:val="000000"/>
                <w:sz w:val="20"/>
              </w:rPr>
              <w:t>
1. Өндірістік процестерді терең теориялық түсінумен нығайтылған ЕҚжҚ саласындағы күрделі техникалық және нормативтік талаптардың жан-жақты және интеграцияланған білімі.</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ЕҚжҚ, кәсіптік тәуекелдерді басқару жүйесінің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ЕҚжҚ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қызметіне қолданылатын ЕҚжҚ саласындағы заманауи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ЕҚжҚ және КТ басқару жүйесінің тиімділік көрсеткіштерін есептеу әдістемесі.</w:t>
            </w:r>
          </w:p>
          <w:p>
            <w:pPr>
              <w:spacing w:after="20"/>
              <w:ind w:left="20"/>
              <w:jc w:val="both"/>
            </w:pPr>
            <w:r>
              <w:rPr>
                <w:rFonts w:ascii="Times New Roman"/>
                <w:b w:val="false"/>
                <w:i w:val="false"/>
                <w:color w:val="000000"/>
                <w:sz w:val="20"/>
              </w:rPr>
              <w:t>
6. Еңбек қауіпсіздігі мәдениетінің қағидаттары мен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ЕҚБЖ-нің жалпы нәтижелілігіне мониторинг және талдау жүргізу, түзету шараларының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270"/>
          <w:p>
            <w:pPr>
              <w:spacing w:after="20"/>
              <w:ind w:left="20"/>
              <w:jc w:val="both"/>
            </w:pPr>
            <w:r>
              <w:rPr>
                <w:rFonts w:ascii="Times New Roman"/>
                <w:b w:val="false"/>
                <w:i w:val="false"/>
                <w:color w:val="000000"/>
                <w:sz w:val="20"/>
              </w:rPr>
              <w:t>
1. Өндірістік бақылау, ЕҚБЖ жұмысының сыртқы және ішкі аудиттер нәтижелерін, аудит бойынша есептерді талдау.</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2. ЕҚБЖ тиімді жұмыс істеуін арттыруға, кәсіптік тәуекелдер деңгейін барынша азайтуға және еңбек жағдайларын жақсартуға бағытталған ЕҚжҚ бойынша іс-шаралар мен бастамалардың мысалдарын жинау және талдау үшін бенчмаркинг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ЕҚжҚ БЖ жақсарту үшін заманауи ЕҚжҚ құралдары мен бастамаларын бизнес-процестерге тиімді біріктіру.</w:t>
            </w:r>
          </w:p>
          <w:p>
            <w:pPr>
              <w:spacing w:after="20"/>
              <w:ind w:left="20"/>
              <w:jc w:val="both"/>
            </w:pPr>
            <w:r>
              <w:rPr>
                <w:rFonts w:ascii="Times New Roman"/>
                <w:b w:val="false"/>
                <w:i w:val="false"/>
                <w:color w:val="000000"/>
                <w:sz w:val="20"/>
              </w:rPr>
              <w:t>
4. Енгізілген өзгерістер нәтижелеріне мониторинг жүргізу және ұйымның ЕҚжҚ саласындағы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271"/>
          <w:p>
            <w:pPr>
              <w:spacing w:after="20"/>
              <w:ind w:left="20"/>
              <w:jc w:val="both"/>
            </w:pPr>
            <w:r>
              <w:rPr>
                <w:rFonts w:ascii="Times New Roman"/>
                <w:b w:val="false"/>
                <w:i w:val="false"/>
                <w:color w:val="000000"/>
                <w:sz w:val="20"/>
              </w:rPr>
              <w:t>
1. ЕҚжҚ саласындағы халықаралық тәжірибелерді талдау түрлері мен әдістері, бенчмаркинг жүргізілетін көрсеткіштер.</w:t>
            </w:r>
          </w:p>
          <w:bookmarkEnd w:id="1271"/>
          <w:p>
            <w:pPr>
              <w:spacing w:after="20"/>
              <w:ind w:left="20"/>
              <w:jc w:val="both"/>
            </w:pPr>
            <w:r>
              <w:rPr>
                <w:rFonts w:ascii="Times New Roman"/>
                <w:b w:val="false"/>
                <w:i w:val="false"/>
                <w:color w:val="000000"/>
                <w:sz w:val="20"/>
              </w:rPr>
              <w:t>
2. ЕҚБЖ жалпы нәтижелілігін мониторингтеу және талдау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272"/>
          <w:p>
            <w:pPr>
              <w:spacing w:after="20"/>
              <w:ind w:left="20"/>
              <w:jc w:val="both"/>
            </w:pPr>
            <w:r>
              <w:rPr>
                <w:rFonts w:ascii="Times New Roman"/>
                <w:b w:val="false"/>
                <w:i w:val="false"/>
                <w:color w:val="000000"/>
                <w:sz w:val="20"/>
              </w:rPr>
              <w:t>
Еңбек функциясы 3:</w:t>
            </w:r>
          </w:p>
          <w:bookmarkEnd w:id="1272"/>
          <w:p>
            <w:pPr>
              <w:spacing w:after="20"/>
              <w:ind w:left="20"/>
              <w:jc w:val="both"/>
            </w:pPr>
            <w:r>
              <w:rPr>
                <w:rFonts w:ascii="Times New Roman"/>
                <w:b w:val="false"/>
                <w:i w:val="false"/>
                <w:color w:val="000000"/>
                <w:sz w:val="20"/>
              </w:rPr>
              <w:t>
Кәсіптік тәуекелдерді басқару және еңбек жағдайларын жақсарту жөніндегі іс-шараларды ұйымдастыру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Кәсіпорындағы кәсіптік тәуекелдерді жоспарлау,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273"/>
          <w:p>
            <w:pPr>
              <w:spacing w:after="20"/>
              <w:ind w:left="20"/>
              <w:jc w:val="both"/>
            </w:pPr>
            <w:r>
              <w:rPr>
                <w:rFonts w:ascii="Times New Roman"/>
                <w:b w:val="false"/>
                <w:i w:val="false"/>
                <w:color w:val="000000"/>
                <w:sz w:val="20"/>
              </w:rPr>
              <w:t>
1. Қызметкерлердің өмірі мен денсаулығына ықтимал қауіптерді анықтау, КТ деңгейін айқындау мақсатында өндірістік және жұмыс процестерін талдау.</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химиялық, биологиялық, эргономикалық және басқалар сияқты қауіпті және зиянды факторлардың ықтимал көздерін тану. Ықтимал тәуекелдерді анықтау және әрбір анықталған КТ пайда болу ықтималдығы мен салдарын бағалау үшін жұмыс процестері мен қоршаған ортаға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 деңгейлері және олардың жұмыскерлердің денсаулығы мен қауіпсіздігіне әсері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сыни КТ бөліп көрсету және оларды ең алдымен жұмыскерлер мен ұйым үшін мүмкін болатын салдарға сүйене отырып, азайтуға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жұмыскерлері мен қызметі үшін олардың пайда болу ықтималдығы мен ықтимал салдарын ескере отырып, КТ деңгейін сандық және сапалық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 КТ сәйкестендіру және бағалау бойынша егжей-тегжейлі іс-шаралар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басқару жөніндегі іс-шараларды іске асыру үшін қажетті ресурстарды, тәсілдер мен әдістерді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деңгейін және жұмыс орындарындағы еңбек жағдайларын бағалау бойынша алынған нәтижелер негізінде еңбек жағдайларын жақсарту және кәсіптік тәуекелдерді азайту жөніндегі мақсаттар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Әлеуетті КТ туралы ақпаратты жинау және өңдеу, ағымдағы және тарихи деректерді талдау, заңдылықтарды анықтау және жаңа тәуекелдердің пайда болу салаларын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Басқарушы топқа, жұмыскерлерге немесе ұйым басшылығына тәуекелдер туралы ақпаратты нақты және қолжетімді түрде ұсыну, ұйымдағы КТ-ді жою және азайту жөніндегі қажетті іс-қимылдарды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 анықтау және бағалау үшін әріптестермен тиімді қарым-қатынас жасау, қауіпті жағдайлар туындаған жағдайда жұмыскерлерді дұрыс жауапқа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бизнес-процестеріндегі өзгерістердің жұмысшылардың қауіпсіздігіне әсерін бағалау және жаңа тәуекелдерді азайту үшін түзету шараларын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Тиімділікті арттыру және оқиғалардың ықтималдығын азайту үшін КТ басқару тобы мен ұйымындағы әрекеттерді бақылау, талдау және түзету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талдау және жобаларды басқару құралдарымен жұмыс істеу (кеңсе және мамандандырылған IТ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КТ бағалау бойынша есептер мен құжаттаманы әзірлеу/жасау.</w:t>
            </w:r>
          </w:p>
          <w:p>
            <w:pPr>
              <w:spacing w:after="20"/>
              <w:ind w:left="20"/>
              <w:jc w:val="both"/>
            </w:pPr>
            <w:r>
              <w:rPr>
                <w:rFonts w:ascii="Times New Roman"/>
                <w:b w:val="false"/>
                <w:i w:val="false"/>
                <w:color w:val="000000"/>
                <w:sz w:val="20"/>
              </w:rPr>
              <w:t>
16. КТ талдау негізінде негізделген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274"/>
          <w:p>
            <w:pPr>
              <w:spacing w:after="20"/>
              <w:ind w:left="20"/>
              <w:jc w:val="both"/>
            </w:pPr>
            <w:r>
              <w:rPr>
                <w:rFonts w:ascii="Times New Roman"/>
                <w:b w:val="false"/>
                <w:i w:val="false"/>
                <w:color w:val="000000"/>
                <w:sz w:val="20"/>
              </w:rPr>
              <w:t>
1. КТ басқару тұжырымдамасы: ЕҚжҚ бойынша тәуекелдерді сәйкестендіруден салдар мен ықтималдылықты бағалауға дейін.</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мен бағалаудың сапалық және сандық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анықтау, бағалау және талдау әдістері мен құралдары, өндірістегі жағдайды тиімді бағалау және ұйымдағы КТ деңгейін төмендету жөніндегі шараларды әзірлеу үшін қажетті профилактикалық (проактивті) іс-шараларды әзірлеу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 мен нормативтер: халықаралық стандарттар және салалық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ЕҚжҚ негіздерін және жұмыскерлердің қауіпсіз мінез-құлық психологиясын түсіну.</w:t>
            </w:r>
          </w:p>
          <w:p>
            <w:pPr>
              <w:spacing w:after="20"/>
              <w:ind w:left="20"/>
              <w:jc w:val="both"/>
            </w:pPr>
            <w:r>
              <w:rPr>
                <w:rFonts w:ascii="Times New Roman"/>
                <w:b w:val="false"/>
                <w:i w:val="false"/>
                <w:color w:val="000000"/>
                <w:sz w:val="20"/>
              </w:rPr>
              <w:t>
6. Жұмыс орындарындағы кәсіптік тәуекелдер мен еңбек жағдайларына қатысты заңнаманы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КТ бойынша түзету іс-шараларын әзірлеу, енгізу (орындауды үйлестіру) және нәтижелілігін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275"/>
          <w:p>
            <w:pPr>
              <w:spacing w:after="20"/>
              <w:ind w:left="20"/>
              <w:jc w:val="both"/>
            </w:pPr>
            <w:r>
              <w:rPr>
                <w:rFonts w:ascii="Times New Roman"/>
                <w:b w:val="false"/>
                <w:i w:val="false"/>
                <w:color w:val="000000"/>
                <w:sz w:val="20"/>
              </w:rPr>
              <w:t>
1. Қол жеткізу қажет КТ басқару бойынша нақты мақсаттарды, міндеттерді және нәтижелерді анықтау.</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КТ-ді азайту немесе жою бойынша белсенді әрекеттерді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басқарудың жалпы қабылданған және танылған халықаралық, салалық және отандық әдістерін пайдалана отырып, проблемалар мен бұзушылықтардың түпкі себептерін айқындау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және профилактикалық іс-қимылдарды қоса алғанда, КТ басқару жөніндегі шараларды жобалау және енгізу анықталған себептерді жоюға және олардың қайталануын болдырмауға, оның ішінде орындау мерзімдерін, қажетті ресурстарды және жауапты (қатысушы) тұлғаларды жоюға бағытталған.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және алдын алу шараларын ұйымдағы қолданыстағы бизнес-процестерге олардың тұрақтылығы мен операциялық тиімділігін бұзбай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түзету және профилактикалық шараларын жүзеге асыру үшін ұйымда әртүрлі бөлімшелер мен жұмыскерлердің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Алдын алу және түзету іс-шараларын енгізу үдерісіне жетекшілік ету, жұмыскерлер мен басшыларды, сондай-ақ ұйымдағы бизнес-үдерістерді КТ басқару бойынша енгізілетін (іске асырылатын) бастамаларға байланысты өзгерістерге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саласында қолданылатын бағалау мен талдаудың тиісті өлшемдері мен құралдарын қолдана отырып, түзету және алдын алу шараларының орындалу барысын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басқару бойынша енгізілген профилактикалық шаралардың нәтижелілігін бағалау және қажет болған жағдайда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Енгізілген профилактикалық және түзету шараларының нәтижелілігін бағалау өлшемшарттарын әзірлеу және оларды ұйымның ЕҚжҚ бойынша мақсаттары мен міндеттерімен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Міндеттерді (проблемаларды), әзірленген шешімдерді және олардың қол жеткізілген нәтижелерін сипаттауды қоса алғанда, түзету және профилактикалық іс-шараларын әзірлеудің, енгізудің және іске асырудың барлық кезеңдерін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және басқа да мүдделі тараптардың басшылығы үшін КТ басқару жөніндегі түзету іс-шараларының мәртебесі мен нәтижелері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Іске асырылып жатқан жаңа шаралар мен рәсімдер бойынша жұмыскерлер үшін қауіптерді бағалау және КТ басқару бойынша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Профилактикалық және түзету шараларын жүзеге асыру үшін әртүрлі бөлімшелер мен жауапты тұлғалардың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Басқарудың барлық деңгейлерінде іске асырылып жатқан іс-шараларды түсінуді және қолдауды қамтамасыз ету үшін ұйымның жұмыскерлеріне, басшыларына және мүдделі тараптарға тиімді өзара іс-қимыл жасау және ақпарат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Жобаларды, уақытты, ресурстарды және тәуекелдерді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Тиімді түзету шараларын әзірлеу үшін тәуекелге байланысты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Анықталған мәселелерді шешудің креативті және практикалық шешімдерін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19. Ұйымдағы өзгерістерді басқару, соның ішінде өзгерістерге қарсылықты түсіну және оны жеңу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Айқындалған тәуекелдерді жоюға немесе азайтуға бағытталған іс-шараларды әзірлеу және ұсыну.</w:t>
            </w:r>
          </w:p>
          <w:p>
            <w:pPr>
              <w:spacing w:after="20"/>
              <w:ind w:left="20"/>
              <w:jc w:val="both"/>
            </w:pPr>
            <w:r>
              <w:rPr>
                <w:rFonts w:ascii="Times New Roman"/>
                <w:b w:val="false"/>
                <w:i w:val="false"/>
                <w:color w:val="000000"/>
                <w:sz w:val="20"/>
              </w:rPr>
              <w:t>
21. Қарсылықты азайту және жұмыскерлерді жақсарту қажеттілігі туралы хабардар етуді қоса алғанда, өзгерістер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276"/>
          <w:p>
            <w:pPr>
              <w:spacing w:after="20"/>
              <w:ind w:left="20"/>
              <w:jc w:val="both"/>
            </w:pPr>
            <w:r>
              <w:rPr>
                <w:rFonts w:ascii="Times New Roman"/>
                <w:b w:val="false"/>
                <w:i w:val="false"/>
                <w:color w:val="000000"/>
                <w:sz w:val="20"/>
              </w:rPr>
              <w:t>
1. Тәуекелдерді басқару стандарттары мен әдістері (мысалы, ISO 31000) және оларды іс жүзінде қолдану.</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 матрицалары сияқты құралдарды пайдалануды қосқанда КТ сәйкестендіру және бағалау әдістері және себептері мен салдарын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Уақытты, ресурстарды және тәуекелдерді басқаруды қоса алғанда, іс-шараларды сәтті жүзеге асыруға арналған жобалық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Іс-шараларды әзірлеу және енгізу кезінде бірегей тәуекелдер мен талаптарды есепке алу үшін саланың спецификасы мен ерекшеліктері.</w:t>
            </w:r>
          </w:p>
          <w:p>
            <w:pPr>
              <w:spacing w:after="20"/>
              <w:ind w:left="20"/>
              <w:jc w:val="both"/>
            </w:pPr>
            <w:r>
              <w:rPr>
                <w:rFonts w:ascii="Times New Roman"/>
                <w:b w:val="false"/>
                <w:i w:val="false"/>
                <w:color w:val="000000"/>
                <w:sz w:val="20"/>
              </w:rPr>
              <w:t>
5. Жаңа рәсімдер мен түзету шараларын тиімдірек енгізу үшін жұмыскерлердің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Кәсіптік тәуекелдерді басқару, іске асырылған іс-шаралардың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277"/>
          <w:p>
            <w:pPr>
              <w:spacing w:after="20"/>
              <w:ind w:left="20"/>
              <w:jc w:val="both"/>
            </w:pPr>
            <w:r>
              <w:rPr>
                <w:rFonts w:ascii="Times New Roman"/>
                <w:b w:val="false"/>
                <w:i w:val="false"/>
                <w:color w:val="000000"/>
                <w:sz w:val="20"/>
              </w:rPr>
              <w:t>
1. Тәуекелдерді басқару жоспарларын әзірлеу, жауапты тұлғаларды, мерзімдер мен ресурстарды анықтау, сондай-ақ іс-шаралардың орындалу барысын және белгіленген жоспардың сақталуын бақылау.</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 мен негізгі тиімділік көрсеткіштерін (KPI) пайдалана отырып, тәуекелдерді басқару іс-шараларының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Іс-шараларды іске асыру туралы деректерді талдау, проблемаларды анықтау және іске асырылған тәуекелдерді басқару іс-шараларының нәтижелерін бағалау, соның ішінде тиімділікті талдау және өнімділік көрсеткіштері сияқты бағалау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мәліметтер мен шолулар негізінде іс-шараларға өзгерістер мен жақсартулар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басқарудың барлық кезеңдерін, соның ішінде іс-шаралардың сипаттамасын, олардың нәтижелері мен өзгерістерін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басқарудың жай-күйі мен тиімділігін көрсететін басшылық пен басқа да мүдделі тараптар үшін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шараларын түсіну мен қолдауды қамтамасыз ету үшін топпен және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шараларын енгізу және бақылау бойынша жобаларды жоспарлау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Іс-шараларды іске асыру кезінде ресурстар мен мерзімдерді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Ағымдағы жағдайларды талдау және тәуекелдерді басқарудағы мәселелерді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Анықталған мәселелерді шешу және тәуекелдерді басқаруды жақсарту үшін тиімді шешімдерді табу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Өзгерістерді басқару, соның ішінде қарсылықты түсіну және оны еңсеру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Қолданыстағы еңбек жағдайлары мен тәуекелдерді басқару жүйелерін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Проблемалық аймақтарды анықтау және еңбек жағдайларының ағымдағы жағдайын және тәуекелдерді басқару жүйесін бағалау үшін аудиттер мен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Іс-шаралардың тиімділігін бағалау үшін негізгі көрсеткіштер мен бақылау нүктелерін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Қызметкерлер үшін жаңа қауіпсіздік шаралары және еңбек жағдайларын жақсарту бойынша оқыту тренингтері мен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Қызметкерлерді өзгерістер мен жаңа процедуралар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Белгіленген бақылау нүктелері мен көрсеткіштер негізінде енгізілген іс-шаралардың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Қызметкерлер мен мүдделі тараптардан кері байланыс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Мониторинг және тиімділікті бағалау нәтижелері негізінде іс-шараларға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Қажет болған жағдайда қосымша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Өзгерістерге бейімделетін жұмыскерлерге психологиялық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ЕҚжҚ мәселелерін талқылау үшін қолайлы климат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ЕҚжҚ саласындағы ағымдағы ішкі саясаттар мен рәсімдерді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Жаңарту немесе жаңа саясаттарды құру қажеттілігін айқындау.</w:t>
            </w:r>
          </w:p>
          <w:p>
            <w:pPr>
              <w:spacing w:after="20"/>
              <w:ind w:left="20"/>
              <w:jc w:val="both"/>
            </w:pPr>
            <w:r>
              <w:rPr>
                <w:rFonts w:ascii="Times New Roman"/>
                <w:b w:val="false"/>
                <w:i w:val="false"/>
                <w:color w:val="000000"/>
                <w:sz w:val="20"/>
              </w:rPr>
              <w:t>
26. Жаңа талаптар мен ең жақсы тәжірибелерге сәйкес ережелер мен ішкі нұсқауларды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278"/>
          <w:p>
            <w:pPr>
              <w:spacing w:after="20"/>
              <w:ind w:left="20"/>
              <w:jc w:val="both"/>
            </w:pPr>
            <w:r>
              <w:rPr>
                <w:rFonts w:ascii="Times New Roman"/>
                <w:b w:val="false"/>
                <w:i w:val="false"/>
                <w:color w:val="000000"/>
                <w:sz w:val="20"/>
              </w:rPr>
              <w:t>
1. Тәуекелдерді басқару негіздері.</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2. ISO 31000, ISO 45001 және басқа да релевантті стандарттар сияқты тәуекелдерді басқару саласындағы стандарттар мен үздік тәжірибелер.</w:t>
            </w:r>
          </w:p>
          <w:p>
            <w:pPr>
              <w:spacing w:after="20"/>
              <w:ind w:left="20"/>
              <w:jc w:val="both"/>
            </w:pPr>
            <w:r>
              <w:rPr>
                <w:rFonts w:ascii="Times New Roman"/>
                <w:b w:val="false"/>
                <w:i w:val="false"/>
                <w:color w:val="000000"/>
                <w:sz w:val="20"/>
              </w:rPr>
              <w:t>
3. Өзгерістерді сәтті енгізу және тәуекелдерді тиімді басқару үшін жұмыскерлердің психологиясы.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279"/>
          <w:p>
            <w:pPr>
              <w:spacing w:after="20"/>
              <w:ind w:left="20"/>
              <w:jc w:val="both"/>
            </w:pPr>
            <w:r>
              <w:rPr>
                <w:rFonts w:ascii="Times New Roman"/>
                <w:b w:val="false"/>
                <w:i w:val="false"/>
                <w:color w:val="000000"/>
                <w:sz w:val="20"/>
              </w:rPr>
              <w:t>
Еңбек функциясы 4:</w:t>
            </w:r>
          </w:p>
          <w:bookmarkEnd w:id="1279"/>
          <w:p>
            <w:pPr>
              <w:spacing w:after="20"/>
              <w:ind w:left="20"/>
              <w:jc w:val="both"/>
            </w:pPr>
            <w:r>
              <w:rPr>
                <w:rFonts w:ascii="Times New Roman"/>
                <w:b w:val="false"/>
                <w:i w:val="false"/>
                <w:color w:val="000000"/>
                <w:sz w:val="20"/>
              </w:rPr>
              <w:t>
Ұйымдағы еңбек қауіпсіздігі мен еңбекті қорғауды стратегиялық басқару жүйесін әдістемелік және ұйымдастырушылық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280"/>
          <w:p>
            <w:pPr>
              <w:spacing w:after="20"/>
              <w:ind w:left="20"/>
              <w:jc w:val="both"/>
            </w:pPr>
            <w:r>
              <w:rPr>
                <w:rFonts w:ascii="Times New Roman"/>
                <w:b w:val="false"/>
                <w:i w:val="false"/>
                <w:color w:val="000000"/>
                <w:sz w:val="20"/>
              </w:rPr>
              <w:t>
 Дағды 1:</w:t>
            </w:r>
          </w:p>
          <w:bookmarkEnd w:id="1280"/>
          <w:p>
            <w:pPr>
              <w:spacing w:after="20"/>
              <w:ind w:left="20"/>
              <w:jc w:val="both"/>
            </w:pPr>
            <w:r>
              <w:rPr>
                <w:rFonts w:ascii="Times New Roman"/>
                <w:b w:val="false"/>
                <w:i w:val="false"/>
                <w:color w:val="000000"/>
                <w:sz w:val="20"/>
              </w:rPr>
              <w:t>
ЕҚБЖ және кәсіптік тәуекелдерді қалыптастыру бойынша жергілікті (ішкі) нормативтік актілерді әзірлеуді ұйымдастыру және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281"/>
          <w:p>
            <w:pPr>
              <w:spacing w:after="20"/>
              <w:ind w:left="20"/>
              <w:jc w:val="both"/>
            </w:pPr>
            <w:r>
              <w:rPr>
                <w:rFonts w:ascii="Times New Roman"/>
                <w:b w:val="false"/>
                <w:i w:val="false"/>
                <w:color w:val="000000"/>
                <w:sz w:val="20"/>
              </w:rPr>
              <w:t>
1. ЕҚБЖ жөніндегі жергілікті (ішкі) нормативтік актілерді әзірлеу және ұйымдағы әртүрлі бөлімшелермен келісу жөніндегі жұмыстарды ұйымдастырудың бірыңғай тәртібін басқару және қамтамасыз ету.</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заңнамалық талаптар мен салалық стандарттарға сүйене отырып, ұйымдағы қауіпсіздікті басқару процестері мен рәсімдеріне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талаптарын (регламенттерін, процестерін, рәсімдерін) әзірлеуге тартылатын мамандар мен сараптамалық топтардың жұмысын жоспарлау және үйлестіру, бағынысты қызметкерлердің міндеттерін бөлу және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ЕҚжҚ басқару жүйесі регламенттерінің (процестерінің, рәсімдерінің) негізгі талаптарын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саласындағы нормативтік құжаттардың жобаларына өзектендіру және өзгерістер мен толықтырулар енгізу бойынша келіп түскен ұсыныстарды жинау, есепке алу және қабылдау тәртібін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заңнамалық актілерге өзгерістер мен толықтырулар енгізу жөніндегі ұсыныстарды талқылау кезінде мүдделі тараптармен өзара іс-қимыл жасау.</w:t>
            </w:r>
          </w:p>
          <w:p>
            <w:pPr>
              <w:spacing w:after="20"/>
              <w:ind w:left="20"/>
              <w:jc w:val="both"/>
            </w:pPr>
            <w:r>
              <w:rPr>
                <w:rFonts w:ascii="Times New Roman"/>
                <w:b w:val="false"/>
                <w:i w:val="false"/>
                <w:color w:val="000000"/>
                <w:sz w:val="20"/>
              </w:rPr>
              <w:t>
7. ЕҚБЖ-нің элементтерін қолдану және жұмыс істеу саласындағы озық отандық және шетелдік тәжірибені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282"/>
          <w:p>
            <w:pPr>
              <w:spacing w:after="20"/>
              <w:ind w:left="20"/>
              <w:jc w:val="both"/>
            </w:pPr>
            <w:r>
              <w:rPr>
                <w:rFonts w:ascii="Times New Roman"/>
                <w:b w:val="false"/>
                <w:i w:val="false"/>
                <w:color w:val="000000"/>
                <w:sz w:val="20"/>
              </w:rPr>
              <w:t>
1. Ұйымдағы ЕҚБЖ және КТ басқару жүйелерін қамтамасыз ету әдістері.</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2. Өз ұйымына қатысты тәуекелдерді анықтау, талдау, ден қою шараларын жоспарлау және мониторингтеу процесін қоса алғанда, КТ басқару жүйесінің құрылымы мен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қорғауды басқару жүйелері бойынша халықаралық, мемлекетаралық және ұлттық стандарттар, КТ әртүрлі басқару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жалпы даму стратегиясын, соның ішінде ЕҚжҚ стратегиясын анықтайтын жергілікті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Кәсіпорынның/ұйымның ұйымдық құрылымы және функционалдық қызметтер мен құрылымдық бөлімшелердің жауапкершілік аймағының салаларын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өзгерістердің заманауи теориялары және оларды жүзеге асыру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актілерді әзірлеуді үйлестіру, міндеттерді бөлу және ресурстарды басқару үшін қажетті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мен еңбекті қорғауды басқарудың халықаралық стандарттарын және тәуекелдерді басқару қағидаттарын, сондай-ақ ЕҚжҚ саласындағы халықаралық келісімдерді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Стандарттардың талаптары негізінде нормативтік және техникалық актілерді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Нормативтік құжаттардың құрылымы мен мазмұнына қойылатын талаптар.</w:t>
            </w:r>
          </w:p>
          <w:p>
            <w:pPr>
              <w:spacing w:after="20"/>
              <w:ind w:left="20"/>
              <w:jc w:val="both"/>
            </w:pPr>
            <w:r>
              <w:rPr>
                <w:rFonts w:ascii="Times New Roman"/>
                <w:b w:val="false"/>
                <w:i w:val="false"/>
                <w:color w:val="000000"/>
                <w:sz w:val="20"/>
              </w:rPr>
              <w:t>
12. Нормативтік құжаттардың өзектілігін есепке алу, сақтау және бақылау қағидаларын қоса алғанда, ұйымдағы құжат айналымын ұйымдастыру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Негізделген шешімдер қабылдау және туындаған мәселелердің тиімді шешімдерін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283"/>
          <w:p>
            <w:pPr>
              <w:spacing w:after="20"/>
              <w:ind w:left="20"/>
              <w:jc w:val="both"/>
            </w:pPr>
            <w:r>
              <w:rPr>
                <w:rFonts w:ascii="Times New Roman"/>
                <w:b w:val="false"/>
                <w:i w:val="false"/>
                <w:color w:val="000000"/>
                <w:sz w:val="20"/>
              </w:rPr>
              <w:t>
1. Басқару деңгейлерін ескере отырып, ұйымдағы бөлімше басшылары арасында ЕҚжҚ бойынша функциялар мен өкілеттіктерді бөлу және бекіту.</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2. Нақты басқару шешімінің тиімділігі мен экономикалық тиімділігіне алдын ала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шешім қабылдайтын адамды қажетті, тексерілген деректермен хабардар ету процесін қамтамасыз ету.</w:t>
            </w:r>
          </w:p>
          <w:p>
            <w:pPr>
              <w:spacing w:after="20"/>
              <w:ind w:left="20"/>
              <w:jc w:val="both"/>
            </w:pPr>
            <w:r>
              <w:rPr>
                <w:rFonts w:ascii="Times New Roman"/>
                <w:b w:val="false"/>
                <w:i w:val="false"/>
                <w:color w:val="000000"/>
                <w:sz w:val="20"/>
              </w:rPr>
              <w:t>
4. Қабылданатын шешімді іске асыру тетігінің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284"/>
          <w:p>
            <w:pPr>
              <w:spacing w:after="20"/>
              <w:ind w:left="20"/>
              <w:jc w:val="both"/>
            </w:pPr>
            <w:r>
              <w:rPr>
                <w:rFonts w:ascii="Times New Roman"/>
                <w:b w:val="false"/>
                <w:i w:val="false"/>
                <w:color w:val="000000"/>
                <w:sz w:val="20"/>
              </w:rPr>
              <w:t>
1. Жауапкершілікті қамтамасыз ету, сондай-ақ сапалы және тиімді шешімді ынталандыру жүйесін әзірлеу және жұмыс істеу тетігі.</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шешімдерінің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ережелері.</w:t>
            </w:r>
          </w:p>
          <w:p>
            <w:pPr>
              <w:spacing w:after="20"/>
              <w:ind w:left="20"/>
              <w:jc w:val="both"/>
            </w:pPr>
            <w:r>
              <w:rPr>
                <w:rFonts w:ascii="Times New Roman"/>
                <w:b w:val="false"/>
                <w:i w:val="false"/>
                <w:color w:val="000000"/>
                <w:sz w:val="20"/>
              </w:rPr>
              <w:t>
5. Кәсіпорынның даму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285"/>
          <w:p>
            <w:pPr>
              <w:spacing w:after="20"/>
              <w:ind w:left="20"/>
              <w:jc w:val="both"/>
            </w:pPr>
            <w:r>
              <w:rPr>
                <w:rFonts w:ascii="Times New Roman"/>
                <w:b w:val="false"/>
                <w:i w:val="false"/>
                <w:color w:val="000000"/>
                <w:sz w:val="20"/>
              </w:rPr>
              <w:t>
Еңбек функциясы 5:</w:t>
            </w:r>
          </w:p>
          <w:bookmarkEnd w:id="1285"/>
          <w:p>
            <w:pPr>
              <w:spacing w:after="20"/>
              <w:ind w:left="20"/>
              <w:jc w:val="both"/>
            </w:pPr>
            <w:r>
              <w:rPr>
                <w:rFonts w:ascii="Times New Roman"/>
                <w:b w:val="false"/>
                <w:i w:val="false"/>
                <w:color w:val="000000"/>
                <w:sz w:val="20"/>
              </w:rPr>
              <w:t>
ЕҚжҚ БЖ жұмысының нәтижелілігін бақылау,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Ұйымдағы еңбек қауіпсіздігі мен еңбекті қорғауды басқару жүйелері жұмысының нәтижелілігін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286"/>
          <w:p>
            <w:pPr>
              <w:spacing w:after="20"/>
              <w:ind w:left="20"/>
              <w:jc w:val="both"/>
            </w:pPr>
            <w:r>
              <w:rPr>
                <w:rFonts w:ascii="Times New Roman"/>
                <w:b w:val="false"/>
                <w:i w:val="false"/>
                <w:color w:val="000000"/>
                <w:sz w:val="20"/>
              </w:rPr>
              <w:t>
1. Ғимараттардың, құрылыстардың, жабдықтардың, машиналар мен тетіктердің техникалық жай-күйін олардың заңнамалық нормативтік құқықтық актілердің және ЕҚжҚ бойынша ұйымның ішкі ЖҰӨ талаптарына сәйкестігіне өндірістік бақылау және тексеру жүргізу кезінде комиссияға қатысу.</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қолданыстағы ЕҚжҚ басқару жүйесін түзету бойынша ұсыныстарды дайындауды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талдау арқылы ұйымда ЕҚБЖ енгізу және одан әрі жұмыс істеу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туралы есепті қалыптастыру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туралы есепті жасау және ұсыну бойынша бөлімшелер арасында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басқару бойынша құрылымдық бөлімшелердің іс-шаралар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еңбек заңнамасының, тәртіптің, нормалар мен стандарттардың, жоғары тұрған органдардың қаулылары мен өкімдерінің, мемлекеттік органдардың нұсқамаларының сақталуына бақылауды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Бөлімшелер мен қызметтер басшыларының ЕҚжҚ саласындағы анықталған тәртіп пен нормаларды бұзушылықтарды, сондай-ақ жұмысты ұйымдастырудағы кемшіліктерді жоюды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Жұмысшылардың өмірі мен денсаулығына қауіпті жағдайларда жекелеген учаскелерде, машиналарда, тетіктер мен станоктарда жұмыс істеуге тыйым салынады.</w:t>
            </w:r>
          </w:p>
          <w:p>
            <w:pPr>
              <w:spacing w:after="20"/>
              <w:ind w:left="20"/>
              <w:jc w:val="both"/>
            </w:pPr>
            <w:r>
              <w:rPr>
                <w:rFonts w:ascii="Times New Roman"/>
                <w:b w:val="false"/>
                <w:i w:val="false"/>
                <w:color w:val="000000"/>
                <w:sz w:val="20"/>
              </w:rPr>
              <w:t>
10. Өндірістегі жазатайым оқиғаларды тергеп-тексеруге қатысу, олардың алдын алу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287"/>
          <w:p>
            <w:pPr>
              <w:spacing w:after="20"/>
              <w:ind w:left="20"/>
              <w:jc w:val="both"/>
            </w:pPr>
            <w:r>
              <w:rPr>
                <w:rFonts w:ascii="Times New Roman"/>
                <w:b w:val="false"/>
                <w:i w:val="false"/>
                <w:color w:val="000000"/>
                <w:sz w:val="20"/>
              </w:rPr>
              <w:t>
1. ЕҚжҚ, өндірістік санитария және өрт қауіпсіздігі мәселелері бойынша заңнамалық, нормативтік құқықтық актілер мен әдістемелік материалдар.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2. Өнім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Бизнес-процестердің кең мәнмәтінін және сыртқы нормативтік, нарықтық және әлеуметтік әсерлерді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Тәуекелдерге қатысты және жұмысқа байланысты өлім-жітімді, жарақаттар мен ауруларды, сондай-ақ мүліктік залалды және онымен байланысты әлеуметтік және қаржылық шығындарды жою немесе азайту туралы білімнің бірегей пәнаралық жиынтығын түсіну.</w:t>
            </w:r>
          </w:p>
          <w:p>
            <w:pPr>
              <w:spacing w:after="20"/>
              <w:ind w:left="20"/>
              <w:jc w:val="both"/>
            </w:pPr>
            <w:r>
              <w:rPr>
                <w:rFonts w:ascii="Times New Roman"/>
                <w:b w:val="false"/>
                <w:i w:val="false"/>
                <w:color w:val="000000"/>
                <w:sz w:val="20"/>
              </w:rPr>
              <w:t>
7. ЕҚжҚ талаптарының сақталуын мониторинг және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Ұйымдағы еңбек қауіпсіздігі мен еңбекті қорғауды басқару жүйесі жұмысының нәтижелілігін талдау және мониторингтеу.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288"/>
          <w:p>
            <w:pPr>
              <w:spacing w:after="20"/>
              <w:ind w:left="20"/>
              <w:jc w:val="both"/>
            </w:pPr>
            <w:r>
              <w:rPr>
                <w:rFonts w:ascii="Times New Roman"/>
                <w:b w:val="false"/>
                <w:i w:val="false"/>
                <w:color w:val="000000"/>
                <w:sz w:val="20"/>
              </w:rPr>
              <w:t>
1. Қолданыстағы және жоспарланған өндірістік объектілерде өндірістің қауіпті факторларына талдау жасау және ұйымдағы КТ бағалау.</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ЕҚБЖ-нің тиімділігін бағалау туралы есептерді талдау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ЕҚБЖ бойынша іс-шаралар мен бақылау рәсімдерінің жоспарын қарау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жауапкершілігі аймағында ЕҚжҚ іске асырылған тәуекелдері бойынша деректер базасын жүргізуге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басқару бойынша құрылымдық бөлімшелердің іс-шаралар жоспарларын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ЕҚБЖ-нің нәтижелілігіне мониторинг жүргізу.</w:t>
            </w:r>
          </w:p>
          <w:p>
            <w:pPr>
              <w:spacing w:after="20"/>
              <w:ind w:left="20"/>
              <w:jc w:val="both"/>
            </w:pPr>
            <w:r>
              <w:rPr>
                <w:rFonts w:ascii="Times New Roman"/>
                <w:b w:val="false"/>
                <w:i w:val="false"/>
                <w:color w:val="000000"/>
                <w:sz w:val="20"/>
              </w:rPr>
              <w:t>
7. Ұсынылған есептік деректер негізінде КТ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289"/>
          <w:p>
            <w:pPr>
              <w:spacing w:after="20"/>
              <w:ind w:left="20"/>
              <w:jc w:val="both"/>
            </w:pPr>
            <w:r>
              <w:rPr>
                <w:rFonts w:ascii="Times New Roman"/>
                <w:b w:val="false"/>
                <w:i w:val="false"/>
                <w:color w:val="000000"/>
                <w:sz w:val="20"/>
              </w:rPr>
              <w:t>
1. Ұйымдағы ЕҚ басқару жүйесіне қатысты өндірістік бизнес-процестер мен рәсімдер.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жұмысының тиімділігін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кіретін процестер және ЕҚБЖ жұмысының нәтижелілігін бағалау өлшемшарттары.</w:t>
            </w:r>
          </w:p>
          <w:p>
            <w:pPr>
              <w:spacing w:after="20"/>
              <w:ind w:left="20"/>
              <w:jc w:val="both"/>
            </w:pPr>
            <w:r>
              <w:rPr>
                <w:rFonts w:ascii="Times New Roman"/>
                <w:b w:val="false"/>
                <w:i w:val="false"/>
                <w:color w:val="000000"/>
                <w:sz w:val="20"/>
              </w:rPr>
              <w:t>
4. ЕҚБЖ жұмысының тиімділігін салыстырмалы талдау және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Белгіленген мерзімде дайындықты бақылау және ЕҚжҚ есептілігін статистика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290"/>
          <w:p>
            <w:pPr>
              <w:spacing w:after="20"/>
              <w:ind w:left="20"/>
              <w:jc w:val="both"/>
            </w:pPr>
            <w:r>
              <w:rPr>
                <w:rFonts w:ascii="Times New Roman"/>
                <w:b w:val="false"/>
                <w:i w:val="false"/>
                <w:color w:val="000000"/>
                <w:sz w:val="20"/>
              </w:rPr>
              <w:t>
1. ЕҚжҚ бойынша есеп беру үшін деректерді талдау, өңдеу және түсіндіру.</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Есептілікті дайындау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бағыты бойынша бейінді IТ-бағдарламалармен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дайындаудың әртүрлі процестері арасындағы байланысты көру, оларды оңтайландыру және жұмыс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тенденциялар мен заңдылықтарды анықтау, әртүрлі көздерден алынған ақпарат негізінде қорытынды жасау және есептер дайындау.</w:t>
            </w:r>
          </w:p>
          <w:p>
            <w:pPr>
              <w:spacing w:after="20"/>
              <w:ind w:left="20"/>
              <w:jc w:val="both"/>
            </w:pPr>
            <w:r>
              <w:rPr>
                <w:rFonts w:ascii="Times New Roman"/>
                <w:b w:val="false"/>
                <w:i w:val="false"/>
                <w:color w:val="000000"/>
                <w:sz w:val="20"/>
              </w:rPr>
              <w:t>
6. Таныстырылымдар мен аналитикалық есептер түрінде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291"/>
          <w:p>
            <w:pPr>
              <w:spacing w:after="20"/>
              <w:ind w:left="20"/>
              <w:jc w:val="both"/>
            </w:pPr>
            <w:r>
              <w:rPr>
                <w:rFonts w:ascii="Times New Roman"/>
                <w:b w:val="false"/>
                <w:i w:val="false"/>
                <w:color w:val="000000"/>
                <w:sz w:val="20"/>
              </w:rPr>
              <w:t>
1. Мамандандырылған IТ-бағдарламаларымен және өнімдерімен жұмыс</w:t>
            </w:r>
          </w:p>
          <w:bookmarkEnd w:id="1291"/>
          <w:p>
            <w:pPr>
              <w:spacing w:after="20"/>
              <w:ind w:left="20"/>
              <w:jc w:val="both"/>
            </w:pPr>
            <w:r>
              <w:rPr>
                <w:rFonts w:ascii="Times New Roman"/>
                <w:b w:val="false"/>
                <w:i w:val="false"/>
                <w:color w:val="000000"/>
                <w:sz w:val="20"/>
              </w:rPr>
              <w:t>
2. Презентациялар мен аналитикалық есептерді әзірлеу негіздері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ЕҚжҚ бойынша кеңес беру, менторинг/тәлімгерлік.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292"/>
          <w:p>
            <w:pPr>
              <w:spacing w:after="20"/>
              <w:ind w:left="20"/>
              <w:jc w:val="both"/>
            </w:pPr>
            <w:r>
              <w:rPr>
                <w:rFonts w:ascii="Times New Roman"/>
                <w:b w:val="false"/>
                <w:i w:val="false"/>
                <w:color w:val="000000"/>
                <w:sz w:val="20"/>
              </w:rPr>
              <w:t>
1. Нормативтік құжаттарды талдау, негізгі ережелерді анықтау, олардың нақты жағдайға қолданылуын анықтау және қолданыстағы талаптарға сәйкестігін бағалау.</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қамтамасыз ету мәселелері бойынша әріптестермен, серіктестермен және басқа да мүдделі тараптармен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нормативтік талаптарға сәйкессіздіктер анықталған жағдайда шешімдер қабылдау және іс-әрекеттер жасау.</w:t>
            </w:r>
          </w:p>
          <w:p>
            <w:pPr>
              <w:spacing w:after="20"/>
              <w:ind w:left="20"/>
              <w:jc w:val="both"/>
            </w:pPr>
            <w:r>
              <w:rPr>
                <w:rFonts w:ascii="Times New Roman"/>
                <w:b w:val="false"/>
                <w:i w:val="false"/>
                <w:color w:val="000000"/>
                <w:sz w:val="20"/>
              </w:rPr>
              <w:t>
4. Білімді жеткізу және ЕҚжҚ мәселелеріне қызметкерлерді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293"/>
          <w:p>
            <w:pPr>
              <w:spacing w:after="20"/>
              <w:ind w:left="20"/>
              <w:jc w:val="both"/>
            </w:pPr>
            <w:r>
              <w:rPr>
                <w:rFonts w:ascii="Times New Roman"/>
                <w:b w:val="false"/>
                <w:i w:val="false"/>
                <w:color w:val="000000"/>
                <w:sz w:val="20"/>
              </w:rPr>
              <w:t>
1. Қауіпсіз еңбек психологиясы</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(менторинг) әдістері</w:t>
            </w:r>
          </w:p>
          <w:p>
            <w:pPr>
              <w:spacing w:after="20"/>
              <w:ind w:left="20"/>
              <w:jc w:val="both"/>
            </w:pPr>
            <w:r>
              <w:rPr>
                <w:rFonts w:ascii="Times New Roman"/>
                <w:b w:val="false"/>
                <w:i w:val="false"/>
                <w:color w:val="000000"/>
                <w:sz w:val="20"/>
              </w:rPr>
              <w:t>
3 ЕҚжҚ саласындағы ҚР заңнамасы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ЕҚжҚ-ға жеке көрсетілген қатыстырушылық пен бейілділігі, аналитикалық қабілеттер, сыни ойлау, көшбасшылық,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қауіпсіздігі және еңбекті қорғау жөніндегі сарапшы (кеңес беруші)" кәсіптің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сарапшы (кеңес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294"/>
          <w:p>
            <w:pPr>
              <w:spacing w:after="20"/>
              <w:ind w:left="20"/>
              <w:jc w:val="both"/>
            </w:pPr>
            <w:r>
              <w:rPr>
                <w:rFonts w:ascii="Times New Roman"/>
                <w:b w:val="false"/>
                <w:i w:val="false"/>
                <w:color w:val="000000"/>
                <w:sz w:val="20"/>
              </w:rPr>
              <w:t>
7.1. Еңбек қауіпсіздігі және еңбекті қорғау жөніндегі сарапшы</w:t>
            </w:r>
          </w:p>
          <w:bookmarkEnd w:id="1294"/>
          <w:p>
            <w:pPr>
              <w:spacing w:after="20"/>
              <w:ind w:left="20"/>
              <w:jc w:val="both"/>
            </w:pPr>
            <w:r>
              <w:rPr>
                <w:rFonts w:ascii="Times New Roman"/>
                <w:b w:val="false"/>
                <w:i w:val="false"/>
                <w:color w:val="000000"/>
                <w:sz w:val="20"/>
              </w:rPr>
              <w:t>
7.1. Еңбек қауіпсіздігі және еңбекті қорғау жөніндегі кеңес беруші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295"/>
          <w:p>
            <w:pPr>
              <w:spacing w:after="20"/>
              <w:ind w:left="20"/>
              <w:jc w:val="both"/>
            </w:pPr>
            <w:r>
              <w:rPr>
                <w:rFonts w:ascii="Times New Roman"/>
                <w:b w:val="false"/>
                <w:i w:val="false"/>
                <w:color w:val="000000"/>
                <w:sz w:val="20"/>
              </w:rPr>
              <w:t>
БТБА, КС және басқа да үлгілік біліктілік</w:t>
            </w:r>
          </w:p>
          <w:bookmarkEnd w:id="1295"/>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296"/>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ЕҚжҚ саласындағы жалпы жұмыс өтілі кемінде 7 жыл;</w:t>
            </w:r>
          </w:p>
          <w:bookmarkEnd w:id="1296"/>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Республикасының нормативтік құқықтық актілерінің тізілімінде №22003 тіркелген), не жалпы өндірістік тәжірибесі 7 жылдан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297"/>
          <w:p>
            <w:pPr>
              <w:spacing w:after="20"/>
              <w:ind w:left="20"/>
              <w:jc w:val="both"/>
            </w:pPr>
            <w:r>
              <w:rPr>
                <w:rFonts w:ascii="Times New Roman"/>
                <w:b w:val="false"/>
                <w:i w:val="false"/>
                <w:color w:val="000000"/>
                <w:sz w:val="20"/>
              </w:rPr>
              <w:t>
Магистратура/ резидентура және/немесе жоғары білім</w:t>
            </w:r>
          </w:p>
          <w:bookmarkEnd w:id="1297"/>
          <w:p>
            <w:pPr>
              <w:spacing w:after="20"/>
              <w:ind w:left="20"/>
              <w:jc w:val="both"/>
            </w:pPr>
            <w:r>
              <w:rPr>
                <w:rFonts w:ascii="Times New Roman"/>
                <w:b w:val="false"/>
                <w:i w:val="false"/>
                <w:color w:val="000000"/>
                <w:sz w:val="20"/>
              </w:rPr>
              <w:t>
Бакалавриат, специалитет,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кемінде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298"/>
          <w:p>
            <w:pPr>
              <w:spacing w:after="20"/>
              <w:ind w:left="20"/>
              <w:jc w:val="both"/>
            </w:pPr>
            <w:r>
              <w:rPr>
                <w:rFonts w:ascii="Times New Roman"/>
                <w:b w:val="false"/>
                <w:i w:val="false"/>
                <w:color w:val="000000"/>
                <w:sz w:val="20"/>
              </w:rPr>
              <w:t>
Бейресми және информалды</w:t>
            </w:r>
          </w:p>
          <w:bookmarkEnd w:id="1298"/>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білімді талап ететін ЕҚжҚ мәселелері бойынша тәуелсіз сараптама жүргізу және сараптамалық қорытынды дайындау, ЕҚБЖ тәуелсіз бағалауды жүргізуде ұйымдарға консультациялық көмек көрсету, ЕҚжҚ іс-шаралары бойынша ұсынымдар әзірлеу, ЕҚБЖ тиімділігін дамыту және арттыру бойынша басқарушылық шешімдер қабылдау үшін консультациялар беру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стратегиялық сессиялар өткізу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299"/>
          <w:p>
            <w:pPr>
              <w:spacing w:after="20"/>
              <w:ind w:left="20"/>
              <w:jc w:val="both"/>
            </w:pPr>
            <w:r>
              <w:rPr>
                <w:rFonts w:ascii="Times New Roman"/>
                <w:b w:val="false"/>
                <w:i w:val="false"/>
                <w:color w:val="000000"/>
                <w:sz w:val="20"/>
              </w:rPr>
              <w:t>
Еңбек функциясы 1:</w:t>
            </w:r>
          </w:p>
          <w:bookmarkEnd w:id="1299"/>
          <w:p>
            <w:pPr>
              <w:spacing w:after="20"/>
              <w:ind w:left="20"/>
              <w:jc w:val="both"/>
            </w:pPr>
            <w:r>
              <w:rPr>
                <w:rFonts w:ascii="Times New Roman"/>
                <w:b w:val="false"/>
                <w:i w:val="false"/>
                <w:color w:val="000000"/>
                <w:sz w:val="20"/>
              </w:rPr>
              <w:t>
Еңбек қауіпсіздігі және еңбекті қорғау бойынша негізгі тәуекелдерді бағалауды, сәйкестендіруді қамтамасыз ету және сыни тәуекелдерге баса назар аудара отырып, бақылау шараларын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Маңызды тәуекелдерге баса назар аудара отырып, еңбек қауіпсіздігі және еңбекті қорғау бойынша негізгі тәуекелдерді бақылау және басқару стратегиялары мен бағдарламаларын әзірлеу,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300"/>
          <w:p>
            <w:pPr>
              <w:spacing w:after="20"/>
              <w:ind w:left="20"/>
              <w:jc w:val="both"/>
            </w:pPr>
            <w:r>
              <w:rPr>
                <w:rFonts w:ascii="Times New Roman"/>
                <w:b w:val="false"/>
                <w:i w:val="false"/>
                <w:color w:val="000000"/>
                <w:sz w:val="20"/>
              </w:rPr>
              <w:t>
1. ЕҚжҚ саласындағы даму стратегиялары мен бағдарламаларын әзірлеу, енгізу және бақылау.</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қорғауды басқару жүйелерін, саясаттары мен рәсімдерін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қауіптерді, олармен байланысты тәуекелдер мен шығындарды жою, оларды бақылау жүйесін жетілдіру бойынша стратегиялық және жедел жоспарларды әзірлеуге және пайдалануға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Себеп-салдарлық байланыстарды, салдарларды, сыни бақылау құралдарын қоса алғанда, тәуекелдерді бақылаудың ықтимал құралдарын және өмірлік циклдің барлық кезеңдерінде барлық тиісті қауіптермен байланысты бақылау құралдарындағы ықтимал іркілістерді анықтау мақсатында қауіптерді анықтау, тәуекелдерді талдау және бағалау процестерін негіздеу үшін техникалық, ұйымдастырушылық және стратегиялық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 мен сыртқы нормативтік, нарықтық және әлеуметтік әсерлердің кең мәнмәтінін қолдану, жұмыс берушінің салалық спецификасы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деректерді талдауға негізделген тұжырымдамалық және техникалық білім, еңбекті қорғауды басқару жүйесін құрудың ең жақсы практикасы, тәжірибе және сыни ойлау негізінде кеңес беру/әрекет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белгісіз және күрделі тәуекелдерді түсіну мен бақылауды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жөніндегі құжаттаманың заңнамалық талаптарға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қорғауды басқару жүйесінің құжаттамасын стандарттар мен заңнамалық талаптарға сәйкестігін талдау, әзірлеу және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денсаулыққа немесе қауіпсіздікке тікелей қауіп төндіретін жұмысты тоқтатуға мүмкіндік беретін процестердің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жұмыскерлер үшін міндетті барлық өндірістік процестерге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материалдармен, қауіпті өндірістік объектілермен жұмыс істеу рәсімдері мен әдістері бойынша жұмыскерлерді оқытуды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Сыни тәуекелдерді мониторингтеудің және қабылданған бақылау шараларының тиімділігін талдаудың тұрақты жүйесін әзірлеу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Себептерді анықтау және қайталанудың алдын алу шараларын әзірлеу үшін жұмыс орнындағы оқиғалар мен жазатайым оқиғаларды талдау.</w:t>
            </w:r>
          </w:p>
          <w:p>
            <w:pPr>
              <w:spacing w:after="20"/>
              <w:ind w:left="20"/>
              <w:jc w:val="both"/>
            </w:pPr>
            <w:r>
              <w:rPr>
                <w:rFonts w:ascii="Times New Roman"/>
                <w:b w:val="false"/>
                <w:i w:val="false"/>
                <w:color w:val="000000"/>
                <w:sz w:val="20"/>
              </w:rPr>
              <w:t>
15. ЕҚжҚ мәселелері бойынша кеңес беру және сараптамалық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301"/>
          <w:p>
            <w:pPr>
              <w:spacing w:after="20"/>
              <w:ind w:left="20"/>
              <w:jc w:val="both"/>
            </w:pPr>
            <w:r>
              <w:rPr>
                <w:rFonts w:ascii="Times New Roman"/>
                <w:b w:val="false"/>
                <w:i w:val="false"/>
                <w:color w:val="000000"/>
                <w:sz w:val="20"/>
              </w:rPr>
              <w:t>
1. Еңбек заңнамасы, ЕҚжҚ, техникалық реттеу, өнеркәсіптік, өрт, көлік, радиациялық, конструкциялық, химиялық, биологиялық қауіпсіздік, Қазақстан Республикасы халқының санитариялық-эпидемиологиялық саламаттылығы саласындағы заңнамалық талаптар.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және жұмыспен қамтудың барлық түрлеріндегі тәуекелдерге қатысты жалпы білім, оның ішінде өзіне тән қауіптер мен тәуекелдерді болдырмау, оларды басқару және олардың салдарын азайту процестерін қоса алғанда, өзінің нақты саласын тереңірек білумен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6. ЕҚжҚ басқару саласындағы үздік отандық және шетелдік практикалар.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және еңбекті қорғау бойынша негізгі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302"/>
          <w:p>
            <w:pPr>
              <w:spacing w:after="20"/>
              <w:ind w:left="20"/>
              <w:jc w:val="both"/>
            </w:pPr>
            <w:r>
              <w:rPr>
                <w:rFonts w:ascii="Times New Roman"/>
                <w:b w:val="false"/>
                <w:i w:val="false"/>
                <w:color w:val="000000"/>
                <w:sz w:val="20"/>
              </w:rPr>
              <w:t>
1. Маңызды тәуекелдерге баса назар аудара отырып, ЕҚжҚ саласындағы тәуекел факторларын анықтау, тәуекелдерді талдау және оларға басымдық беру процестерін әзірлеу және басқару.</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анықтау процестерін әзірлеу және енгізу және негізгі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барлық деңгейлеріндегі менеджерлермен олардың ЕҚжҚ саласындағы жауапкершілігі мен көшбасшылығын дамыту үшін өзара әрекеттесу.</w:t>
            </w:r>
          </w:p>
          <w:p>
            <w:pPr>
              <w:spacing w:after="20"/>
              <w:ind w:left="20"/>
              <w:jc w:val="both"/>
            </w:pPr>
            <w:r>
              <w:rPr>
                <w:rFonts w:ascii="Times New Roman"/>
                <w:b w:val="false"/>
                <w:i w:val="false"/>
                <w:color w:val="000000"/>
                <w:sz w:val="20"/>
              </w:rPr>
              <w:t>
4. ЕҚжҚ саласындағы ұйымдық өзгерістердің салдарын анықтауға және оларды басқаруға ықпал ету, қолайсыз салдарларды азайту және өзгерістерден оң нәтижелерді барынша арттыру үшін өзгерістер процесіне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303"/>
          <w:p>
            <w:pPr>
              <w:spacing w:after="20"/>
              <w:ind w:left="20"/>
              <w:jc w:val="both"/>
            </w:pPr>
            <w:r>
              <w:rPr>
                <w:rFonts w:ascii="Times New Roman"/>
                <w:b w:val="false"/>
                <w:i w:val="false"/>
                <w:color w:val="000000"/>
                <w:sz w:val="20"/>
              </w:rPr>
              <w:t>
1. ЕҚжҚ, жарақаттанудың алдын алу және КА саласындағы заңдар мен нормативтік құқықтық актілерді терең түсіну.</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процедураларын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дұрыс бағалау және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Сыни тәуекелдер үшін бақылау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304"/>
          <w:p>
            <w:pPr>
              <w:spacing w:after="20"/>
              <w:ind w:left="20"/>
              <w:jc w:val="both"/>
            </w:pPr>
            <w:r>
              <w:rPr>
                <w:rFonts w:ascii="Times New Roman"/>
                <w:b w:val="false"/>
                <w:i w:val="false"/>
                <w:color w:val="000000"/>
                <w:sz w:val="20"/>
              </w:rPr>
              <w:t>
1. Кәсіптік тәуекелдерді басқару бойынша нақты шараларды қамтитын іс-шараларды жоспарлау және ұйымдастыру.</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ЕҚжҚ қамтамасыз ету жөніндегі міндеттемелерін айқындайтын нақты қауіпсіздік саясатын тұжырымдау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маңызды тәуекелдерін анықтау: қызметкерлердің денсаулығы мен қауіпсіздігіне ең маңызды қауіптерді анықтау үшін қауіптерді талдау және кәсіптік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тәуекелдерді азайту немесе болдырмау үшін бақылау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Қауіптерді жоюға немесе азайтуға бағытталған нақты бақылау шараларын әзірлеу: саясат, рәсімдер, тексерулер, автоматтандырылған бақылау жүйелері және басқа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қызметкерлер үшін міндетті болып табылатын қауіпсіз жұмыс стандарттары мен рәсімдерін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ережелерін, қауіпті материалдармен жұмыс істеу рәсімдерін мен әдістерін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құралдарды қолдау: қорғаныс жабдықтары, бақылау жүйелері және автоматтандырылған қауіпсіздік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сыни тәуекелдеріне тұрақты мониторинг және талдау жүргізу және қабылданған бақылау шараларының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шараларын қамтамасыз ету процесіне жұмыскерлерді тарту, кері байланыс пен қауіпсіздікті жақсарту бойынша ұсыныстарды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 шараларының белгіленген стандарттар мен талаптарға сәйкестігін анықтау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және аудит нәтижелері негізінде кәсіптік тәуекелдерді басқару жүйесінің тиімділігін арттыру үшін бақылау шаралары мен стратегияларын түзету және жетілдіру.</w:t>
            </w:r>
          </w:p>
          <w:p>
            <w:pPr>
              <w:spacing w:after="20"/>
              <w:ind w:left="20"/>
              <w:jc w:val="both"/>
            </w:pPr>
            <w:r>
              <w:rPr>
                <w:rFonts w:ascii="Times New Roman"/>
                <w:b w:val="false"/>
                <w:i w:val="false"/>
                <w:color w:val="000000"/>
                <w:sz w:val="20"/>
              </w:rPr>
              <w:t>
13. ЕҚжҚ мәселелері бойынша әріптестермен және басшылықпен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305"/>
          <w:p>
            <w:pPr>
              <w:spacing w:after="20"/>
              <w:ind w:left="20"/>
              <w:jc w:val="both"/>
            </w:pPr>
            <w:r>
              <w:rPr>
                <w:rFonts w:ascii="Times New Roman"/>
                <w:b w:val="false"/>
                <w:i w:val="false"/>
                <w:color w:val="000000"/>
                <w:sz w:val="20"/>
              </w:rPr>
              <w:t>
1. ЕҚжҚ, жарақаттанудың және кәсіптік аурулардың профилактика саласындағы заңдар мен нормативтік құқықтық актілерді түсіну.</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кәсіптік тәуекелдерді талдау және бағалау, ықтимал қауіптерді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жабдықтарын, эвакуация рәсімдерін және басқа аспектілерді пайдалануды қоса алғанда, ЕҚжҚ саласындағы стандарттар мен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КТБағ және қолданылатын қауіпсіздік шараларын әзірлеу үшін жабдықтардың, технологиялардың және өндіріс процестерінің негізгі қағидаттарын білу.</w:t>
            </w:r>
          </w:p>
          <w:p>
            <w:pPr>
              <w:spacing w:after="20"/>
              <w:ind w:left="20"/>
              <w:jc w:val="both"/>
            </w:pPr>
            <w:r>
              <w:rPr>
                <w:rFonts w:ascii="Times New Roman"/>
                <w:b w:val="false"/>
                <w:i w:val="false"/>
                <w:color w:val="000000"/>
                <w:sz w:val="20"/>
              </w:rPr>
              <w:t>
5. Төтенше жағдайларда іс-қимыл рәсімдерін білу, эвакуациялауды жоспарлау, алғашқы көмек және төтенше жағдайларда қауіпсіздікті қамтамасыз ету жөніндегі басқа да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306"/>
          <w:p>
            <w:pPr>
              <w:spacing w:after="20"/>
              <w:ind w:left="20"/>
              <w:jc w:val="both"/>
            </w:pPr>
            <w:r>
              <w:rPr>
                <w:rFonts w:ascii="Times New Roman"/>
                <w:b w:val="false"/>
                <w:i w:val="false"/>
                <w:color w:val="000000"/>
                <w:sz w:val="20"/>
              </w:rPr>
              <w:t>
Еңбек функциясы 2:</w:t>
            </w:r>
          </w:p>
          <w:bookmarkEnd w:id="1306"/>
          <w:p>
            <w:pPr>
              <w:spacing w:after="20"/>
              <w:ind w:left="20"/>
              <w:jc w:val="both"/>
            </w:pPr>
            <w:r>
              <w:rPr>
                <w:rFonts w:ascii="Times New Roman"/>
                <w:b w:val="false"/>
                <w:i w:val="false"/>
                <w:color w:val="000000"/>
                <w:sz w:val="20"/>
              </w:rPr>
              <w:t>
Жоғары деңгейдегі комиссияларда/кеңестерде, консультативтік топтарда және комитеттерде кеңес беру, үйлестіру және жұмыс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Проблемаларды шешуге, ұйымдастырушылық талдауға және өзгерістерге кеңес беру, үйлестіру және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307"/>
          <w:p>
            <w:pPr>
              <w:spacing w:after="20"/>
              <w:ind w:left="20"/>
              <w:jc w:val="both"/>
            </w:pPr>
            <w:r>
              <w:rPr>
                <w:rFonts w:ascii="Times New Roman"/>
                <w:b w:val="false"/>
                <w:i w:val="false"/>
                <w:color w:val="000000"/>
                <w:sz w:val="20"/>
              </w:rPr>
              <w:t>
1. ЕҚжҚ саласында заңнамалық талаптарға және еңбек қауіпсіздігі стандарттарының талаптарына сәйкестігіне аудит/сараптама жүргізу.</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 мен қауіпсіздігі үшін ықтимал қауіптерді және тағы басқалар анықтау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Заңнаманың талаптарын түсіну және ұйымның оларды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Қиын жағдайларды талдау, шешімдер табу және болжам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ЕҚжҚ-ның жаңа, белгісіз және күрделі тәуекелдерін бақылау және түсіну үшін тәжірибемен, деректерді талдаумен және сыни ойлаумен қамтамасыз етілген тұжырымдамалық және техникалық білімдерін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жаңа талаптарына және ЕҚжҚ саласындағы мемлекеттік стандарттар мен ережелердегі жаңартуларға сәйкес ұйымның қолданыстағы ІНҚ өзгерістер енгізу және енгізу бойынша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Ұсынылған бақылау шараларының тиімділігін талдау және қажет болған жағдайда ЕҚжҚ бойынша іс-шаралар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Мәселелерді шешудің инновациялық тәсілдерін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тенденцияларды, зерттеулер мен әзірлемелерді ұсыну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Есептеулер жүргізу және ЕҚжҚ жақсарту шығындарын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Басшылармен, директорлар кеңесінің мүшелерімен стратегиялық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Мәселелерді шешуге қатысу және олармен байланысты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ЕҚжҚ бойынша озық тәжірибелерді зерттеу және тарату.</w:t>
            </w:r>
          </w:p>
          <w:p>
            <w:pPr>
              <w:spacing w:after="20"/>
              <w:ind w:left="20"/>
              <w:jc w:val="both"/>
            </w:pPr>
            <w:r>
              <w:rPr>
                <w:rFonts w:ascii="Times New Roman"/>
                <w:b w:val="false"/>
                <w:i w:val="false"/>
                <w:color w:val="000000"/>
                <w:sz w:val="20"/>
              </w:rPr>
              <w:t>
14. Эмоционалды күйіңізді тиімді басқарыңыз және командаға стрессті жеңе алуға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308"/>
          <w:p>
            <w:pPr>
              <w:spacing w:after="20"/>
              <w:ind w:left="20"/>
              <w:jc w:val="both"/>
            </w:pPr>
            <w:r>
              <w:rPr>
                <w:rFonts w:ascii="Times New Roman"/>
                <w:b w:val="false"/>
                <w:i w:val="false"/>
                <w:color w:val="000000"/>
                <w:sz w:val="20"/>
              </w:rPr>
              <w:t>
1. Еңбек қауіпсіздігі және еңбекті қорғау бойынша негізгі білім.</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ЕҚжҚ БЖ құру бойынша үздік халықаралық және отандық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және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сараптамалық саласындағы саладағы тұжырымдамалық және техникалық білім.</w:t>
            </w:r>
          </w:p>
          <w:p>
            <w:pPr>
              <w:spacing w:after="20"/>
              <w:ind w:left="20"/>
              <w:jc w:val="both"/>
            </w:pPr>
            <w:r>
              <w:rPr>
                <w:rFonts w:ascii="Times New Roman"/>
                <w:b w:val="false"/>
                <w:i w:val="false"/>
                <w:color w:val="000000"/>
                <w:sz w:val="20"/>
              </w:rPr>
              <w:t>
5. Математика және экономикалық білім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 басшыларымен консалтинг, коучинг-сессиялар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309"/>
          <w:p>
            <w:pPr>
              <w:spacing w:after="20"/>
              <w:ind w:left="20"/>
              <w:jc w:val="both"/>
            </w:pPr>
            <w:r>
              <w:rPr>
                <w:rFonts w:ascii="Times New Roman"/>
                <w:b w:val="false"/>
                <w:i w:val="false"/>
                <w:color w:val="000000"/>
                <w:sz w:val="20"/>
              </w:rPr>
              <w:t>
1. Келіссөздер жүргізу.</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кездесулерді, сессияларды, brain-storm және тағы басқалар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 арқылы және ұйымның барлық қызметкерлері арқылы жоғары басшылықты қолдау және ынталандыру, ЕҚжҚ саласындағы көшбасшылықты қамтамасыз ету және басқа бизнес мақсаттарына қатысты ЕҚжҚ тиісті басымдық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жеке міндеттемені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деңгейдегі басшылар мен жұмыскерлерді ЕҚжҚ барлық талаптарын сақтауға ынталандыру.</w:t>
            </w:r>
          </w:p>
          <w:p>
            <w:pPr>
              <w:spacing w:after="20"/>
              <w:ind w:left="20"/>
              <w:jc w:val="both"/>
            </w:pPr>
            <w:r>
              <w:rPr>
                <w:rFonts w:ascii="Times New Roman"/>
                <w:b w:val="false"/>
                <w:i w:val="false"/>
                <w:color w:val="000000"/>
                <w:sz w:val="20"/>
              </w:rPr>
              <w:t>
6. Ұйым басшылығымен проблемалық мәселелерді шешу үшін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310"/>
          <w:p>
            <w:pPr>
              <w:spacing w:after="20"/>
              <w:ind w:left="20"/>
              <w:jc w:val="both"/>
            </w:pPr>
            <w:r>
              <w:rPr>
                <w:rFonts w:ascii="Times New Roman"/>
                <w:b w:val="false"/>
                <w:i w:val="false"/>
                <w:color w:val="000000"/>
                <w:sz w:val="20"/>
              </w:rPr>
              <w:t>
1. Стратегиялық кеңестердің, сессиялардың, brain-storm және тағы басқалар әртүрлі шаралар түрлерін өткізу ережелері, әдістері.</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менеджмент негіздері.</w:t>
            </w:r>
          </w:p>
          <w:p>
            <w:pPr>
              <w:spacing w:after="20"/>
              <w:ind w:left="20"/>
              <w:jc w:val="both"/>
            </w:pPr>
            <w:r>
              <w:rPr>
                <w:rFonts w:ascii="Times New Roman"/>
                <w:b w:val="false"/>
                <w:i w:val="false"/>
                <w:color w:val="000000"/>
                <w:sz w:val="20"/>
              </w:rPr>
              <w:t>
4. Жобаны және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311"/>
          <w:p>
            <w:pPr>
              <w:spacing w:after="20"/>
              <w:ind w:left="20"/>
              <w:jc w:val="both"/>
            </w:pPr>
            <w:r>
              <w:rPr>
                <w:rFonts w:ascii="Times New Roman"/>
                <w:b w:val="false"/>
                <w:i w:val="false"/>
                <w:color w:val="000000"/>
                <w:sz w:val="20"/>
              </w:rPr>
              <w:t>
Еңбек функциясы 3:</w:t>
            </w:r>
          </w:p>
          <w:bookmarkEnd w:id="1311"/>
          <w:p>
            <w:pPr>
              <w:spacing w:after="20"/>
              <w:ind w:left="20"/>
              <w:jc w:val="both"/>
            </w:pPr>
            <w:r>
              <w:rPr>
                <w:rFonts w:ascii="Times New Roman"/>
                <w:b w:val="false"/>
                <w:i w:val="false"/>
                <w:color w:val="000000"/>
                <w:sz w:val="20"/>
              </w:rPr>
              <w:t>
Ұсынымдар әзірлеу; жүргізілген зерттеулердің нәтижелерінде дайындалған қорытынды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Ұсынымдарды тиімді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312"/>
          <w:p>
            <w:pPr>
              <w:spacing w:after="20"/>
              <w:ind w:left="20"/>
              <w:jc w:val="both"/>
            </w:pPr>
            <w:r>
              <w:rPr>
                <w:rFonts w:ascii="Times New Roman"/>
                <w:b w:val="false"/>
                <w:i w:val="false"/>
                <w:color w:val="000000"/>
                <w:sz w:val="20"/>
              </w:rPr>
              <w:t>
1.ЕҚжҚ мәселелеріне және оларды іске асыруға ұйымның байыпты қарауына кепілдік беру үшін өз ұсыныстарыңызды сенімді түрде жеткізу.</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2. Тек өз білімдері мен дағдыларының шектеулілігін мойындап қана қоймай, консультация алу үшін тиісті сарапшыларды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Менеджменттің этикалық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ЕҚБЖ жақсарту бойынша ұсынылған түзету шаралары мен іс-шараларының орындылығын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басқару жүйесін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инциденттерді есептілік, тергеп-тексеру, тіркеу және талдау рәсімдерін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стратегия мен бағдарламаларды әзірлеу, енгізу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деректермен жұмыс істеу үшін әртүрлі дереккөздер мен дерекқорлардан ақпаратты жинау және сыни бағалау.</w:t>
            </w:r>
          </w:p>
          <w:p>
            <w:pPr>
              <w:spacing w:after="20"/>
              <w:ind w:left="20"/>
              <w:jc w:val="both"/>
            </w:pPr>
            <w:r>
              <w:rPr>
                <w:rFonts w:ascii="Times New Roman"/>
                <w:b w:val="false"/>
                <w:i w:val="false"/>
                <w:color w:val="000000"/>
                <w:sz w:val="20"/>
              </w:rPr>
              <w:t>
9. Қолданыстағы ЕҚБЖ жүргізілген талдау нәтижелері бойынша түзету шаралары жоспарына енгізу және ЕҚжҚ-дың жаңа, белгісіз және күрделі тәуекелдерін бақылау мен түсіну үшін ұсынымдар мен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313"/>
          <w:p>
            <w:pPr>
              <w:spacing w:after="20"/>
              <w:ind w:left="20"/>
              <w:jc w:val="both"/>
            </w:pPr>
            <w:r>
              <w:rPr>
                <w:rFonts w:ascii="Times New Roman"/>
                <w:b w:val="false"/>
                <w:i w:val="false"/>
                <w:color w:val="000000"/>
                <w:sz w:val="20"/>
              </w:rPr>
              <w:t>
1. Ұйымдағы ЕҚБЖ және КТ қауіпсіз жұмыс істеуін қамтамасыз ету әдістері.</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 процестерін құру және жетілдіру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 бойынша халықаралық, мемлекетаралық және ұлттық стандарттар, КТБ-дың әртүрлі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ынталандыру және олардың ЕҚжҚ басқаруға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басқарудың негіздері мен қағидаттары.</w:t>
            </w:r>
          </w:p>
          <w:p>
            <w:pPr>
              <w:spacing w:after="20"/>
              <w:ind w:left="20"/>
              <w:jc w:val="both"/>
            </w:pPr>
            <w:r>
              <w:rPr>
                <w:rFonts w:ascii="Times New Roman"/>
                <w:b w:val="false"/>
                <w:i w:val="false"/>
                <w:color w:val="000000"/>
                <w:sz w:val="20"/>
              </w:rPr>
              <w:t>
7. Ұйымдастыру өзгерістердің заманауи теориялары және оларды жүзеге асыру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314"/>
          <w:p>
            <w:pPr>
              <w:spacing w:after="20"/>
              <w:ind w:left="20"/>
              <w:jc w:val="both"/>
            </w:pPr>
            <w:r>
              <w:rPr>
                <w:rFonts w:ascii="Times New Roman"/>
                <w:b w:val="false"/>
                <w:i w:val="false"/>
                <w:color w:val="000000"/>
                <w:sz w:val="20"/>
              </w:rPr>
              <w:t>
1. Жағдайдың ағымдағы жай-күйіне талдау жасау, жақсартуды қажет ететін проблемаларды немесе әлсіз жақтарын анықтау.</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2. Аудит процестерін, оның мақсатын, әдістемесі мен жүргізу кезеңін, аудит саласын, бағалауға енгізілген бөлімдерді немесе процестерді сипаттау; стандарттар немесе талаптар бағалау үшін негіз ретінде пайдаланылды.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немесе осалдықтар анықталған нақты аймақтарды және олардың жұмыскерлердің қауіпсіздігі мен денсаулығына ықтимал әсерін көрсете отырып, ЕҚжҚ жүйесіндегі анықталған проблемаларды, кемшіліктер мен сәйкессіздіктерді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Заңнаманы сақтау, тиімді рәсімдердің болуы немесе жақсарту бойынша алдыңғы ұсыныстарды сәтті жүзеге асыру сияқты ЕҚжҚ жүйесінің жағымды жақтарын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іс-шараларды, жауапты тұлғаларды және іске асыру мерзімдерін көрсете отырып, анықталған проблемалар мен кемшіліктерді жақсарту бойынша нақты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тұжырымдарды қорытындылау және ЕҚжҚ жүйесін жақсарту үшін шаралар қабылдаудың маңыздылығын атап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қамтамасыз ету үшін рәсімдерді үнемі мониторингтеу және жаңарту қажеттілігін негіздеу.</w:t>
            </w:r>
          </w:p>
          <w:p>
            <w:pPr>
              <w:spacing w:after="20"/>
              <w:ind w:left="20"/>
              <w:jc w:val="both"/>
            </w:pPr>
            <w:r>
              <w:rPr>
                <w:rFonts w:ascii="Times New Roman"/>
                <w:b w:val="false"/>
                <w:i w:val="false"/>
                <w:color w:val="000000"/>
                <w:sz w:val="20"/>
              </w:rPr>
              <w:t>
8. Ұсынылған жақсартулар арқылы қол жеткізуге қажетті нақты мақсаттарды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315"/>
          <w:p>
            <w:pPr>
              <w:spacing w:after="20"/>
              <w:ind w:left="20"/>
              <w:jc w:val="both"/>
            </w:pPr>
            <w:r>
              <w:rPr>
                <w:rFonts w:ascii="Times New Roman"/>
                <w:b w:val="false"/>
                <w:i w:val="false"/>
                <w:color w:val="000000"/>
                <w:sz w:val="20"/>
              </w:rPr>
              <w:t>
1. Проблеманың түбірлік себептерін түсіну.</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факторларының көздері мен сипаттамалары, олардың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 жасау қағидалары және мазмұнына, бөлімдеріне қойылатын талаптар.</w:t>
            </w:r>
          </w:p>
          <w:p>
            <w:pPr>
              <w:spacing w:after="20"/>
              <w:ind w:left="20"/>
              <w:jc w:val="both"/>
            </w:pPr>
            <w:r>
              <w:rPr>
                <w:rFonts w:ascii="Times New Roman"/>
                <w:b w:val="false"/>
                <w:i w:val="false"/>
                <w:color w:val="000000"/>
                <w:sz w:val="20"/>
              </w:rPr>
              <w:t>
5. ЕҚжҚ және өнеркәсіптік қауіпсіздікті реттейтін заңдар мен нормативтік құқықтық актілерді білу заңнамалық талаптарға сәйкес ұсыныстар жасауға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икемділігі, аналитикалық қабілеттері, жасампаздығы, орындаушылық және сенімділік, байланысқа бейімділік, стресске төзімділік, жүйелілік, кәсіптік адалдық, сыни ойлау, беделділік.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 қауіпсіздігі және еңбекті қорғау жөніндегі аға инженер" кәсіптің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еңбек қауіпсіздігі және еңбекті қорғау жөніндегі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316"/>
          <w:p>
            <w:pPr>
              <w:spacing w:after="20"/>
              <w:ind w:left="20"/>
              <w:jc w:val="both"/>
            </w:pPr>
            <w:r>
              <w:rPr>
                <w:rFonts w:ascii="Times New Roman"/>
                <w:b w:val="false"/>
                <w:i w:val="false"/>
                <w:color w:val="000000"/>
                <w:sz w:val="20"/>
              </w:rPr>
              <w:t>
7.1 ЕҚжҚ жөніндегі аға инженер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7.2. ЕҚжҚ жөніндегі бас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7.3. ЕҚжҚ жөніндегі үйлестіруші</w:t>
            </w:r>
          </w:p>
          <w:p>
            <w:pPr>
              <w:spacing w:after="20"/>
              <w:ind w:left="20"/>
              <w:jc w:val="both"/>
            </w:pPr>
            <w:r>
              <w:rPr>
                <w:rFonts w:ascii="Times New Roman"/>
                <w:b w:val="false"/>
                <w:i w:val="false"/>
                <w:color w:val="000000"/>
                <w:sz w:val="20"/>
              </w:rPr>
              <w:t>
7.4. Денсаулық сақтау және еңбек жағдайлары мәселелері жөніндегі үйлестіруші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317"/>
          <w:p>
            <w:pPr>
              <w:spacing w:after="20"/>
              <w:ind w:left="20"/>
              <w:jc w:val="both"/>
            </w:pPr>
            <w:r>
              <w:rPr>
                <w:rFonts w:ascii="Times New Roman"/>
                <w:b w:val="false"/>
                <w:i w:val="false"/>
                <w:color w:val="000000"/>
                <w:sz w:val="20"/>
              </w:rPr>
              <w:t>
БТБА, КС және басқа да үлгілік біліктілік</w:t>
            </w:r>
          </w:p>
          <w:bookmarkEnd w:id="1317"/>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318"/>
          <w:p>
            <w:pPr>
              <w:spacing w:after="20"/>
              <w:ind w:left="20"/>
              <w:jc w:val="both"/>
            </w:pPr>
            <w:r>
              <w:rPr>
                <w:rFonts w:ascii="Times New Roman"/>
                <w:b w:val="false"/>
                <w:i w:val="false"/>
                <w:color w:val="000000"/>
                <w:sz w:val="20"/>
              </w:rPr>
              <w:t>
(7.1-7.3.) кадрлар даярлаудың тиісті бағыты бойынша жоғары (немесе жоғары оқу орнынан кейінгі) білімі және I санатты еңбек қауіпсіздігі және еңбекті қорғау жөніндегі инженер лауазымындағы жұмыс өтілі:</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7.1. – кемінде 5 жыл, не жалпы өндірістік тәжірибе 5 жылдан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7.2. - кемінде 4 жыл, не жалпы өндірістік тәжірибе 5 жылдан астам;</w:t>
            </w:r>
          </w:p>
          <w:p>
            <w:pPr>
              <w:spacing w:after="20"/>
              <w:ind w:left="20"/>
              <w:jc w:val="both"/>
            </w:pPr>
            <w:r>
              <w:rPr>
                <w:rFonts w:ascii="Times New Roman"/>
                <w:b w:val="false"/>
                <w:i w:val="false"/>
                <w:color w:val="000000"/>
                <w:sz w:val="20"/>
              </w:rPr>
              <w:t>
7.3. - кемінде 3 жыл, не жалпы өндірістік тәжірибе кемінде 5 жыл -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Республикасының нормативтік құқықтық актілерінің тізілімінде №22003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319"/>
          <w:p>
            <w:pPr>
              <w:spacing w:after="20"/>
              <w:ind w:left="20"/>
              <w:jc w:val="both"/>
            </w:pPr>
            <w:r>
              <w:rPr>
                <w:rFonts w:ascii="Times New Roman"/>
                <w:b w:val="false"/>
                <w:i w:val="false"/>
                <w:color w:val="000000"/>
                <w:sz w:val="20"/>
              </w:rPr>
              <w:t>
(7.4.) тиісті бейіндік бағыт бойынша жоғары (немесе жоғары оқу орнынан кейінгі) білім және денсаулықты сақтау (еңбек медицинасы),</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еңбек жағдайларын бағалау бойынша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өтілі кемінде 5 жыл -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92-тармағы (Қазақстан Республикасының нормативтік құқықтық актілерінің тізілімінде №22003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және/немесе Магистратура/резидентура, маман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320"/>
          <w:p>
            <w:pPr>
              <w:spacing w:after="20"/>
              <w:ind w:left="20"/>
              <w:jc w:val="both"/>
            </w:pPr>
            <w:r>
              <w:rPr>
                <w:rFonts w:ascii="Times New Roman"/>
                <w:b w:val="false"/>
                <w:i w:val="false"/>
                <w:color w:val="000000"/>
                <w:sz w:val="20"/>
              </w:rPr>
              <w:t>
7.1. - I санатты еңбек қауіпсіздігі және еңбекті қорғау жөніндегі инженер лауазымында кемінде 5 жыл жұмыс істеген, не 5 жылдан астам жалпы өндірістік тәжірибесі бар;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7.2. - I санатты еңбек қауіпсіздігі және еңбекті қорғау жөніндегі инженер лауазымында кемінде 4 жыл жұмыс істеген, не 5 жылдан астам жалпы өндірістік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7.3. - I санатты еңбек қауіпсіздігі және еңбекті қорғау жөніндегі инженер лауазымында кемінде 3 жыл жұмыс істеген, не жалпы өндірістік тәжірибесі кемінде 5 жыл;</w:t>
            </w:r>
          </w:p>
          <w:p>
            <w:pPr>
              <w:spacing w:after="20"/>
              <w:ind w:left="20"/>
              <w:jc w:val="both"/>
            </w:pPr>
            <w:r>
              <w:rPr>
                <w:rFonts w:ascii="Times New Roman"/>
                <w:b w:val="false"/>
                <w:i w:val="false"/>
                <w:color w:val="000000"/>
                <w:sz w:val="20"/>
              </w:rPr>
              <w:t>
7.4. - денсаулық сақтау (еңбек медицинасы), еңбек жағдайларын бағалау бойынша кемінде 5 жыл жұмыс істеген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Еңбек қауіпсіздігі және еңбекті қорғау жөніндегі жетекші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321"/>
          <w:p>
            <w:pPr>
              <w:spacing w:after="20"/>
              <w:ind w:left="20"/>
              <w:jc w:val="both"/>
            </w:pPr>
            <w:r>
              <w:rPr>
                <w:rFonts w:ascii="Times New Roman"/>
                <w:b w:val="false"/>
                <w:i w:val="false"/>
                <w:color w:val="000000"/>
                <w:sz w:val="20"/>
              </w:rPr>
              <w:t>
Бейресми және информалды</w:t>
            </w:r>
          </w:p>
          <w:bookmarkEnd w:id="1321"/>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қорғауды және кәсіптік тәуекелдерді басқару жүйесін енгізу және оның жұмыс істеуін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еңбекті қорғау жөніндегі талаптарға сәйкестікті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ЕҚБЖ енгізу, оның жұмыс істеуін және үздіксіз жетілдірілуін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Еңбекті қорғау жөніндегі жұмыскерлерді даярлау рәсімдерінің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жағдайлары мен ЕҚ мәселелері бойынша ақпаратты жинау,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Кәсіптік тәуекелдер деңгейлерін төмендету бойынша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орындарында еңбек жағдайлары мен еңбекті қорғаудың жай-күйін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Өндірісте ЖО және кәсіптік ауруларды есепке алуды, тергеп-тексеруді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322"/>
          <w:p>
            <w:pPr>
              <w:spacing w:after="20"/>
              <w:ind w:left="20"/>
              <w:jc w:val="both"/>
            </w:pPr>
            <w:r>
              <w:rPr>
                <w:rFonts w:ascii="Times New Roman"/>
                <w:b w:val="false"/>
                <w:i w:val="false"/>
                <w:color w:val="000000"/>
                <w:sz w:val="20"/>
              </w:rPr>
              <w:t>
1. Ұйымдағы қауіпсіздік мәдениетін дамытуды жақсарту жөніндегі бағдарламаларды әзірлеу және іске асыру.</w:t>
            </w:r>
          </w:p>
          <w:bookmarkEnd w:id="1322"/>
          <w:p>
            <w:pPr>
              <w:spacing w:after="20"/>
              <w:ind w:left="20"/>
              <w:jc w:val="both"/>
            </w:pPr>
            <w:r>
              <w:rPr>
                <w:rFonts w:ascii="Times New Roman"/>
                <w:b w:val="false"/>
                <w:i w:val="false"/>
                <w:color w:val="000000"/>
                <w:sz w:val="20"/>
              </w:rPr>
              <w:t>
2. Еңбек қауіпсіздігі және еңбекті қорғау мәселелері бойынша құрылымдық бөлімшелермен түсіндіру, кеңес беру және оқыту іс-шараларын өткізуге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Еңбек қауіпсіздігі және еңбекті қорғау жөніндегі талаптарға сәйкестікті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Еңбекті қорғауды басқару жүйесі процестерінің тиімділігін қамтамасыз ету мақсатында еңбек қауіпсіздігі және еңбекті қорғау жөніндегі мемлекеттік нормативтік талаптарды, еңбек қауіпсіздігі және еңбекті қорғау саласындағы мемлекетаралық, ұлттық және халықаралық стандарттарды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323"/>
          <w:p>
            <w:pPr>
              <w:spacing w:after="20"/>
              <w:ind w:left="20"/>
              <w:jc w:val="both"/>
            </w:pPr>
            <w:r>
              <w:rPr>
                <w:rFonts w:ascii="Times New Roman"/>
                <w:b w:val="false"/>
                <w:i w:val="false"/>
                <w:color w:val="000000"/>
                <w:sz w:val="20"/>
              </w:rPr>
              <w:t>
1. Жұмыс берушідегі (жұмыскерлермен және (немесе) олар уәкілеттік берген өкілді органдармен бірлесіп) ЕҚжҚ-дың ағымдағы жай-күйін және анықталған сәйкессіздіктерді, мемлекеттік бақылаушы органдарды тексеру нәтижелері бойынша айыппұлдарды, ұйымның әзірленген түзету және алдын алу іс-шараларын орындауын бақылау мен мониторингтеуді талдау.</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жұмыс істеуін тексеру (аудит) әдістерін қолдану, жұмыс беруші қызметінің салалық ерекшелігі мен ерекшеліктерін ескере отырып, кемшіліктерді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берушіде ЕҚжҚ бойынша талаптардың, Қазақстан Республикасының еңбек заңнамасының, жұмыскерлердің еңбек және демалыс режимдерінің, бақылау-қадағалау іс-шараларының нәтижелері бойынша мемлекеттік бақылаушы органдардың нұсқаулары мен нұсқамаларының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еңбек жағдайларын бағалау, стандарттау және статистика нәтижелерін есепке алу бойынша цифрлық платформалар мен анықтамалық цифрлық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жағдайларын қамтамасыз ету бойынша мердігерлік жұмыстарды бақылау.</w:t>
            </w:r>
          </w:p>
          <w:p>
            <w:pPr>
              <w:spacing w:after="20"/>
              <w:ind w:left="20"/>
              <w:jc w:val="both"/>
            </w:pPr>
            <w:r>
              <w:rPr>
                <w:rFonts w:ascii="Times New Roman"/>
                <w:b w:val="false"/>
                <w:i w:val="false"/>
                <w:color w:val="000000"/>
                <w:sz w:val="20"/>
              </w:rPr>
              <w:t>
7. Ұйымның ішкі саясатына сәйкес ЕҚжҚ мәселелері бойынша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1324"/>
          <w:p>
            <w:pPr>
              <w:spacing w:after="20"/>
              <w:ind w:left="20"/>
              <w:jc w:val="both"/>
            </w:pPr>
            <w:r>
              <w:rPr>
                <w:rFonts w:ascii="Times New Roman"/>
                <w:b w:val="false"/>
                <w:i w:val="false"/>
                <w:color w:val="000000"/>
                <w:sz w:val="20"/>
              </w:rPr>
              <w:t>
1. ЕҚжҚ саласындағы заңнамалық талаптар.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2. ЕҚБЖ-нің ұлттық, мемлекетаралық және негізгі халықаралық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ЕҚБЖ-нің жұмыс істеу тиімділігін анықтау көрсеткіштері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саласындағы үздік отандық және шетелдік практикалар.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базасымен және цифрлық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желілер мен "Интернет" желісіне, онлайн-кеңес беру жүйесіне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ақпаратпен және дербес деректермен жұмысты реттейтін нормативтік құқықтық актілер.</w:t>
            </w:r>
          </w:p>
          <w:p>
            <w:pPr>
              <w:spacing w:after="20"/>
              <w:ind w:left="20"/>
              <w:jc w:val="both"/>
            </w:pPr>
            <w:r>
              <w:rPr>
                <w:rFonts w:ascii="Times New Roman"/>
                <w:b w:val="false"/>
                <w:i w:val="false"/>
                <w:color w:val="000000"/>
                <w:sz w:val="20"/>
              </w:rPr>
              <w:t>
8. Қажетті құжаттаманы есепке алу және ресімдеу, есептерді, істер номенклатурасын қағаз және цифрлық форматта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ҚР заңдары мен стандарттарын қоса алғанда, еңбек қауіпсіздігі және еңбекті қорғау саласындағы нормативтік-құқықтық базаның талаптарына сәйкес консультациялар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325"/>
          <w:p>
            <w:pPr>
              <w:spacing w:after="20"/>
              <w:ind w:left="20"/>
              <w:jc w:val="both"/>
            </w:pPr>
            <w:r>
              <w:rPr>
                <w:rFonts w:ascii="Times New Roman"/>
                <w:b w:val="false"/>
                <w:i w:val="false"/>
                <w:color w:val="000000"/>
                <w:sz w:val="20"/>
              </w:rPr>
              <w:t>
1. Мемлекеттік органдардың сұрауларына, оның ішінде өз құзыреті саласындағы НҚА жобалары бойынша ұйым қызметтерінің шоғырландырылған ұсыныстары мен түсініктемелерінің жобаларын әзірлеу және дайындау.</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2. НҚА заң жобаларының мониторингін жүзеге асыру, олардың ұйым қызметіне әсерін бағалау, туындаған тәуекелді оқиғаларға уақтылы ден қоюды қамтамасыз ету және өз құзыреті шеңберінде тиісті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жауапкершілігі аймағында іске асырылған кәсіптік тәуекелдер бойынша деректер базасын жүргізу, мүдделі тараптарды мемлекеттік органдардың жауаптары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және ЕҚжҚ БЖ бейіндік стандарттар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 мен стандарттардың талаптарын талдау және түсіндіру, сәйкестікке қол жеткізу үшін іс-қимыл жоспарларын әзірлеу.</w:t>
            </w:r>
          </w:p>
          <w:p>
            <w:pPr>
              <w:spacing w:after="20"/>
              <w:ind w:left="20"/>
              <w:jc w:val="both"/>
            </w:pPr>
            <w:r>
              <w:rPr>
                <w:rFonts w:ascii="Times New Roman"/>
                <w:b w:val="false"/>
                <w:i w:val="false"/>
                <w:color w:val="000000"/>
                <w:sz w:val="20"/>
              </w:rPr>
              <w:t>
6. Стандарттар мен заңнама талаптарына сәйкестік мәселелері бойынша ұйымның персоналы мен басшылығына оқыту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326"/>
          <w:p>
            <w:pPr>
              <w:spacing w:after="20"/>
              <w:ind w:left="20"/>
              <w:jc w:val="both"/>
            </w:pPr>
            <w:r>
              <w:rPr>
                <w:rFonts w:ascii="Times New Roman"/>
                <w:b w:val="false"/>
                <w:i w:val="false"/>
                <w:color w:val="000000"/>
                <w:sz w:val="20"/>
              </w:rPr>
              <w:t>
1. Ұйымның нақты бір саладағы қызметін реттейтін заңнама және НҚА.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іс-шараларды бағдарламалық-нысаналы жоспарлау және ұйымдастыру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қамтамасыз ету саласындағы әзірлемелер бойынша ғылыми-техникалық ойды дамытудың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саласына қатысты заңнамадағы және стандарттардағы соңғы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 мен жұмыс орындарына байланысты КТ бағалау және басқару қағидаттары мен әдістері.</w:t>
            </w:r>
          </w:p>
          <w:p>
            <w:pPr>
              <w:spacing w:after="20"/>
              <w:ind w:left="20"/>
              <w:jc w:val="both"/>
            </w:pPr>
            <w:r>
              <w:rPr>
                <w:rFonts w:ascii="Times New Roman"/>
                <w:b w:val="false"/>
                <w:i w:val="false"/>
                <w:color w:val="000000"/>
                <w:sz w:val="20"/>
              </w:rPr>
              <w:t>
6. ЕҚСЖ МЕМСТ, СанНжҚ сияқты және басқа да ЕҚжҚ саласындағы стандарттар мен нормативтік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1327"/>
          <w:p>
            <w:pPr>
              <w:spacing w:after="20"/>
              <w:ind w:left="20"/>
              <w:jc w:val="both"/>
            </w:pPr>
            <w:r>
              <w:rPr>
                <w:rFonts w:ascii="Times New Roman"/>
                <w:b w:val="false"/>
                <w:i w:val="false"/>
                <w:color w:val="000000"/>
                <w:sz w:val="20"/>
              </w:rPr>
              <w:t>
Еңбек функциясы 2:</w:t>
            </w:r>
          </w:p>
          <w:bookmarkEnd w:id="1327"/>
          <w:p>
            <w:pPr>
              <w:spacing w:after="20"/>
              <w:ind w:left="20"/>
              <w:jc w:val="both"/>
            </w:pPr>
            <w:r>
              <w:rPr>
                <w:rFonts w:ascii="Times New Roman"/>
                <w:b w:val="false"/>
                <w:i w:val="false"/>
                <w:color w:val="000000"/>
                <w:sz w:val="20"/>
              </w:rPr>
              <w:t>
ЕҚжҚ БЖ енгізу, жұмыс істеуін қамтамасыз ету және тиімділігін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қауіпсіздігі және еңбекті қорғау жөніндегі бизнес-процестер мен жобаларды, ішкі регламенттеуші құжаттарды (саясатты, стандарттарды, рәсімдерді, нұсқаулықтарды)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328"/>
          <w:p>
            <w:pPr>
              <w:spacing w:after="20"/>
              <w:ind w:left="20"/>
              <w:jc w:val="both"/>
            </w:pPr>
            <w:r>
              <w:rPr>
                <w:rFonts w:ascii="Times New Roman"/>
                <w:b w:val="false"/>
                <w:i w:val="false"/>
                <w:color w:val="000000"/>
                <w:sz w:val="20"/>
              </w:rPr>
              <w:t>
1.ЕҚжҚ еңбек жағдайларын жақсарту және тәуекелдерді басқару жөніндегі іс-шаралар жоспарына (бағдарламасына) енгізу үшін ұсыныстар дайындау.</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2.Халықаралық практиканы зерделеу, бенчмаркинг жүргізу және су ЕҚБЖ дамыту және жетілдіру жөніндегі іс-шараларын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бойынша жұмысты ұйымдастыру туралы ішкі нормативтік актіні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жағдайларын жақсарту мақсатында ЕҚжҚ бойынша іс-шараларды ұйымдастырудың құрылымдық бөлімшелерінің әзірлеуін үйлестіру,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5.ЕҚжҚ шығындар құрылымдарын әзірлеу және енгізу; зиянды және қауіпті еңбек жағдайларында жұмыстарды орындау кезінде кепілдіктер, өтемақылар мен жеңілдіктер.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6.Жұмыскер еңбек (қызметтік) міндеттерін атқарған кезде оны жазатайым оқиғалардан міндетті сақтандыру шарттарын уақтылы жасасуды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7.Еңбек жағдайларын жақсарту мақсатында жұмыс берушімен, жұмыскерлермен және (немесе) олардың өкілдерімен, ЕҚжҚ жөніндегі өндірістік кеңеспен, мемлекеттік бақылау органдарымен диалог пен ынтымақтастықты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8.Еңбек қауіпсіздігі және еңбекті қорғау жөніндегі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10.Жұмыс орнындағы кәсіптік тәуекелдерді бағалау және басқару, соның ішінде КТ талдауын жүргізу және оларды төмендету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11.Жұмыскерлерді арнайы киіммен, арнайы аяқ киіммен және басқа да жеке қорғаныс құралдарымен қамтамасыз ету қағидаларына сәйкес жұмыскерлерге жеке қорғану құралдарын уақтылы, толық беруді және оларды жұмыскерлердің дұрыс қолдануын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12.Жұмыскерлерге белгіленген сүт немесе оған теңестірілген тамақ өнімдерінің нормалары, өтемақы төлемдері, санитариялық-тұрмыстық қызмет көрсету және медициналық тексерулер бойынша оларға тегін беру тәртібі туралы, зиянды және (немесе) қауіпті еңбек жағдайлары бар жұмыстарда жұмыс істейтін жұмыскерлерге жеңілдіктер мен өтемақылар беру тәртібі мен шарттары туралы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13.Жұмыскерлерді жұмыс орнындағы еңбек жағдайлары мен еңбекті қорғаудың жай-күйі туралы, ұйымдағы КТ және еңбек жағдайларын жақсарту жөніндегі қабылданатын шаралар туралы хабардар ету.</w:t>
            </w:r>
          </w:p>
          <w:p>
            <w:pPr>
              <w:spacing w:after="20"/>
              <w:ind w:left="20"/>
              <w:jc w:val="both"/>
            </w:pPr>
            <w:r>
              <w:rPr>
                <w:rFonts w:ascii="Times New Roman"/>
                <w:b w:val="false"/>
                <w:i w:val="false"/>
                <w:color w:val="000000"/>
                <w:sz w:val="20"/>
              </w:rPr>
              <w:t>
14.ЕҚжҚ басқару жүйесінің жұмыс істеуі және ЕҚжҚ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329"/>
          <w:p>
            <w:pPr>
              <w:spacing w:after="20"/>
              <w:ind w:left="20"/>
              <w:jc w:val="both"/>
            </w:pPr>
            <w:r>
              <w:rPr>
                <w:rFonts w:ascii="Times New Roman"/>
                <w:b w:val="false"/>
                <w:i w:val="false"/>
                <w:color w:val="000000"/>
                <w:sz w:val="20"/>
              </w:rPr>
              <w:t>
1. ЕҚжҚ саласындағы заңнамалық талаптар, әдістемелік материалдар.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халықаралық және ұлттық даму стратегиялары мен бағдарламалары, ЕҚжҚ саласындағы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ұйым қызметінің салалық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талдау және мониторинг әдістері.</w:t>
            </w:r>
          </w:p>
          <w:p>
            <w:pPr>
              <w:spacing w:after="20"/>
              <w:ind w:left="20"/>
              <w:jc w:val="both"/>
            </w:pPr>
            <w:r>
              <w:rPr>
                <w:rFonts w:ascii="Times New Roman"/>
                <w:b w:val="false"/>
                <w:i w:val="false"/>
                <w:color w:val="000000"/>
                <w:sz w:val="20"/>
              </w:rPr>
              <w:t>
7. Еңбек қауіпсіздігі жөніндегі халықаралық, мемлекетаралық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ЕҚБЖ жұмысын талдау, тиімділігін бағалау және мониторинтеу.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330"/>
          <w:p>
            <w:pPr>
              <w:spacing w:after="20"/>
              <w:ind w:left="20"/>
              <w:jc w:val="both"/>
            </w:pPr>
            <w:r>
              <w:rPr>
                <w:rFonts w:ascii="Times New Roman"/>
                <w:b w:val="false"/>
                <w:i w:val="false"/>
                <w:color w:val="000000"/>
                <w:sz w:val="20"/>
              </w:rPr>
              <w:t>
1.Еңбекті қорғауды басқару жүйесін құрудың халықаралық тәжірибелерін талдау және осы тәжірибені пайдалану мүмкіндіктерін бағалау.</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 беруді және алмасуды жүзеге асыруға мүмкіндік беретін электрондық құралдар жинағын бақылау және мониторинг рәсімдерін жүзеге асыру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басшылық тарапынан ЕҚжҚ басқару жүйесін мерзімді талдауды қолдау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жарақаттану мен кәсіптік аурулардың жай-күйін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5.Себептерді анықтау және олардың алдын алу шараларын әзірлеу үшін өндірістегі жазатайым оқиғалар мен оқиғаларды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6.Еңбек жағдайларын жақсартуға бағытталған іс-шаралар жоспарын (бағдарламасын)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7.Қауіпсіздік тұрғысынан өндірістік процестер мен жұмыс орындарына талдау жүргізу, қауіпті факторларды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8.Қажетті түзету шараларын әзірлеу үшін жағымсыз оқиғаға (жазатайым оқиға, инцидент, авария) қауіп төндіретін жұмыскерлердің қауіпті мінез-құлқын бақылау мен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9.Ұйымдағы ЕҚБЖ әзірлеу, жоспарлау, жұмыс істеуін қамтамасыз ету, тиімділігін бағалау және жақсарту жөнінде жұмыскерлермен және (немесе) олардың өкілдерімен консультация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Ұйымдағы ЕҚБЖ жұмысының тиімділігін бағалау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ЕҚБЖ жұмысының тиімділігін бақылау және талдау.</w:t>
            </w:r>
          </w:p>
          <w:p>
            <w:pPr>
              <w:spacing w:after="20"/>
              <w:ind w:left="20"/>
              <w:jc w:val="both"/>
            </w:pPr>
            <w:r>
              <w:rPr>
                <w:rFonts w:ascii="Times New Roman"/>
                <w:b w:val="false"/>
                <w:i w:val="false"/>
                <w:color w:val="000000"/>
                <w:sz w:val="20"/>
              </w:rPr>
              <w:t>
12. ЕҚжҚ жұмысының қажетті сапалық және сандық бағалауын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331"/>
          <w:p>
            <w:pPr>
              <w:spacing w:after="20"/>
              <w:ind w:left="20"/>
              <w:jc w:val="both"/>
            </w:pPr>
            <w:r>
              <w:rPr>
                <w:rFonts w:ascii="Times New Roman"/>
                <w:b w:val="false"/>
                <w:i w:val="false"/>
                <w:color w:val="000000"/>
                <w:sz w:val="20"/>
              </w:rPr>
              <w:t>
1. ЕҚжҚ саласындағы заңнамалық және нормативтік құқықтық актілер, әдістемелік материалдар.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кәсіптік тәуекелдерді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саласындағы халықаралық және ұлттық стратегиялар (тұжырымдамалар) және даму бағдарламалары, есептілік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қызметінің салалық ерекшелігі және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талдау және мониторинг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жөніндегі халықаралық, мемлекетаралық және ұлттық стандарттар.</w:t>
            </w:r>
          </w:p>
          <w:p>
            <w:pPr>
              <w:spacing w:after="20"/>
              <w:ind w:left="20"/>
              <w:jc w:val="both"/>
            </w:pPr>
            <w:r>
              <w:rPr>
                <w:rFonts w:ascii="Times New Roman"/>
                <w:b w:val="false"/>
                <w:i w:val="false"/>
                <w:color w:val="000000"/>
                <w:sz w:val="20"/>
              </w:rPr>
              <w:t>
7. ЕҚжҚ басқару жүйесінің жұмыс істеу тиімділігін анықтау көрсеткіштері мен әдістемелері.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332"/>
          <w:p>
            <w:pPr>
              <w:spacing w:after="20"/>
              <w:ind w:left="20"/>
              <w:jc w:val="both"/>
            </w:pPr>
            <w:r>
              <w:rPr>
                <w:rFonts w:ascii="Times New Roman"/>
                <w:b w:val="false"/>
                <w:i w:val="false"/>
                <w:color w:val="000000"/>
                <w:sz w:val="20"/>
              </w:rPr>
              <w:t>
Еңбек функциясы 3:</w:t>
            </w:r>
          </w:p>
          <w:bookmarkEnd w:id="1332"/>
          <w:p>
            <w:pPr>
              <w:spacing w:after="20"/>
              <w:ind w:left="20"/>
              <w:jc w:val="both"/>
            </w:pPr>
            <w:r>
              <w:rPr>
                <w:rFonts w:ascii="Times New Roman"/>
                <w:b w:val="false"/>
                <w:i w:val="false"/>
                <w:color w:val="000000"/>
                <w:sz w:val="20"/>
              </w:rPr>
              <w:t>
Еңбек қауіпсіздігі және еңбекті қорғау жөніндегі жұмыскерлерді даярлау рәсімдерінің тиімділігін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Оқытуды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333"/>
          <w:p>
            <w:pPr>
              <w:spacing w:after="20"/>
              <w:ind w:left="20"/>
              <w:jc w:val="both"/>
            </w:pPr>
            <w:r>
              <w:rPr>
                <w:rFonts w:ascii="Times New Roman"/>
                <w:b w:val="false"/>
                <w:i w:val="false"/>
                <w:color w:val="000000"/>
                <w:sz w:val="20"/>
              </w:rPr>
              <w:t>
1. ЕҚжҚ бойынша жұмыскерлерді даярлау мәселесі бойынша стандарттар мен ішкі регламенттерді қалыптастыру.</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жұмыскерлерді даярлау рәсімдерінің нәтижелілік өлшемшарттарын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жұмыскерлерді даярлаудың қолданылатын рәсімдерінің тиімділігін бағалау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жұмыскерлеріне жедел (желілік) басшылықты жүзеге асыратын басшымен, еңбек қауіпсіздігі және еңбекті қорғау қызметінің мамандары және тұлғалармен іскерлік байланыстар, қатынастар, коммуникациялар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бойынша жұмыскерлерді оқыту мәселелері бойынша ішкі нормативтік актілерді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жұмыскерлерді оқытуды жоспарлау үшін қажеттіліктерге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Аудиторияның ерекшеліктерін, оқу мақсаттарын және қол жетімді ресурстарды ескере отырып, оқыту әдістері мен формаларын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бөлімшелердің басшыларына ЕҚжҚ бойынша оқу бағдарламаларын, нұсқамаларды, тағылымдамаларды және нұсқаулықтарды әзірлеуде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Оқыту тиімділігінің өлшемшарттарын анықтау, оқу нәтижелерін бағалау құралдарын әзірлеу және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Оқыту іс-шараларын өткізу үшін ресурстарды тиімді басқару.</w:t>
            </w:r>
          </w:p>
          <w:p>
            <w:pPr>
              <w:spacing w:after="20"/>
              <w:ind w:left="20"/>
              <w:jc w:val="both"/>
            </w:pPr>
            <w:r>
              <w:rPr>
                <w:rFonts w:ascii="Times New Roman"/>
                <w:b w:val="false"/>
                <w:i w:val="false"/>
                <w:color w:val="000000"/>
                <w:sz w:val="20"/>
              </w:rPr>
              <w:t>
11. Жұмыс берушілер мен жұмыскерлерді ЕҚжҚ мәселелері бойынша оқытуды жүргізуге қызмет көрсететін оқыту ұйымдарына қойылатын талаптарды (техникалық тапсырманы)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334"/>
          <w:p>
            <w:pPr>
              <w:spacing w:after="20"/>
              <w:ind w:left="20"/>
              <w:jc w:val="both"/>
            </w:pPr>
            <w:r>
              <w:rPr>
                <w:rFonts w:ascii="Times New Roman"/>
                <w:b w:val="false"/>
                <w:i w:val="false"/>
                <w:color w:val="000000"/>
                <w:sz w:val="20"/>
              </w:rPr>
              <w:t>
1. Мемлекеттік нормативтік құқықтық актілерде белгіленген ЕҚжҚ бойынша оқуды жүргізу және білімдерін тексеру тәртібіне қойылатын талаптар.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жүргізудің технологиялары, нысандары, құралдары мен әдістері және ЕҚжҚ талаптарының, оның ішінде электрондық құралдарды (IТ-бағдарламаларды) қолдана отырып білімін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оқу бағдарламаларының цифрлық базаларымен жұмыс істеу тәртібі.</w:t>
            </w:r>
          </w:p>
          <w:p>
            <w:pPr>
              <w:spacing w:after="20"/>
              <w:ind w:left="20"/>
              <w:jc w:val="both"/>
            </w:pPr>
            <w:r>
              <w:rPr>
                <w:rFonts w:ascii="Times New Roman"/>
                <w:b w:val="false"/>
                <w:i w:val="false"/>
                <w:color w:val="000000"/>
                <w:sz w:val="20"/>
              </w:rPr>
              <w:t>
5. Оқыту нәтижелері және ЕҚжҚ талаптарының білімін тексеруді, оның ішінде электронды түрде есепке алу және сақтау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ЕҚжҚ бойынша оқыту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335"/>
          <w:p>
            <w:pPr>
              <w:spacing w:after="20"/>
              <w:ind w:left="20"/>
              <w:jc w:val="both"/>
            </w:pPr>
            <w:r>
              <w:rPr>
                <w:rFonts w:ascii="Times New Roman"/>
                <w:b w:val="false"/>
                <w:i w:val="false"/>
                <w:color w:val="000000"/>
                <w:sz w:val="20"/>
              </w:rPr>
              <w:t>
1. Мақсаттарды, мазмұнды, оқыту әдістерін, кестені, қажетті ресурстарды және тиімділікті бағалауды қоса алғанда, оқыту іс-шараларының егжей-тегжейлі жоспарларын әзірлеу.</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Таныстырылымды дайындауды, спикерлерді шақыруды, қажетті жабдықтар мен материалдарды қамтамасыз етуді қоса алғанда, оқыту іс-шараларының барлық аспектілерін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әдістерін (дәрістер, кейс-әдіс, тренингтер, модельдеу және т.б.) пайдалана отырып, қызметкерлерді оқыту сессияларын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тестілеу, қатысушыларға сауалнама жүргізу, кері байланысты талдау және оқу іс-шараларына қатысушылардың мінез-құлқындағы өзгерістерді бақылау арқылы оқыту іс-шараларының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олардың білім деңгейін, жұмыс тәжірибесі мен оқу стилін ескере отырып, аудиторияның нақты қажеттіліктері мен ерекшеліктеріне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іс-шараларының қолжетімділігі мен тиімділігін жақсарту үшін заманауи технологияларды (вебинарлар, онлайн оқыту платформалары, интерактивті құралдар)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Оқудан өткен және ЕҚжҚ бойынша білімін тексерген жұмыскерлер туралы деректерді, зардап шеккендерге алғашқы көмек көрсету тәсілдерін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талаптарға сәйкес ЕҚжҚ және тағылымдама бағдарламалары бойынша жұмыскерлерді оқыту мен нұсқау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Құрылымдық бөлімшелердің басшыларына оқу бағдарламаларын, нұсқамаларды, тағылымдамаларды және ЕҚжҚ бойынша нұсқаулықтарды әзірлеуде әдістемелік көмек көрсету.</w:t>
            </w:r>
          </w:p>
          <w:p>
            <w:pPr>
              <w:spacing w:after="20"/>
              <w:ind w:left="20"/>
              <w:jc w:val="both"/>
            </w:pPr>
            <w:r>
              <w:rPr>
                <w:rFonts w:ascii="Times New Roman"/>
                <w:b w:val="false"/>
                <w:i w:val="false"/>
                <w:color w:val="000000"/>
                <w:sz w:val="20"/>
              </w:rPr>
              <w:t>
11. ЕҚжҚ бойынша оқытуды өткізу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336"/>
          <w:p>
            <w:pPr>
              <w:spacing w:after="20"/>
              <w:ind w:left="20"/>
              <w:jc w:val="both"/>
            </w:pPr>
            <w:r>
              <w:rPr>
                <w:rFonts w:ascii="Times New Roman"/>
                <w:b w:val="false"/>
                <w:i w:val="false"/>
                <w:color w:val="000000"/>
                <w:sz w:val="20"/>
              </w:rPr>
              <w:t>
1. Жұмыскерлерді оқыту процесінде мемлекеттік НҚА талаптарын дұрыс түсіндіру және қолдану үшін ЕҚжҚ саласындағы заңнама.</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7.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337"/>
          <w:p>
            <w:pPr>
              <w:spacing w:after="20"/>
              <w:ind w:left="20"/>
              <w:jc w:val="both"/>
            </w:pPr>
            <w:r>
              <w:rPr>
                <w:rFonts w:ascii="Times New Roman"/>
                <w:b w:val="false"/>
                <w:i w:val="false"/>
                <w:color w:val="000000"/>
                <w:sz w:val="20"/>
              </w:rPr>
              <w:t>
Еңбек функциясы 4:</w:t>
            </w:r>
          </w:p>
          <w:bookmarkEnd w:id="1337"/>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Ұйымдағы қауіпсіз еңбек жағдайларын қамтамасыз ету мәселелері бойынша ақпарат жинауды, өңдеуді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338"/>
          <w:p>
            <w:pPr>
              <w:spacing w:after="20"/>
              <w:ind w:left="20"/>
              <w:jc w:val="both"/>
            </w:pPr>
            <w:r>
              <w:rPr>
                <w:rFonts w:ascii="Times New Roman"/>
                <w:b w:val="false"/>
                <w:i w:val="false"/>
                <w:color w:val="000000"/>
                <w:sz w:val="20"/>
              </w:rPr>
              <w:t>
1. Оқиғалар туралы деректерді, статистиканы, заңнаманы, нұсқаулықтар мен ұсыныстарды қоса алғанда, ЕҚжҚ туралы ақпаратты жинау.</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Жинақталған ақпаратты тенденцияларды, проблемалық аймақтарды, КТ және ЕҚжҚ жүйесіндегі ықтимал жақсартуларды анықтау үшін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сақтау және беру үшін есептерді, хаттамаларды, нұсқаулықтарды және басқа құжаттарды жасауды қоса алғанда, ЕҚжҚ туралы ақпаратты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базасын, аналитикалық бағдарламаларды, электрондық поштаны және басқа құралдарды қоса алғанда, ақпаратты жинау, өңдеу және беру үшін цифрлық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Жіберілетін деректердің сапасын қамтамасыз ету үшін жиналған ақпараттың дұрыстығын, өзектілігін және толықтығын тексеру үшін ақпаратты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жұмыс орындарындағы еңбек жағдайларының мониторингі, КТ деңгейін бағалау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процестерін бақылау нәтижелері негізінде ішкі рәсімдер мен нормативтік құжаттарға түзетулер енгізуді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бекітілген талаптарға сәйкес құжаттаманы ресімдеу және қызметтік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Кеңсе пакеттерін, соның ішінде мәтіндік редакторлар, электрондық кестелер және презентация жасау бағдарламаларды сенімді түрде иелену.</w:t>
            </w:r>
          </w:p>
          <w:p>
            <w:pPr>
              <w:spacing w:after="20"/>
              <w:ind w:left="20"/>
              <w:jc w:val="both"/>
            </w:pPr>
            <w:r>
              <w:rPr>
                <w:rFonts w:ascii="Times New Roman"/>
                <w:b w:val="false"/>
                <w:i w:val="false"/>
                <w:color w:val="000000"/>
                <w:sz w:val="20"/>
              </w:rPr>
              <w:t>
10. ЕҚжҚ бойынша есеп беру және деректерді талдау үшін құжаттарды, кестелерді, диаграммалар мен презентацияларды жасау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339"/>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базасымен, цифрлық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 базасын, аналитикалық бағдарламаларды, электрондық поштаны және басқа құралдарды қоса алғанда, ақпаратты жинауға, өңдеуге және беруге арналған цифрлық технологиялар.</w:t>
            </w:r>
          </w:p>
          <w:p>
            <w:pPr>
              <w:spacing w:after="20"/>
              <w:ind w:left="20"/>
              <w:jc w:val="both"/>
            </w:pPr>
            <w:r>
              <w:rPr>
                <w:rFonts w:ascii="Times New Roman"/>
                <w:b w:val="false"/>
                <w:i w:val="false"/>
                <w:color w:val="000000"/>
                <w:sz w:val="20"/>
              </w:rPr>
              <w:t>
6. Кеңсе пакеттері, соның ішінде мәтіндік редакторлар, электрондық кестелер, және таныстырылым жасау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Ұйымдағы еңбек жағдайларының жай-күйін сипаттайтын ақпаратты тиісті цифрлық платформаларға беру және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340"/>
          <w:p>
            <w:pPr>
              <w:spacing w:after="20"/>
              <w:ind w:left="20"/>
              <w:jc w:val="both"/>
            </w:pPr>
            <w:r>
              <w:rPr>
                <w:rFonts w:ascii="Times New Roman"/>
                <w:b w:val="false"/>
                <w:i w:val="false"/>
                <w:color w:val="000000"/>
                <w:sz w:val="20"/>
              </w:rPr>
              <w:t>
1. Қызметкерлерге, басшылыққа және басқа да мүдделі тараптарға ақпарат беру, сондай-ақ тиімді өзара әрекеттесу және ақпарат алмасу үшін жақсы коммуникацияларға ие болу.</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2.Ақпаратты түсінікті және аудиторияға қолжетімді ету үшін графиктер, диаграммалар, кестелер және басқа әдістер арқылы деректер мен ақпаратты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 базасын, аналитикалық бағдарламаларды, электрондық поштаны және басқа құралдарды қоса алғанда, цифрлық технологияларды қолдану.</w:t>
            </w:r>
          </w:p>
          <w:p>
            <w:pPr>
              <w:spacing w:after="20"/>
              <w:ind w:left="20"/>
              <w:jc w:val="both"/>
            </w:pPr>
            <w:r>
              <w:rPr>
                <w:rFonts w:ascii="Times New Roman"/>
                <w:b w:val="false"/>
                <w:i w:val="false"/>
                <w:color w:val="000000"/>
                <w:sz w:val="20"/>
              </w:rPr>
              <w:t>
4.Еңбек жағдайлары мәселелері бойынша көрнекі құралдар мен заманауи техникалық құралдарды қолжетімді жерлерде орналастыруды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341"/>
          <w:p>
            <w:pPr>
              <w:spacing w:after="20"/>
              <w:ind w:left="20"/>
              <w:jc w:val="both"/>
            </w:pPr>
            <w:r>
              <w:rPr>
                <w:rFonts w:ascii="Times New Roman"/>
                <w:b w:val="false"/>
                <w:i w:val="false"/>
                <w:color w:val="000000"/>
                <w:sz w:val="20"/>
              </w:rPr>
              <w:t>
1. ЕҚжҚ мәселелері бойынша ақпаратты мүдделі тұлғаларға жеткізу тәртібі.</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базасымен, цифрлық мұрағаттармен жұмыс істеу тәртібі.</w:t>
            </w:r>
          </w:p>
          <w:p>
            <w:pPr>
              <w:spacing w:after="20"/>
              <w:ind w:left="20"/>
              <w:jc w:val="both"/>
            </w:pPr>
            <w:r>
              <w:rPr>
                <w:rFonts w:ascii="Times New Roman"/>
                <w:b w:val="false"/>
                <w:i w:val="false"/>
                <w:color w:val="000000"/>
                <w:sz w:val="20"/>
              </w:rPr>
              <w:t>
4. Мәліметтер базасын, аналитикалық бағдарламаларды, презентацияларды дайындауды және басқаларды қоса алғанда, ақпаратты жинау, өңдеу және беру үшін қолданылатын цифрлық технологиялар мен бағдарламалық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342"/>
          <w:p>
            <w:pPr>
              <w:spacing w:after="20"/>
              <w:ind w:left="20"/>
              <w:jc w:val="both"/>
            </w:pPr>
            <w:r>
              <w:rPr>
                <w:rFonts w:ascii="Times New Roman"/>
                <w:b w:val="false"/>
                <w:i w:val="false"/>
                <w:color w:val="000000"/>
                <w:sz w:val="20"/>
              </w:rPr>
              <w:t>
5-еңбек функциясы:</w:t>
            </w:r>
          </w:p>
          <w:bookmarkEnd w:id="1342"/>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Кәсіптік тәуекелдерді сәйкестендіру, талдау,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343"/>
          <w:p>
            <w:pPr>
              <w:spacing w:after="20"/>
              <w:ind w:left="20"/>
              <w:jc w:val="both"/>
            </w:pPr>
            <w:r>
              <w:rPr>
                <w:rFonts w:ascii="Times New Roman"/>
                <w:b w:val="false"/>
                <w:i w:val="false"/>
                <w:color w:val="000000"/>
                <w:sz w:val="20"/>
              </w:rPr>
              <w:t>
1.Жұмыс орындарында КТ бағалауды жоспарлау.</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2.КТ бағалау жүргізу бойынша комиссияның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орындарында зиянды және (немесе) қауіпті өндірістік факторларды, қауіптерді, КТ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4.Жұмыскерге оның жұмыс орнында әсер ететін қауіпті және (немесе) зиянды өндірістік факторларды анықтау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бағалау бойынша жұмыстарды жүргізу әдістемесінің сақталуын бақылау, оны жүргізу нәтижелерін қарау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КТ сапалы бағалау жүргізу, осалдықтарды анықтау, ықтимал қатерлер мен қауіптерді анықтау, сондай-ақ әртүрлі сценарийлердің салдарын болжау және тәуекелдерді басқару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зиянды және (немесе) қауіпті өндірістік факторларды, қауіптерді, КТ бағалаудың ұйымда қолданылатын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 туралы ақпарат жинау, пікір алмасу және тәуекелдерді басқару жөніндегі бірлескен жоспарларды әзірлеу үшін әріптестермен, басшылықпен, еңбек қауіпсіздігі және еңбекті қорғау жөніндегі мамандармен және басқа да мүдделі тараптармен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бағалау мен бақылауды ұйымдастыру туралы ішкі нормативтік құжаттарды рәсімдеу.</w:t>
            </w:r>
          </w:p>
          <w:p>
            <w:pPr>
              <w:spacing w:after="20"/>
              <w:ind w:left="20"/>
              <w:jc w:val="both"/>
            </w:pPr>
            <w:r>
              <w:rPr>
                <w:rFonts w:ascii="Times New Roman"/>
                <w:b w:val="false"/>
                <w:i w:val="false"/>
                <w:color w:val="000000"/>
                <w:sz w:val="20"/>
              </w:rPr>
              <w:t>
10. Кәсіптік тәуекелдерді кешенді бағалауды жүргізу және оларды барынша азайту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344"/>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анықтаудың әртүрлі әдістері мен тәсілдері, тәуекелдерді сәйкестендіруді жүйелі талдау үшін мамандандырылған құралдарды (SWOT-талдауы, шешім ағашын, тәуекел матрицасын)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ерекшелігі, негізгі процестері, технологиялары және олармен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КТ басқару саласындағы заң талаптары мен стандарттарды,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 қызметінің ерекшелігін ескере отырып, сондай-ақ Қазақстан Республикасының санитариялық-гигиеналық заңнамасын заң салдарын азайту үшін оларды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түсу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және КТ деңгейлерін төмендету жөніндегі іс-шаралар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қауіпсіз жұмысқа ынталандыру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мақсаттағы жобалық және технологиялық құжаттама құрамында ЕҚжҚ бойынша іс-шараларды әзірлеу тәртібі.</w:t>
            </w:r>
          </w:p>
          <w:p>
            <w:pPr>
              <w:spacing w:after="20"/>
              <w:ind w:left="20"/>
              <w:jc w:val="both"/>
            </w:pPr>
            <w:r>
              <w:rPr>
                <w:rFonts w:ascii="Times New Roman"/>
                <w:b w:val="false"/>
                <w:i w:val="false"/>
                <w:color w:val="000000"/>
                <w:sz w:val="20"/>
              </w:rPr>
              <w:t>
11.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Кәсіптік тәуекелдерді басқару: мониторинг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345"/>
          <w:p>
            <w:pPr>
              <w:spacing w:after="20"/>
              <w:ind w:left="20"/>
              <w:jc w:val="both"/>
            </w:pPr>
            <w:r>
              <w:rPr>
                <w:rFonts w:ascii="Times New Roman"/>
                <w:b w:val="false"/>
                <w:i w:val="false"/>
                <w:color w:val="000000"/>
                <w:sz w:val="20"/>
              </w:rPr>
              <w:t>
1. Алынған деректерді, тәуекел туралы ақпаратты жүйелеу және құрылымдау, мәліметтер базасын құру, анықталған тәуекелдерді, олардың сипаттамаларын, ықтималдығы мен салдарын құжаттау.</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ЕҚжҚ басқару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деректерді сақтау және талдау үшін мәліметтер базасымен және ақпаратты басқару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басқару қызметін жоспарлау және үйлестіру, басымдықтарды анықтау, КТ азайту шараларын белгілеу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өндірістік бақылау жүргізуді, КТ бағалауды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 жақсарту жөніндегі іс-шаралардың басымдылығын олардың тиімділігі тұрғысынан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Қабылданатын шараларды талдау және КТ деңгейлерін одан әрі төмендету мүмкіндігі негізінде КТ басқару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орындарындағы еңбек жағдайларын және белгілі бір қауіпті факторлардың болуын ескере отырып, жеке қорғаныс құралдары мен ұжымдық қорғау құралдарына қойылатын талаптарды қалыптастыру, олардың сипаттамалары мен нормативтік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бөлімшелеріне міндетті медициналық тексеруден өту, ауыр, зиянды немесе қауіпті еңбек жағдайлары үшін өтемақылар мен жеңілдіктер беру үшін кәсіптер мен лауазымдардың тізімін жасауда, ЕҚжҚ бойынша нұсқаулықтарды, ЕҚжҚ саласындағы ұйым стандарттарын әзірлеу және қайта қарау кезінде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 жақсарту және жұмыскерлердің қауіпсіз еңбекке деген ынтасын арттыру және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жұмыс орындарындағы еңбек жағдайлары, денсаулықтың зақымдану қаупі туралы, берілетін кепілдіктер мен өтемақылар, қолданылатын жеке қорғану құралдары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 бағалау нәтижелері бойынша әзірленген еңбек жағдайларын жақсарту бойынша ұсынылатын іс-шаралар тізбесінің орындалуын бақылау.</w:t>
            </w:r>
          </w:p>
          <w:p>
            <w:pPr>
              <w:spacing w:after="20"/>
              <w:ind w:left="20"/>
              <w:jc w:val="both"/>
            </w:pPr>
            <w:r>
              <w:rPr>
                <w:rFonts w:ascii="Times New Roman"/>
                <w:b w:val="false"/>
                <w:i w:val="false"/>
                <w:color w:val="000000"/>
                <w:sz w:val="20"/>
              </w:rPr>
              <w:t>
13. Еңбек жағдайлары мен кәсіптік тәуекелдерге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346"/>
          <w:p>
            <w:pPr>
              <w:spacing w:after="20"/>
              <w:ind w:left="20"/>
              <w:jc w:val="both"/>
            </w:pPr>
            <w:r>
              <w:rPr>
                <w:rFonts w:ascii="Times New Roman"/>
                <w:b w:val="false"/>
                <w:i w:val="false"/>
                <w:color w:val="000000"/>
                <w:sz w:val="20"/>
              </w:rPr>
              <w:t>
1. Тәуекелдерді басқару негіздері.</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 КТ басқарудың негізгі қағидаттары, әдістері мен тәсілдері, соның ішінде сәйкестендіру, талдау, бағалау, бақылау және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заңнамалық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халықаралық, мемлекетаралық және ұлттық стандарттарды білу.</w:t>
            </w:r>
          </w:p>
          <w:p>
            <w:pPr>
              <w:spacing w:after="20"/>
              <w:ind w:left="20"/>
              <w:jc w:val="both"/>
            </w:pPr>
            <w:r>
              <w:rPr>
                <w:rFonts w:ascii="Times New Roman"/>
                <w:b w:val="false"/>
                <w:i w:val="false"/>
                <w:color w:val="000000"/>
                <w:sz w:val="20"/>
              </w:rPr>
              <w:t>
5. Белгілі бір қызмет түрімен байланысты ықтимал тәуекелдерді анықтау үшін өз саласындағы негізгі процестер, операциялар, технологиялар және жұмыс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347"/>
          <w:p>
            <w:pPr>
              <w:spacing w:after="20"/>
              <w:ind w:left="20"/>
              <w:jc w:val="both"/>
            </w:pPr>
            <w:r>
              <w:rPr>
                <w:rFonts w:ascii="Times New Roman"/>
                <w:b w:val="false"/>
                <w:i w:val="false"/>
                <w:color w:val="000000"/>
                <w:sz w:val="20"/>
              </w:rPr>
              <w:t>
Еңбек функциясы 6:</w:t>
            </w:r>
          </w:p>
          <w:bookmarkEnd w:id="1347"/>
          <w:p>
            <w:pPr>
              <w:spacing w:after="20"/>
              <w:ind w:left="20"/>
              <w:jc w:val="both"/>
            </w:pPr>
            <w:r>
              <w:rPr>
                <w:rFonts w:ascii="Times New Roman"/>
                <w:b w:val="false"/>
                <w:i w:val="false"/>
                <w:color w:val="000000"/>
                <w:sz w:val="20"/>
              </w:rPr>
              <w:t>
Жұмыс орындарында еңбек жағдайларының жай-күйіне бақылауды қамтамасыз етуді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Жұмыс орындарында еңбек жағдайларының қауіпсіз жай-күйін қамтамасыз етуді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348"/>
          <w:p>
            <w:pPr>
              <w:spacing w:after="20"/>
              <w:ind w:left="20"/>
              <w:jc w:val="both"/>
            </w:pPr>
            <w:r>
              <w:rPr>
                <w:rFonts w:ascii="Times New Roman"/>
                <w:b w:val="false"/>
                <w:i w:val="false"/>
                <w:color w:val="000000"/>
                <w:sz w:val="20"/>
              </w:rPr>
              <w:t>
1. ЕҚжҚ талаптарының ықтимал қауіптері мен бұзушылықтарын анықтау үшін жұмыс орындары мен өндірістік аймақтарға ішкі аудиттер мен тұрақты инспекциялар жүргізу.</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жұмыскерлермен және басшылықпен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 мен стандарттарды сақтау үшін кәсіподақтармен және бақылау органдарымен ЕҚжҚ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заңнамалық талаптардың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мекемелермен медициналық тексерулер мен куәландырулар жүргізуге шарт жасасу үшін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нәтижелерін құжаттау және қажетті түзету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Жұмыскерлерге санитариялық-тұрмыстық қызмет көрсетуді бағалау.</w:t>
            </w:r>
          </w:p>
          <w:p>
            <w:pPr>
              <w:spacing w:after="20"/>
              <w:ind w:left="20"/>
              <w:jc w:val="both"/>
            </w:pPr>
            <w:r>
              <w:rPr>
                <w:rFonts w:ascii="Times New Roman"/>
                <w:b w:val="false"/>
                <w:i w:val="false"/>
                <w:color w:val="000000"/>
                <w:sz w:val="20"/>
              </w:rPr>
              <w:t>
8. Еңбек қауіпсіздігі және еңбекті қорғау, КТ бағалау нәтижелерін есепке алу бойынша цифрлық платформалар мен анықтамалық- цифрлық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349"/>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5. Жұмыс орындарында еңбек жағдайларын өндірістік бақылауды және КТ бағалауды жүргізу тәртібінің құқықтық және ұйымдастырушылық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Тексеру нәтижелерін талдау және профилактикалық шараларын әзірлеу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350"/>
          <w:p>
            <w:pPr>
              <w:spacing w:after="20"/>
              <w:ind w:left="20"/>
              <w:jc w:val="both"/>
            </w:pPr>
            <w:r>
              <w:rPr>
                <w:rFonts w:ascii="Times New Roman"/>
                <w:b w:val="false"/>
                <w:i w:val="false"/>
                <w:color w:val="000000"/>
                <w:sz w:val="20"/>
              </w:rPr>
              <w:t>
1. Өндірістік процестерге талдау жүргізу және жұмыс орындарында мүмкін болатын КТ сәйкестендіру.</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 жұмыс ортасының факторларына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оқиғалар мен жазатайым оқиғаларға талдау жүргізу және олардың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денсаулық сақтау саласындағы бірлескен жобаларды іске асыру бойынша консалтингтік және мамандандырылған ұйымдармен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 туралы құжаттар мен ақпараттарды жинау мен талдауды жүзеге асыру,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оқиғаларды тергеу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 техникасының неғұрлым жетілдірілген конструкцияларын, сақтандыру және бұғаттау құрылғыларын, қауіпті және зиянды өндірістік факторлардың әсерінен өзге де қорғау құралдарын әзірлеу және енгізу туралы ұсыныстар дайындау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процестеріне немесе еңбек жағдайларына өзгерістер енгізуді бақылауды жүзеге асыру.</w:t>
            </w:r>
          </w:p>
          <w:p>
            <w:pPr>
              <w:spacing w:after="20"/>
              <w:ind w:left="20"/>
              <w:jc w:val="both"/>
            </w:pPr>
            <w:r>
              <w:rPr>
                <w:rFonts w:ascii="Times New Roman"/>
                <w:b w:val="false"/>
                <w:i w:val="false"/>
                <w:color w:val="000000"/>
                <w:sz w:val="20"/>
              </w:rPr>
              <w:t>
9. Бөлімшелерде еңбек жағдайлары мен еңбекті қорғауды жақсарту жөніндегі іс-шараларды орындауға бөлінген қаражаттың жұмсалу сметасының орындалуын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351"/>
          <w:p>
            <w:pPr>
              <w:spacing w:after="20"/>
              <w:ind w:left="20"/>
              <w:jc w:val="both"/>
            </w:pPr>
            <w:r>
              <w:rPr>
                <w:rFonts w:ascii="Times New Roman"/>
                <w:b w:val="false"/>
                <w:i w:val="false"/>
                <w:color w:val="000000"/>
                <w:sz w:val="20"/>
              </w:rPr>
              <w:t>
1. Өндірістік орта мен еңбек процесінің факторлары, гигиеналық бағалау мен еңбек жағдайларын жіктеудің негізгі мәселелері.</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2.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еңбек жағдайларын өндірістік бақылауды және КТ бағалауды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6. Еңбек жағдайларын жақсарту және еңбекті қорғау жөніндегі іс-шараларды орындауға бөлінген қаражатты бөлімшелерде жұмсау сметалары.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352"/>
          <w:p>
            <w:pPr>
              <w:spacing w:after="20"/>
              <w:ind w:left="20"/>
              <w:jc w:val="both"/>
            </w:pPr>
            <w:r>
              <w:rPr>
                <w:rFonts w:ascii="Times New Roman"/>
                <w:b w:val="false"/>
                <w:i w:val="false"/>
                <w:color w:val="000000"/>
                <w:sz w:val="20"/>
              </w:rPr>
              <w:t>
Еңбек функциясы 7:</w:t>
            </w:r>
          </w:p>
          <w:bookmarkEnd w:id="1352"/>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Өндірісте болған жазатайым оқиғалар мен кәсіптік ауруларға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353"/>
          <w:p>
            <w:pPr>
              <w:spacing w:after="20"/>
              <w:ind w:left="20"/>
              <w:jc w:val="both"/>
            </w:pPr>
            <w:r>
              <w:rPr>
                <w:rFonts w:ascii="Times New Roman"/>
                <w:b w:val="false"/>
                <w:i w:val="false"/>
                <w:color w:val="000000"/>
                <w:sz w:val="20"/>
              </w:rPr>
              <w:t>
1. Өндірісте болған жазатайым оқиғалар мен кәсіптік ауруларды тергеп-тексеру жөніндегі комиссияның жұмысын ұйымдастыру.</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болған жазатайым оқиғалар мен кәсіптік ауруларды тергеп-тексеру және есепке алу үшін қажетті құжаттарды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оқиғаның себептері мен мән-жайларын, сондай-ақ ЕҚжҚ талаптарын бұзуға жол берген жауапты тұлғаларды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нысан бойынша өндірістегі жазатайым оқиғалар мен кәсіптік аурулардың мән-жайлары туралы ақпаратты зерделеу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Жазатайым оқиғаларды тергеп-тексеру жөніндегі комиссия мүшелерімен, кәсіподақ ұйымымен, мемлекеттік бақылау органдарының лауазымды адамдарымен және зардап шеккен жұмыскермен (оның туыстарымен)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 орнын тексеру және қатысы бар адамдарға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 кезінде материалдарды ресімдеу және құжаттардың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 тергеп-тексеру материалдарын Қазақстан Республикасының заңнамасында белгіленген тәртіппен тиісті органдар мен ұйымдарға, сондай-ақ зардап шеккендерге және олардың сенім білдірілген адамдарына жіберуге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Өндірістегі жазатайым оқиғалар мен кәсіптік аурулардың алдын алуға бағытталған іс-шараларды әзірлеу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бойынша анықтамалық цифрлық жүйелерді, еңбек қауіпсіздігі мен еңбекті қорғауды бақылау және қадағалау органдарының цифрлық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11. Жұмыс берушінің жұмыскерлерге еңбек міндеттерін орындауға байланысты мертігу, кәсіптік ауру немесе денсаулығының басқа да зақымдануы салдарынан келтірілген зиянды өтеу туралы мәселені қарауға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354"/>
          <w:p>
            <w:pPr>
              <w:spacing w:after="20"/>
              <w:ind w:left="20"/>
              <w:jc w:val="both"/>
            </w:pPr>
            <w:r>
              <w:rPr>
                <w:rFonts w:ascii="Times New Roman"/>
                <w:b w:val="false"/>
                <w:i w:val="false"/>
                <w:color w:val="000000"/>
                <w:sz w:val="20"/>
              </w:rPr>
              <w:t>
1. Өндірісте болатын жазатайым оқиғалардың түрлері; тергеп-тексеруге жататын жазатайым оқиғалар.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себептері, түрлері және профилактика.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 болған жазатайым оқиғаларды және кәсіптік ауруларды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Интернет-сервистер, мобильді қосымшалар және болған жазатайым оқиғалар туралы ақпаратты беру тәртібі.</w:t>
            </w:r>
          </w:p>
          <w:p>
            <w:pPr>
              <w:spacing w:after="20"/>
              <w:ind w:left="20"/>
              <w:jc w:val="both"/>
            </w:pPr>
            <w:r>
              <w:rPr>
                <w:rFonts w:ascii="Times New Roman"/>
                <w:b w:val="false"/>
                <w:i w:val="false"/>
                <w:color w:val="000000"/>
                <w:sz w:val="20"/>
              </w:rPr>
              <w:t>
5. Жазатайым оқиғаларды 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Өндірістегі жазатайым оқиғалардың және кәсіптік аурулардың түпкі себептерін анықтау және талдау және осындай оқиғалардың алдын алу жөніндегі іс-қимылдарды түзететін қажетті іс-шараларды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355"/>
          <w:p>
            <w:pPr>
              <w:spacing w:after="20"/>
              <w:ind w:left="20"/>
              <w:jc w:val="both"/>
            </w:pPr>
            <w:r>
              <w:rPr>
                <w:rFonts w:ascii="Times New Roman"/>
                <w:b w:val="false"/>
                <w:i w:val="false"/>
                <w:color w:val="000000"/>
                <w:sz w:val="20"/>
              </w:rPr>
              <w:t>
1. Статистиканы, есептерді, айғақтарды және басқа да ақпарат көздерін қоса алғанда, өндірістегі жазатайым оқиғалардың және кәсіптік аурулардың мән-жайлары, еңбек жағдайларының жай-күйі және жұмыскерлердің жеке қорғану құралдарымен қамтамасыз етілуі туралы ақпарат жинауды жүзеге асыру.</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үшін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Себептерді талдаудың әртүрлі әдістерін, әрекеттер мен реакцияларды талдауды, жүйелік талдауды және тағы басқаларды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себептерге бірлескен талдау жүргізу және оларды жою шараларын әзірлеу үшін әртүрлі бөлімдер мен мамандықтардың әріптестерімен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бағалау, негізгі факторларды анықтау, жасырын себептерді анықтау және тиімді шешімдерді ұсыну.</w:t>
            </w:r>
          </w:p>
          <w:p>
            <w:pPr>
              <w:spacing w:after="20"/>
              <w:ind w:left="20"/>
              <w:jc w:val="both"/>
            </w:pPr>
            <w:r>
              <w:rPr>
                <w:rFonts w:ascii="Times New Roman"/>
                <w:b w:val="false"/>
                <w:i w:val="false"/>
                <w:color w:val="000000"/>
                <w:sz w:val="20"/>
              </w:rPr>
              <w:t>
6. Жазатайым оқиғалардың негізгі себептерін жою және олардың қайталануын болдырмау үшін нақты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356"/>
          <w:p>
            <w:pPr>
              <w:spacing w:after="20"/>
              <w:ind w:left="20"/>
              <w:jc w:val="both"/>
            </w:pPr>
            <w:r>
              <w:rPr>
                <w:rFonts w:ascii="Times New Roman"/>
                <w:b w:val="false"/>
                <w:i w:val="false"/>
                <w:color w:val="000000"/>
                <w:sz w:val="20"/>
              </w:rPr>
              <w:t>
1. Қай кезеңдер жазатайым оқиғаға әкелуі мүмкін екенін анықтау үшін өндірістегі негізгі процестер мен операциялар.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оқиғалардың себептерін талдау кезінде нормативтік актілерді дұрыс түсіндіру және қолдану үшін ЕҚжҚ және басқа да сабақтас салалар саласындағы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оқиғалардың ықтимал техникалық себептерін анықтау үшін өндірісте қолданылатын жабдықтардың, құралдардың және материалдардың техникалық аспектілері.</w:t>
            </w:r>
          </w:p>
          <w:p>
            <w:pPr>
              <w:spacing w:after="20"/>
              <w:ind w:left="20"/>
              <w:jc w:val="both"/>
            </w:pPr>
            <w:r>
              <w:rPr>
                <w:rFonts w:ascii="Times New Roman"/>
                <w:b w:val="false"/>
                <w:i w:val="false"/>
                <w:color w:val="000000"/>
                <w:sz w:val="20"/>
              </w:rPr>
              <w:t>
4. Себептерді талдаудың әртүрлі тәсілдері, әрекеттер мен реакцияларды талдау, жүйелік талдау және тағы басқалар ЕҚжҚ және КТБ саласындағы әдістер.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Еңбек қауіпсіздігі және еңбекті қорғау жөніндегі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357"/>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6-1. ІI санатты еңбек қауіпсіздігі және еңбекті қорғау жөніндегі инженер</w:t>
            </w:r>
          </w:p>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1358"/>
          <w:p>
            <w:pPr>
              <w:spacing w:after="20"/>
              <w:ind w:left="20"/>
              <w:jc w:val="both"/>
            </w:pPr>
            <w:r>
              <w:rPr>
                <w:rFonts w:ascii="Times New Roman"/>
                <w:b w:val="false"/>
                <w:i w:val="false"/>
                <w:color w:val="000000"/>
                <w:sz w:val="20"/>
              </w:rPr>
              <w:t>
БТБА, КС және басқа да үлгілік біліктілік</w:t>
            </w:r>
          </w:p>
          <w:bookmarkEnd w:id="1358"/>
          <w:p>
            <w:pPr>
              <w:spacing w:after="20"/>
              <w:ind w:left="20"/>
              <w:jc w:val="both"/>
            </w:pPr>
            <w:r>
              <w:rPr>
                <w:rFonts w:ascii="Times New Roman"/>
                <w:b w:val="false"/>
                <w:i w:val="false"/>
                <w:color w:val="000000"/>
                <w:sz w:val="20"/>
              </w:rPr>
              <w:t>
сипаттамалар бойынша біліктілік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II санатты еңбек қауіпсіздігі және еңбекті қорғау жөніндегі инженер лауазымындағы жұмыс өтілі кемінде 2 жыл не өндірістік өтілі кемінде 5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Республикасының Әділет министрлігінде 2020 жылғы 31 желтоқсанда №22003 болып тіркелді) 401-тармағы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санаты жоқ еңбек қауіпсіздігі және еңбекті қорғау жөніндегі инженер лауазымындағы жұмыс өтілі кемінде 3 жыл не өндірістік өтілі кемінде 3 жыл -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 Әділет министрлігінде 2020 жылғы 31 желтоқсанда № 22003 болып тіркелді) 401-тармағы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білімі, I санатты еңбек қауіпсіздігі және еңбекті қорғау жөніндегі инженер лауазымындағы жұмыс өтілі кемінде 3 жыл. Қазақстан Республикасы Еңбек және халықты әлеуметтік қорғау министрінің 2020 жылғы 30 желтоқсан № 553 бұйрығымен бекітілген Басшылар, мамандар және басқа да қызметшілер лауазымдарының біліктілік анықтамалығының (Қазақстан Республикасы Әділет министрлігінде 2020 жылғы 31 желтоқсанда №22003 болып тіркелді) 401-тармағы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білім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ІI санатты еңбек қауіпсіздігі және еңбекті қорғау жөніндегі инженер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лауазымындағы жұмыс өтілі кемінде 2 жыл не өндірістік өтілі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еңбек қауіпсіздігі және еңбекті қорғау жөніндегі инженер лауазымындағы жұмыс өтілі кемінде 3 жыл не өндірістік өтілі 3 жылдан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кадрларды даярлаудың тиісті бағыты бойынша жұмыс өтіліне (жоғары (немесе жоғары оқу орнынан кейінгі) білім базасында) талаптар қойылмайды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санатты техник лауазымындағы жұмыс өтілі кемінде 3 жыл, бакалавриат бағдарламасы бойынша кемінде екі жыл оқу немесе арнаулы жоғары білім беру бағдарламаларын игерудің үш жылы, практикалық тәжірибе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359"/>
          <w:p>
            <w:pPr>
              <w:spacing w:after="20"/>
              <w:ind w:left="20"/>
              <w:jc w:val="both"/>
            </w:pPr>
            <w:r>
              <w:rPr>
                <w:rFonts w:ascii="Times New Roman"/>
                <w:b w:val="false"/>
                <w:i w:val="false"/>
                <w:color w:val="000000"/>
                <w:sz w:val="20"/>
              </w:rPr>
              <w:t>
2149-3-021 Еңбек қауіпсіздігі және еңбекті қорғау жөніндегі маман</w:t>
            </w:r>
          </w:p>
          <w:bookmarkEnd w:id="1359"/>
          <w:p>
            <w:pPr>
              <w:spacing w:after="20"/>
              <w:ind w:left="20"/>
              <w:jc w:val="both"/>
            </w:pPr>
            <w:r>
              <w:rPr>
                <w:rFonts w:ascii="Times New Roman"/>
                <w:b w:val="false"/>
                <w:i w:val="false"/>
                <w:color w:val="000000"/>
                <w:sz w:val="20"/>
              </w:rPr>
              <w:t>
2149-3-022 Еңбек қауіпсіздігі және еңбекті қорғау жөніндегі инспектор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360"/>
          <w:p>
            <w:pPr>
              <w:spacing w:after="20"/>
              <w:ind w:left="20"/>
              <w:jc w:val="both"/>
            </w:pPr>
            <w:r>
              <w:rPr>
                <w:rFonts w:ascii="Times New Roman"/>
                <w:b w:val="false"/>
                <w:i w:val="false"/>
                <w:color w:val="000000"/>
                <w:sz w:val="20"/>
              </w:rPr>
              <w:t>
Бейресми және информалды</w:t>
            </w:r>
          </w:p>
          <w:bookmarkEnd w:id="1360"/>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 ұлттық, оның ішінде skill.enbek.kz платформасында және/немесе еңбек қауіпсіздігі және еңбекті қорғау, кәсіптік тәуекелдерді басқару саласындағы және осы салаға қатысты басқа тақырыптарға халықаралық сертификаттар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бөлімшелерде жұмыскерлердің еңбек қауіпсіздігі және еңбекті қорғау жөніндегі нормативтік құқықтық актілердің талаптарын сақтауына ішкі бақылауды ұйымдастыру және жүзеге асыру, өндірістік жарақаттану, кәсіптік аурулардың профилактика және алдын алу және әлеуметтік салдарларды барынша азайту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еңбек қауіпсіздігі және еңбекті қорғау талаптарын білуін тексеру 3 жылда кемінде 1 рет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361"/>
          <w:p>
            <w:pPr>
              <w:spacing w:after="20"/>
              <w:ind w:left="20"/>
              <w:jc w:val="both"/>
            </w:pPr>
            <w:r>
              <w:rPr>
                <w:rFonts w:ascii="Times New Roman"/>
                <w:b w:val="false"/>
                <w:i w:val="false"/>
                <w:color w:val="000000"/>
                <w:sz w:val="20"/>
              </w:rPr>
              <w:t>
1)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 жұмыскерлерді оқытуды және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Өндірістегі жазатайым оқиғалар мен кәсіптік ауруларды тергеп-тексеруге және есепке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Өндірістегі жазатайым оқиғалар мен кәсіптік ауруларды тергеп-тексеруді және есепке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 (8-12 еңбек функциялары (II санаттағы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саласында жұмыскерлерді оқытуды және олардың біліктілігін арттыруды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тәуекелдер деңгейін бақылауға және төмендетуге бағытталған іс-шараларды ұйымдастыру,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орындарында еңбек қауіпсіздігі мен еңбекті қорғаудың жай-күйіне ішкі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еңбек қауіпсіздігі мен еңбекті қорғауды басқару жүйесінің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ұйымдастыруға қатысу (14-16 еңбек функциялары санаты жоқ еңбек қауіпсіздігі және еңбекті қорғау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еңбекті қорғау саласындағы жұмыскерлерді оқыту мен олардың біліктілігін арттыруды ұйымдастыруға және өткізуге қатысу.</w:t>
            </w:r>
          </w:p>
          <w:p>
            <w:pPr>
              <w:spacing w:after="20"/>
              <w:ind w:left="20"/>
              <w:jc w:val="both"/>
            </w:pPr>
            <w:r>
              <w:rPr>
                <w:rFonts w:ascii="Times New Roman"/>
                <w:b w:val="false"/>
                <w:i w:val="false"/>
                <w:color w:val="000000"/>
                <w:sz w:val="20"/>
              </w:rPr>
              <w:t>
15) Жұмыс орындарында еңбек қауіпсіздігі мен еңбекті қорғаудың жай-күйіне ішкі бақылауды қамтамасыз етуге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I санатты еңбек қауіпсіздігі және еңбекті қорғау жөніндегі инженер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362"/>
          <w:p>
            <w:pPr>
              <w:spacing w:after="20"/>
              <w:ind w:left="20"/>
              <w:jc w:val="both"/>
            </w:pPr>
            <w:r>
              <w:rPr>
                <w:rFonts w:ascii="Times New Roman"/>
                <w:b w:val="false"/>
                <w:i w:val="false"/>
                <w:color w:val="000000"/>
                <w:sz w:val="20"/>
              </w:rPr>
              <w:t>
Еңбек функциясы 1:</w:t>
            </w:r>
          </w:p>
          <w:bookmarkEnd w:id="1362"/>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Құрылымдық бөлімшелерде еңбек қауіпсіздігі және еңбекті қорғау жөніндегі заңнамалық және өзге де нормативтік құқықтық актілерді қамтамасыз ету және сақтау, оларды өзектендіру жөніндегі жұмысты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363"/>
          <w:p>
            <w:pPr>
              <w:spacing w:after="20"/>
              <w:ind w:left="20"/>
              <w:jc w:val="both"/>
            </w:pPr>
            <w:r>
              <w:rPr>
                <w:rFonts w:ascii="Times New Roman"/>
                <w:b w:val="false"/>
                <w:i w:val="false"/>
                <w:color w:val="000000"/>
                <w:sz w:val="20"/>
              </w:rPr>
              <w:t>
1. Ішкі нормативтік құжаттарды әзірлеу және енгізу процесін жоспарлау, үйлестіру және бақылау.</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2. Ұйым бөлімшелерінде ЕҚжҚ бойынша заңнамалық және өзге де нормативтік құқықтық актілердің сақталуын, жұмыскерлерге еңбек жағдайлары бойынша белгіленген жеңілдіктер мен өтемақылар беруді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және өндірістегі жазатайым оқиғалардың алдын алу, еңбек жағдайларын жақсарту және оларды ЕҚжҚ бойынша нормативтік құқықтық актілерде көзделген талаптарға жеткізу жөніндегі іс-шараларды әзірлеуге қатысу, сондай-ақ әзірленген іс-шараларды орындау бойынша ұйымдастырушылық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заңнамасының және ЕҚжҚ саласындағы озық тәжірибенің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құжат айналымы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 жинау үшін цифрлық платформаларды, анықтамалық құқықтық жүйелерді, мәліметтер базасы, іздеу жүйелері және әлеуметтік желілер сияқты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деректерді басқару жүйелерін қоса алғанда, еңбек қауіпсіздігі мен еңбекті қорғауды басқару үшін бағдарламалық қамтамасыз етумен жұмыс істеу.</w:t>
            </w:r>
          </w:p>
          <w:p>
            <w:pPr>
              <w:spacing w:after="20"/>
              <w:ind w:left="20"/>
              <w:jc w:val="both"/>
            </w:pPr>
            <w:r>
              <w:rPr>
                <w:rFonts w:ascii="Times New Roman"/>
                <w:b w:val="false"/>
                <w:i w:val="false"/>
                <w:color w:val="000000"/>
                <w:sz w:val="20"/>
              </w:rPr>
              <w:t>
8. Қауіпсіздік деректерін өңдеу және визуализациялау үшін деректерді талдау құралдарына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364"/>
          <w:p>
            <w:pPr>
              <w:spacing w:after="20"/>
              <w:ind w:left="20"/>
              <w:jc w:val="both"/>
            </w:pPr>
            <w:r>
              <w:rPr>
                <w:rFonts w:ascii="Times New Roman"/>
                <w:b w:val="false"/>
                <w:i w:val="false"/>
                <w:color w:val="000000"/>
                <w:sz w:val="20"/>
              </w:rPr>
              <w:t>
1. ЕҚжҚ саласындағы еңбек заңнамасын, нормативтік актілер мен стандарттарды білу және түсіну.</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құжат айналымы, деректер базасымен және цифрлық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желілер мен "Интернет" желісіне арналған қолданбалы бағдарламалар, вебинарлар мен бейнеконференциялар өткізуге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Қызметтік ақпаратпен жұмысты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7. ЕҚжҚ саласындағы еңбек заңнамасының, нормативтік актілер мен стандарттардың,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салауаттылығы туралы, Қазақстан Республикасының нормативтік-техникалық құжаттамасының; ішкі еңбек тәртіптеме тәртібінің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және еңбекті қорғау талаптарын қамтамасыз ету және сақтау жөніндегі талаптарды қамтитын ішкі нормативтік актілердің жобаларын әзірлеу, келісу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365"/>
          <w:p>
            <w:pPr>
              <w:spacing w:after="20"/>
              <w:ind w:left="20"/>
              <w:jc w:val="both"/>
            </w:pPr>
            <w:r>
              <w:rPr>
                <w:rFonts w:ascii="Times New Roman"/>
                <w:b w:val="false"/>
                <w:i w:val="false"/>
                <w:color w:val="000000"/>
                <w:sz w:val="20"/>
              </w:rPr>
              <w:t>
1. ЕҚжҚ мәселелері бойынша жұмыскерлерді, өз ұйымының басшылығын және сыртқы ұйымдарды қоса алғанда, әртүрлі мүдделі тараптармен өзара іс-қимыл жасау.</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саласындағы нормативтік-техникалық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мемлекеттік нормативтік талаптарды сақтай отырып, ішкі нормативтік актілердің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шарттың, еңбек қауіпсіздігі және еңбекті қорғау жөніндегі салалық келісімнің және еңбек шарттарының бөлімдеріне енгізу үшін еңбек қауіпсіздігі және еңбекті қорғау мәселелері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Кәсіподақ ұйымымен немесе ол болмаған жағдайда жұмыскерлердің өкілдерімен еңбек қауіпсіздігі және еңбекті қорғау мәселелеріне байланысты ұжымдық шарттың бөлімдерін іске асыру мәселелерін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мәселелеріне байланысты ұжымдық шарттың бөлімдерін іске асыруды талдау, ақпарат және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құжат айналымы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платформаларды, анықтамалық құқықтық жүйелерді, еңбек қауіпсіздігі және еңбекті қорғау саласындағы дерекқорларды пайдалану.</w:t>
            </w:r>
          </w:p>
          <w:p>
            <w:pPr>
              <w:spacing w:after="20"/>
              <w:ind w:left="20"/>
              <w:jc w:val="both"/>
            </w:pPr>
            <w:r>
              <w:rPr>
                <w:rFonts w:ascii="Times New Roman"/>
                <w:b w:val="false"/>
                <w:i w:val="false"/>
                <w:color w:val="000000"/>
                <w:sz w:val="20"/>
              </w:rPr>
              <w:t>
9. Ішкі нормативтік актілердің жобаларын қалыптастыру, есептерді ресімдеу, деректер базасын және электрондық кестелерді құру үшін қолданбалы компьютерлік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366"/>
          <w:p>
            <w:pPr>
              <w:spacing w:after="20"/>
              <w:ind w:left="20"/>
              <w:jc w:val="both"/>
            </w:pPr>
            <w:r>
              <w:rPr>
                <w:rFonts w:ascii="Times New Roman"/>
                <w:b w:val="false"/>
                <w:i w:val="false"/>
                <w:color w:val="000000"/>
                <w:sz w:val="20"/>
              </w:rPr>
              <w:t>
1. Еңбек қауіпсіздігі және еңбекті қорғау саласындағы мемлекеттік нормативтік талаптармен белгіленген ережелер, рәсімдер, өлшемдер мен нормативтер.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нормативтік актілері (рәсімдері, регламенттері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мен еңбекті қорғауды басқару жүйесін реттейтін ұлттық, мемлекетаралық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процестердің негіздері, машиналардың, құрылғылар мен жабдықтардың жұмысы, жұмыс беруші қызметінің ерекшелігін ескере отырып қолданылатын шикізат пен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құжат айналымы, деректер базасымен және цифрлық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желілер мен "Интернет" желісіне арналған қолданбалы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құжаттаманы ресімдеу, келісу, бекіту, сақтау және есепке алу, істер номенклатурасын, оның ішінде электрондық нысанда жасау тәртібі.</w:t>
            </w:r>
          </w:p>
          <w:p>
            <w:pPr>
              <w:spacing w:after="20"/>
              <w:ind w:left="20"/>
              <w:jc w:val="both"/>
            </w:pPr>
            <w:r>
              <w:rPr>
                <w:rFonts w:ascii="Times New Roman"/>
                <w:b w:val="false"/>
                <w:i w:val="false"/>
                <w:color w:val="000000"/>
                <w:sz w:val="20"/>
              </w:rPr>
              <w:t>
8. Еңбек заңнамасының, еңбек қауіпсіздігі және еңбекті қорғау саласындағы, оның ішінде техникалық реттеу туралы, өнеркәсіптік, өрт, көлік, радиациялық, химиялық, биологиялық қауіпсіздік туралы, халықтың санитариялық-эпидемиологиялық саламаттылығы туралы, Қазақстан Республикасының нормативтік-техникалық құжаттамасының талаптары.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367"/>
          <w:p>
            <w:pPr>
              <w:spacing w:after="20"/>
              <w:ind w:left="20"/>
              <w:jc w:val="both"/>
            </w:pPr>
            <w:r>
              <w:rPr>
                <w:rFonts w:ascii="Times New Roman"/>
                <w:b w:val="false"/>
                <w:i w:val="false"/>
                <w:color w:val="000000"/>
                <w:sz w:val="20"/>
              </w:rPr>
              <w:t>
Еңбек функциясы 2:</w:t>
            </w:r>
          </w:p>
          <w:bookmarkEnd w:id="1367"/>
          <w:p>
            <w:pPr>
              <w:spacing w:after="20"/>
              <w:ind w:left="20"/>
              <w:jc w:val="both"/>
            </w:pPr>
            <w:r>
              <w:rPr>
                <w:rFonts w:ascii="Times New Roman"/>
                <w:b w:val="false"/>
                <w:i w:val="false"/>
                <w:color w:val="000000"/>
                <w:sz w:val="20"/>
              </w:rPr>
              <w:t>
Еңбек қауіпсіздігі және еңбекті қорғау саласындағы жұмыскерлерді оқыту мен біліктілігін арттыруды ұйымдастыруға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Тиісті нормативтік құқықтық актілердің талаптарын ескере отырып, еңбек қауіпсіздігі және еңбекті қорғау бойынша оқытуға қажеттіліктерді анықтау және құрылымдық бөлімшелердің жұмыскерлерін оқыту процесін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368"/>
          <w:p>
            <w:pPr>
              <w:spacing w:after="20"/>
              <w:ind w:left="20"/>
              <w:jc w:val="both"/>
            </w:pPr>
            <w:r>
              <w:rPr>
                <w:rFonts w:ascii="Times New Roman"/>
                <w:b w:val="false"/>
                <w:i w:val="false"/>
                <w:color w:val="000000"/>
                <w:sz w:val="20"/>
              </w:rPr>
              <w:t>
1.ЕҚжҚ мәселелері бойынша жұмыскерлерді оқудағы қажеттіліктерді анықтау, зардап шеккендерге алғашқы көмек көрсету, ЕҚжҚ және оқудың басқа да міндетті түрлері бойынша оқытудың және білімдерін тексеруді уақтылы жүргізілуін бақылау.</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Оқыту іс-шараларын жоспарлау және ұйымдастыру, оқытушылар мен оқушылардың қызметін үйлестіру, оқу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әдістері мен тәсілдеріне оқыту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жинау үшін мәліметтер базасы, іздеу жүйелері және әлеуметтік медиа сияқты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онлайн-курстарды ұйымдастыру және өткізу үшін оқытуды басқару жүйелерін пайдалану.</w:t>
            </w:r>
          </w:p>
          <w:p>
            <w:pPr>
              <w:spacing w:after="20"/>
              <w:ind w:left="20"/>
              <w:jc w:val="both"/>
            </w:pPr>
            <w:r>
              <w:rPr>
                <w:rFonts w:ascii="Times New Roman"/>
                <w:b w:val="false"/>
                <w:i w:val="false"/>
                <w:color w:val="000000"/>
                <w:sz w:val="20"/>
              </w:rPr>
              <w:t>
7. ЕҚжҚ бойынша жұмыс мәселелерін талқылау және кеңестер өткізу үшін цифрлық коммуникация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369"/>
          <w:p>
            <w:pPr>
              <w:spacing w:after="20"/>
              <w:ind w:left="20"/>
              <w:jc w:val="both"/>
            </w:pPr>
            <w:r>
              <w:rPr>
                <w:rFonts w:ascii="Times New Roman"/>
                <w:b w:val="false"/>
                <w:i w:val="false"/>
                <w:color w:val="000000"/>
                <w:sz w:val="20"/>
              </w:rPr>
              <w:t>
1. Нормативтік құқықтық актілерде белгіленген ЕҚжҚ бойынша оқытуды жүргізу және оқуды тексеру тәртібіне, зардап шеккендерге алғашқы көмек көрсету тәсілдеріне қойылатын талаптар.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нұсқамаларды өткізудің технологиялары, нысандары, құралдары мен әдістері және ЕҚжҚ талаптарының білімін тексеру, оның ішінде цифрландыру жүйесін қолдану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машиналар мен құрылғыларды қауіпсіз қолдануға арналған ережелер мен нұсқаулықтарда белгіленген ЕҚжҚ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деректер қорымен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 жөніндегі іс-шараларды қаржыландыру тәртібі, шығындарды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7. ЕҚжҚ талаптарының оқыту және білімін тексеру нәтижелеріе есепке алу және сақтау жүйесі, оның ішінде электронды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және еңбекті қорғау жөніндегі оқыту бағдарламаларын, нұсқамалар беруді, тағылымдамалар мен нұсқаулықтарды әзірлеу және енгізу және оқытуды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370"/>
          <w:p>
            <w:pPr>
              <w:spacing w:after="20"/>
              <w:ind w:left="20"/>
              <w:jc w:val="both"/>
            </w:pPr>
            <w:r>
              <w:rPr>
                <w:rFonts w:ascii="Times New Roman"/>
                <w:b w:val="false"/>
                <w:i w:val="false"/>
                <w:color w:val="000000"/>
                <w:sz w:val="20"/>
              </w:rPr>
              <w:t>
1. Жұмыскерлерге жұмыстарды орындаудың қауіпсіз тәсілдерін қолдану, ЕҚжҚ бойынша нұсқаулықтар дайындау және жұмыс орнында нұсқамалар, тағылымдамалар өткізу мәселелері бойынша кеңес беру.</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басшыларына еңбек қауіпсіздігі және еңбекті қорғау жөніндегі оқыту бағдарламаларын, нұсқамаларды, тағылымдамалар мен нұсқаулықтарды әзірлеуде және оқытуды жүргізуде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Ауызша емес белгілер мен физикалық белгілерді байқау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талаптарға сәйкес жұмыскерлерді оқытуға, ЕҚжҚ бойынша нұсқамалар мен тағылымдамалар өткізуге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нұсқаулықтарды, нұсқамалар бағдарламаларын әзірлеу және жаңарту және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 бойынша (что? Правила, методику????)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оқытуға немесе практикаға келген барлық жаңадан жұмысқа қабылданатын, іссапарға жіберілген оқушылармен және студенттермен ЕҚжҚ бойынша кіріспе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бағдарламаларын әзірлеу, оқу сабақтарын өткізу, оқытудың әртүрлі әдістерін қолдану және оқу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Нұсқамалар, оқыту, тағылымдамалар өткізу, ЕҚжҚ жай-күйін бақылау нәтижелері туралы есепті құжаттарды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Оқудан өткен және ЕҚжҚ талаптарын білуін тексерген жұмыскерлер туралы деректерді электрондық түрде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бойынша нұсқаулықтарды дайындау, зардап шеккендерге алғашқы көмек көрсету үшін ақпараттық және әдістемелік материалдарды, жұмыскерлерді жұмыстарды орындаудың қауіпсіз тәсілдеріне оқыту бағдарламасын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тиімділігін бағалау, бақылау сынақтарын өткізу, нәтижелерді талдау және қажет болған жағдайда оқу бағдарламаларын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Білім беру бағдарламаларын табысты іске асыру үшін оқытуға қатысушылармен, әріптестермен, ұйым басшылығымен тиімді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ЕҚЖҚ оқыту мәселелері бойынша онлайн оқыту және вебинарлар өткізу үшін платформалармен жұмыс істеу.</w:t>
            </w:r>
          </w:p>
          <w:p>
            <w:pPr>
              <w:spacing w:after="20"/>
              <w:ind w:left="20"/>
              <w:jc w:val="both"/>
            </w:pPr>
            <w:r>
              <w:rPr>
                <w:rFonts w:ascii="Times New Roman"/>
                <w:b w:val="false"/>
                <w:i w:val="false"/>
                <w:color w:val="000000"/>
                <w:sz w:val="20"/>
              </w:rPr>
              <w:t>
16.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371"/>
          <w:p>
            <w:pPr>
              <w:spacing w:after="20"/>
              <w:ind w:left="20"/>
              <w:jc w:val="both"/>
            </w:pPr>
            <w:r>
              <w:rPr>
                <w:rFonts w:ascii="Times New Roman"/>
                <w:b w:val="false"/>
                <w:i w:val="false"/>
                <w:color w:val="000000"/>
                <w:sz w:val="20"/>
              </w:rPr>
              <w:t>
1.Жұмыскерлерді оқыту процесінде нормативтік актілерді дұрыс түсіндіру және қолдану үшін ЕҚжҚ саласындағы заңнама.</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іс-шарасына дейін және одан кейін қатысушылардың білімі мен дағдыларын бағалауды, сондай-ақ кері байланыс жинауды қоса алғанда, оқыту тиімділігін бағалау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Берілетін құжаттарға және оқытуды жабу нысандарына ресімдеу бойынша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Аудио-бейне жабдықтармен, презентациялармен және басқа да техникалық құралдармен жұмысты қоса алғанда, оқыту іс-шараларын өткізудің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бағдарламаларын кәсіпорынның нақты жағдайларына бейімдеу үшін өндірістік процестердің, жабдықтар мен материалдардың техникалық аспектілерін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Қатысушылардың қауіпсіздігін қамтамасыз ету үшін оқу іс-шараларын өткізу кезіндегі қауіпсіздік стандарттары.</w:t>
            </w:r>
          </w:p>
          <w:p>
            <w:pPr>
              <w:spacing w:after="20"/>
              <w:ind w:left="20"/>
              <w:jc w:val="both"/>
            </w:pPr>
            <w:r>
              <w:rPr>
                <w:rFonts w:ascii="Times New Roman"/>
                <w:b w:val="false"/>
                <w:i w:val="false"/>
                <w:color w:val="000000"/>
                <w:sz w:val="20"/>
              </w:rPr>
              <w:t>
9. Интерактивті курстарды құруға, білімді тексеруге, қатысушылардың үлгерімін бақылауға және нәтижелерді талдауға арналған әртүрлі онлайн платформалар.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372"/>
          <w:p>
            <w:pPr>
              <w:spacing w:after="20"/>
              <w:ind w:left="20"/>
              <w:jc w:val="both"/>
            </w:pPr>
            <w:r>
              <w:rPr>
                <w:rFonts w:ascii="Times New Roman"/>
                <w:b w:val="false"/>
                <w:i w:val="false"/>
                <w:color w:val="000000"/>
                <w:sz w:val="20"/>
              </w:rPr>
              <w:t>
Еңбек функциясы 3:</w:t>
            </w:r>
          </w:p>
          <w:bookmarkEnd w:id="1372"/>
          <w:p>
            <w:pPr>
              <w:spacing w:after="20"/>
              <w:ind w:left="20"/>
              <w:jc w:val="both"/>
            </w:pPr>
            <w:r>
              <w:rPr>
                <w:rFonts w:ascii="Times New Roman"/>
                <w:b w:val="false"/>
                <w:i w:val="false"/>
                <w:color w:val="000000"/>
                <w:sz w:val="20"/>
              </w:rPr>
              <w:t>
Ұйымдағы қауіпсіз еңбек жағдайларын қамтамасыз ету мәселелері бойынша ақпаратты жинау, өңдеу және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қауіпсіздігі мен еңбекті қорғауды, өнеркәсіптік қауіпсіздікті, қоршаған ортаны қорғауды, сондай-ақ қауіпсіздік қатерлерін бағалау үшін далалық бақылау жабдықтары мен әдістерін пайдалана отырып, қауіптерді, қатерлер мен осалдықтарды айқындау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373"/>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2. ӨОА және КТБағ нәтижелерін талдау және қауіптерді жою, азайту, КТ бойынша шаралар әзірлеу, сондай-ақ ЕҚжҚ, өнеркәсіптік қауіпсіздік жөніндегі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цифрлық платформаларға интеграциялау үшін жұмыс берушінің еңбек жағдайының жай-күйін сипаттайтын ақпаратты жинауды,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жеке қорғану құралдарымен қамтамасыз етілуі туралы ақпарат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 электрондық кестелер және таныстырылым үшін бағдарламалық жасақтама сияқты АТ-технологиялары мен шешімдерін пайдалану, ЕҚжҚ бойынша ақпарат жинау және дайындау үшін іздеу жүйелері мен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деректер мен есептілікті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деректерін талдау және жұмыс орындарының географиялық аспектілерін визуализациялау үшін МАЖ-мен жұмыс істеу.</w:t>
            </w:r>
          </w:p>
          <w:p>
            <w:pPr>
              <w:spacing w:after="20"/>
              <w:ind w:left="20"/>
              <w:jc w:val="both"/>
            </w:pPr>
            <w:r>
              <w:rPr>
                <w:rFonts w:ascii="Times New Roman"/>
                <w:b w:val="false"/>
                <w:i w:val="false"/>
                <w:color w:val="000000"/>
                <w:sz w:val="20"/>
              </w:rPr>
              <w:t>
8. Тиісті бағдарламалық шешімдердің көмегімен ЕҚжҚ бойынша электрондық құжаттамалар мен есептерді жасау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374"/>
          <w:p>
            <w:pPr>
              <w:spacing w:after="20"/>
              <w:ind w:left="20"/>
              <w:jc w:val="both"/>
            </w:pPr>
            <w:r>
              <w:rPr>
                <w:rFonts w:ascii="Times New Roman"/>
                <w:b w:val="false"/>
                <w:i w:val="false"/>
                <w:color w:val="000000"/>
                <w:sz w:val="20"/>
              </w:rPr>
              <w:t>
1. Ақпарат жинаудың әртүрлі әдістері: сауалнамалар, сұхбаттар, бақылаулар және құжаттарды талдау.</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2.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мазмұны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еңбек жағдайлары туралы ақпараттандыру және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Белгіленген тәртіппен жұмыс берушілерден еңбек жағдайларының жай-күйі туралы мәліметтерді ұсынуды талап етуге құқылы мемлекеттік органдармен және құрылымдармен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ЕҚжҚ саласындағы қауіптердің, қаутерлердің және осалдықтардың түрлері, көздері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 талдау әдістері және тағы басқалар, жұмыс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Оқыс оқиғаларды тергеп-тексеру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бойынша деректерді сақтауға, өңдеуге және алмасуға арналған бұлтты платформалар.</w:t>
            </w:r>
          </w:p>
          <w:p>
            <w:pPr>
              <w:spacing w:after="20"/>
              <w:ind w:left="20"/>
              <w:jc w:val="both"/>
            </w:pPr>
            <w:r>
              <w:rPr>
                <w:rFonts w:ascii="Times New Roman"/>
                <w:b w:val="false"/>
                <w:i w:val="false"/>
                <w:color w:val="000000"/>
                <w:sz w:val="20"/>
              </w:rPr>
              <w:t>
15. Робототехника мен автоматтандырылған басқару жүйелерін пайдалануды қоса алғанда, ЕҚжҚ басқару процестерін автоматтандыру қағидаттары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Жұмыскерлерді жұмыс орындарындағы еңбек жағдайлары туралы, денсаулықтың зақымдану қаупі туралы, берілетін кепілдіктер мен өтемақылар, қолданылатын жеке қорғану құралдары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375"/>
          <w:p>
            <w:pPr>
              <w:spacing w:after="20"/>
              <w:ind w:left="20"/>
              <w:jc w:val="both"/>
            </w:pPr>
            <w:r>
              <w:rPr>
                <w:rFonts w:ascii="Times New Roman"/>
                <w:b w:val="false"/>
                <w:i w:val="false"/>
                <w:color w:val="000000"/>
                <w:sz w:val="20"/>
              </w:rPr>
              <w:t>
1. Ақпараттық стендтер, плакаттар мен қабырға газеттері үшін материалдар әзірлеу.</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дәрістер мен баяндамалар, брифингтер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көрнекі құралдар мен заманауи техникалық құралдарды қолжетімді жерлерде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бақылау органдарына, кәсіподақ бақылау органдарына өз өкілеттіктерін жүзеге асыру үшін қажетті ақпарат пен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мәселелері бойынша ақпаратты қамтитын статистикалық есептілік, ішкі құжат айналымы құжаттарын қалыптастыру.</w:t>
            </w:r>
          </w:p>
          <w:p>
            <w:pPr>
              <w:spacing w:after="20"/>
              <w:ind w:left="20"/>
              <w:jc w:val="both"/>
            </w:pPr>
            <w:r>
              <w:rPr>
                <w:rFonts w:ascii="Times New Roman"/>
                <w:b w:val="false"/>
                <w:i w:val="false"/>
                <w:color w:val="000000"/>
                <w:sz w:val="20"/>
              </w:rPr>
              <w:t>
6. Жұмыскерлермен тиімді қарым-қатынас жасау, оларға қауіпсіздік ережелерін сақтаудың маңыздылығын түсіндіру, нормалар мен стандарттарды сақтауға сендіру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376"/>
          <w:p>
            <w:pPr>
              <w:spacing w:after="20"/>
              <w:ind w:left="20"/>
              <w:jc w:val="both"/>
            </w:pPr>
            <w:r>
              <w:rPr>
                <w:rFonts w:ascii="Times New Roman"/>
                <w:b w:val="false"/>
                <w:i w:val="false"/>
                <w:color w:val="000000"/>
                <w:sz w:val="20"/>
              </w:rPr>
              <w:t>
1. Жұмыскерлерді оқыту процесінде нормативтік актілерді дұрыс түсіндіру және қолдану үшін ЕҚжҚ саласындағы заңнаманың талаптары.</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2. Бұл ақпаратты жұмыскерлерге тиімді беру және жұмыс орнында дұрыс мінез-құлықты қалыптастыру үшін ЕҚжҚ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әртүрлі әдістері мен тәсілдері, соның ішінде интерактивті әдістер, іскерлік ойындар, кейс-әдіс және материалды тиімді игеруге ықпал ететін басқа да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жағдайларына әсер ететін әртүрлі факторлар (физикалық, химиялық, биологиялық және эргономикалық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ұсынылуы мүмкін тілдерді білу.</w:t>
            </w:r>
          </w:p>
          <w:p>
            <w:pPr>
              <w:spacing w:after="20"/>
              <w:ind w:left="20"/>
              <w:jc w:val="both"/>
            </w:pPr>
            <w:r>
              <w:rPr>
                <w:rFonts w:ascii="Times New Roman"/>
                <w:b w:val="false"/>
                <w:i w:val="false"/>
                <w:color w:val="000000"/>
                <w:sz w:val="20"/>
              </w:rPr>
              <w:t>
6. Ақпаратты жинау және ұсыну тәсілдеріне әсер ететін мәдени ерекшеліктерді білу.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377"/>
          <w:p>
            <w:pPr>
              <w:spacing w:after="20"/>
              <w:ind w:left="20"/>
              <w:jc w:val="both"/>
            </w:pPr>
            <w:r>
              <w:rPr>
                <w:rFonts w:ascii="Times New Roman"/>
                <w:b w:val="false"/>
                <w:i w:val="false"/>
                <w:color w:val="000000"/>
                <w:sz w:val="20"/>
              </w:rPr>
              <w:t>
Еңбек функциясы 4:</w:t>
            </w:r>
          </w:p>
          <w:bookmarkEnd w:id="1377"/>
          <w:p>
            <w:pPr>
              <w:spacing w:after="20"/>
              <w:ind w:left="20"/>
              <w:jc w:val="both"/>
            </w:pPr>
            <w:r>
              <w:rPr>
                <w:rFonts w:ascii="Times New Roman"/>
                <w:b w:val="false"/>
                <w:i w:val="false"/>
                <w:color w:val="000000"/>
                <w:sz w:val="20"/>
              </w:rPr>
              <w:t>
Кәсіптік тәуекелдер деңгейін бақылауға және төмендетуге бағытталған іс-шараларды ұйымдастыру, дайындау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Құрылымдық бөлімшелердегі жұмыс орындарында кәсіптік тәуекелдерді сәйкестендіруді және бағалауды ұйымдастыру,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378"/>
          <w:p>
            <w:pPr>
              <w:spacing w:after="20"/>
              <w:ind w:left="20"/>
              <w:jc w:val="both"/>
            </w:pPr>
            <w:r>
              <w:rPr>
                <w:rFonts w:ascii="Times New Roman"/>
                <w:b w:val="false"/>
                <w:i w:val="false"/>
                <w:color w:val="000000"/>
                <w:sz w:val="20"/>
              </w:rPr>
              <w:t>
1. Ұйымда ЕҚБЖ әзірлеу және енгізу.</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 талдау, оқиғаларды тергеу және олардың қайталануын болдырмау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тәуекелдерді кешенді бағалауды жүргізу, олардың жұмыскерлер мен ұйымға әсерін азайту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 ЕҚжҚ қамтамасыз ету жөніндегі бағдарламаларды әзірлеу, іске асыру және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және оның нәтижелерін бағалауды ұйымдастыруға және жүргізуге байланысты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бағалау бойынша жұмыстарды жүргізу әдістемесінің сақталуын бақылауға, оны жүргізу нәтижелерін жинауға және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тәуекелдерді анықтау,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зиянды және (немесе) қауіпті өндірістік факторларды, қауіптерді, КТ бағалау әдістерін дұрыс қолдануды түсіндіру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жағдайларына өндірістік бақылау жүргізуге қатысу, КТ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Ғимараттардың, құрылыстардың, жабдықтардың, машиналар мен тетіктердің техникалық жай-күйіне, желдету жүйелері жұмысының тиімділігіне, санитариялық-техникалық құрылғылардың, санитариялық-тұрмыстық үй-жайлардың, жұмыскерлердің ұжымдық және жеке қорғану құралдарының жай-күйіне тексерулер, қарап-тексерулер жүргізуді, жұмыскерлердің өмірі мен денсаулығына қауіп төндіретін немесе апатқа әкелуі мүмкін бұзушылықтар анықталған кезде олардың ЕҚжҚ бойынша нормативтік құқықтық актілердің талаптарына сәйкестігін айқындауды ұйымдастыру.</w:t>
            </w:r>
          </w:p>
          <w:p>
            <w:pPr>
              <w:spacing w:after="20"/>
              <w:ind w:left="20"/>
              <w:jc w:val="both"/>
            </w:pPr>
            <w:r>
              <w:rPr>
                <w:rFonts w:ascii="Times New Roman"/>
                <w:b w:val="false"/>
                <w:i w:val="false"/>
                <w:color w:val="000000"/>
                <w:sz w:val="20"/>
              </w:rPr>
              <w:t>
12. Еңбек жағдайларын бақылау және талдау нәтижелері негізінде ішкі нормативтік актілерді түзету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379"/>
          <w:p>
            <w:pPr>
              <w:spacing w:after="20"/>
              <w:ind w:left="20"/>
              <w:jc w:val="both"/>
            </w:pPr>
            <w:r>
              <w:rPr>
                <w:rFonts w:ascii="Times New Roman"/>
                <w:b w:val="false"/>
                <w:i w:val="false"/>
                <w:color w:val="000000"/>
                <w:sz w:val="20"/>
              </w:rPr>
              <w:t>
1. Өндірістік орта мен еңбек процесінің зиянды және (немесе) қауіпті факторларының көздері мен сипаттамалары, олардың жіктелуі.</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зиянды және (немесе) қауіпті өндірістік факторларды сәйкестендіру әдістері және КТ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келген кезінде алдын ала, жұмыскерлерді мерзімді және кезектен тыс медициналық қарап-тексеруді, өзге де медициналық қарап-тексерулерді және жұмыскерлерді куәландыруды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және КТ деңгейлерін төмендету жөніндегі іс-шаралар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 қызметінің ерекшелігін ескере отырып, Қазақстан Республикасының санитариялық-гигиеналық заңнамасының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және (немесе) қауіпті еңбек жағдайлары бар жұмыстарда істейтін жұмыскерлерге жеңілдіктер мен өтемақылар 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қауіпсіз жұмысқа мотивациялау және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еңбек жағдайларын қамтамасыз ету бөлігінде нормативтік құқықтық актілердің ғимараттарға, құрылыстарға, үй-жайларға, машиналарға, қондырғыларға, өндірістік процестерге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мақсаттағы жобалау және технологиялық құжаттама құрамында еңбек қауіпсіздігі және еңбекті қорғау жөніндегі іс-шараларды әзірлеу тәртібі.</w:t>
            </w:r>
          </w:p>
          <w:p>
            <w:pPr>
              <w:spacing w:after="20"/>
              <w:ind w:left="20"/>
              <w:jc w:val="both"/>
            </w:pPr>
            <w:r>
              <w:rPr>
                <w:rFonts w:ascii="Times New Roman"/>
                <w:b w:val="false"/>
                <w:i w:val="false"/>
                <w:color w:val="000000"/>
                <w:sz w:val="20"/>
              </w:rPr>
              <w:t>
10. Ұжымдық және жеке қорғаныс құралдарын қолдану тәртібі және негізгі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Кәсіптік тәуекелдерді басқару бойынша іс-шараларды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380"/>
          <w:p>
            <w:pPr>
              <w:spacing w:after="20"/>
              <w:ind w:left="20"/>
              <w:jc w:val="both"/>
            </w:pPr>
            <w:r>
              <w:rPr>
                <w:rFonts w:ascii="Times New Roman"/>
                <w:b w:val="false"/>
                <w:i w:val="false"/>
                <w:color w:val="000000"/>
                <w:sz w:val="20"/>
              </w:rPr>
              <w:t>
1. Қабылданған шараларды талдау және КТ деңгейлерін одан әрі төмендету мүмкіндігі негізінде КТ басқару бойынша іс-шараларды жоспарлау және ұйымдастыру.</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жөніндегі іс-шараларды сәйкестендіруге, бағалауға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және белгілі бір қауіпті факторлардың болуын, олардың сипаттамаларын бағалауды, сондай-ақ нормативтік талаптарға сәйкестігін ескере отырып, жеке қорғаныс құралдары мен ұжымдық қорғау құралдарына қойылатын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бөлімшелеріне жұмыскерлер міндетті медициналық тексеруден өтуі тиіс кәсіптер мен лауазымдардың тізімдерін,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жасауда әдістемелік көмек көрсету, ЕҚжҚ, еңбек қауіпсіздігі стандарттары жүйесін ұйымдастыру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еңбек жағдайларын қамтамасыз ету, басқару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қауіпсіз еңбекке деген ынтасын және олардың еңбек жағдайларын жақсартуға қызығушылығын арттыру, оларды ЕҚжҚ-ға байланысты мәселелерді шешуге тарту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жарақаттанудың және кәсіптік аурулардың алдын алу жөніндегі іс-шаралар жоспарына ұсыныстар дайындау.</w:t>
            </w:r>
          </w:p>
          <w:p>
            <w:pPr>
              <w:spacing w:after="20"/>
              <w:ind w:left="20"/>
              <w:jc w:val="both"/>
            </w:pPr>
            <w:r>
              <w:rPr>
                <w:rFonts w:ascii="Times New Roman"/>
                <w:b w:val="false"/>
                <w:i w:val="false"/>
                <w:color w:val="000000"/>
                <w:sz w:val="20"/>
              </w:rPr>
              <w:t>
8. Мердігерлік жұмыстардың қауіпсіз орындалуын қамтамасыз етуді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381"/>
          <w:p>
            <w:pPr>
              <w:spacing w:after="20"/>
              <w:ind w:left="20"/>
              <w:jc w:val="both"/>
            </w:pPr>
            <w:r>
              <w:rPr>
                <w:rFonts w:ascii="Times New Roman"/>
                <w:b w:val="false"/>
                <w:i w:val="false"/>
                <w:color w:val="000000"/>
                <w:sz w:val="20"/>
              </w:rPr>
              <w:t>
1. Тәуекелдерді басқару негіздері. КТ басқарудың негізгі қағидаттары, әдістері мен тәсілдері, соның ішінде сәйкестендіру, талдау, бағалау, бақылау және мониторингтеу.</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мемлекетаралық және ұлттық еңбек қауіпсіздігі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қызметтің ерекшелігі. Белгілі бір қызмет түрлерімен байланысты ықтимал тәуекелдерді анықтау үшін өз саласындағы негізгі процестерді, операцияларды, технологияларды және жұмыс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ЕҚБЖ ішкі процестері.</w:t>
            </w:r>
          </w:p>
          <w:p>
            <w:pPr>
              <w:spacing w:after="20"/>
              <w:ind w:left="20"/>
              <w:jc w:val="both"/>
            </w:pPr>
            <w:r>
              <w:rPr>
                <w:rFonts w:ascii="Times New Roman"/>
                <w:b w:val="false"/>
                <w:i w:val="false"/>
                <w:color w:val="000000"/>
                <w:sz w:val="20"/>
              </w:rPr>
              <w:t>
6. ЕҚжҚ және КТБ басқару үшін бағдарламалық жасақтама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382"/>
          <w:p>
            <w:pPr>
              <w:spacing w:after="20"/>
              <w:ind w:left="20"/>
              <w:jc w:val="both"/>
            </w:pPr>
            <w:r>
              <w:rPr>
                <w:rFonts w:ascii="Times New Roman"/>
                <w:b w:val="false"/>
                <w:i w:val="false"/>
                <w:color w:val="000000"/>
                <w:sz w:val="20"/>
              </w:rPr>
              <w:t>
Еңбек функциясы 5:</w:t>
            </w:r>
          </w:p>
          <w:bookmarkEnd w:id="1382"/>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Ұйымның құрылымдық бөлімшелерінде еңбек қауіпсіздігі және еңбекті қорғау жөніндегі жұмыстарды жоспарлау,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383"/>
          <w:p>
            <w:pPr>
              <w:spacing w:after="20"/>
              <w:ind w:left="20"/>
              <w:jc w:val="both"/>
            </w:pPr>
            <w:r>
              <w:rPr>
                <w:rFonts w:ascii="Times New Roman"/>
                <w:b w:val="false"/>
                <w:i w:val="false"/>
                <w:color w:val="000000"/>
                <w:sz w:val="20"/>
              </w:rPr>
              <w:t>
1. Жазатайым оқиғалар мен оқиғаларға жауап беру, тергеп-тексеру жүргізу және түзету шараларын қабылдау.</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заңдарды, стандарттар мен нормативтік актілерді түсіну және дұрыс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сәйкестендіру, бағалау және басқару процестерін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стандарттарына сәйкестігін қамтамасыз ету үшін тұрақты тексерулер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Бақылау-қадағалау іс-шараларының нәтижелері бойынша жұмыс берушінің ЕҚжҚ еңбек талаптарының, Қазақстан Республикасының еңбек заңнамасының, жұмыскерлердің еңбек және демалыс режимдерінің, мемлекеттік органдардың нұсқаулары мен нұсқамаларының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бойынша жұмысты ұйымдастыру туралы ішкі нормативтік актіні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ЕҚжҚ бойынша нормативтік құқықтық актілерді, ұжымдық шарт пен ЕҚжҚ бойынша келісім талаптарын, ішкі нормативтік актілерді сақтауын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жақсарту мақсатында ұйымның құрылымдық бөлімшелері ЕҚжҚ бойынша іс-шаралар жоспарларын (бағдарламаларын) әзірлеуге және қалыптастыруға көмек көрсету,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бойынша талаптарды сақтамау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 іс-шараларының нәтижелерін құжаттау, ЕҚжҚ талаптарын бұзуға жол берген адамдарға ұйғарымдар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Түрлі төтенше жағдайларға арналған іс-қимыл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Жоспарлауды, ресурстық қамтамасыз етуді және орындалуын бақылауды қоса алғанда, ЕҚжҚ саласындағы жобаларға қатысу.</w:t>
            </w:r>
          </w:p>
          <w:p>
            <w:pPr>
              <w:spacing w:after="20"/>
              <w:ind w:left="20"/>
              <w:jc w:val="both"/>
            </w:pPr>
            <w:r>
              <w:rPr>
                <w:rFonts w:ascii="Times New Roman"/>
                <w:b w:val="false"/>
                <w:i w:val="false"/>
                <w:color w:val="000000"/>
                <w:sz w:val="20"/>
              </w:rPr>
              <w:t>
13. ЕҚжҚ бойынша құжаттаманы жүргізу және сақтау үшін электрондық құжат айналымы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384"/>
          <w:p>
            <w:pPr>
              <w:spacing w:after="20"/>
              <w:ind w:left="20"/>
              <w:jc w:val="both"/>
            </w:pPr>
            <w:r>
              <w:rPr>
                <w:rFonts w:ascii="Times New Roman"/>
                <w:b w:val="false"/>
                <w:i w:val="false"/>
                <w:color w:val="000000"/>
                <w:sz w:val="20"/>
              </w:rPr>
              <w:t>
1. ЕҚжҚ, өнеркәсіптік және өрт қауіпсіздігі саласындағы заңнама.</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2. ЕҚжҚ өндірістік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мемлекеттік бақылау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бойынша талаптардың сақталуын мемлекеттік бақылау (қадағалау) өкілдерінің құқықтары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ЕҚжҚ талаптарының сақталуына мемлекеттік бақылау жүргізу кезіндегі жұмыс берушілердің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жағдайларының жай-күйіне қоғамдық бақылауды жүзеге асыру мәселелері, қоғамдық бақылау органдарымен өзара іс-қимыл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талаптарды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Бақылау-қадағалау іс-қимылдары саласындағы электрондық құжат айналымы.</w:t>
            </w:r>
          </w:p>
          <w:p>
            <w:pPr>
              <w:spacing w:after="20"/>
              <w:ind w:left="20"/>
              <w:jc w:val="both"/>
            </w:pPr>
            <w:r>
              <w:rPr>
                <w:rFonts w:ascii="Times New Roman"/>
                <w:b w:val="false"/>
                <w:i w:val="false"/>
                <w:color w:val="000000"/>
                <w:sz w:val="20"/>
              </w:rPr>
              <w:t>
9. ЕҚжҚ бойынша міндетті есепті және статистикалық ақпаратты жинаудың цифрлық платформалары.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Қауіпсіз еңбек мәдениетін енгізу,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385"/>
          <w:p>
            <w:pPr>
              <w:spacing w:after="20"/>
              <w:ind w:left="20"/>
              <w:jc w:val="both"/>
            </w:pPr>
            <w:r>
              <w:rPr>
                <w:rFonts w:ascii="Times New Roman"/>
                <w:b w:val="false"/>
                <w:i w:val="false"/>
                <w:color w:val="000000"/>
                <w:sz w:val="20"/>
              </w:rPr>
              <w:t>
1. Барлық деңгейдегі басшылар мен жұмыскерлерді өндіріс қауіпсіздігін қамтамасыз ету және еңбек жағдайларын жақсарту процестеріне тарту.</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мақсаттарына сәйкес келетін және барлық жұмыскерлерді қамтитын қауіпсіздік стратегияларын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ЕҚжҚ саласындағы хабардарлығы мен құзыреттілігін арттыратын оқыту бағдарламалары мен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жақсартуға бағытталған ұйымның мәдениеті мен процестеріндегі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Үрдістерді анықтау және оқиғалардың алдын алу шараларын әзірлеу үшін ЕҚжҚ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 еңбек мәдениетін дамытуға бағытталған тұрақты тренингтер мен нұсқамалар өткізу.</w:t>
            </w:r>
          </w:p>
          <w:p>
            <w:pPr>
              <w:spacing w:after="20"/>
              <w:ind w:left="20"/>
              <w:jc w:val="both"/>
            </w:pPr>
            <w:r>
              <w:rPr>
                <w:rFonts w:ascii="Times New Roman"/>
                <w:b w:val="false"/>
                <w:i w:val="false"/>
                <w:color w:val="000000"/>
                <w:sz w:val="20"/>
              </w:rPr>
              <w:t>
7. Қауіпсіз мінез-құлықты ынталандыратын ынталандыру және жазалау жүйесінің шешімдерін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386"/>
          <w:p>
            <w:pPr>
              <w:spacing w:after="20"/>
              <w:ind w:left="20"/>
              <w:jc w:val="both"/>
            </w:pPr>
            <w:r>
              <w:rPr>
                <w:rFonts w:ascii="Times New Roman"/>
                <w:b w:val="false"/>
                <w:i w:val="false"/>
                <w:color w:val="000000"/>
                <w:sz w:val="20"/>
              </w:rPr>
              <w:t>
1. Көшбасшылық психологиясы және қауіпсіз еңбек мәдениетін дамытуға тарту.</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 мәдениетін енгізудің озық тәжірибелері және қауіпсіз еңбек мәдениетін жетілдіру әдістері.</w:t>
            </w:r>
          </w:p>
          <w:p>
            <w:pPr>
              <w:spacing w:after="20"/>
              <w:ind w:left="20"/>
              <w:jc w:val="both"/>
            </w:pPr>
            <w:r>
              <w:rPr>
                <w:rFonts w:ascii="Times New Roman"/>
                <w:b w:val="false"/>
                <w:i w:val="false"/>
                <w:color w:val="000000"/>
                <w:sz w:val="20"/>
              </w:rPr>
              <w:t>
3. Қауіпсіздік, ЕҚжҚ тәуекелдер негіздерін білу.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6: Жұмыс орындарында еңбек қауіпсіздігі мен еңбекті қорғаудың жай-күйіне ішкі бақылауды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қауіпсіздігі мен еңбекті қорғаудың жай-күйін ішкі бақылау жөніндегі іс-шараларды жоспарлау және ұйымдастыру, іс-қимылдарды үйлестіру және ЕҚжҚ іс-шараларының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387"/>
          <w:p>
            <w:pPr>
              <w:spacing w:after="20"/>
              <w:ind w:left="20"/>
              <w:jc w:val="both"/>
            </w:pPr>
            <w:r>
              <w:rPr>
                <w:rFonts w:ascii="Times New Roman"/>
                <w:b w:val="false"/>
                <w:i w:val="false"/>
                <w:color w:val="000000"/>
                <w:sz w:val="20"/>
              </w:rPr>
              <w:t>
1. Өндірістік бақылау, тексеру және аудит жүргізу кестесін әзірлеу.</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 туралы құжаттар мен ақпаратты жинау және талдау, өндірістік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талдау, ықтимал қауіптер мен тәуекелдерді анықтау, қауіпсіздік стандарттарына сәйкессіздіктерді анықтау үшін жұмыс орындарына аудит пен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жағдайларының кәсіптік тәуекелдерін бағалау нәтижелері бойынша әзірленген еңбек жағдайларын жақсарту жөніндегі түзету іс-шаралары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басшылармен және ЕҚжҚ мамандарымен өзара іс-қимыл жасау, оларға қауіпсіздік ережелерін сақтаудың маңыздылығын түсіндіру және нормалар мен стандарттарды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еңбек жағдайлары бойынша өндірістік объектілерді аттестаттауды жүргізу және КТ бағалау нәтижелерін есепке алу, мемлекеттік аккредиттеу, стандарттау және статистика бойынша цифрлық платформалар мен анықтамалық цифрлық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бақылау жүйесінің тиімділігін бағалау, тексеру нәтижелеріне талдау жүргізу, проблемалық аймақтарды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мемлекеттік нормативтік талаптарға еңбек жағдайларының сәйкестігі туралы декларацияны рәсімдеу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еңбек жағдайларын бағалау мен бақылауды ұйымдастыру туралы ішкі нормативтік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қауіпсіздігіне әсер ететін өндірістік факторларды анықтау, олардың жұмыскерге әсер ету салдарын жедел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Тәуекелдерді және басқа деректерді талдау негізінде негізделген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бойынша жобаларды жоспарлау, іске асыру және мониторинг жүргізу.</w:t>
            </w:r>
          </w:p>
          <w:p>
            <w:pPr>
              <w:spacing w:after="20"/>
              <w:ind w:left="20"/>
              <w:jc w:val="both"/>
            </w:pPr>
            <w:r>
              <w:rPr>
                <w:rFonts w:ascii="Times New Roman"/>
                <w:b w:val="false"/>
                <w:i w:val="false"/>
                <w:color w:val="000000"/>
                <w:sz w:val="20"/>
              </w:rPr>
              <w:t>
13. ЕҚжҚ басқаруды қолдау үшін бағдарламалық қамтамасыз етуді және басқа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388"/>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заңнаманың талаптары.</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оларды қауіпсіз пайдалануды тиімдірек бақылау үшін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ЕҚжҚ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КТБағ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Эргономика және еңбек гигиенасы.</w:t>
            </w:r>
          </w:p>
          <w:p>
            <w:pPr>
              <w:spacing w:after="20"/>
              <w:ind w:left="20"/>
              <w:jc w:val="both"/>
            </w:pPr>
            <w:r>
              <w:rPr>
                <w:rFonts w:ascii="Times New Roman"/>
                <w:b w:val="false"/>
                <w:i w:val="false"/>
                <w:color w:val="000000"/>
                <w:sz w:val="20"/>
              </w:rPr>
              <w:t>
9. Өндірістік процестердің қоршаған ортаға және жұмыскерлердің денсаулығына әсерін бақылау және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мен еңбекті қорғаудың жай-күйін ішкі бақылау жөніндегі іс-шараларды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389"/>
          <w:p>
            <w:pPr>
              <w:spacing w:after="20"/>
              <w:ind w:left="20"/>
              <w:jc w:val="both"/>
            </w:pPr>
            <w:r>
              <w:rPr>
                <w:rFonts w:ascii="Times New Roman"/>
                <w:b w:val="false"/>
                <w:i w:val="false"/>
                <w:color w:val="000000"/>
                <w:sz w:val="20"/>
              </w:rPr>
              <w:t>
1. Жұмыс орындарының ЕҚжҚ талаптарына сәйкестігіне тұрақты тексерулер мен аудиттер жүргізу.</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қауіптерді айқындау және КТ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жағдайы туралы деректерді талдау және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нәтижелері мен жақсарту қажеттілігі туралы хабарлау үшін барлық деңгейдегі жұмыскерлермен тиімді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Жақсарту жөніндегі іс-шараларды әзірлеу: еңбек қауіпсіздігі деңгейін арттыру жөніндегі шараларды әзірлеу және енгізу.</w:t>
            </w:r>
          </w:p>
          <w:p>
            <w:pPr>
              <w:spacing w:after="20"/>
              <w:ind w:left="20"/>
              <w:jc w:val="both"/>
            </w:pPr>
            <w:r>
              <w:rPr>
                <w:rFonts w:ascii="Times New Roman"/>
                <w:b w:val="false"/>
                <w:i w:val="false"/>
                <w:color w:val="000000"/>
                <w:sz w:val="20"/>
              </w:rPr>
              <w:t>
6. Қауіпсіздікті жақсарту үшін жұмыс процестеріне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390"/>
          <w:p>
            <w:pPr>
              <w:spacing w:after="20"/>
              <w:ind w:left="20"/>
              <w:jc w:val="both"/>
            </w:pPr>
            <w:r>
              <w:rPr>
                <w:rFonts w:ascii="Times New Roman"/>
                <w:b w:val="false"/>
                <w:i w:val="false"/>
                <w:color w:val="000000"/>
                <w:sz w:val="20"/>
              </w:rPr>
              <w:t>
1. Қауіпсіздік ережелерінің сақталуын бақылау кезінде нормативтік актілерді дұрыс түсіндіру және қолдану үшін ЕҚжҚ саласындағы заңнама мен стандарттардың талаптарын білу.</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жабдықтар мен материалдардың техникалық аспектілерін олардың қауіпсіз қолданылуын тиімдірек бақылау үшін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 мен еңбек процесінің факторлары, гигиеналық бағалау мен еңбек жағдайларын жіктеудің негізгі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Теріс факторларды саралау және қорғау шараларын әзірлеу үшін қажетті қауіптер тізбесі, жұмыс ортасы мен еңбек процесінің қауіптілік көздерінің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негізгі технологиялық процестері мен режимдері, ұйымда қолданылатын жабдықтар, оның жұмыс қағилаттары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жай-күйінің қауіпсіздік талаптарына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орындарында еңбек жағдайлары мен ЕТБағ өндірістік бақылауды жүргізу тәртібінің құқықтық және ұйымдастырушылық негіздері.</w:t>
            </w:r>
          </w:p>
          <w:p>
            <w:pPr>
              <w:spacing w:after="20"/>
              <w:ind w:left="20"/>
              <w:jc w:val="both"/>
            </w:pPr>
            <w:r>
              <w:rPr>
                <w:rFonts w:ascii="Times New Roman"/>
                <w:b w:val="false"/>
                <w:i w:val="false"/>
                <w:color w:val="000000"/>
                <w:sz w:val="20"/>
              </w:rPr>
              <w:t>
8. Еңбек эргономикасы мен гигиенасы.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391"/>
          <w:p>
            <w:pPr>
              <w:spacing w:after="20"/>
              <w:ind w:left="20"/>
              <w:jc w:val="both"/>
            </w:pPr>
            <w:r>
              <w:rPr>
                <w:rFonts w:ascii="Times New Roman"/>
                <w:b w:val="false"/>
                <w:i w:val="false"/>
                <w:color w:val="000000"/>
                <w:sz w:val="20"/>
              </w:rPr>
              <w:t>
Еңбек функциясы 7:</w:t>
            </w:r>
          </w:p>
          <w:bookmarkEnd w:id="1391"/>
          <w:p>
            <w:pPr>
              <w:spacing w:after="20"/>
              <w:ind w:left="20"/>
              <w:jc w:val="both"/>
            </w:pPr>
            <w:r>
              <w:rPr>
                <w:rFonts w:ascii="Times New Roman"/>
                <w:b w:val="false"/>
                <w:i w:val="false"/>
                <w:color w:val="000000"/>
                <w:sz w:val="20"/>
              </w:rPr>
              <w:t>
Өндірістегі жазатайым оқиғалар мен кәсіптік ауруларды тергеп-тексеруді және есепке алуды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Өндірістегі жазатайым оқиғалар мен кәсіптік ауруларды тергеп-тексеру кезінде материалдарды құжаттау және дайындау және құжаттардың нысандарын толтыру үшін жазатайым оқиғалардың мән-жайлары туралы ақпаратты жинау,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392"/>
          <w:p>
            <w:pPr>
              <w:spacing w:after="20"/>
              <w:ind w:left="20"/>
              <w:jc w:val="both"/>
            </w:pPr>
            <w:r>
              <w:rPr>
                <w:rFonts w:ascii="Times New Roman"/>
                <w:b w:val="false"/>
                <w:i w:val="false"/>
                <w:color w:val="000000"/>
                <w:sz w:val="20"/>
              </w:rPr>
              <w:t>
1. Өндірістегі жазатайым оқиғалардың мән-жайлары мен КА туралы, еңбек жағдайлары жай-күйі және ЖҚҚ-мен жұмыскерлердің қамтамасыз етілуі туралы ақпаратты, өндірісте болған жазатайым оқиғаларды және КА тергеп-тексеру үшін қажетті басқа да ақпараты жинау.</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оқиғаның мән-жайлары мен себептерін, сондай-ақ ЕҚжҚ бойынша талаптардың бұзылуына жол берген адамдарды анықтау мақсатында тергеп-тексеру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бойынша анықтамалық цифрлық жүйелерді, ЕҚжҚ-ды мемлекеттік бақылау органдарының цифрлық ресурстарын, мемлекеттік статистиканың цифрлық платформаларын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оқиғаларды тергеп-тексеру кезінде анықталған КТ бағалау, олардың деңгейін төмендету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Оқиғалардың негізгі себептерін анықтау және талдау.</w:t>
            </w:r>
          </w:p>
          <w:p>
            <w:pPr>
              <w:spacing w:after="20"/>
              <w:ind w:left="20"/>
              <w:jc w:val="both"/>
            </w:pPr>
            <w:r>
              <w:rPr>
                <w:rFonts w:ascii="Times New Roman"/>
                <w:b w:val="false"/>
                <w:i w:val="false"/>
                <w:color w:val="000000"/>
                <w:sz w:val="20"/>
              </w:rPr>
              <w:t>
6. Себептерді анықтау және қайталанудың алдын алу шараларын әзірлеу үшін жұмыс орнындағы оқиғалар мен жазатайым оқиғаларды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393"/>
          <w:p>
            <w:pPr>
              <w:spacing w:after="20"/>
              <w:ind w:left="20"/>
              <w:jc w:val="both"/>
            </w:pPr>
            <w:r>
              <w:rPr>
                <w:rFonts w:ascii="Times New Roman"/>
                <w:b w:val="false"/>
                <w:i w:val="false"/>
                <w:color w:val="000000"/>
                <w:sz w:val="20"/>
              </w:rPr>
              <w:t>
1. ЕҚжҚ қамтамасыз ету саласындағы заңнаманы білу.</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оқиға туралы ақпарат жинау үшін қолданылатын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негізгі себептерін талдаудың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болатын жазатайым оқиғалардың түрлері; тергеп-тексеруге жататын жазатайым оқиғалар.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себептері, түрлері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болған жазатайым оқиғаларды және КА тергеп-тексеру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Болған жазатайым оқиғалар туралы ақпаратты мемлекеттік хабарлау және есепке алу жүйесіне беру тәртібі.</w:t>
            </w:r>
          </w:p>
          <w:p>
            <w:pPr>
              <w:spacing w:after="20"/>
              <w:ind w:left="20"/>
              <w:jc w:val="both"/>
            </w:pPr>
            <w:r>
              <w:rPr>
                <w:rFonts w:ascii="Times New Roman"/>
                <w:b w:val="false"/>
                <w:i w:val="false"/>
                <w:color w:val="000000"/>
                <w:sz w:val="20"/>
              </w:rPr>
              <w:t>
8. Жазатайым оқиғаларды тергеп-тексеру материалдарын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Өндірістегі жазатайым оқиғалар мен кәсіптік ауруларды тергеп-тексеру кезінде материалдарды ресімдеу және құжаттардың нысандарын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394"/>
          <w:p>
            <w:pPr>
              <w:spacing w:after="20"/>
              <w:ind w:left="20"/>
              <w:jc w:val="both"/>
            </w:pPr>
            <w:r>
              <w:rPr>
                <w:rFonts w:ascii="Times New Roman"/>
                <w:b w:val="false"/>
                <w:i w:val="false"/>
                <w:color w:val="000000"/>
                <w:sz w:val="20"/>
              </w:rPr>
              <w:t>
1. Жазатайым оқиғалар туралы деректерді талдау, олардың пайда болуына ықпал ететін себептер мен факторларды анықтау.</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шеккендермен, куәгерлермен, ұйым басшылығымен және мемлекеттік органдардың өкілдерімен қарым-қатынас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 тергеп-тексеру туралы есептерді, соның ішінде фактілерді, себептерді талдауды, осындай жағдайлардың алдын алу бойынша ұсыныстарды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нысандарын толтыру, мәліметтер базасын жүргізу, жазатайым оқиғалар туралы ақпаратты сақтау.</w:t>
            </w:r>
          </w:p>
          <w:p>
            <w:pPr>
              <w:spacing w:after="20"/>
              <w:ind w:left="20"/>
              <w:jc w:val="both"/>
            </w:pPr>
            <w:r>
              <w:rPr>
                <w:rFonts w:ascii="Times New Roman"/>
                <w:b w:val="false"/>
                <w:i w:val="false"/>
                <w:color w:val="000000"/>
                <w:sz w:val="20"/>
              </w:rPr>
              <w:t>
5. Деректердің құпиялылығын қамтамасыз ету, зардап шеккендермен және процестің басқа қатысушыларымен жұмыс істеу кезінде этикалық стандарттарды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395"/>
          <w:p>
            <w:pPr>
              <w:spacing w:after="20"/>
              <w:ind w:left="20"/>
              <w:jc w:val="both"/>
            </w:pPr>
            <w:r>
              <w:rPr>
                <w:rFonts w:ascii="Times New Roman"/>
                <w:b w:val="false"/>
                <w:i w:val="false"/>
                <w:color w:val="000000"/>
                <w:sz w:val="20"/>
              </w:rPr>
              <w:t>
1. Өндірістегі жазатайым оқиғалар мен кәсіптік ауруларды тергеп-тексеру процесін реттейтін заңдар мен нормативтік құқықтық актілерді білу.</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пайда болатын жарақаттар мен ауруларға қатысты медициналық терминдер мен қағидаттарды түсіну.</w:t>
            </w:r>
          </w:p>
          <w:p>
            <w:pPr>
              <w:spacing w:after="20"/>
              <w:ind w:left="20"/>
              <w:jc w:val="both"/>
            </w:pPr>
            <w:r>
              <w:rPr>
                <w:rFonts w:ascii="Times New Roman"/>
                <w:b w:val="false"/>
                <w:i w:val="false"/>
                <w:color w:val="000000"/>
                <w:sz w:val="20"/>
              </w:rPr>
              <w:t>
3. Ұйымның өндірістік процестерінің ерекшеліктерін, олармен байланысты жұмыс орындарындағы қауіптер мен тәуекелдерді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IІ санатты еңбек қауіпсіздігі және еңбекті қорғау жөніндегі инженер"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396"/>
          <w:p>
            <w:pPr>
              <w:spacing w:after="20"/>
              <w:ind w:left="20"/>
              <w:jc w:val="both"/>
            </w:pPr>
            <w:r>
              <w:rPr>
                <w:rFonts w:ascii="Times New Roman"/>
                <w:b w:val="false"/>
                <w:i w:val="false"/>
                <w:color w:val="000000"/>
                <w:sz w:val="20"/>
              </w:rPr>
              <w:t>
Еңбек функциясы 8:</w:t>
            </w:r>
          </w:p>
          <w:bookmarkEnd w:id="1396"/>
          <w:p>
            <w:pPr>
              <w:spacing w:after="20"/>
              <w:ind w:left="20"/>
              <w:jc w:val="both"/>
            </w:pPr>
            <w:r>
              <w:rPr>
                <w:rFonts w:ascii="Times New Roman"/>
                <w:b w:val="false"/>
                <w:i w:val="false"/>
                <w:color w:val="000000"/>
                <w:sz w:val="20"/>
              </w:rPr>
              <w:t>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қауіпсіздігі және еңбекті қорғау саласындағы нормативтік-техникалық актілерді (тәртіпті, нұсқаулықтар мен стандарттарды) әзірлеу және олармен ұйымның бөлімшелерін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397"/>
          <w:p>
            <w:pPr>
              <w:spacing w:after="20"/>
              <w:ind w:left="20"/>
              <w:jc w:val="both"/>
            </w:pPr>
            <w:r>
              <w:rPr>
                <w:rFonts w:ascii="Times New Roman"/>
                <w:b w:val="false"/>
                <w:i w:val="false"/>
                <w:color w:val="000000"/>
                <w:sz w:val="20"/>
              </w:rPr>
              <w:t>
1. Кәсіптік аурулар мен өндірістегі жазатайым оқиғалардың алдын алу, еңбек жағдайларын жақсарту және оларды ЕҚжҚ бойынша НҚА көздеген талаптарға жеткізу жөніндегі іс-шараларды әзірлеуге қатысу, сондай-ақ әзірленген іс-шараларды орындау бойынша ұйымдастырушылық көмек көрсету.</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тұжырымдау және нұсқаулар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жинау және кері байланыс үшін сарапшылармен және жұмыскерлермен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жаңадан қабылданған, іссапарға жіберілген барлық оқушылармен және өндірістік оқытуға немесе практикаға келген студенттермен еңбекті қорғау бойынша кіріспе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нормативтік актілерді әзірлеу кезінде ЕҚжҚ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НҚА және нормативтік-техникалық құжаттаманы олардағы талаптарды, рәсімдерді, регламенттерді, ІНҚ-ға бейімдеу және енгізу үшін ұсынымдарды бөлу бөлігінде қолдану.</w:t>
            </w:r>
          </w:p>
          <w:p>
            <w:pPr>
              <w:spacing w:after="20"/>
              <w:ind w:left="20"/>
              <w:jc w:val="both"/>
            </w:pPr>
            <w:r>
              <w:rPr>
                <w:rFonts w:ascii="Times New Roman"/>
                <w:b w:val="false"/>
                <w:i w:val="false"/>
                <w:color w:val="000000"/>
                <w:sz w:val="20"/>
              </w:rPr>
              <w:t>
7. Еңбекті қорғауды басқару жүйесінің жұмыс істеуі және еңбекті қорғау талаптарының сақталуын бақылау мәселелері бойынша ұстанымды қалыптастыру, ұсыну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398"/>
          <w:p>
            <w:pPr>
              <w:spacing w:after="20"/>
              <w:ind w:left="20"/>
              <w:jc w:val="both"/>
            </w:pPr>
            <w:r>
              <w:rPr>
                <w:rFonts w:ascii="Times New Roman"/>
                <w:b w:val="false"/>
                <w:i w:val="false"/>
                <w:color w:val="000000"/>
                <w:sz w:val="20"/>
              </w:rPr>
              <w:t>
1. Қолданыстағы заңнама, жергілікті нормативтік құжаттамаға бейімделуге және енгізуге қойылатын талаптарды, рәсімдерді, регламенттерді, ұсынымдарды бөлу бөлігінде ЕҚжҚ саласындағы нормалар мен ережелер.</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тағы басқалар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ЕҚжҚ бойынша іс-шаралардың орындалуы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етілуіне және сақталуына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399"/>
          <w:p>
            <w:pPr>
              <w:spacing w:after="20"/>
              <w:ind w:left="20"/>
              <w:jc w:val="both"/>
            </w:pPr>
            <w:r>
              <w:rPr>
                <w:rFonts w:ascii="Times New Roman"/>
                <w:b w:val="false"/>
                <w:i w:val="false"/>
                <w:color w:val="000000"/>
                <w:sz w:val="20"/>
              </w:rPr>
              <w:t>
1.Ғимараттар, құрылыстар, жабдықтардың, машиналар мен тетіктердің техникалық жай-күйіне, желдету жүйелері жұмысының тиімділігіне, санитарлық-техникалық құрылғылардың, санитарлық-тұрмыстық үй-жайлардың, жұмыскерлердің ұжымдық және жеке қорғану құралдарының жай-күйіне кестелер жасау және тексеру, қарап-тексеру жүргізуді ұйымдастыру, олардың ЕҚжҚ бойынша нормативтік құқықтық актілердің талаптарына сәйкестігін айқындау және өмірге және жұмыскерлердің денсаулығына қауіп төндіретін немесе апатқа әкелуі мүмкін бұзушылықтарды анықтау.</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КТ және ЕҚжҚ саласындағы үздік тәжірибелер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ЕҚжҚ саласында жаңа нормалар мен стандарттарды түсінуге және қолдануға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бөлімшелерінде ЕҚжҚ бойынша заңнамалық және өзге де нормативтік құқықтық актілердің сақталуын бақылауға, жұмыскерлерге еңбек жағдайлары бойынша белгіленген жеңілдіктер мен өтемақылар беруге қатысу.</w:t>
            </w:r>
          </w:p>
          <w:p>
            <w:pPr>
              <w:spacing w:after="20"/>
              <w:ind w:left="20"/>
              <w:jc w:val="both"/>
            </w:pPr>
            <w:r>
              <w:rPr>
                <w:rFonts w:ascii="Times New Roman"/>
                <w:b w:val="false"/>
                <w:i w:val="false"/>
                <w:color w:val="000000"/>
                <w:sz w:val="20"/>
              </w:rPr>
              <w:t>
5. Деректерді талдау және еңбек қауіпсіздігі мен еңбекті қорғау деректерін визуализациялау үшін АТ-құралдары мен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400"/>
          <w:p>
            <w:pPr>
              <w:spacing w:after="20"/>
              <w:ind w:left="20"/>
              <w:jc w:val="both"/>
            </w:pPr>
            <w:r>
              <w:rPr>
                <w:rFonts w:ascii="Times New Roman"/>
                <w:b w:val="false"/>
                <w:i w:val="false"/>
                <w:color w:val="000000"/>
                <w:sz w:val="20"/>
              </w:rPr>
              <w:t>
1. Еңбек қауіпсіздігі және еңбекті қорғау саласындағы қолданыстағы заңнама, нормалар мен ережелер, оларды жергілікті нормативтік құжаттамаға бейімделу және енгізу үшін талаптарды, рәсімдерді, регламенттерді, ұсынымдарды бөлу бөлігінде.</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тағы басқалар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8. Еңбекті қорғау жөніндегі іс-шаралардың орындалуы туралы есептілікті жасау тәртібі мен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9: Еңбек қауіпсіздігі және еңбекті қорғау саласында жұмыскерлерді оқыту мен біліктілігін арттыруды ұйымдастыру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Жұмыскерлерді еңбек қауіпсіздігі және еңбекті қорғау бойынша оқытуға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401"/>
          <w:p>
            <w:pPr>
              <w:spacing w:after="20"/>
              <w:ind w:left="20"/>
              <w:jc w:val="both"/>
            </w:pPr>
            <w:r>
              <w:rPr>
                <w:rFonts w:ascii="Times New Roman"/>
                <w:b w:val="false"/>
                <w:i w:val="false"/>
                <w:color w:val="000000"/>
                <w:sz w:val="20"/>
              </w:rPr>
              <w:t>
1. ЕҚжҚ саласындағы заңнаманың өзгерістерін талдау.</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құжаттар мен материалдарды қамтитын анықтамалық цифрлық деректер базасын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толық және объективті ақпаратты қамтитын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мәселелеріне оқыту бағдарламаларын, әдістемелік және бақылау-өлшеу материалдарын әзірлеу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Брифингтер, тағылымдамалар, еңбекті қорғау бойынша оқыту бағдарламаларын әзірлеу және ЕҚжҚ талаптарының білімін тексеру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ЕҚжҚ мәселелеріне оқытудың тиімділігін бағалау.</w:t>
            </w:r>
          </w:p>
          <w:p>
            <w:pPr>
              <w:spacing w:after="20"/>
              <w:ind w:left="20"/>
              <w:jc w:val="both"/>
            </w:pPr>
            <w:r>
              <w:rPr>
                <w:rFonts w:ascii="Times New Roman"/>
                <w:b w:val="false"/>
                <w:i w:val="false"/>
                <w:color w:val="000000"/>
                <w:sz w:val="20"/>
              </w:rPr>
              <w:t>
7. Еңбекті қорғау жөніндегі оқытуды, нұсқамаларды, тағылымдамаларды өткізу және ЕҚжҚ талаптарын білуін тексеру туралы есепті құжаттарды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402"/>
          <w:p>
            <w:pPr>
              <w:spacing w:after="20"/>
              <w:ind w:left="20"/>
              <w:jc w:val="both"/>
            </w:pPr>
            <w:r>
              <w:rPr>
                <w:rFonts w:ascii="Times New Roman"/>
                <w:b w:val="false"/>
                <w:i w:val="false"/>
                <w:color w:val="000000"/>
                <w:sz w:val="20"/>
              </w:rPr>
              <w:t>
1. ЕҚжҚ және сабақтас облыстар саласындағы заңнама (өнеркәсіптік және өрт қауіпсіздігі, электр қауіпсіздігі, радиациялық қауіпсіздік, санитариялық-гигиеналық талаптар және тағы бақалар).</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тағы бақалар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6. Қызықты және есте қаларлық оқыту үшін квизалар, ойындар, виртуалды турлар немесе модельдеу сияқты интерактивті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Нұсқаулықтарды, оқытуды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403"/>
          <w:p>
            <w:pPr>
              <w:spacing w:after="20"/>
              <w:ind w:left="20"/>
              <w:jc w:val="both"/>
            </w:pPr>
            <w:r>
              <w:rPr>
                <w:rFonts w:ascii="Times New Roman"/>
                <w:b w:val="false"/>
                <w:i w:val="false"/>
                <w:color w:val="000000"/>
                <w:sz w:val="20"/>
              </w:rPr>
              <w:t>
1. ЕҚжҚ және сабақтас салалар (өнеркәсіптік және өрт қауіпсіздігі, электр қауіпсіздігі, радиациялық қауіпсіздік, санитарлық-гигиеналық талаптар және басқа бағыттар) саласындағы заңнаманы түсіндіру және дұрыс түсінік беру.</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2. ЕҚжҚ жөнінде нұсқаулық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 жабдықтың техникалық аспектілерін және жұмыс орнындағы қауіпсіздікке қатысты процестерді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Нұсқаулық, оқу бағдарламаларын әзірлеу кезінде жұмыс орнындағы қауіпсіздікке байланысты жабдықтар мен процестердің техникалық аспектілерін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бағдарламалары мен нұсқама бағдарламаларын құрылымдық бөлімшелермен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бөлімшелерде жұмыскерлерге нұсқау беру мен оқытудың уақтылы жүргізілуін қадағалау.</w:t>
            </w:r>
          </w:p>
          <w:p>
            <w:pPr>
              <w:spacing w:after="20"/>
              <w:ind w:left="20"/>
              <w:jc w:val="both"/>
            </w:pPr>
            <w:r>
              <w:rPr>
                <w:rFonts w:ascii="Times New Roman"/>
                <w:b w:val="false"/>
                <w:i w:val="false"/>
                <w:color w:val="000000"/>
                <w:sz w:val="20"/>
              </w:rPr>
              <w:t>
8. Нұсқаулық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404"/>
          <w:p>
            <w:pPr>
              <w:spacing w:after="20"/>
              <w:ind w:left="20"/>
              <w:jc w:val="both"/>
            </w:pPr>
            <w:r>
              <w:rPr>
                <w:rFonts w:ascii="Times New Roman"/>
                <w:b w:val="false"/>
                <w:i w:val="false"/>
                <w:color w:val="000000"/>
                <w:sz w:val="20"/>
              </w:rPr>
              <w:t>
1. Нұсқаулық журналдарын жүргізу және өткізу қағтдалары.</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Нұсқаулық жүргізу қағтдалары.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аяқталғаннан кейін жабылатын құжаттарды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Нұсқаулық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орнындағы қауіпсіздікке қатысты жабдықтар мен процестердің техникалық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нормативтік-техникалық актілерді, рәсімдерді, нұсқаулықтарды және тағы бақалар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негізгі технологиялық процестері.</w:t>
            </w:r>
          </w:p>
          <w:p>
            <w:pPr>
              <w:spacing w:after="20"/>
              <w:ind w:left="20"/>
              <w:jc w:val="both"/>
            </w:pPr>
            <w:r>
              <w:rPr>
                <w:rFonts w:ascii="Times New Roman"/>
                <w:b w:val="false"/>
                <w:i w:val="false"/>
                <w:color w:val="000000"/>
                <w:sz w:val="20"/>
              </w:rPr>
              <w:t>
8. ЕҚжҚ және сабақтас облыстар саласындағы заңнама (өнеркәсіптік және өрт қауіпсіздігі, электр қауіпсіздігі, радиациялық қауіпсіздік, санитариялық-гигиеналық талаптар және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10: Кәсіптік тәуекелдер деңгейлерін бақылауға және төмендетуге бағытталған іс-шараларды ұйымдастыру, дайындау және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Кәсіптік тәуекелдер деңгейлерін бақылауға және төмендетуге бағытталған іс-шараларды ұйымдастыру, дайындау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405"/>
          <w:p>
            <w:pPr>
              <w:spacing w:after="20"/>
              <w:ind w:left="20"/>
              <w:jc w:val="both"/>
            </w:pPr>
            <w:r>
              <w:rPr>
                <w:rFonts w:ascii="Times New Roman"/>
                <w:b w:val="false"/>
                <w:i w:val="false"/>
                <w:color w:val="000000"/>
                <w:sz w:val="20"/>
              </w:rPr>
              <w:t>
1. Құрылымдық бөлімшелерге кәсіптер мен лауазымдардың тізімдерін, оған сәйкес жұмыскерлер міндетті медициналық тексеруден өтетін, сондай-ақ қолданыстағы заңнама негізінде жұмыскерлерге ауыр, зиянды немесе қауіпті еңбек жағдайлары үшін өтемақылар мен жеңілдіктер берілетін кәсіптер мен лауазымдардың тізімдерін жасауға; еңбекті қорғау бойынша нұсқаулықтарды, еңбек қауіпсіздігі стандарттары жүйесі кәсіпорнының стандарттарды әзірлеу және қайта қарау кезінде; жұмыскерлерге ЕҚжҚ бойынша нұсқама беруді, оқытуды және олардың білімін тексеруді ұйымдастыру бойынша әдістемелік көмек көрсетуге қатысу.</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ішкі нормативтік актілердің жобаларына ұсыныстар мен ескертулерді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қауіптерді сәйкестендіру және КТ бағалау жүргізу үшін қажетті ақпаратты жинауға және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ескере отырып, ЖҚҚ және ҰҚҚ-на қойылатын талаптарды қалыптастыруға, олардың сипаттамаларын бағалауға, сондай-ақ нормативтік талаптарға сәйкестігіне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Жұмыскерлерге санитарлық-тұрмыстық қызмет көрсету жағдайын талдауға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ЖҚҚ-мен жұмыскерлерін қамтамасыз етуге, міндетті медициналық тексерулер мен куәландырулар жүргізуге байланысты құжаттарды ресімдеу.</w:t>
            </w:r>
          </w:p>
          <w:p>
            <w:pPr>
              <w:spacing w:after="20"/>
              <w:ind w:left="20"/>
              <w:jc w:val="both"/>
            </w:pPr>
            <w:r>
              <w:rPr>
                <w:rFonts w:ascii="Times New Roman"/>
                <w:b w:val="false"/>
                <w:i w:val="false"/>
                <w:color w:val="000000"/>
                <w:sz w:val="20"/>
              </w:rPr>
              <w:t>
7. Еңбек жағдайлары туралы құжаттар мен ақпараттарды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406"/>
          <w:p>
            <w:pPr>
              <w:spacing w:after="20"/>
              <w:ind w:left="20"/>
              <w:jc w:val="both"/>
            </w:pPr>
            <w:r>
              <w:rPr>
                <w:rFonts w:ascii="Times New Roman"/>
                <w:b w:val="false"/>
                <w:i w:val="false"/>
                <w:color w:val="000000"/>
                <w:sz w:val="20"/>
              </w:rPr>
              <w:t>
1. ЕҚжҚ аясында және сабақтас салаларындағы заңнама (өнеркәсіптік және өрт қауіпсіздігі, электр қауіпсіздігі, радиациялық қауіпсіздік, санитариялық-гигиеналық талаптар және және басқа бағыттар).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техникалық аспектілерін және жұмыс орнындағы қауіпсіздікке қатысты процестерді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нормативтік-техникалық актілерді, рәсімдерді, нұсқаулықтарды және тағы бақалар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 тізіліміне енгізілген негізгі қауіпті өндірістік факторлар.</w:t>
            </w:r>
          </w:p>
          <w:p>
            <w:pPr>
              <w:spacing w:after="20"/>
              <w:ind w:left="20"/>
              <w:jc w:val="both"/>
            </w:pPr>
            <w:r>
              <w:rPr>
                <w:rFonts w:ascii="Times New Roman"/>
                <w:b w:val="false"/>
                <w:i w:val="false"/>
                <w:color w:val="000000"/>
                <w:sz w:val="20"/>
              </w:rPr>
              <w:t>
6. ЖҚҚ жеткізу бойынша қызметтер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Стандартталған терминдер мен қабылданған өлшемшарттарды қолдана отырып, ұйымда белгіленген нысандарға сәйкес кәсіптік тәуекелдер тізілімін қалыптастыру және құжаттама мен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407"/>
          <w:p>
            <w:pPr>
              <w:spacing w:after="20"/>
              <w:ind w:left="20"/>
              <w:jc w:val="both"/>
            </w:pPr>
            <w:r>
              <w:rPr>
                <w:rFonts w:ascii="Times New Roman"/>
                <w:b w:val="false"/>
                <w:i w:val="false"/>
                <w:color w:val="000000"/>
                <w:sz w:val="20"/>
              </w:rPr>
              <w:t>
1. Құрылымдық бөлімшелерде КТ бойынша ақпарат жинау және ұйымдастыру.</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құрылымдау және белгілі бір өлшемшарттарға сәйкес элементтердің жүйеленген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жай-күйін бақылау жөніндегі іс-шаралардың тиімділігін арттыру мақсатында ЕҚжҚ жөніндегі өндірістік кеңеспен, ЕҚжҚ жөніндегі уәкілмен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платформаларды, анықтамалық цифрлық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Хаттамаларды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 бойынша техникалық құжаттаманы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Кеңсе бағдарламалық жасақтамасына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регламенттер мен ережелерге сәйкес құжаттаманы жүргізу.</w:t>
            </w:r>
          </w:p>
          <w:p>
            <w:pPr>
              <w:spacing w:after="20"/>
              <w:ind w:left="20"/>
              <w:jc w:val="both"/>
            </w:pPr>
            <w:r>
              <w:rPr>
                <w:rFonts w:ascii="Times New Roman"/>
                <w:b w:val="false"/>
                <w:i w:val="false"/>
                <w:color w:val="000000"/>
                <w:sz w:val="20"/>
              </w:rPr>
              <w:t>
9. Құжаттарды келісу үшін коммуникативтік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408"/>
          <w:p>
            <w:pPr>
              <w:spacing w:after="20"/>
              <w:ind w:left="20"/>
              <w:jc w:val="both"/>
            </w:pPr>
            <w:r>
              <w:rPr>
                <w:rFonts w:ascii="Times New Roman"/>
                <w:b w:val="false"/>
                <w:i w:val="false"/>
                <w:color w:val="000000"/>
                <w:sz w:val="20"/>
              </w:rPr>
              <w:t>
1. ЕҚжҚ аясындағы және сабақтас салалардағы заңнамалар.</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Сауалнамалар, сұхбаттар, бақылаулар және құжаттарды талдау сияқты ақпарат жинаудың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қорғауды және авторлық құқықты қоса алғанда, ақпарат жинауды реттейтін заңдар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 мен мағынасын жақсы түсіну үшін ақпарат жиналатын пәндік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Қауіптердің, қатерлердің және осалдықтардың түрлері, көздері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Киберқауіпсіздік пен құпиялылыққа қойылатын талаптар.</w:t>
            </w:r>
          </w:p>
          <w:p>
            <w:pPr>
              <w:spacing w:after="20"/>
              <w:ind w:left="20"/>
              <w:jc w:val="both"/>
            </w:pPr>
            <w:r>
              <w:rPr>
                <w:rFonts w:ascii="Times New Roman"/>
                <w:b w:val="false"/>
                <w:i w:val="false"/>
                <w:color w:val="000000"/>
                <w:sz w:val="20"/>
              </w:rPr>
              <w:t>
11.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409"/>
          <w:p>
            <w:pPr>
              <w:spacing w:after="20"/>
              <w:ind w:left="20"/>
              <w:jc w:val="both"/>
            </w:pPr>
            <w:r>
              <w:rPr>
                <w:rFonts w:ascii="Times New Roman"/>
                <w:b w:val="false"/>
                <w:i w:val="false"/>
                <w:color w:val="000000"/>
                <w:sz w:val="20"/>
              </w:rPr>
              <w:t>
Еңбек функциясы 11:</w:t>
            </w:r>
          </w:p>
          <w:bookmarkEnd w:id="1409"/>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жағдайларын бағалау нәтижелері бойынша әзірленген еңбек жағдайларын жақсарту бойынша ұсынылатын іс-шаралар тізбесінің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410"/>
          <w:p>
            <w:pPr>
              <w:spacing w:after="20"/>
              <w:ind w:left="20"/>
              <w:jc w:val="both"/>
            </w:pPr>
            <w:r>
              <w:rPr>
                <w:rFonts w:ascii="Times New Roman"/>
                <w:b w:val="false"/>
                <w:i w:val="false"/>
                <w:color w:val="000000"/>
                <w:sz w:val="20"/>
              </w:rPr>
              <w:t>
1. Бақылауды жүзеге асыру әдістерін қолдану (бақылау, құжаттарды талдау, сауалнама) және оған қажетті құралдар жинағын жасау.</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қызметтердің жабдықтардың, машиналар мен тетіктердің жай-күйіне қажетті сынақтар мен техникалық куәландыруларды уақтылы жүргізуін, қауіпті және зиянды өндірістік факторлардың параметрлерін өлшеу кестелерінің сақталуын, мемлекеттік қадағалау және бақылау органдарының қолданыстағы нормалардың, ережелер мен нұсқаулықтардың, өндіріс процесінде, сондай-ақ жаңа және реконструкцияланатын жобаларда еңбек қауіпсіздігі стандарттарының сақталуын қадағалауға өндірістік объектілерді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іс-шараларының нәтижелерін, ЕҚжҚ талаптарын бұзуға жол берген адамдарға нұсқамаларды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талдауын жүргізу: өндірістегі жұмыскерлердің денсаулығы үшін қауіптер мен тәуекелдерді бағалай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 жабдықтарды және еңбек жағдайларын тексеруді ЕҚжҚ талаптарына сәйкестігі тұрғысынан жүргізу.</w:t>
            </w:r>
          </w:p>
          <w:p>
            <w:pPr>
              <w:spacing w:after="20"/>
              <w:ind w:left="20"/>
              <w:jc w:val="both"/>
            </w:pPr>
            <w:r>
              <w:rPr>
                <w:rFonts w:ascii="Times New Roman"/>
                <w:b w:val="false"/>
                <w:i w:val="false"/>
                <w:color w:val="000000"/>
                <w:sz w:val="20"/>
              </w:rPr>
              <w:t>
6. Жұмыскерлермен қарым-қатынас жасай білу, оларға ЕҚжҚ қағидалары мен еңбек жағдайларын жақсарту жөніндегі ұсыныстарды түсіндіре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411"/>
          <w:p>
            <w:pPr>
              <w:spacing w:after="20"/>
              <w:ind w:left="20"/>
              <w:jc w:val="both"/>
            </w:pPr>
            <w:r>
              <w:rPr>
                <w:rFonts w:ascii="Times New Roman"/>
                <w:b w:val="false"/>
                <w:i w:val="false"/>
                <w:color w:val="000000"/>
                <w:sz w:val="20"/>
              </w:rPr>
              <w:t>
1. ЕҚжҚ саласындағы заңнаманы білу.</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басқару жүйесінің процестері мен рәсімдері бойынша ІНҚ.</w:t>
            </w:r>
          </w:p>
          <w:p>
            <w:pPr>
              <w:spacing w:after="20"/>
              <w:ind w:left="20"/>
              <w:jc w:val="both"/>
            </w:pPr>
            <w:r>
              <w:rPr>
                <w:rFonts w:ascii="Times New Roman"/>
                <w:b w:val="false"/>
                <w:i w:val="false"/>
                <w:color w:val="000000"/>
                <w:sz w:val="20"/>
              </w:rPr>
              <w:t>
4. Ұйымдағы құжатайналым жүйелері, есептіліктің нысандары, түрлері және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 орындарында еңбек жағдайларын бағалау мен бақылауды ұйымдастыру туралы ішкі нормативтік актілерді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412"/>
          <w:p>
            <w:pPr>
              <w:spacing w:after="20"/>
              <w:ind w:left="20"/>
              <w:jc w:val="both"/>
            </w:pPr>
            <w:r>
              <w:rPr>
                <w:rFonts w:ascii="Times New Roman"/>
                <w:b w:val="false"/>
                <w:i w:val="false"/>
                <w:color w:val="000000"/>
                <w:sz w:val="20"/>
              </w:rPr>
              <w:t>
1. Еңбек жағдайлары туралы құжаттар мен ақпаратты жинауды және талдауды жүзеге асыру, өндірістік бақылау бағдарламасын әзірлеу жөніндегі жұмысқа қатысу.</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Сала бойынша статистикалық деректерді кәсіпорындағы бақылау көрсеткіштерімен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жағдайларының ЕҚжҚ, өнеркәсіптік қауіпсіздік және қоршаған орта жөніндегі заңнамалық талаптарға, жоспарларға, бағдарламалар мен қауіпсіздік саясатына сәйкестігін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 мен инциденттердің түпкі себептерін талдау нәтижелерін бағалауға, түзету шараларын әзірлеуге және жұмыс орындарындағы еңбек жағдайларын бағалау мен бақылауды ұйымдастыру туралы ішкі нормативтік актілерге өзгерістер енгізуге қатысу.</w:t>
            </w:r>
          </w:p>
          <w:p>
            <w:pPr>
              <w:spacing w:after="20"/>
              <w:ind w:left="20"/>
              <w:jc w:val="both"/>
            </w:pPr>
            <w:r>
              <w:rPr>
                <w:rFonts w:ascii="Times New Roman"/>
                <w:b w:val="false"/>
                <w:i w:val="false"/>
                <w:color w:val="000000"/>
                <w:sz w:val="20"/>
              </w:rPr>
              <w:t>
5. ЕҚжҚ бойынша цифрлық платформалар мен анықтамалық цифрлық жүйелерді пайдалану, еңбек жағдайларын бағалауды, КТ сәйкестендіруді жүргізу нәтижелерін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413"/>
          <w:p>
            <w:pPr>
              <w:spacing w:after="20"/>
              <w:ind w:left="20"/>
              <w:jc w:val="both"/>
            </w:pPr>
            <w:r>
              <w:rPr>
                <w:rFonts w:ascii="Times New Roman"/>
                <w:b w:val="false"/>
                <w:i w:val="false"/>
                <w:color w:val="000000"/>
                <w:sz w:val="20"/>
              </w:rPr>
              <w:t>
1. ЕҚжҚ саласындағы заңнамалық талаптар.</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ЕҚжҚ бойынша талаптарды сақтау жөніндегі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технологиялық процестердің және еңбек жағдайларының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басқару жүйесінің процестері мен рәсімдері бойынша ІНҚ.</w:t>
            </w:r>
          </w:p>
          <w:p>
            <w:pPr>
              <w:spacing w:after="20"/>
              <w:ind w:left="20"/>
              <w:jc w:val="both"/>
            </w:pPr>
            <w:r>
              <w:rPr>
                <w:rFonts w:ascii="Times New Roman"/>
                <w:b w:val="false"/>
                <w:i w:val="false"/>
                <w:color w:val="000000"/>
                <w:sz w:val="20"/>
              </w:rPr>
              <w:t>
</w:t>
            </w:r>
            <w:r>
              <w:rPr>
                <w:rFonts w:ascii="Times New Roman"/>
                <w:b w:val="false"/>
                <w:i w:val="false"/>
                <w:color w:val="000000"/>
                <w:sz w:val="20"/>
              </w:rPr>
              <w:t>5. ІНҚ жұмыс орындарындағы еңбек жағдайларын бағалау мен бақылауды ұйымдастыру туралы актілер.</w:t>
            </w:r>
          </w:p>
          <w:p>
            <w:pPr>
              <w:spacing w:after="20"/>
              <w:ind w:left="20"/>
              <w:jc w:val="both"/>
            </w:pPr>
            <w:r>
              <w:rPr>
                <w:rFonts w:ascii="Times New Roman"/>
                <w:b w:val="false"/>
                <w:i w:val="false"/>
                <w:color w:val="000000"/>
                <w:sz w:val="20"/>
              </w:rPr>
              <w:t>
6. Цифрлық платформалар, анықтамалық цифрлық жүйелер.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414"/>
          <w:p>
            <w:pPr>
              <w:spacing w:after="20"/>
              <w:ind w:left="20"/>
              <w:jc w:val="both"/>
            </w:pPr>
            <w:r>
              <w:rPr>
                <w:rFonts w:ascii="Times New Roman"/>
                <w:b w:val="false"/>
                <w:i w:val="false"/>
                <w:color w:val="000000"/>
                <w:sz w:val="20"/>
              </w:rPr>
              <w:t>
Еңбек функциясы 12:</w:t>
            </w:r>
          </w:p>
          <w:bookmarkEnd w:id="1414"/>
          <w:p>
            <w:pPr>
              <w:spacing w:after="20"/>
              <w:ind w:left="20"/>
              <w:jc w:val="both"/>
            </w:pPr>
            <w:r>
              <w:rPr>
                <w:rFonts w:ascii="Times New Roman"/>
                <w:b w:val="false"/>
                <w:i w:val="false"/>
                <w:color w:val="000000"/>
                <w:sz w:val="20"/>
              </w:rPr>
              <w:t>
Ұйымның еңбек қауіпсіздігі мен еңбекті қорғауды басқару жүйесінің тиімді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жағдайлары мен еңбекті қорғауды жақсарту жөніндегі іс-шараларды ұйымдастырудың құрылымдық бөлімшелерінің әзірлемелерін және қамтамасыз етілуін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415"/>
          <w:p>
            <w:pPr>
              <w:spacing w:after="20"/>
              <w:ind w:left="20"/>
              <w:jc w:val="both"/>
            </w:pPr>
            <w:r>
              <w:rPr>
                <w:rFonts w:ascii="Times New Roman"/>
                <w:b w:val="false"/>
                <w:i w:val="false"/>
                <w:color w:val="000000"/>
                <w:sz w:val="20"/>
              </w:rPr>
              <w:t>
1. Құрылымдық бөлімшелер жұмыскерлерінің ЕҚжҚ талаптарын қамтамасыз етуін, жұмыс орындарындағы жағдайлардың жай-күйін бақылауды жүзеге асыруға қатысу.</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2. ЕҚжҚ қамтамасыз ету мәселелері бойынша құрылымдық бөлімшелерге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Процестердегі, рәсімдердегі және ЕҚБЖ бойынша жұмыс берушінің басқа да ішкі актілеріндегі өзгерістер бойынша түсіндірме әңгімелесулерге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олардың орындалуын бақылау мақсатында ЕҚжҚ бойынша іс-шараларды ұйымның құрылымдық бөлімшелерінің әзірлеуіне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жақсартуға бағытталған іс-шаралар жоспарларын (бағдарламаларын)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мен мониторинг рәсімдерін жүзеге асыру үшін ақпарат беруді және алмасуды жүзеге асыруға мүмкіндік беретін электрондық құралдарды қолдану.</w:t>
            </w:r>
          </w:p>
          <w:p>
            <w:pPr>
              <w:spacing w:after="20"/>
              <w:ind w:left="20"/>
              <w:jc w:val="both"/>
            </w:pPr>
            <w:r>
              <w:rPr>
                <w:rFonts w:ascii="Times New Roman"/>
                <w:b w:val="false"/>
                <w:i w:val="false"/>
                <w:color w:val="000000"/>
                <w:sz w:val="20"/>
              </w:rPr>
              <w:t>
7. Жұмыскерлердің ЕҚжҚ бойынша нормативтік құқықтық актілерді, ұжымдық шарт пен еңбек қауіпсіздігі және еңбекті қорғау жөніндегі келісім талаптарын, ішкі нормативтік актілерді сақтауын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416"/>
          <w:p>
            <w:pPr>
              <w:spacing w:after="20"/>
              <w:ind w:left="20"/>
              <w:jc w:val="both"/>
            </w:pPr>
            <w:r>
              <w:rPr>
                <w:rFonts w:ascii="Times New Roman"/>
                <w:b w:val="false"/>
                <w:i w:val="false"/>
                <w:color w:val="000000"/>
                <w:sz w:val="20"/>
              </w:rPr>
              <w:t>
1. ЕҚжҚ аясы және сабақтас салалардағы заңнама.</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2.ЕҚжҚ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4.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Заңнамалық талаптарға сәйкес жұмыс берушінің ЕҚжҚ саласындағы ішкі нормативтік актілерінің жобаларын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417"/>
          <w:p>
            <w:pPr>
              <w:spacing w:after="20"/>
              <w:ind w:left="20"/>
              <w:jc w:val="both"/>
            </w:pPr>
            <w:r>
              <w:rPr>
                <w:rFonts w:ascii="Times New Roman"/>
                <w:b w:val="false"/>
                <w:i w:val="false"/>
                <w:color w:val="000000"/>
                <w:sz w:val="20"/>
              </w:rPr>
              <w:t>
1. ЕҚжҚ бойынша жұмысты ұйымдастыру туралы ІНҚ (нұсқаулықты) әзірлеу.</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бөлімшелерге еңбек жағдайларын жақсарту және өндіріс қауіпсіздігін қамтамасыз ету бойынша іс-шаралар жоспарларын әзірлеуге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 қызметінің ерекшелігіне сәйкес, ЕҚжҚ бойынша мемлекеттік нормативтік талаптарды қамтитын нормативтік актілерді өзектендіру және жүйелеу.</w:t>
            </w:r>
          </w:p>
          <w:p>
            <w:pPr>
              <w:spacing w:after="20"/>
              <w:ind w:left="20"/>
              <w:jc w:val="both"/>
            </w:pPr>
            <w:r>
              <w:rPr>
                <w:rFonts w:ascii="Times New Roman"/>
                <w:b w:val="false"/>
                <w:i w:val="false"/>
                <w:color w:val="000000"/>
                <w:sz w:val="20"/>
              </w:rPr>
              <w:t>
4. Құрылымдық бөлімшелермен ІНҚ жобаларын бірлесіп әзірлеу және олармен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1418"/>
          <w:p>
            <w:pPr>
              <w:spacing w:after="20"/>
              <w:ind w:left="20"/>
              <w:jc w:val="both"/>
            </w:pPr>
            <w:r>
              <w:rPr>
                <w:rFonts w:ascii="Times New Roman"/>
                <w:b w:val="false"/>
                <w:i w:val="false"/>
                <w:color w:val="000000"/>
                <w:sz w:val="20"/>
              </w:rPr>
              <w:t>
1. ЕҚжҚ аясы және сабақтас салалардағы заңнама.</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2. ЕҚжҚ талаптарын бұзғаны үшін жауапкершілік түрлері және жауапкершілікке тарту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ЕҚБЖ-не сәйкес ішкі процестер мен жүйелік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платформалар, анықтамалық цифрлық жүйелер.</w:t>
            </w:r>
          </w:p>
          <w:p>
            <w:pPr>
              <w:spacing w:after="20"/>
              <w:ind w:left="20"/>
              <w:jc w:val="both"/>
            </w:pPr>
            <w:r>
              <w:rPr>
                <w:rFonts w:ascii="Times New Roman"/>
                <w:b w:val="false"/>
                <w:i w:val="false"/>
                <w:color w:val="000000"/>
                <w:sz w:val="20"/>
              </w:rPr>
              <w:t>
6. ІНҚ негізінде ЕҚжҚ, КТБағ басқару жүйесі туралы есепті жасау талаптары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Санаты жоқ еңбек қауіпсіздігі және еңбекті қорғау жөніндегі инженер"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13: Ұйымның бөлімшелерінде Қазақстан Республикасының еңбек қауіпсіздігі және еңбекті қорғау жөніндегі заңнамалық және өзге де нормативтік құқықтық актілердің нормативтік қамтамасыз етілуін және сақталуын бақылауды ұйымдастыруға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Тізбелерді, нормативтік құқықтық актілер базасын жүргізу және құрылымдық бөлімшелердің қажетті құжаттамамен қамтамасыз етілуін және таныстырылуын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419"/>
          <w:p>
            <w:pPr>
              <w:spacing w:after="20"/>
              <w:ind w:left="20"/>
              <w:jc w:val="both"/>
            </w:pPr>
            <w:r>
              <w:rPr>
                <w:rFonts w:ascii="Times New Roman"/>
                <w:b w:val="false"/>
                <w:i w:val="false"/>
                <w:color w:val="000000"/>
                <w:sz w:val="20"/>
              </w:rPr>
              <w:t>
1. Кәсіпорынның қызметін реттейтін ЕҚжҚ саласындағы заңнамалық және нормативтік құқықтық актілердің тізбесін қалыптастыру.</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қызметін реттейтін ЕҚжҚ саласында базаны қалыптастыру және құрылымдық бөлімшелерді өзекті НҚА-мен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киімді, арнайы аяқ киімді және басқа да жеке қорғаныс құралдарын сақтауды, беруді, жууды, химиялық тазалауды, кептіруді, шаңсыздандыруды, майсыздандыруды және жөндеуді ұйымдастыруды, сақтандыру құрылғылары мен қорғаныс құрылғыларының жай-күйін, сондай-ақ кәсіпорын бөлімшелерінде еңбекті қорғау жөніндегі іс-шараларды орындауға бөлінген қаражаттың дұрыс жұмсалуын бақылауды жүзеге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нормативтік актілерді (тәртіпті, нұсқаулықтар мен стандарттарды) әзірлеуге қатысу және олармен ұйымның бөлімшелерін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Әзірленген іс-шараларды орындауда ұйымдастырушылық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Нұсқаулық журналдарының дұрыс толтырылуын тексеру.</w:t>
            </w:r>
          </w:p>
          <w:p>
            <w:pPr>
              <w:spacing w:after="20"/>
              <w:ind w:left="20"/>
              <w:jc w:val="both"/>
            </w:pPr>
            <w:r>
              <w:rPr>
                <w:rFonts w:ascii="Times New Roman"/>
                <w:b w:val="false"/>
                <w:i w:val="false"/>
                <w:color w:val="000000"/>
                <w:sz w:val="20"/>
              </w:rPr>
              <w:t>
7. Заңнамадағы және қауіпсіздік стандарттарындағы өзгерістерді қадағалау және өз білімдерін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420"/>
          <w:p>
            <w:pPr>
              <w:spacing w:after="20"/>
              <w:ind w:left="20"/>
              <w:jc w:val="both"/>
            </w:pPr>
            <w:r>
              <w:rPr>
                <w:rFonts w:ascii="Times New Roman"/>
                <w:b w:val="false"/>
                <w:i w:val="false"/>
                <w:color w:val="000000"/>
                <w:sz w:val="20"/>
              </w:rPr>
              <w:t>
1. Жалпы құзыреттер бойынша ЕҚжҚ саласындағы базалық білім</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2. ЕҚжҚ саласындағы заңнама және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ортаның зиянды және қауіпті факторларын анықтау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нысандары және тапсыру мерзімі.</w:t>
            </w:r>
          </w:p>
          <w:p>
            <w:pPr>
              <w:spacing w:after="20"/>
              <w:ind w:left="20"/>
              <w:jc w:val="both"/>
            </w:pPr>
            <w:r>
              <w:rPr>
                <w:rFonts w:ascii="Times New Roman"/>
                <w:b w:val="false"/>
                <w:i w:val="false"/>
                <w:color w:val="000000"/>
                <w:sz w:val="20"/>
              </w:rPr>
              <w:t>
5. Нұсқаулық журналдарын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Белгіленген нысандар бойынша және тиісті мерзімдерде ЕҚжҚ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421"/>
          <w:p>
            <w:pPr>
              <w:spacing w:after="20"/>
              <w:ind w:left="20"/>
              <w:jc w:val="both"/>
            </w:pPr>
            <w:r>
              <w:rPr>
                <w:rFonts w:ascii="Times New Roman"/>
                <w:b w:val="false"/>
                <w:i w:val="false"/>
                <w:color w:val="000000"/>
                <w:sz w:val="20"/>
              </w:rPr>
              <w:t>
1. ЕҚжҚ бойынша цифрлық платформалар мен анықтамалық цифрлық жүйелерді пайдалану, еңбек жағдайларын бағалауды, КТ сәйкестендіру жүргізу нәтижелерін есепке алу.</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үшін қажетті ақпаратты алу үшін құрылымдық бөлімшелермен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істеу, деректерді жүйелеу және сақтау.</w:t>
            </w:r>
          </w:p>
          <w:p>
            <w:pPr>
              <w:spacing w:after="20"/>
              <w:ind w:left="20"/>
              <w:jc w:val="both"/>
            </w:pPr>
            <w:r>
              <w:rPr>
                <w:rFonts w:ascii="Times New Roman"/>
                <w:b w:val="false"/>
                <w:i w:val="false"/>
                <w:color w:val="000000"/>
                <w:sz w:val="20"/>
              </w:rPr>
              <w:t>
4. Статистикалық КА қолдану, ақпаратты тиімді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422"/>
          <w:p>
            <w:pPr>
              <w:spacing w:after="20"/>
              <w:ind w:left="20"/>
              <w:jc w:val="both"/>
            </w:pPr>
            <w:r>
              <w:rPr>
                <w:rFonts w:ascii="Times New Roman"/>
                <w:b w:val="false"/>
                <w:i w:val="false"/>
                <w:color w:val="000000"/>
                <w:sz w:val="20"/>
              </w:rPr>
              <w:t>
1. ЕҚжҚ бойынша цифрлық платформалар мен анықтамалық цифрлық жүйелер, еңбек жағдайларын бағалауды, КТ сәйкестендіру жүргізу нәтижелерін есепке алу.</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мәліметтер қамтылымы, электрондық кестелер және таныстырылым бағдарламалық қамтылымы.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Сауалнамалар, сұхбаттар, бақылаулар сияқты ақпаратты жинаудың қарапайым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Құпиялылық пен келісімді қоса алғанда, ақпарат жинаудың этикалық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және авторлық құқықты қоса алғанда, ақпарат жинауды реттейтін заңдар мен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мәнмәтіні мен мағынасын жақсы түсіну үшін ақпарат жиналатын пәндік сала.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ақпарат көздері (кітаптар, журналдар, веб-сайттар, мәліметтер базасы және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пен құпиялылыққа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ЕҚжҚ мәселелері бойынша есепті (статистикалық) құжаттаманың құрамы мен ресімдеу тәртібі.</w:t>
            </w:r>
          </w:p>
          <w:p>
            <w:pPr>
              <w:spacing w:after="20"/>
              <w:ind w:left="20"/>
              <w:jc w:val="both"/>
            </w:pPr>
            <w:r>
              <w:rPr>
                <w:rFonts w:ascii="Times New Roman"/>
                <w:b w:val="false"/>
                <w:i w:val="false"/>
                <w:color w:val="000000"/>
                <w:sz w:val="20"/>
              </w:rPr>
              <w:t>
10. Интернет-ресурстар.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14: Еңбек қауіпсіздігі және еңбекті қорғау саласында жұмыскерлерді оқыту мен біліктілігін арттыруды ұйымдастыруға және өткізуге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Құрылымдық бөлімшелердегі оқу қажеттілігі туралы ақпарат жинау, оқыту тізімдері мен кестелерін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423"/>
          <w:p>
            <w:pPr>
              <w:spacing w:after="20"/>
              <w:ind w:left="20"/>
              <w:jc w:val="both"/>
            </w:pPr>
            <w:r>
              <w:rPr>
                <w:rFonts w:ascii="Times New Roman"/>
                <w:b w:val="false"/>
                <w:i w:val="false"/>
                <w:color w:val="000000"/>
                <w:sz w:val="20"/>
              </w:rPr>
              <w:t>
1. Жұмыста жұмыс орындарындағы еңбек жағдайлары, денсаулыққа зиян келтіру қаупі мониторингінің деректерін пайдалану.</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алу үшін адамдармен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Басқалардың не айтатынын мұқият тыңдау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ақпаратты жинау үшін ашық және жабық сұрақтар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ұйымда бекітілген талаптарға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әртүрлі бағдарламалар (бағыттар) бойынша оқыту қажеттілігін сипаттайтын ақпаратты жинауды, өңдеуді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Технологияларды қолдану (мәліметтер базасы, іздеу жүйелері және әлеуметтік желілер, ақпарат жинау үшін).</w:t>
            </w:r>
          </w:p>
          <w:p>
            <w:pPr>
              <w:spacing w:after="20"/>
              <w:ind w:left="20"/>
              <w:jc w:val="both"/>
            </w:pPr>
            <w:r>
              <w:rPr>
                <w:rFonts w:ascii="Times New Roman"/>
                <w:b w:val="false"/>
                <w:i w:val="false"/>
                <w:color w:val="000000"/>
                <w:sz w:val="20"/>
              </w:rPr>
              <w:t>
8. Құрылымдық бөлімшелердің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424"/>
          <w:p>
            <w:pPr>
              <w:spacing w:after="20"/>
              <w:ind w:left="20"/>
              <w:jc w:val="both"/>
            </w:pPr>
            <w:r>
              <w:rPr>
                <w:rFonts w:ascii="Times New Roman"/>
                <w:b w:val="false"/>
                <w:i w:val="false"/>
                <w:color w:val="000000"/>
                <w:sz w:val="20"/>
              </w:rPr>
              <w:t>
1. Ақпаратты жинаудың қарапайым әдістері (сауалнамалар мен сауалнама жүргізу).</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2. ЕҚжҚ мәселелері бойынша ақпаратты мүдделі тұлғаларға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мерзімдері мен кезеңділігіне қойылатын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қорымен, цифрлық мұрағаттармен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Киберқауіпсіздікке және құпиялылыққа қойылатын талаптар.</w:t>
            </w:r>
          </w:p>
          <w:p>
            <w:pPr>
              <w:spacing w:after="20"/>
              <w:ind w:left="20"/>
              <w:jc w:val="both"/>
            </w:pPr>
            <w:r>
              <w:rPr>
                <w:rFonts w:ascii="Times New Roman"/>
                <w:b w:val="false"/>
                <w:i w:val="false"/>
                <w:color w:val="000000"/>
                <w:sz w:val="20"/>
              </w:rPr>
              <w:t>
6.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және еңбекті қорғау саласында қжұмыскерлерді оқыту мен біліктілігін арттыруды ұйымдастыруға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425"/>
          <w:p>
            <w:pPr>
              <w:spacing w:after="20"/>
              <w:ind w:left="20"/>
              <w:jc w:val="both"/>
            </w:pPr>
            <w:r>
              <w:rPr>
                <w:rFonts w:ascii="Times New Roman"/>
                <w:b w:val="false"/>
                <w:i w:val="false"/>
                <w:color w:val="000000"/>
                <w:sz w:val="20"/>
              </w:rPr>
              <w:t>
1.Оқытудың заманауи техникалық құралдарын (тренажерлар, мультимедиа құралдарды) пайдалану.</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 бойынша құжаттарды толтыру және рәсімдеу.</w:t>
            </w:r>
          </w:p>
          <w:p>
            <w:pPr>
              <w:spacing w:after="20"/>
              <w:ind w:left="20"/>
              <w:jc w:val="both"/>
            </w:pPr>
            <w:r>
              <w:rPr>
                <w:rFonts w:ascii="Times New Roman"/>
                <w:b w:val="false"/>
                <w:i w:val="false"/>
                <w:color w:val="000000"/>
                <w:sz w:val="20"/>
              </w:rPr>
              <w:t>
3. Оқытуды қажет ететін жұмыскерлердің тізімін қалыптастыру және оқу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1426"/>
          <w:p>
            <w:pPr>
              <w:spacing w:after="20"/>
              <w:ind w:left="20"/>
              <w:jc w:val="both"/>
            </w:pPr>
            <w:r>
              <w:rPr>
                <w:rFonts w:ascii="Times New Roman"/>
                <w:b w:val="false"/>
                <w:i w:val="false"/>
                <w:color w:val="000000"/>
                <w:sz w:val="20"/>
              </w:rPr>
              <w:t>
1. Оқудан өткені туралы құжаттарды ресімдеуге қойылатын заңнамалық талаптар.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ЕҚБЖ-не сәйкес ішкі процестер мен жүйелік құжаттар.</w:t>
            </w:r>
          </w:p>
          <w:p>
            <w:pPr>
              <w:spacing w:after="20"/>
              <w:ind w:left="20"/>
              <w:jc w:val="both"/>
            </w:pPr>
            <w:r>
              <w:rPr>
                <w:rFonts w:ascii="Times New Roman"/>
                <w:b w:val="false"/>
                <w:i w:val="false"/>
                <w:color w:val="000000"/>
                <w:sz w:val="20"/>
              </w:rPr>
              <w:t>
3. Ішкі регламенттер, ережелер,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427"/>
          <w:p>
            <w:pPr>
              <w:spacing w:after="20"/>
              <w:ind w:left="20"/>
              <w:jc w:val="both"/>
            </w:pPr>
            <w:r>
              <w:rPr>
                <w:rFonts w:ascii="Times New Roman"/>
                <w:b w:val="false"/>
                <w:i w:val="false"/>
                <w:color w:val="000000"/>
                <w:sz w:val="20"/>
              </w:rPr>
              <w:t>
Еңбек функциясы 15:</w:t>
            </w:r>
          </w:p>
          <w:bookmarkEnd w:id="1427"/>
          <w:p>
            <w:pPr>
              <w:spacing w:after="20"/>
              <w:ind w:left="20"/>
              <w:jc w:val="both"/>
            </w:pPr>
            <w:r>
              <w:rPr>
                <w:rFonts w:ascii="Times New Roman"/>
                <w:b w:val="false"/>
                <w:i w:val="false"/>
                <w:color w:val="000000"/>
                <w:sz w:val="20"/>
              </w:rPr>
              <w:t>
Жұмыс орындарында еңбек қауіпсіздігі мен еңбекті қорғаудың жай-күйіне ішкі бақылауды қамтамасыз етуге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Жұмыс орындарында жұмыскерлердің ЕҚжҚ талаптарын сақтауы бойынша ішкі бақылау, тексерулер жүргізу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428"/>
          <w:p>
            <w:pPr>
              <w:spacing w:after="20"/>
              <w:ind w:left="20"/>
              <w:jc w:val="both"/>
            </w:pPr>
            <w:r>
              <w:rPr>
                <w:rFonts w:ascii="Times New Roman"/>
                <w:b w:val="false"/>
                <w:i w:val="false"/>
                <w:color w:val="000000"/>
                <w:sz w:val="20"/>
              </w:rPr>
              <w:t>
1. ЕҚжҚ саласындағы заңнаманы зерделеу.</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2.Жабдықтардың, технологиялық процестердің және еңбек жағдайларының жұмыс істеуінің негізгі қағидаттарын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әртүрлі деңгейлерімен байланыс орнату, ЕҚжҚ талаптарын сақтаудың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жұмыскерлерінің мінез-құлқына, олардың жұмыс берушінің ІНҚ талаптарының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 жұмыскерлердің ЕҚжҚ талаптарын сақтауы бойынша тексерулер жүргізуге пассивті қатысу.</w:t>
            </w:r>
          </w:p>
          <w:p>
            <w:pPr>
              <w:spacing w:after="20"/>
              <w:ind w:left="20"/>
              <w:jc w:val="both"/>
            </w:pPr>
            <w:r>
              <w:rPr>
                <w:rFonts w:ascii="Times New Roman"/>
                <w:b w:val="false"/>
                <w:i w:val="false"/>
                <w:color w:val="000000"/>
                <w:sz w:val="20"/>
              </w:rPr>
              <w:t>
6. Жұмыс орындарындағы еңбек жағдайларын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429"/>
          <w:p>
            <w:pPr>
              <w:spacing w:after="20"/>
              <w:ind w:left="20"/>
              <w:jc w:val="both"/>
            </w:pPr>
            <w:r>
              <w:rPr>
                <w:rFonts w:ascii="Times New Roman"/>
                <w:b w:val="false"/>
                <w:i w:val="false"/>
                <w:color w:val="000000"/>
                <w:sz w:val="20"/>
              </w:rPr>
              <w:t>
1. ЕҚжҚ саласындағы заңнамалық талаптар.</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жұмыс істеуі, технологиялық процестер және еңбек жағдайлары туралы негізгі техникалық білім.</w:t>
            </w:r>
          </w:p>
          <w:p>
            <w:pPr>
              <w:spacing w:after="20"/>
              <w:ind w:left="20"/>
              <w:jc w:val="both"/>
            </w:pPr>
            <w:r>
              <w:rPr>
                <w:rFonts w:ascii="Times New Roman"/>
                <w:b w:val="false"/>
                <w:i w:val="false"/>
                <w:color w:val="000000"/>
                <w:sz w:val="20"/>
              </w:rPr>
              <w:t>
4. Тәуекелдер, қауіптер тізілімдері.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ЕҚжҚ бойынша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430"/>
          <w:p>
            <w:pPr>
              <w:spacing w:after="20"/>
              <w:ind w:left="20"/>
              <w:jc w:val="both"/>
            </w:pPr>
            <w:r>
              <w:rPr>
                <w:rFonts w:ascii="Times New Roman"/>
                <w:b w:val="false"/>
                <w:i w:val="false"/>
                <w:color w:val="000000"/>
                <w:sz w:val="20"/>
              </w:rPr>
              <w:t>
1. ЕҚжҚ саласындағы заңнаманы зерделеу.</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қолдану (ақпарат жинау үшін мәліметтер базасы, іздеу жүйелері және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компьютерді қолдану және деректер базасымен, электрондық кестелермен және таныстырылым үшін бағдарламалық қамтамасыз етуімен жұмыс жасау.</w:t>
            </w:r>
          </w:p>
          <w:p>
            <w:pPr>
              <w:spacing w:after="20"/>
              <w:ind w:left="20"/>
              <w:jc w:val="both"/>
            </w:pPr>
            <w:r>
              <w:rPr>
                <w:rFonts w:ascii="Times New Roman"/>
                <w:b w:val="false"/>
                <w:i w:val="false"/>
                <w:color w:val="000000"/>
                <w:sz w:val="20"/>
              </w:rPr>
              <w:t>
4. Нұсқаулық бағдарламаларын әзірлеу кезінде технологиялық процестер, өндірістік жабдықтар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431"/>
          <w:p>
            <w:pPr>
              <w:spacing w:after="20"/>
              <w:ind w:left="20"/>
              <w:jc w:val="both"/>
            </w:pPr>
            <w:r>
              <w:rPr>
                <w:rFonts w:ascii="Times New Roman"/>
                <w:b w:val="false"/>
                <w:i w:val="false"/>
                <w:color w:val="000000"/>
                <w:sz w:val="20"/>
              </w:rPr>
              <w:t>
1. ЕҚжҚ саласындағы заңнамалық талаптар.</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 ережелер, рәсімдер.</w:t>
            </w:r>
          </w:p>
          <w:p>
            <w:pPr>
              <w:spacing w:after="20"/>
              <w:ind w:left="20"/>
              <w:jc w:val="both"/>
            </w:pPr>
            <w:r>
              <w:rPr>
                <w:rFonts w:ascii="Times New Roman"/>
                <w:b w:val="false"/>
                <w:i w:val="false"/>
                <w:color w:val="000000"/>
                <w:sz w:val="20"/>
              </w:rPr>
              <w:t>
3. Технологиялар (ақпарат жинау үшін мәліметтер базасы, іздеу жүйелері және әлеуметтік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 жасампаздық, бейімделу, командада жұмыс істей білу және мерзімдерді, тәртіптілікті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 карточкасы: Денсаулық сақтау және еңбек гигиенасы /өндірістік медицина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2149-3-020 Денсаулық сақтау және еңбек гигиенасы /өндірістік медицина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432"/>
          <w:p>
            <w:pPr>
              <w:spacing w:after="20"/>
              <w:ind w:left="20"/>
              <w:jc w:val="both"/>
            </w:pPr>
            <w:r>
              <w:rPr>
                <w:rFonts w:ascii="Times New Roman"/>
                <w:b w:val="false"/>
                <w:i w:val="false"/>
                <w:color w:val="000000"/>
                <w:sz w:val="20"/>
              </w:rPr>
              <w:t>
6.1. Денсаулық сақтау және еңбек гигиенасы жөніндегі маман</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6.2. Өндірістік медицина маманы</w:t>
            </w:r>
          </w:p>
          <w:p>
            <w:pPr>
              <w:spacing w:after="20"/>
              <w:ind w:left="20"/>
              <w:jc w:val="both"/>
            </w:pPr>
            <w:r>
              <w:rPr>
                <w:rFonts w:ascii="Times New Roman"/>
                <w:b w:val="false"/>
                <w:i w:val="false"/>
                <w:color w:val="000000"/>
                <w:sz w:val="20"/>
              </w:rPr>
              <w:t>
6.2. Дәрігер-кәсіптік патолог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433"/>
          <w:p>
            <w:pPr>
              <w:spacing w:after="20"/>
              <w:ind w:left="20"/>
              <w:jc w:val="both"/>
            </w:pPr>
            <w:r>
              <w:rPr>
                <w:rFonts w:ascii="Times New Roman"/>
                <w:b w:val="false"/>
                <w:i w:val="false"/>
                <w:color w:val="000000"/>
                <w:sz w:val="20"/>
              </w:rPr>
              <w:t>
БТБА, КС және басқа да үлгілік біліктілік</w:t>
            </w:r>
          </w:p>
          <w:bookmarkEnd w:id="1433"/>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жоғары білім – "Қоғамдық денсаулық сақтау" бағыты, "Медициналық-профилактикалық іс" мамандануы бойынша бакалавриат, магистратура, спецалитет немесе қосымша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лауазымдағы жұмыс өтілі кемінде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434"/>
          <w:p>
            <w:pPr>
              <w:spacing w:after="20"/>
              <w:ind w:left="20"/>
              <w:jc w:val="both"/>
            </w:pPr>
            <w:r>
              <w:rPr>
                <w:rFonts w:ascii="Times New Roman"/>
                <w:b w:val="false"/>
                <w:i w:val="false"/>
                <w:color w:val="000000"/>
                <w:sz w:val="20"/>
              </w:rPr>
              <w:t>
2149-3-015 Денсаулық сақтау және еңбек қауіпсіздігі мәселелері жөніндегі үйлестіруші</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медицина бойынша үйлестіруші</w:t>
            </w:r>
          </w:p>
          <w:p>
            <w:pPr>
              <w:spacing w:after="20"/>
              <w:ind w:left="20"/>
              <w:jc w:val="both"/>
            </w:pPr>
            <w:r>
              <w:rPr>
                <w:rFonts w:ascii="Times New Roman"/>
                <w:b w:val="false"/>
                <w:i w:val="false"/>
                <w:color w:val="000000"/>
                <w:sz w:val="20"/>
              </w:rPr>
              <w:t>
Медициналық кеңесші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435"/>
          <w:p>
            <w:pPr>
              <w:spacing w:after="20"/>
              <w:ind w:left="20"/>
              <w:jc w:val="both"/>
            </w:pPr>
            <w:r>
              <w:rPr>
                <w:rFonts w:ascii="Times New Roman"/>
                <w:b w:val="false"/>
                <w:i w:val="false"/>
                <w:color w:val="000000"/>
                <w:sz w:val="20"/>
              </w:rPr>
              <w:t>
Бейресми және информалды</w:t>
            </w:r>
          </w:p>
          <w:bookmarkEnd w:id="1435"/>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еңбек гигиенасы саласындағы халықаралық сертификаттар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436"/>
          <w:p>
            <w:pPr>
              <w:spacing w:after="20"/>
              <w:ind w:left="20"/>
              <w:jc w:val="both"/>
            </w:pPr>
            <w:r>
              <w:rPr>
                <w:rFonts w:ascii="Times New Roman"/>
                <w:b w:val="false"/>
                <w:i w:val="false"/>
                <w:color w:val="000000"/>
                <w:sz w:val="20"/>
              </w:rPr>
              <w:t>
Еңбек жөніндегі уәкілетті мемлекеттік орган белгілеген талаптарға сәйкес ЕҚжҚ бойынша тұрақты оқыту</w:t>
            </w:r>
          </w:p>
          <w:bookmarkEnd w:id="1436"/>
          <w:p>
            <w:pPr>
              <w:spacing w:after="20"/>
              <w:ind w:left="20"/>
              <w:jc w:val="both"/>
            </w:pPr>
            <w:r>
              <w:rPr>
                <w:rFonts w:ascii="Times New Roman"/>
                <w:b w:val="false"/>
                <w:i w:val="false"/>
                <w:color w:val="000000"/>
                <w:sz w:val="20"/>
              </w:rPr>
              <w:t>
Жұмыс берушіде қауіпті өндірістік объектілер болған кезде - өнеркәсіптік қауіпсіздік саласында тиісті даярлау және аттестаттау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алдын алу үшін қауіпсіз және салауатты еңбек жағдайларын қамтамасыз ету жөніндегі бағдарламаларды әзірлеу және енгізу және жұмыс орындарындағы жұмыскерлердің денсаулығына зиянды және қауіпті факторлардың әсерін азайту.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437"/>
          <w:p>
            <w:pPr>
              <w:spacing w:after="20"/>
              <w:ind w:left="20"/>
              <w:jc w:val="both"/>
            </w:pPr>
            <w:r>
              <w:rPr>
                <w:rFonts w:ascii="Times New Roman"/>
                <w:b w:val="false"/>
                <w:i w:val="false"/>
                <w:color w:val="000000"/>
                <w:sz w:val="20"/>
              </w:rPr>
              <w:t>
1. Кәсіптік аурулардың алдын алуға бағытталған профилактикалық бағдарламаларды әзірлеу және іске асыру</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тәуекелдерді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денсаулығын мониторингтеу 4. Жұмыскерлердің енсаулығына байланысты еңбек ету қабілетінен айрылу жағдайларына тергеп-тексеру және талдау жүргізу.</w:t>
            </w:r>
          </w:p>
          <w:p>
            <w:pPr>
              <w:spacing w:after="20"/>
              <w:ind w:left="20"/>
              <w:jc w:val="both"/>
            </w:pPr>
            <w:r>
              <w:rPr>
                <w:rFonts w:ascii="Times New Roman"/>
                <w:b w:val="false"/>
                <w:i w:val="false"/>
                <w:color w:val="000000"/>
                <w:sz w:val="20"/>
              </w:rPr>
              <w:t>
5. Денсаулық сақтау және еңбек гигиенасы мәселелері бойынша насихаттау және ақпараттандыру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Кәсіптік аурулардың алдын алуға бағытталған профилактикалық бағдарламаларды әзірлеу және іске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Заңнамалық талаптарға сәйкес профилактикалық бағдарламалар мен ішкі рәсімдерді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438"/>
          <w:p>
            <w:pPr>
              <w:spacing w:after="20"/>
              <w:ind w:left="20"/>
              <w:jc w:val="both"/>
            </w:pPr>
            <w:r>
              <w:rPr>
                <w:rFonts w:ascii="Times New Roman"/>
                <w:b w:val="false"/>
                <w:i w:val="false"/>
                <w:color w:val="000000"/>
                <w:sz w:val="20"/>
              </w:rPr>
              <w:t>
1. КА профилактикасы үшін нақты өндірістік тәжірибеде заңнамалық талаптарды қолдану.</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2. ЗжҚӨФ әсеріне байланысты КТ азайту бойынша ұсыныстар, сондай-ақ еңбек жағдайларын жақсарту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медициналық тексерулер мен жұмыскерлердің денсаулық жағдайын, әсіресе қауіпті факторлардың әсерінен бақылау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ЗжҚӨФ әсерін азайту үшін бағдарламалар құру және енгізу (еңбек жағдайларын жақсарту бағдарламалары, жеке қорғаныс құралдарын пайдалану, зиянды шығарындыларды азайту шараларын енгізу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ЗжҚӨФ әсерінің алдын алу бойынша стандартты операциялық процедураларды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мен еңбек қауіпсіздігін қамтамасыз етуге бағытталған ішкі саясаттар мен рәсімдерді әзірлеу (қорғау құралдарын пайдалану жөніндегі рәсімдер, қауіпті жағдайларда мінез-құлық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Бағдарламаларды ішкі және сыртқы талаптарға сәйкес құжаттау.</w:t>
            </w:r>
          </w:p>
          <w:p>
            <w:pPr>
              <w:spacing w:after="20"/>
              <w:ind w:left="20"/>
              <w:jc w:val="both"/>
            </w:pPr>
            <w:r>
              <w:rPr>
                <w:rFonts w:ascii="Times New Roman"/>
                <w:b w:val="false"/>
                <w:i w:val="false"/>
                <w:color w:val="000000"/>
                <w:sz w:val="20"/>
              </w:rPr>
              <w:t>
8. Стрессті басқару, кәсіптік шаршаудың алдын алу және жұмыс орнында қолайлы психологиялық орта құру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439"/>
          <w:p>
            <w:pPr>
              <w:spacing w:after="20"/>
              <w:ind w:left="20"/>
              <w:jc w:val="both"/>
            </w:pPr>
            <w:r>
              <w:rPr>
                <w:rFonts w:ascii="Times New Roman"/>
                <w:b w:val="false"/>
                <w:i w:val="false"/>
                <w:color w:val="000000"/>
                <w:sz w:val="20"/>
              </w:rPr>
              <w:t>
1. Өндірістік санитария, ЕҚжҚ саласындағы заңнамалық талаптар, СНжҚ және басқалар.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еңбекті қамтамасыз ету саласындағы халықаралық, мемлекетаралық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ЗжҚӨФ бағалау әдістері (шу, діріл, химиялық заттар, биологиялық агенттер және тағы бақалар).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 пайда болу және даму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тәуекелдер үшін ЖҚҚ және ҰҚҚ түрлері мен қолданылуы.</w:t>
            </w:r>
          </w:p>
          <w:p>
            <w:pPr>
              <w:spacing w:after="20"/>
              <w:ind w:left="20"/>
              <w:jc w:val="both"/>
            </w:pPr>
            <w:r>
              <w:rPr>
                <w:rFonts w:ascii="Times New Roman"/>
                <w:b w:val="false"/>
                <w:i w:val="false"/>
                <w:color w:val="000000"/>
                <w:sz w:val="20"/>
              </w:rPr>
              <w:t>
6. Жұмыскерлерге де, қоршаған ортаға да зиянды азайту үшін экологиялық стандарттар және оларды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Денсаулық және еңбек гигиенасы бойынша жоспарларды жобалау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440"/>
          <w:p>
            <w:pPr>
              <w:spacing w:after="20"/>
              <w:ind w:left="20"/>
              <w:jc w:val="both"/>
            </w:pPr>
            <w:r>
              <w:rPr>
                <w:rFonts w:ascii="Times New Roman"/>
                <w:b w:val="false"/>
                <w:i w:val="false"/>
                <w:color w:val="000000"/>
                <w:sz w:val="20"/>
              </w:rPr>
              <w:t>
1. Тәуекелдер мен қауіптерді талдау, жұмыс орындарында КТ бағалау және жұмыскерлердің денсаулығына ықтимал қауіптерді анықтау.</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2. Сырқаттанушылық статистикасын зерттеу және профилактикалық іс-шаралар жоспарларын әзірлеу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Нормативтер мен стандарттарды сақтау үшін жоспарлар мен бағдарламаларға заңнамалық талаптарды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Ұзақ мерзімді және қысқа мерзімді жоспарларды әзірлеу, оларды орындау үшін тапсырмалар мен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Жоспарларды жүзеге асыру үшін бюджетті жоспарлау, соның ішінде жабдық сатып алу, оқыту және медициналық тексерулер.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орындарында денсаулық сақтау және қауіпсіздік мәселелері бойынша жұмыскерлерді оқыту бағдарламаларын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ЖҚҚ-ды дұрыс пайдалануға және гигиеналық процедураларды орындауға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шешімдер іздеу және еңбек жағдайларын жақсарту үшін заманауи технологияларды қолдану (процестерді автоматтандыру, жаңа ЖҚҚ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психоэмоционалды жағдайын жақсарту бойынша іс-шаралар жоспарын әзірлеу (стрессті азайту, жұмыс климатын жақсарту және басқа бағдарламалар).</w:t>
            </w:r>
          </w:p>
          <w:p>
            <w:pPr>
              <w:spacing w:after="20"/>
              <w:ind w:left="20"/>
              <w:jc w:val="both"/>
            </w:pPr>
            <w:r>
              <w:rPr>
                <w:rFonts w:ascii="Times New Roman"/>
                <w:b w:val="false"/>
                <w:i w:val="false"/>
                <w:color w:val="000000"/>
                <w:sz w:val="20"/>
              </w:rPr>
              <w:t>
10. Ықтимал болашақ тәуекелдерді модельдеу және оларды азайту шараларын жоспарлау үшін алдыңғы оқиғалар туралы деректерді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441"/>
          <w:p>
            <w:pPr>
              <w:spacing w:after="20"/>
              <w:ind w:left="20"/>
              <w:jc w:val="both"/>
            </w:pPr>
            <w:r>
              <w:rPr>
                <w:rFonts w:ascii="Times New Roman"/>
                <w:b w:val="false"/>
                <w:i w:val="false"/>
                <w:color w:val="000000"/>
                <w:sz w:val="20"/>
              </w:rPr>
              <w:t>
1. ЕҚжҚ, денсаулық сақтау және еңбек гигиенасы саласын реттейтін заңнама, ЕҚС халықаралық, мемлекетаралық және ұлттық стандарттары, СНжҚ және НҚА.</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 тудыратын ЗжҚӨФ: физикалық (шу, діріл), химиялық (токсиндер, шаң), биологиялық (вирустар, бактериялар) және психоәлеуметтік қауіп факторлары, олардың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қызмет түрлеріне қойылатын талаптар (химиялық заттармен жұмыс, қауіпті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аурулардың пайда болу тетіктері (пневмокониоздар, діріл ауруы, кәсіптік астма және басқа да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сәйкестендіру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КТ талдау және жіктеу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орындарының, жабдықтар мен құралдардың эргономикасын жақсарту әдістері.</w:t>
            </w:r>
          </w:p>
          <w:p>
            <w:pPr>
              <w:spacing w:after="20"/>
              <w:ind w:left="20"/>
              <w:jc w:val="both"/>
            </w:pPr>
            <w:r>
              <w:rPr>
                <w:rFonts w:ascii="Times New Roman"/>
                <w:b w:val="false"/>
                <w:i w:val="false"/>
                <w:color w:val="000000"/>
                <w:sz w:val="20"/>
              </w:rPr>
              <w:t>
8. Еңбек жағдайларын жақсарту және тәуекелдерді азайту үшін қолданылатын заманауи технологиялар мен инновациялар (мониторинг жүйелері, процестерді автоматтандыру және басқа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Жұмыскерлердің денсаулық жағдайлары мен еңбек жағдайларына қатысты деректерді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442"/>
          <w:p>
            <w:pPr>
              <w:spacing w:after="20"/>
              <w:ind w:left="20"/>
              <w:jc w:val="both"/>
            </w:pPr>
            <w:r>
              <w:rPr>
                <w:rFonts w:ascii="Times New Roman"/>
                <w:b w:val="false"/>
                <w:i w:val="false"/>
                <w:color w:val="000000"/>
                <w:sz w:val="20"/>
              </w:rPr>
              <w:t>
1. Жоспарлар мен бағдарламаларды бірлесіп әзірлеу үшін жұмыскерлердің денсаулық жағдайы мен еңбек жағдайларына қатысты деректерді жинау, талдау үшін басшылықты, медициналық персоналды, өндірістік бөлімшелерді және жұмыскерлерді қоса алғанда, әртүрлі департаменттермен тиімді өзара әрекеттесу</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қалдықтарды қауіпсіз басқаруды және олардың жұмыскерлердің денсаулығына әсерін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орнындағы ықтимал қауіптерді сәйкестендіру, олардың жұмыскерлердің денсаулығына әсерін талдау және тағы басқаларды азайту әдістерін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жағдайы мен еңбек жағдайына қатысты деректерді өңдеу және түсіндіру үшін арнайы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Сұраулар, сауалнамалар, сұхбаттар жүргізу және медициналық тексерулер мен зертханалық зерттеулердің нәтижелерін талдау.</w:t>
            </w:r>
          </w:p>
          <w:p>
            <w:pPr>
              <w:spacing w:after="20"/>
              <w:ind w:left="20"/>
              <w:jc w:val="both"/>
            </w:pPr>
            <w:r>
              <w:rPr>
                <w:rFonts w:ascii="Times New Roman"/>
                <w:b w:val="false"/>
                <w:i w:val="false"/>
                <w:color w:val="000000"/>
                <w:sz w:val="20"/>
              </w:rPr>
              <w:t>
6. Жұмыскерлердің денсаулық жағдайы, еңбек жағдайлары және КТ туралы деректерді жинау, сондай-ақ іс-шараларды жоспарлау үшін оларды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443"/>
          <w:p>
            <w:pPr>
              <w:spacing w:after="20"/>
              <w:ind w:left="20"/>
              <w:jc w:val="both"/>
            </w:pPr>
            <w:r>
              <w:rPr>
                <w:rFonts w:ascii="Times New Roman"/>
                <w:b w:val="false"/>
                <w:i w:val="false"/>
                <w:color w:val="000000"/>
                <w:sz w:val="20"/>
              </w:rPr>
              <w:t>
1. ЕҚжҚ, санитариялық-гигиеналық талаптар мен КА профилактикасын реттейтін заңнама.</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әкімшілік және ұйымдастырушылық шараларды қоса алғанда, КТ төмендету және КА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аурушаңдық, жарақаттану және денсаулығының басқа параметрлерін талдауға арналған деректерді жинау әдістері мен статистикалық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психикалық денсаулығының нашарлауына немесе КА әкелетін стресс, шамадан тыс жүктеме, монотонды жұмыс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денсаулығына әсер ететін жұмыс орындарындағы қоршаған орта факторлары (шу, діріл, жарық, температура, химиялық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 факторларын анықтау және жою үшін кәсіпорындағы технологиялар мен процестер.</w:t>
            </w:r>
          </w:p>
          <w:p>
            <w:pPr>
              <w:spacing w:after="20"/>
              <w:ind w:left="20"/>
              <w:jc w:val="both"/>
            </w:pPr>
            <w:r>
              <w:rPr>
                <w:rFonts w:ascii="Times New Roman"/>
                <w:b w:val="false"/>
                <w:i w:val="false"/>
                <w:color w:val="000000"/>
                <w:sz w:val="20"/>
              </w:rPr>
              <w:t>
7. Медициналық аспектілер (физиология, патология және эпидемиология) және еңбек қызметі кезеңінде пайда болатын жалпы және ерекше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Шығындар бюджетін негіздеу үшін денсаулық сақтау және еңбек гигиенасы бағдарламаларын жоспарлау және іске асыру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444"/>
          <w:p>
            <w:pPr>
              <w:spacing w:after="20"/>
              <w:ind w:left="20"/>
              <w:jc w:val="both"/>
            </w:pPr>
            <w:r>
              <w:rPr>
                <w:rFonts w:ascii="Times New Roman"/>
                <w:b w:val="false"/>
                <w:i w:val="false"/>
                <w:color w:val="000000"/>
                <w:sz w:val="20"/>
              </w:rPr>
              <w:t>
1. Жоспарлар жасауды, міндеттерді бөлуді және іс-шаралардың орындалуына мониторингті қоса алғанда, денсаулық сақтау және еңбек гигиенасы жөніндегі бағдарламаларды іске асыру, сондай-ақ осы бағдарламалар мен профилактикалық іс-шараларына арналған шығындар бюджетін негіздеу.</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мақсаттары мен міндеттерін жұмыскерлерге және басшылыққа түсіндіру, оларды белгіленген нормаларды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Бағдарламалардың тиімділігін және олардың мақсаттарға сәйкестігін бағалау үшін көрсеткіштер әзірлеу (сырқаттанушылық деңгейін төмендету,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Өткізілген іс-шаралар нәтижелерін талдау негізінде бағдарламаларды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алу шараларын енгізуді, медициналық тексерулерді, персоналды оқытуды және еңбек жағдайларын бақылауды қоса алғанда, процестер мен бастамаларды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сақтау және еңбек гигиенасы бағдарламаларын іске асыру үшін бюджетті қалыптастыру, ресурстарды бөлу және денсаулық пен еңбек гигиенасына байланысты бағдарламалардың бюджеттерін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Команданың жұмысын үйлестіру және мерзімдердің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Шығындарға талдау жүргізу (профилактика бағдарламаларына, еңбекті қорғауға, жабдықты сатып алуға арналған шығындар) және оларды болжамды пайдамен салыстыру (жарақаттануды, сырқаттанушылықты азайту, өнімділікті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 талдау және осы тәуекелдерді азайту үшін профилактикалық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 мен ықтимал шығындарды талдау негізінде іске асыру үшін аса маңызды іс-шараларды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 пен сыртқы органдар үшін есептер, талдамалық жазбалар және бюджеттік негіздемелер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Компания басшылығы мен жұмыскерлеріне жоспарларды, бағдарламалар мен бюджеттерді тиімді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қауіпсіздігі мен денсаулығын жақсарту үшін профилактикалық шаралардың маңыздылығын негіздеу.</w:t>
            </w:r>
          </w:p>
          <w:p>
            <w:pPr>
              <w:spacing w:after="20"/>
              <w:ind w:left="20"/>
              <w:jc w:val="both"/>
            </w:pPr>
            <w:r>
              <w:rPr>
                <w:rFonts w:ascii="Times New Roman"/>
                <w:b w:val="false"/>
                <w:i w:val="false"/>
                <w:color w:val="000000"/>
                <w:sz w:val="20"/>
              </w:rPr>
              <w:t>
14. Жұмыскерлерді денсаулық сақтау бағдарламаларына ынталандыру және тарту, профилактикалық шараларына қатысуға қарсылық пен қаламаумен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445"/>
          <w:p>
            <w:pPr>
              <w:spacing w:after="20"/>
              <w:ind w:left="20"/>
              <w:jc w:val="both"/>
            </w:pPr>
            <w:r>
              <w:rPr>
                <w:rFonts w:ascii="Times New Roman"/>
                <w:b w:val="false"/>
                <w:i w:val="false"/>
                <w:color w:val="000000"/>
                <w:sz w:val="20"/>
              </w:rPr>
              <w:t>
1. Дұрыс емес дене мүсінімен, физикалық жүктемелермен және тағы басқалар байланысты кәсіптік аурулардың алдын алу үшін адамның физиологиялық және психологиялық мүмкіндіктерін ескере отырып, жұмыс орындарын жобалау қағидаттары.</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профилактика шығындарын және олардың алдын алудың пайдасын қоса алғанда, ЕҚжҚ-ның экономикалық аспектілері.</w:t>
            </w:r>
          </w:p>
          <w:p>
            <w:pPr>
              <w:spacing w:after="20"/>
              <w:ind w:left="20"/>
              <w:jc w:val="both"/>
            </w:pPr>
            <w:r>
              <w:rPr>
                <w:rFonts w:ascii="Times New Roman"/>
                <w:b w:val="false"/>
                <w:i w:val="false"/>
                <w:color w:val="000000"/>
                <w:sz w:val="20"/>
              </w:rPr>
              <w:t>
4. Іс-шараларды дұрыс жоспарлау және бюджетті құру кезінде талаптарды есепке алу үшін ЕҚжҚ саласындағы заңнаманың, санитарлық-гигиеналық нормалардың өзекті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5: Ұйым жұмыскерлерін тексеру, вакцинациялау және емдеу үшін медициналық мекемелермен өзара әрекеттесуді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446"/>
          <w:p>
            <w:pPr>
              <w:spacing w:after="20"/>
              <w:ind w:left="20"/>
              <w:jc w:val="both"/>
            </w:pPr>
            <w:r>
              <w:rPr>
                <w:rFonts w:ascii="Times New Roman"/>
                <w:b w:val="false"/>
                <w:i w:val="false"/>
                <w:color w:val="000000"/>
                <w:sz w:val="20"/>
              </w:rPr>
              <w:t>
1. Пәнаралық (жобалық) командалардың жұмысын үйлестіру</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қажетті процедуралардың уақтылы орындалуын қамтамасыз ету үшін жұмыс беруші, жұмыскерлер және медициналық мекемелер арасындағы өзара әрекеттесу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басшылығымен медициналық мекемелермен өзара іс-қимыл жоспарларын келісу және медициналық іс-шараларға шығындар қажеттілігін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денсаулық жағдайын бақылау және КА ерте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процесіне әсерін азайту үшін медициналық тексерулер мен процедуралар кестесін құруды қоса алғанда, тексеру, вакцинация және емдеу шараларын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мекемелермен байланыс орнату, келіссөздер жүргізу, сенімді және тексерілген серіктестерді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мекемелермен шарттар жасасу, оның ішінде қызмет көрсету шарттарын, олардың көлемі мен мерзімдерін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стандарттар мен талаптарға сәйкес көрсетілетін медициналық қызметтердің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 медициналық мекемелерге жеткізу үшін мобильді медициналық топтарды ұйымдастыруды немесе логистиканы қамтамасыз етуді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Әрбір жұмыскердің медициналық тексеруден және вакцинациядан өтуін бақылау және есепке алу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мекемелермен, әсіресе қашықтан немесе онлайн жұмыс кезінде өзара әрекеттесу үшін заманауи байланыс құралдарына ие болу.</w:t>
            </w:r>
          </w:p>
          <w:p>
            <w:pPr>
              <w:spacing w:after="20"/>
              <w:ind w:left="20"/>
              <w:jc w:val="both"/>
            </w:pPr>
            <w:r>
              <w:rPr>
                <w:rFonts w:ascii="Times New Roman"/>
                <w:b w:val="false"/>
                <w:i w:val="false"/>
                <w:color w:val="000000"/>
                <w:sz w:val="20"/>
              </w:rPr>
              <w:t>
12. Жұмыскерлерге медициналық тексерулер мен вакцинациялардың қажеттілігін түсіндіру, сондай-ақ оларға медициналық процедуралар туралы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447"/>
          <w:p>
            <w:pPr>
              <w:spacing w:after="20"/>
              <w:ind w:left="20"/>
              <w:jc w:val="both"/>
            </w:pPr>
            <w:r>
              <w:rPr>
                <w:rFonts w:ascii="Times New Roman"/>
                <w:b w:val="false"/>
                <w:i w:val="false"/>
                <w:color w:val="000000"/>
                <w:sz w:val="20"/>
              </w:rPr>
              <w:t>
1. Жұмыс процесіне әсер ететін әлеуметтік аспектілер және кәсіпорындағы ұжымдық өзара әрекеттесу мен қауіпсіздік мәдениетін жақсарту жолдары.</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тексерулерді жүргізу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 сақтау, еңбек гигиенасы және міндетті медициналық тексерулер саласындағы заңнама, медициналық тексерулерді, жұмыскерлерді вакцинациялау мен емдеуді, аурулардың профилактикасын реттейтін нормативтік актілер.</w:t>
            </w:r>
          </w:p>
          <w:p>
            <w:pPr>
              <w:spacing w:after="20"/>
              <w:ind w:left="20"/>
              <w:jc w:val="both"/>
            </w:pPr>
            <w:r>
              <w:rPr>
                <w:rFonts w:ascii="Times New Roman"/>
                <w:b w:val="false"/>
                <w:i w:val="false"/>
                <w:color w:val="000000"/>
                <w:sz w:val="20"/>
              </w:rPr>
              <w:t>
4. Негізгі медициналық тексерулер (мерзімді және міндетті медициналық тексерулер, флюорография, талдаулар және басқалар) және вакцинацияға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448"/>
          <w:p>
            <w:pPr>
              <w:spacing w:after="20"/>
              <w:ind w:left="20"/>
              <w:jc w:val="both"/>
            </w:pPr>
            <w:r>
              <w:rPr>
                <w:rFonts w:ascii="Times New Roman"/>
                <w:b w:val="false"/>
                <w:i w:val="false"/>
                <w:color w:val="000000"/>
                <w:sz w:val="20"/>
              </w:rPr>
              <w:t>
Еңбек функциясы 2:</w:t>
            </w:r>
          </w:p>
          <w:bookmarkEnd w:id="1448"/>
          <w:p>
            <w:pPr>
              <w:spacing w:after="20"/>
              <w:ind w:left="20"/>
              <w:jc w:val="both"/>
            </w:pPr>
            <w:r>
              <w:rPr>
                <w:rFonts w:ascii="Times New Roman"/>
                <w:b w:val="false"/>
                <w:i w:val="false"/>
                <w:color w:val="000000"/>
                <w:sz w:val="20"/>
              </w:rPr>
              <w:t>
Жұмыскерлердің денсаулығы үшін тәуекелдерді бағалау және басқаруды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Жұмыскерлердің денсаулығына ықтимал қауіптер мен кәсіптік тәуекел факторларын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449"/>
          <w:p>
            <w:pPr>
              <w:spacing w:after="20"/>
              <w:ind w:left="20"/>
              <w:jc w:val="both"/>
            </w:pPr>
            <w:r>
              <w:rPr>
                <w:rFonts w:ascii="Times New Roman"/>
                <w:b w:val="false"/>
                <w:i w:val="false"/>
                <w:color w:val="000000"/>
                <w:sz w:val="20"/>
              </w:rPr>
              <w:t>
1. Физикалық (шу, діріл), химиялық (зиянды заттар), биологиялық (инфекциялар) немесе психологиялық (стресс, шамадан тыс жұмыс) факторлар сияқты ықтимал қауіптерді анықтау.</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денсаулығына КТ әсерінің ықтималдығы мен ауырлығын бағалау үшін сапалық және сандық талдау әдістерін, озық әдістерді қолдану: қауіптілік пен басқаруды талдау (HAZOP), ақаулардың түрлері мен салдарын талдау (FMEA), өндірістегі қауіптерді талдау (PHA).</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қауіпсіздігіне әсер ететін ішкі және сыртқы факторларды анықтау үшін стратегиялық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қауіптерді анықтау үшін жұмыс орындарын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Қауіпсіздіктің ішкі аудиттерін ұйымдастыру және жүргізу, анықталған бұзушылықтарды жою бойынша актілер мен нұсқамалар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Зиянды заттардың концентрациясын анықтау үшін шу, діріл, жарық, ауа анализаторларын өлшеуге арналған аспаптарға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денсаулық жағдайы мен жұмыс орындарындағы еңбек жағдайлары, жұмыс процестері, жабдықтар, химиялық, физикалық және биологиялық факторлардың әсері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ЗжҚӨФ әсерінің деңгейін төмендету үшін инженерлік және әкімшілік шараларды ұсыну және енгізу (желдетуді жақсарту, процестерді автоматтандыру, қауіпті аймақтарда болу уақытын азайту және басқа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қауіптер мәнмәтінінде ЖҚҚ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Стресстің, жұмыс климатының және психоәлеуметтік факторлардың жұмыскерлердің денсаулығына әсерін түсіну.</w:t>
            </w:r>
          </w:p>
          <w:p>
            <w:pPr>
              <w:spacing w:after="20"/>
              <w:ind w:left="20"/>
              <w:jc w:val="both"/>
            </w:pPr>
            <w:r>
              <w:rPr>
                <w:rFonts w:ascii="Times New Roman"/>
                <w:b w:val="false"/>
                <w:i w:val="false"/>
                <w:color w:val="000000"/>
                <w:sz w:val="20"/>
              </w:rPr>
              <w:t>
11. Медициналық тексерулерді, аурушаңдық пен жарақат туралы деректерді талдау, осы мәліметтер негізінде жұмыскерлердің денсаулығы үшін КТ деңгейін анықтау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450"/>
          <w:p>
            <w:pPr>
              <w:spacing w:after="20"/>
              <w:ind w:left="20"/>
              <w:jc w:val="both"/>
            </w:pPr>
            <w:r>
              <w:rPr>
                <w:rFonts w:ascii="Times New Roman"/>
                <w:b w:val="false"/>
                <w:i w:val="false"/>
                <w:color w:val="000000"/>
                <w:sz w:val="20"/>
              </w:rPr>
              <w:t>
1. ЗжҚӨФ әсерінің деңгейін төмендету үшін инженерлік және әкімшілік шаралар.</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2. Психоәлеуметтік аспектілер.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3.ЕҚжҚ және жұмыскерлердің денсаулығын қорғау саласындағы заңнамалар мен нормативтік актілер, еңбек қауіпсіздігі стандарттары, санитариялық-гигиеналық нормалар және тәуекелдерді бағалауды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тар салалық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 пайдалануға және тексеруге қойылатын талаптар.</w:t>
            </w:r>
          </w:p>
          <w:p>
            <w:pPr>
              <w:spacing w:after="20"/>
              <w:ind w:left="20"/>
              <w:jc w:val="both"/>
            </w:pPr>
            <w:r>
              <w:rPr>
                <w:rFonts w:ascii="Times New Roman"/>
                <w:b w:val="false"/>
                <w:i w:val="false"/>
                <w:color w:val="000000"/>
                <w:sz w:val="20"/>
              </w:rPr>
              <w:t>
6. Жұмыскерлердің денсаулығына КТ әсер ету ықтималдығы мен ауырлығын бағалау үшін сапалық және сандық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 орындарындағы еңбек жағдайларын бағалау жөніндегі деректерді және зиянды және қауіпті өндірістік факторлардың жұмыскерлердің денсаулығына әсері (шу, діріл, химиялық заттар және басқа факторлар) туралы мәліметтерді ескере отырып, кәсіптік тәуекелдерді сәйкестендіру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451"/>
          <w:p>
            <w:pPr>
              <w:spacing w:after="20"/>
              <w:ind w:left="20"/>
              <w:jc w:val="both"/>
            </w:pPr>
            <w:r>
              <w:rPr>
                <w:rFonts w:ascii="Times New Roman"/>
                <w:b w:val="false"/>
                <w:i w:val="false"/>
                <w:color w:val="000000"/>
                <w:sz w:val="20"/>
              </w:rPr>
              <w:t>
1. Еңбек жағдайларын жақсарту бағдарламаларын әзірлеу үшін КТ негізгі көздерін анықтау үшін санитариялық-гигиеналық нормаларға сәйкес ЗжҚӨФ және жұмыс ортасының әсеріне байланысты КТ сәйкестендіру және бағалау.</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қауіптерді анықтау, еңбек жағдайларын талдау және денсаулыққа қауіп төндіретін негізгі 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Денсаулыққа ықтимал қауіптерді сандық бағалауға мүмкіндік беретін КТ (салдардың ықтималдығы мен ауырлығы матрицасы, сыни бақылау нүктелерін талдау) бағалау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биологиялық және психоәлеуметтік факторлардың жұмыскерлердің денсаулығына әсерін, соның ішінде кәсіптік аурулар сияқты ұзақ мерзімді әсерлерді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жағдайларына байланысты жұмысшылардың денсаулығына төнетін ерекше қауіптерді бағалау және қажетті медициналық шараларды таңдау (белгілі бір ауруларға қарсы вакцинация).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эмоционалды және психикалық әл-ауқатына байланысты факторларды анықтау: стресс, шамадан тыс жүктеме және ұйымдастыру проблемалары.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КТ талдау және жіктеу, сондай-ақ еңбек жағдайларын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 аттестаттау карталарымен, еңбек жағдайларын зерттеу хаттамаларымен, өнеркәсіптік қауіпсіздік туралы есептермен және санитарлық қорытындылармен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 дәрежесін бағалау үшін зиянды факторлардың деңгейін өлшеуге арналған аспаптарға (шу өлшегіштер, газталдағыштар, дозиметрлер)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Өлшеу нәтижелерін талдау (шу деңгейі, химиялық заттардың концентрациясы, жарық деңгейі) және жұмыскерлердің денсаулығы үшін КТ дәрежесі туралы қорытынды жасау.</w:t>
            </w:r>
          </w:p>
          <w:p>
            <w:pPr>
              <w:spacing w:after="20"/>
              <w:ind w:left="20"/>
              <w:jc w:val="both"/>
            </w:pPr>
            <w:r>
              <w:rPr>
                <w:rFonts w:ascii="Times New Roman"/>
                <w:b w:val="false"/>
                <w:i w:val="false"/>
                <w:color w:val="000000"/>
                <w:sz w:val="20"/>
              </w:rPr>
              <w:t>
11. КТ бағалау және басқару үшін бағдарламалық кешендермен жұмыс істеу (мамандандырылған (HSE) жүйелері немесе еңбек жағдайларын талдауға арналған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452"/>
          <w:p>
            <w:pPr>
              <w:spacing w:after="20"/>
              <w:ind w:left="20"/>
              <w:jc w:val="both"/>
            </w:pPr>
            <w:r>
              <w:rPr>
                <w:rFonts w:ascii="Times New Roman"/>
                <w:b w:val="false"/>
                <w:i w:val="false"/>
                <w:color w:val="000000"/>
                <w:sz w:val="20"/>
              </w:rPr>
              <w:t>
1. Зиянды заттардың шекті рұқсат етілген концентрациясына (ШРК), шу деңгейіне, дірілге, жарыққа және басқа факторларға қатысты ЕҚжҚ және санитариялық-гигиеналық нормаларды реттейтін заңнама.</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2. Токсикология және физиология.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қауіптерді және басқаруды талдау әдістері (HAZOP) немесе ықтимал қауіптерді бағалау үшін сәтсіздіктердің түрлері мен салдарын талдау (FMEA).</w:t>
            </w:r>
          </w:p>
          <w:p>
            <w:pPr>
              <w:spacing w:after="20"/>
              <w:ind w:left="20"/>
              <w:jc w:val="both"/>
            </w:pPr>
            <w:r>
              <w:rPr>
                <w:rFonts w:ascii="Times New Roman"/>
                <w:b w:val="false"/>
                <w:i w:val="false"/>
                <w:color w:val="000000"/>
                <w:sz w:val="20"/>
              </w:rPr>
              <w:t>
4. Кәсіптік аурулардың дамуына әкелетін факторлар: пневмокониоз, дерматоздар, есту және көру органдарының аурулары, созылмалы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Жұмыскерлердің еңбекке қабілеттілігінен айырылу тәуекелдерін азайтуға бағытталған профилактикалық шараларын енгізу және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453"/>
          <w:p>
            <w:pPr>
              <w:spacing w:after="20"/>
              <w:ind w:left="20"/>
              <w:jc w:val="both"/>
            </w:pPr>
            <w:r>
              <w:rPr>
                <w:rFonts w:ascii="Times New Roman"/>
                <w:b w:val="false"/>
                <w:i w:val="false"/>
                <w:color w:val="000000"/>
                <w:sz w:val="20"/>
              </w:rPr>
              <w:t>
1. Жұмыс орнында тәуекелдерді азайту немесе жою бағдарламаларын әзірлеу және енгізу.</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мониторинг нәтижелеріне негізделген қауіптердің алдын алу шараларын бағалау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денсаулық сақтау бойынша бірлескен шараларды енгізу үшін әртүрлі бөлімшелермен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кешенді бағалау және еңбек жағдайларын жақсарту бағдарламаларын әзірлеу үшін дәрігерлермен, инженерлермен, ЕҚжҚ мамандарымен және өндірістік персоналмен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Өзекті заңдар мен нормативтік құжаттар негізінде ЕҚжҚ бойынша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кәсіптік аурулар бойынша деректерді статистикалық талдау және интерпретациялау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Оқиғалардың негізгі себептерін анықтау және олардың қайталануын болдырмау үшін түзету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басқару жүйелеріне ішкі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Енгізілген шаралардың тиімділігін бағалау және алынған нәтижелер негізінде жақсартуларды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Психоәлеуметтік қауіп факторларын (стресс, шаршап қалу) және олардың жұмыскерлердің өнімділігі мен денсаулығына әсерін зерттеу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орнындағы стрессті азайту және жұмыскерлердің психологиялық әл-ауқатын жақсарту бойынша шаралар әзірлеу.</w:t>
            </w:r>
          </w:p>
          <w:p>
            <w:pPr>
              <w:spacing w:after="20"/>
              <w:ind w:left="20"/>
              <w:jc w:val="both"/>
            </w:pPr>
            <w:r>
              <w:rPr>
                <w:rFonts w:ascii="Times New Roman"/>
                <w:b w:val="false"/>
                <w:i w:val="false"/>
                <w:color w:val="000000"/>
                <w:sz w:val="20"/>
              </w:rPr>
              <w:t>
12. ТЖ кезіндегі эвакуациялау және іс-қимылдар бойынша жаттығуды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454"/>
          <w:p>
            <w:pPr>
              <w:spacing w:after="20"/>
              <w:ind w:left="20"/>
              <w:jc w:val="both"/>
            </w:pPr>
            <w:r>
              <w:rPr>
                <w:rFonts w:ascii="Times New Roman"/>
                <w:b w:val="false"/>
                <w:i w:val="false"/>
                <w:color w:val="000000"/>
                <w:sz w:val="20"/>
              </w:rPr>
              <w:t>
1. ЕҚжҚ саласындағы заңнама, ұлттық және халықаралық стандарттар, өндірістік қауіпсіздікті реттейтін санитариялық нормалар мен ережелер.</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факторлары: физикалық, химиялық, биологиялық, эргономикалық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Қауіптерді азайту немесе жою үшін алдын алу шараларын әзірлеу мен енгізуді қоса алғанда, КТ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денсаулығына байланысты деректерді талдау әдістері және ықтимал үрдістерді немесе тәуекел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 және жарақаттардың алдын алудың заманауи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Психоәлеуметтік қауіп факторлары (стресс, шаршап қалу) және олардың жұмыскерлердің өнімділігі мен денсаулығына әсері.</w:t>
            </w:r>
          </w:p>
          <w:p>
            <w:pPr>
              <w:spacing w:after="20"/>
              <w:ind w:left="20"/>
              <w:jc w:val="both"/>
            </w:pPr>
            <w:r>
              <w:rPr>
                <w:rFonts w:ascii="Times New Roman"/>
                <w:b w:val="false"/>
                <w:i w:val="false"/>
                <w:color w:val="000000"/>
                <w:sz w:val="20"/>
              </w:rPr>
              <w:t>
7. Төтенше жағдайларды жоспарлау және әрекет ету қағидаттары (химиялық заттардың ағуы, өрттер, жарылыстар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Кәсіптік аурулардың ерте белгілерін және денсаулық нормаларынан ауытқуларды сәйкестендіру үшін аурулар (кәсіптік ауруларды қоса) және жарақаттар (микротраумаларды қоса)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455"/>
          <w:p>
            <w:pPr>
              <w:spacing w:after="20"/>
              <w:ind w:left="20"/>
              <w:jc w:val="both"/>
            </w:pPr>
            <w:r>
              <w:rPr>
                <w:rFonts w:ascii="Times New Roman"/>
                <w:b w:val="false"/>
                <w:i w:val="false"/>
                <w:color w:val="000000"/>
                <w:sz w:val="20"/>
              </w:rPr>
              <w:t>
1. Тенденциялар мен ықтимал тәуекелдерді анықтау үшін өндірістік жарақат және КА деректерімен жұмыс істеу.</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Денсаулыққа тәуекелдерді ерте анықтау үшін медициналық тексерулер мен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Аурулар мен жарақаттардың ықтимал көздерін анықтау үшін жұмыс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Сипаттамалық статистиканың негіздерін меңгеру (орташа мәндер, медиана, режим, дисперсия, стандартты ауытқу).</w:t>
            </w:r>
          </w:p>
          <w:p>
            <w:pPr>
              <w:spacing w:after="20"/>
              <w:ind w:left="20"/>
              <w:jc w:val="both"/>
            </w:pPr>
            <w:r>
              <w:rPr>
                <w:rFonts w:ascii="Times New Roman"/>
                <w:b w:val="false"/>
                <w:i w:val="false"/>
                <w:color w:val="000000"/>
                <w:sz w:val="20"/>
              </w:rPr>
              <w:t>
5. Кәсіптік және жалпы ауруларды ажырату, олардың дамуына ықпал ететін факторларды түсіну және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456"/>
          <w:p>
            <w:pPr>
              <w:spacing w:after="20"/>
              <w:ind w:left="20"/>
              <w:jc w:val="both"/>
            </w:pPr>
            <w:r>
              <w:rPr>
                <w:rFonts w:ascii="Times New Roman"/>
                <w:b w:val="false"/>
                <w:i w:val="false"/>
                <w:color w:val="000000"/>
                <w:sz w:val="20"/>
              </w:rPr>
              <w:t>
1. Деректерді талдаудың статистикалық әдістері: еңбек жағдайлары мен жұмыскерлердің денсаулық жағдайы арасындағы байланысты анықтау үшін регрессиялық талдау, корреляциялық талдау, болжау және тағы бақалар.</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2. КА даму тетіктерін және олардың алғашқы белгілерін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 ерте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Белгілі бір санаттағы жұмыскерлер арасында аурудың таралу заңдылықтары.</w:t>
            </w:r>
          </w:p>
          <w:p>
            <w:pPr>
              <w:spacing w:after="20"/>
              <w:ind w:left="20"/>
              <w:jc w:val="both"/>
            </w:pPr>
            <w:r>
              <w:rPr>
                <w:rFonts w:ascii="Times New Roman"/>
                <w:b w:val="false"/>
                <w:i w:val="false"/>
                <w:color w:val="000000"/>
                <w:sz w:val="20"/>
              </w:rPr>
              <w:t>
5.Сипаттамалық және инференциалдық статистика әдістері (сырқаттанушылық жиілігін талдау, жарақаттану және КА коэффициенттерін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5: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457"/>
          <w:p>
            <w:pPr>
              <w:spacing w:after="20"/>
              <w:ind w:left="20"/>
              <w:jc w:val="both"/>
            </w:pPr>
            <w:r>
              <w:rPr>
                <w:rFonts w:ascii="Times New Roman"/>
                <w:b w:val="false"/>
                <w:i w:val="false"/>
                <w:color w:val="000000"/>
                <w:sz w:val="20"/>
              </w:rPr>
              <w:t>
1. Сырқаттанушылық, жарақаттану, медициналық тексерулердің нәтижелері, өндірістік жағдайлар мен қауіп факторлары туралы деректерді жинау.</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деректерді талдау, ауру мен еңбек жағдайлары туралы мәліметтердегі тенденцияларды, заңдылықтар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жүргізу және мемлекеттік бақылаушы органдармен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медициналық мекемелермен, кәсіптік патологтармен және мемлекеттік бақылау органдарымен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тексерулер мен вакцинация нәтижелерінің құжаттамасын және есебін жүргізу, жұмыскерлердің дербес деректерінің құпиялылығын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мен вакцинация мәселелері бойынша бақылаушы органдар үшін есептілікті, компания үшін ішкі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Есептер жасау, регламенттер, рәсімдер, нұсқаулықтар және басқа да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жақсы түсіндіру және оларды басшылық пен жұмыскерлерге жеткізу үшін талдау нәтижелерін графиктер, диаграммалар, кестелер түрінде ұсыну.</w:t>
            </w:r>
          </w:p>
          <w:p>
            <w:pPr>
              <w:spacing w:after="20"/>
              <w:ind w:left="20"/>
              <w:jc w:val="both"/>
            </w:pPr>
            <w:r>
              <w:rPr>
                <w:rFonts w:ascii="Times New Roman"/>
                <w:b w:val="false"/>
                <w:i w:val="false"/>
                <w:color w:val="000000"/>
                <w:sz w:val="20"/>
              </w:rPr>
              <w:t>
9. Есепті басқару мен мамандардың әртүрлі деңгейлерімен түсіну үшін мәліметтерді нақты түсіндіре отырып, ақпаратты жазбаша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458"/>
          <w:p>
            <w:pPr>
              <w:spacing w:after="20"/>
              <w:ind w:left="20"/>
              <w:jc w:val="both"/>
            </w:pPr>
            <w:r>
              <w:rPr>
                <w:rFonts w:ascii="Times New Roman"/>
                <w:b w:val="false"/>
                <w:i w:val="false"/>
                <w:color w:val="000000"/>
                <w:sz w:val="20"/>
              </w:rPr>
              <w:t>
1. Еңбекті қорғау саласындағы заңнаманың, стандарттар мен нормативтердің, санитариялық-гигиеналық нормалардың, сондай-ақ сырқаттанушылықты төмендету жөніндегі ұсынымдардың талаптары.</w:t>
            </w:r>
          </w:p>
          <w:bookmarkEnd w:id="1458"/>
          <w:p>
            <w:pPr>
              <w:spacing w:after="20"/>
              <w:ind w:left="20"/>
              <w:jc w:val="both"/>
            </w:pPr>
            <w:r>
              <w:rPr>
                <w:rFonts w:ascii="Times New Roman"/>
                <w:b w:val="false"/>
                <w:i w:val="false"/>
                <w:color w:val="000000"/>
                <w:sz w:val="20"/>
              </w:rPr>
              <w:t>
2. Есептерді ұсынудың міндетті нысандары мен мерзімдерін қоса алғанда, ЕҚжҚ бойынша есептердің құрылымы мен мазмұнына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Жұмыскерлердің денсаулығын мониторингтеу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Денсаулық сақтау бойынша іске асырылатын бағдарламалардың тиімділігін мониторингтеу (бақылау) және бағалау жүйелерін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459"/>
          <w:p>
            <w:pPr>
              <w:spacing w:after="20"/>
              <w:ind w:left="20"/>
              <w:jc w:val="both"/>
            </w:pPr>
            <w:r>
              <w:rPr>
                <w:rFonts w:ascii="Times New Roman"/>
                <w:b w:val="false"/>
                <w:i w:val="false"/>
                <w:color w:val="000000"/>
                <w:sz w:val="20"/>
              </w:rPr>
              <w:t>
1. Мақсаттарды, мерзімдерді, кезеңдерді, ресурстарды және жауапты тұлғаларды айқындай отырып, мониторинг жүйесін енгізу жөніндегі жоба жоспарын әзірлеу.</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нәтижелерге байланысты бағдарламаларды бейімдеу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жүйелерді енгізу кезінде ұйымдағы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деректерді жүйеге біріктіру үшін дәрігерлермен, гигиенистермен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еңбек жағдайларын жақсарту үшін енгізілген алдын алу шаралары мен бағдарламаларының тиімділігін бағалау үшін мониторинг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Бағдарламаларды түзету үшін жұмыскерлердің денсаулығы мен сырқаттанушылық туралы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Жоспардың орындалуын қадағалау, қажет болған жағдайда түзетулер енгізу, іс-шаралардың іске асырылуына және мақсаттарға қол жеткізуге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денсаулығы туралы деректерді есепке алудың цифрлық жүйелерімен жұмыс істеу (HRM-жүйелер, медициналық тексерулерді есепке алуға арналған арнайы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ЗжҚӨФ өлшеулерін жүргізу және олардың жұмыскерлердің денсаулығына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Қауіпті бақылау және талдау үшін денсаулықты, қауіпсіздікті және қоршаған ортаны қорғауды (HSE) басқару бағдарламалық құралын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Аурулардың алдын алу мақсатында жұмыскерлердің денсаулық жағдайына тұрақты мониторинг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Ұсынылған шаралардың нәтижелілігін және олардың жұмыскерлердің денсаулығы мен еңбек өнімділігіне әсерін бағалау, жұмыскерлерді емдеу шығындарын және жарақат үшін өтемақыны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Нақты жұмыс жағдайларына байланысты тәуекелдерге талдау жүргізу және оларды азайту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Енгізілген бағдарламалардың тиімділігін бағалау үшін статистикалық және аналитикалық әдістерді қолдану (сырқаттанушылық деңгейін төмендету, өнімділікті жақсарту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Бағдарламалар мен алдын алу шараларын мониторингілеу және бағалау үшін тиімділік көрсеткіштерін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Деректерді сақтау, өңдеу және талдау үшін мәліметтер базасымен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Көрнекі есептер жасау үшін деректерді визуализациялау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Мониторингтің жаңа құралдарын пайдалану бойынша жұмыскерлерді оқыту бағдарламаларын әзірлеу және оларды еңбек жағдайларын жақсарту процесіне тарту.</w:t>
            </w:r>
          </w:p>
          <w:p>
            <w:pPr>
              <w:spacing w:after="20"/>
              <w:ind w:left="20"/>
              <w:jc w:val="both"/>
            </w:pPr>
            <w:r>
              <w:rPr>
                <w:rFonts w:ascii="Times New Roman"/>
                <w:b w:val="false"/>
                <w:i w:val="false"/>
                <w:color w:val="000000"/>
                <w:sz w:val="20"/>
              </w:rPr>
              <w:t>
19. Олардың тиімділігін негіздеу үшін енгізілген бағдарламалардың экономикалық тиімділігін есептеу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460"/>
          <w:p>
            <w:pPr>
              <w:spacing w:after="20"/>
              <w:ind w:left="20"/>
              <w:jc w:val="both"/>
            </w:pPr>
            <w:r>
              <w:rPr>
                <w:rFonts w:ascii="Times New Roman"/>
                <w:b w:val="false"/>
                <w:i w:val="false"/>
                <w:color w:val="000000"/>
                <w:sz w:val="20"/>
              </w:rPr>
              <w:t>
1.Еңбек жағдайларын мониторингілеуге, құжаттаманы жүргізуге, медициналық тексерулерді есепке алуға және тәуекелдерді бағалауды жүргізуге арналған автоматтандыру және цифрлық шешімдер жүйелері.</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 ЗжҚӨФ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3.Жұмыскерлердің денсаулық жағдайы туралы деректерді жинауға арналған әдістер мен құралдар (медициналық тексерулер, сауалнамалар, өндірістік көрсеткіштер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бағдарламалардың экономикалық тиімділігін есептеу әдістері.</w:t>
            </w:r>
          </w:p>
          <w:p>
            <w:pPr>
              <w:spacing w:after="20"/>
              <w:ind w:left="20"/>
              <w:jc w:val="both"/>
            </w:pPr>
            <w:r>
              <w:rPr>
                <w:rFonts w:ascii="Times New Roman"/>
                <w:b w:val="false"/>
                <w:i w:val="false"/>
                <w:color w:val="000000"/>
                <w:sz w:val="20"/>
              </w:rPr>
              <w:t>
5. Көрнекі есептер жасауға арналған деректерді визуализациялау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Медициналық қарап-тексерулерді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461"/>
          <w:p>
            <w:pPr>
              <w:spacing w:after="20"/>
              <w:ind w:left="20"/>
              <w:jc w:val="both"/>
            </w:pPr>
            <w:r>
              <w:rPr>
                <w:rFonts w:ascii="Times New Roman"/>
                <w:b w:val="false"/>
                <w:i w:val="false"/>
                <w:color w:val="000000"/>
                <w:sz w:val="20"/>
              </w:rPr>
              <w:t>
1. Жұмыскерлердің психоэмоционалды жағдайын жақсарту бағдарламаларын әзірлеу (стрессті азайту, жұмыс климатын жақсарту бағдарламалары).</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2. Уақыт өте келе денсаулық көрсеткіштерінің өзгеру динамикасын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терминологияны меңгеру, медициналық 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денсаулығындағы ауытқуларды анықтау үшін медициналық қарап-тексеруден алынған деректерді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Заңнамалық талаптарға сәйкес және жұмыс процестерін бұзбай медициналық тексерулерді жүргізу мерзімдері мен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тексерулер жүргізу үшін сертификатталған медициналық мекемелерді таңдау, қызметтердің шарттары, мерзімдері мен құны туралы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уақытының жоғалуын азайта отырып, ыңғайлы уақытта физикалық тексерулерді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Құжаттаманың (медициналық қорытындылардың, тексеру парақтарының және басқалар) дұрыс ресімделуін және оның кадр қызметіне және басқа бөлімшелерге уақтылы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Жұмыскердің медициналық қарап-тексеруден өтуге қаламауына немесе мүмкін еместігіне байланысты ықтимал қақтығыстар мен түсініспеушіліктерді шешу және осы процесте жұмыскерлердің құқықтарын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тексерулердің нәтижелерін және еңбек жағдайлары бойынша ұсынымдарды жедел алу үшін дәрігерлермен және мамандармен нақты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Медициналық қарап-тексерулердің нәтижелерін және олардың жұмыскерлердің еңбекке қабілеттілігіне әсерін түсіндіру, сондай-ақ алынған мәліметтерге байланысты еңбек жағдайларын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Жүргізілген медициналық қарап-тексерулер туралы деректерді ұйымдастыру және жүйелеу, оларды заңнамалық талаптарға сәйкес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Медициналық қарап-тексерулерді есепке алу және мониторинг жүргізу және қателерді азайту және мерзімдерді сақтау үшін медициналық тексерулерді ұйымдастыру процесін автоматтандыру үшін бағдарламалық қамтамасыз етуді меңгеру.</w:t>
            </w:r>
          </w:p>
          <w:p>
            <w:pPr>
              <w:spacing w:after="20"/>
              <w:ind w:left="20"/>
              <w:jc w:val="both"/>
            </w:pPr>
            <w:r>
              <w:rPr>
                <w:rFonts w:ascii="Times New Roman"/>
                <w:b w:val="false"/>
                <w:i w:val="false"/>
                <w:color w:val="000000"/>
                <w:sz w:val="20"/>
              </w:rPr>
              <w:t>
14. Медициналық мекемелердің қызметтерінің құнын және қосымша тексерулердің қажеттілігін талдай отырып, медициналық қарап-тексерулерге бөлінген бюджетті жоспарлау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462"/>
          <w:p>
            <w:pPr>
              <w:spacing w:after="20"/>
              <w:ind w:left="20"/>
              <w:jc w:val="both"/>
            </w:pPr>
            <w:r>
              <w:rPr>
                <w:rFonts w:ascii="Times New Roman"/>
                <w:b w:val="false"/>
                <w:i w:val="false"/>
                <w:color w:val="000000"/>
                <w:sz w:val="20"/>
              </w:rPr>
              <w:t>
1. Медициналық тексерулерді жүргізуді реттейтін заңнамалық және нормативтік талаптар.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 ЗжҚӨФ-дың кәсіптік қызметі мен әсеріне байланысты тексеру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 белгілі бір міндеттерді орындауға шектеу немесе жібермеу себебі болып табылатын аурулар мен жағдайлардың тізбесі.</w:t>
            </w:r>
          </w:p>
          <w:p>
            <w:pPr>
              <w:spacing w:after="20"/>
              <w:ind w:left="20"/>
              <w:jc w:val="both"/>
            </w:pPr>
            <w:r>
              <w:rPr>
                <w:rFonts w:ascii="Times New Roman"/>
                <w:b w:val="false"/>
                <w:i w:val="false"/>
                <w:color w:val="000000"/>
                <w:sz w:val="20"/>
              </w:rPr>
              <w:t>
4. Ауруларды уақтылы анықтау және профилактика үшін әртүрлі салаларда жұмыс істеуге байланысты кәсіптік аурулар мен тәуекелдердің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Кәсіптік аурулардың ерте белгілерін және денсаулық нормаларынан ауытқуларды анықтау мақсатында аурулардың (кәсіптік ауруларды қоса алғанда) және жарақаттардың (микрожарақаттарды қоса алғанда) статистикасын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463"/>
          <w:p>
            <w:pPr>
              <w:spacing w:after="20"/>
              <w:ind w:left="20"/>
              <w:jc w:val="both"/>
            </w:pPr>
            <w:r>
              <w:rPr>
                <w:rFonts w:ascii="Times New Roman"/>
                <w:b w:val="false"/>
                <w:i w:val="false"/>
                <w:color w:val="000000"/>
                <w:sz w:val="20"/>
              </w:rPr>
              <w:t>
1. Статистикалық ақпаратты өңдеу үшін IТ өнімдерімен және арнайы деректерді талдау бағдарламаларымен жұмыс жасау.</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сырқаттанушылық статистикасын талдау және еңбек жағдайлары мен кәсіптік аурулар арасындағы корреляцияны анықтау.</w:t>
            </w:r>
          </w:p>
          <w:p>
            <w:pPr>
              <w:spacing w:after="20"/>
              <w:ind w:left="20"/>
              <w:jc w:val="both"/>
            </w:pPr>
            <w:r>
              <w:rPr>
                <w:rFonts w:ascii="Times New Roman"/>
                <w:b w:val="false"/>
                <w:i w:val="false"/>
                <w:color w:val="000000"/>
                <w:sz w:val="20"/>
              </w:rPr>
              <w:t>
4. Аурулар мен жарақаттар статистикасындағы ерте тенденцияларды анықтау үшін болжамды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464"/>
          <w:p>
            <w:pPr>
              <w:spacing w:after="20"/>
              <w:ind w:left="20"/>
              <w:jc w:val="both"/>
            </w:pPr>
            <w:r>
              <w:rPr>
                <w:rFonts w:ascii="Times New Roman"/>
                <w:b w:val="false"/>
                <w:i w:val="false"/>
                <w:color w:val="000000"/>
                <w:sz w:val="20"/>
              </w:rPr>
              <w:t>
1. Статистикалық ақпаратты өңдеуге арналған IТ-өнімдері мен арнайы деректерді талдау бағдарламалары.</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денсаулық жағдайы туралы деректерді есепке алу және талдау жүйелері.</w:t>
            </w:r>
          </w:p>
          <w:p>
            <w:pPr>
              <w:spacing w:after="20"/>
              <w:ind w:left="20"/>
              <w:jc w:val="both"/>
            </w:pPr>
            <w:r>
              <w:rPr>
                <w:rFonts w:ascii="Times New Roman"/>
                <w:b w:val="false"/>
                <w:i w:val="false"/>
                <w:color w:val="000000"/>
                <w:sz w:val="20"/>
              </w:rPr>
              <w:t>
3. Еңбек жағдайлары мен жұмыскерлерге әсер ету мәнмәтінінде денсаулық нормаларынан ауытқуларды анықтауға арналған еңбек гигиенасы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Еңбек жағдайларын жақсарту және жұмыскерлердің аурушаңдығын азайту үшін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465"/>
          <w:p>
            <w:pPr>
              <w:spacing w:after="20"/>
              <w:ind w:left="20"/>
              <w:jc w:val="both"/>
            </w:pPr>
            <w:r>
              <w:rPr>
                <w:rFonts w:ascii="Times New Roman"/>
                <w:b w:val="false"/>
                <w:i w:val="false"/>
                <w:color w:val="000000"/>
                <w:sz w:val="20"/>
              </w:rPr>
              <w:t>
1. Компания басшылығына тәуекелдерді бағалау нәтижелерін нақты және дәлелді түрде ұсыну және еңбек жағдайларын жақсарту шараларын ұсыну.</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түсіндіру және оларды басшылық пен жұмыскерлерге жеткізу үшін графиктерді, диаграммаларды, кестелерді және басқа визуалды құралдарды қолдана отырып, логикалық, құрылымдық есептер түрінде талдау нәтижелерін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денсаулық жағдайы, сырқаттанушылық, өндірістік жағдайлар және КТ туралы мәліметтер жинау, оларды құрылымдау және жүйелеу, ақпаратты талдау және ұсыныстар дайындау үшін ыңғайлы және түсінікті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автоматтандырылған өңдеу және есеп беру үшін бағдарламалық технологияларды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 және аурулар туралы мәліметтер негізінде еңбек жағдайларын жақсарту және аурулардың алдын алу үшін нақты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денсаулығына әсер ететін себептерге, соның ішінде ЗжҚӨФ әсеріне, еңбек және демалыс режиміне, сондай-ақ жұмыскерлердің жеке сипаттамаларына (жасына, жұмыс өтіліне және басқа сипаттамалар)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факторлар мен жұмыскерлердің денсаулық жағдайы (қауіпті заттардың немесе жүктемелердің әсеріне байланысты сырқаттанушылық) арасындағы корреляцияны анықтау үшін деректерді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Ұсынымдарды қалыптастыру үшін ЕҚжҚ, өндірістік санитария және КА профилактикасына қатысты нормативтік актілер мен стандарттарға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жақсарту бойынша енгізілген іс-шаралардың (сырқаттанушылық деңгейін төмендету, жазатайым оқиғалар мен жарақаттар санын азайту) табыстылығын бағалау үшін тиімділіктің негізгі көрсеткіштерін әзірлеу және қолдану.</w:t>
            </w:r>
          </w:p>
          <w:p>
            <w:pPr>
              <w:spacing w:after="20"/>
              <w:ind w:left="20"/>
              <w:jc w:val="both"/>
            </w:pPr>
            <w:r>
              <w:rPr>
                <w:rFonts w:ascii="Times New Roman"/>
                <w:b w:val="false"/>
                <w:i w:val="false"/>
                <w:color w:val="000000"/>
                <w:sz w:val="20"/>
              </w:rPr>
              <w:t>
10. Еңбек жағдайларын жақсарту шараларын әзірлеу кезінде медициналық, техникалық, әлеуметтік және ұйымдастырушылық аспектілерді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466"/>
          <w:p>
            <w:pPr>
              <w:spacing w:after="20"/>
              <w:ind w:left="20"/>
              <w:jc w:val="both"/>
            </w:pPr>
            <w:r>
              <w:rPr>
                <w:rFonts w:ascii="Times New Roman"/>
                <w:b w:val="false"/>
                <w:i w:val="false"/>
                <w:color w:val="000000"/>
                <w:sz w:val="20"/>
              </w:rPr>
              <w:t>
1. Жұмыскерлердің денсаулығына әсер ететін факторлар және оларды бақылау және азайту әдістері.</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қарап-тексерулер жүргізу саласындағы заңнамалық және нормативтік талаптар,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аурулардың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іс-шаралардың рентабельділігін бағалау әдістері және олардың еңбек өнімділігі мен жұмыскерлердің денсаулығына әсері.</w:t>
            </w:r>
          </w:p>
          <w:p>
            <w:pPr>
              <w:spacing w:after="20"/>
              <w:ind w:left="20"/>
              <w:jc w:val="both"/>
            </w:pPr>
            <w:r>
              <w:rPr>
                <w:rFonts w:ascii="Times New Roman"/>
                <w:b w:val="false"/>
                <w:i w:val="false"/>
                <w:color w:val="000000"/>
                <w:sz w:val="20"/>
              </w:rPr>
              <w:t>
5. Халықаралық тәжірибеде қолданылатын еңбекті жақсартудың және сырқаттанушылықты төмендетудің заманауи әдістері (эргономика қағидаттары, жұмыс орнында денсаулықты нығайту жөніндегі бағдарламаларды енгізу) еңбек жағдайларын жақсарту үшін инновациялық технологияларды енгізу (процестерді автоматтандыру, қауіпсіз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467"/>
          <w:p>
            <w:pPr>
              <w:spacing w:after="20"/>
              <w:ind w:left="20"/>
              <w:jc w:val="both"/>
            </w:pPr>
            <w:r>
              <w:rPr>
                <w:rFonts w:ascii="Times New Roman"/>
                <w:b w:val="false"/>
                <w:i w:val="false"/>
                <w:color w:val="000000"/>
                <w:sz w:val="20"/>
              </w:rPr>
              <w:t>
Еңбек функциясы 4:</w:t>
            </w:r>
          </w:p>
          <w:bookmarkEnd w:id="1467"/>
          <w:p>
            <w:pPr>
              <w:spacing w:after="20"/>
              <w:ind w:left="20"/>
              <w:jc w:val="both"/>
            </w:pPr>
            <w:r>
              <w:rPr>
                <w:rFonts w:ascii="Times New Roman"/>
                <w:b w:val="false"/>
                <w:i w:val="false"/>
                <w:color w:val="000000"/>
                <w:sz w:val="20"/>
              </w:rPr>
              <w:t>
Жұмыскерлердің денсаулығына байланысты еңбек ету қабілетінен айрылу жағдайларына тергеп-тексеру жүргізу және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Жұмыскердің денсаулығына байланысты еңбекке қабілеттілігіннен айырылу себептерін кешенді тергеп-тексеруді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468"/>
          <w:p>
            <w:pPr>
              <w:spacing w:after="20"/>
              <w:ind w:left="20"/>
              <w:jc w:val="both"/>
            </w:pPr>
            <w:r>
              <w:rPr>
                <w:rFonts w:ascii="Times New Roman"/>
                <w:b w:val="false"/>
                <w:i w:val="false"/>
                <w:color w:val="000000"/>
                <w:sz w:val="20"/>
              </w:rPr>
              <w:t>
1. Зиянды және қауіпті факторлардың жұмыскерлердің денсаулығына әсерін сәйкестендіру, бағалау және ескеру.</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деректерді, куәгерлердің айғақтарын, еңбек жағдайларын бағалау нәтижелерін және тергеп-тергеуге көмектесетін басқа материалдарды қоса алғанда, ақпаратты тиімді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Тергеп-тексеру материалдарын заңнамалық талаптарға, соның ішінде актілерге, есептерге және қорытындыларға сәйкес дұрыс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және олардың жұмыскерлердің денсаулығына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химиялық заттарды және денсаулыққа әсер ететін басқа факторларды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факторларының жұмыскерлердің денсаулығына әсерін, олардың адам ағзасына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денсаулығы мен жазатайым оқиғалары туралы деректерді талдау және ақпаратты статистикалық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Тергеп-тексерудің барлық кезеңдерін жоспарлау және үйлестіру, соның ішінде ақпарат жинау, есептер мен ұсыныстар дайындау, жұмыс топтарын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тараптармен: жұмыскерлермен, медициналық жұмыскерлермен, басшылықпен, кәсіподақ өкілдерімен және тергеуге мүдделі басқа адамдармен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Фактілерді сипаттауды, себептерді талдауды және болашақта осындай жағдайлардың алдын алу бойынша ұсыныстарды тұжырымдауды қоса алғанда, тергеп-тексеру нәтижелерін сауатты және нақты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Оқиғалардың қайталануын болдырмау және болашақта еңбекке жарамсыздықты азайту үшін еңбек жағдайларын өзгерту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денсаулығына әсер ететін психологиялық және әлеуметтік аспектілерді ескеру (стресс, жүктеме, жұмыстағы тұлғааралық қатынастар), бұл жұмыс қабілетінің жоғалуына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Тергеп-тексеру процестерін автоматтандыру, деректерді жинау және еңбек жағдайларын талдау бағдарламаларын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қауіпсіздігі және еңбек медицинасы саласында инновациялық тәсілдер мен заманауи технологияларды қолдану (жұмыскерлердің денсаулығын бақылау үшін датчиктерді немесе деректерді талдау негізінде тәуекелдерді болжау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Жазатайым оқиғалардан сақтандыру және КА процестерін түсіну (өтемақы ережелері және еңбекке жарамсыздықты растау рәсімдері).</w:t>
            </w:r>
          </w:p>
          <w:p>
            <w:pPr>
              <w:spacing w:after="20"/>
              <w:ind w:left="20"/>
              <w:jc w:val="both"/>
            </w:pPr>
            <w:r>
              <w:rPr>
                <w:rFonts w:ascii="Times New Roman"/>
                <w:b w:val="false"/>
                <w:i w:val="false"/>
                <w:color w:val="000000"/>
                <w:sz w:val="20"/>
              </w:rPr>
              <w:t>
16. Өтемақы мен еңбекке қабілеттілікті қалпына келтіру процедураларына байланысты жұмыс беруші мен жұмыскерлер арасындағы ықтимал қақтығыстарды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469"/>
          <w:p>
            <w:pPr>
              <w:spacing w:after="20"/>
              <w:ind w:left="20"/>
              <w:jc w:val="both"/>
            </w:pPr>
            <w:r>
              <w:rPr>
                <w:rFonts w:ascii="Times New Roman"/>
                <w:b w:val="false"/>
                <w:i w:val="false"/>
                <w:color w:val="000000"/>
                <w:sz w:val="20"/>
              </w:rPr>
              <w:t>
1. Еңбек ету қабілетінен айырылуға байланысты жұмыс орнындағы инциденттерге тергеп-тексеру жүргізу, негізгі себептер мен себеп-салдарлық байланыстарды талдау әдістері.</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олардың белгілері және еңбекке жарамсыздыққа әкелетін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жағдайларына байланысты КТ бағалау әдістері және олардың жұмыс қабілеттілігін айырылу себептерімен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денсаулығы мен жазатайым оқиғалары туралы деректерді талдау және ақпаратты статистикалық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Еңбекке қабілеттілігінен айырылған жұмыскерлерді медициналық сараптау және оңалту.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 медицинасы саласындағы заманауи технологиялар.</w:t>
            </w:r>
          </w:p>
          <w:p>
            <w:pPr>
              <w:spacing w:after="20"/>
              <w:ind w:left="20"/>
              <w:jc w:val="both"/>
            </w:pPr>
            <w:r>
              <w:rPr>
                <w:rFonts w:ascii="Times New Roman"/>
                <w:b w:val="false"/>
                <w:i w:val="false"/>
                <w:color w:val="000000"/>
                <w:sz w:val="20"/>
              </w:rPr>
              <w:t>
7. ЕҚжҚ, сақтандыру, еңбек гигиенасы саласындағы заңнамалар.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Жұмыскердің денсаулығын жоғалтуының ықтимал себептерін анықтау үшін деректерді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470"/>
          <w:p>
            <w:pPr>
              <w:spacing w:after="20"/>
              <w:ind w:left="20"/>
              <w:jc w:val="both"/>
            </w:pPr>
            <w:r>
              <w:rPr>
                <w:rFonts w:ascii="Times New Roman"/>
                <w:b w:val="false"/>
                <w:i w:val="false"/>
                <w:color w:val="000000"/>
                <w:sz w:val="20"/>
              </w:rPr>
              <w:t>
1. Жұмыс орындарына аудит жүргізу, еңбек жағдайларын талдау, нормативтік талаптарға сәйкессіздіктерді және жұмыскерлердің денсаулығы үшін ықтимал тәуекелдерді анықтау.</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денсаулыққа қауіп факторларын (шу, діріл, улы заттар, физикалық белсенділік, ыңғайсыз позалар) сәйкестендіру және жіктеу, осы факторлардың жұмыскерлердің денсаулығына қысқа және ұзақ мерзімді әсерін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қарап-тексерулердің нәтижелерін, жазатайым оқиғалар туралы деректерді, сырқаттанушылық статистикасын, ЕҚжҚ бойынша есептерді және басқа да тиісті материалдарды қоса алғанда, әртүрлі көздерден жұмыскерлердің денсаулығы және олардың еңбек жағдайлары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санаттарын, олардың кәсіптерін, жұмыс өтілін, еңбек қызметінің сипатын және әсер етуші факторларды ескере отырып, деректерді талдауға ыңғайлы құрылымдарға (мәліметтер базасына, кестелерге)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 қарай талдауға дайындалу үшін "лас" деректермен жұмыс істеу, соның ішінде оларды сүзу, қателерді жою және өткізіп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Деректердегі корреляциялар мен тенденцияларды анықтау үшін статистикалық талдау әдістерін қолдану (зиянды факторлардың әсері мен ауру деңгейі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 терең талдауға мүмкіндік беретін денсаулықты жоғалту қаупінің негізгі себептерін анықтау және талдау, ЗжҚӨФ әсеріне және жұмыс орындарындағы қауіптерге байланысты еңбекке қабілеттілік деңгейін төмендету әдістерін (JSA - Job Safety Analysis әдістемесінің аналогтары)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Уақыт өте келе жұмыскерлердің аурушаңдығы мен еңбекке қабілеттілігін жоғалту бойынша деректерді талдау (жаңа технологиялар енгізілгеннен кейінгі өзгерістер динамикасы немесе еңбекті ұйымдастырудағы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 талдау үшін цифрлық технологиялар мен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талдауға және визуализациялауға арналған құралдарды және ЕҚжҚ және КТ басқаруға арналған мамандандырылған бағдарламаларды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жұмыскерлердің денсаулығы мен олардың еңбек жағдайлары туралы деректер орталықтандырылған жүйелерде сақталса, деректерді алу, сүзу және жинақтау үшін SQL тіліндегі сұрау дағдыларын қоса алғанда,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бағалау әдістерін түсіну: өндірістік объектілерді аттестаттау, өндірістік факторларды бағалау, эргономикалық зерттеулер және талдауға қажетті деректерді жинау үшін қолданылатын басқа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Жиналған мәліметтер негізінде денсаулықты жоғалтудың ықтимал себептері туралы гипотезаларды тұжырымдау (аурудың өсуі еңбек жағдайының өзгеруімен немесе жүктеменің жоғарылауымен байланысты деген болжам).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Жұмыскерлердің денсаулығына әсер ететін негізгі факторларды анықтау және олардың негізінде еңбек жағдайларын жақсарту бойынша ұсынымдар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Барлық мүдделі тараптар (басшылық, жұмыскерлер, медицина мамандары) үшін есепті түсіну және қол жетімділік үшін графиктер, диаграммалар, инфографика арқылы деректер мен талдау нәтижелерін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жағдайларын өзгерту, жабдықты жаңғырту немесе жұмыс орнындағы процестерді жақсарту жөніндегі ұсыныстарды қоса алғанда, деректерді талдау негізінде кәсіптік тәуекелдерді төмендету бойынша практикалық ұсынымдар мен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Ұсынылған шаралардың экономикалық орындылығын деректерді талдау негізінде бағалау, соның ішінде еңбекке қабілеттілігін төмендетудің ықтимал пайдасын есептеу (жұмыс уақытының жоғалуын азайту, емдеу шығындарын азайту, сақтандыру төлемдерін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жағдайларын жақсарту бойынша ұсыныстары бар есептер түрінде деректерді талдау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Дәрігерлерді, инженерлерді, ЕҚжҚ мамандарын және басқа да сарапшыларды қоса алғанда, жұмыскерлердің денсаулығына тәуекелді азайту бойынша деректер алу және шаралар әзірлеу үшін пәнаралық топта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Жұмыскерлердің денсаулығын жоғалту себептерін дәлірек талдау үшін әртүрлі көздерден - медициналық қарап-тексерулерден, еңбек жағдайларын бағалаудан және өндірістік процестерден алынған деректерді біріктіру.</w:t>
            </w:r>
          </w:p>
          <w:p>
            <w:pPr>
              <w:spacing w:after="20"/>
              <w:ind w:left="20"/>
              <w:jc w:val="both"/>
            </w:pPr>
            <w:r>
              <w:rPr>
                <w:rFonts w:ascii="Times New Roman"/>
                <w:b w:val="false"/>
                <w:i w:val="false"/>
                <w:color w:val="000000"/>
                <w:sz w:val="20"/>
              </w:rPr>
              <w:t>
21. Жұмыскерлердің денсаулығы туралы деректерді этикалық пайдалану және заңнамаға сәйкес олардың қауіпсіздігі мен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471"/>
          <w:p>
            <w:pPr>
              <w:spacing w:after="20"/>
              <w:ind w:left="20"/>
              <w:jc w:val="both"/>
            </w:pPr>
            <w:r>
              <w:rPr>
                <w:rFonts w:ascii="Times New Roman"/>
                <w:b w:val="false"/>
                <w:i w:val="false"/>
                <w:color w:val="000000"/>
                <w:sz w:val="20"/>
              </w:rPr>
              <w:t>
1. Араласудың басым аймақтарын анықтау және басқарудың алдын алу шараларын (алдын алу) әзірлеу үшін КТБағ-дың заманауи әдістері.</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аурулардың сипаты, оларды тудыратын факторлар (химиялық заттардың әсері, физикалық факторлар, стресс) және еңбек жағдайларының жұмыскерлердің денсаулығына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Жинақталған (жиналған) деректерді талдау үшін қолданылатын статистикалық әдістер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қарап-тексерулер жүргізуді, еңбек гигиенасын және КА профилактикасын реттейтін заңнамалық актілерді қоса алғанда, ЕҚжҚ саласындағы заңнамалық және нормативтік талаптар мен стандарттар.</w:t>
            </w:r>
          </w:p>
          <w:p>
            <w:pPr>
              <w:spacing w:after="20"/>
              <w:ind w:left="20"/>
              <w:jc w:val="both"/>
            </w:pPr>
            <w:r>
              <w:rPr>
                <w:rFonts w:ascii="Times New Roman"/>
                <w:b w:val="false"/>
                <w:i w:val="false"/>
                <w:color w:val="000000"/>
                <w:sz w:val="20"/>
              </w:rPr>
              <w:t>
5. Жұмыскерлердің жеке деректерімен жұмыс істеу кезінде деректердің, әсіресе медициналық ақпараттың құпиялылығы мен қорғалу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Зардап шеккендермен, куәгерлермен, жұмыс ұжымдарының өкілдерімен және ұйым басшылығымен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472"/>
          <w:p>
            <w:pPr>
              <w:spacing w:after="20"/>
              <w:ind w:left="20"/>
              <w:jc w:val="both"/>
            </w:pPr>
            <w:r>
              <w:rPr>
                <w:rFonts w:ascii="Times New Roman"/>
                <w:b w:val="false"/>
                <w:i w:val="false"/>
                <w:color w:val="000000"/>
                <w:sz w:val="20"/>
              </w:rPr>
              <w:t>
1. Медициналық білімі жоқ жұмыскерлердің әртүрлі санаттары (медициналық персонал, басшылық және жұмыскерлер) үшін талдау нәтижелерін қолжетімді түрде түсіндіру.</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деректерді талдау, қорытындылар мен ұсыныстарды қоса алғанда, презентацияның айқындылығы мен дәйектілігін қамтамасыз ете отырып, ақпаратты логикалық және құрылымдалған түрде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шеккендердің эмоционалды жағдайына, әсіресе стресс, қорқыныш немесе ауырсыну жағдайларына жанашырлық пен түсіністік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Маманға - белсенді тыңдау, зардап шеккендер мен куәгерлерге оқиғаның егжей-тегжейін түсіну үшін олардың пікірі маңызды екенін сезінуге мүмкіндік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ұғымдар мен терминологияны аудиторияға бейімделген қарапайым тілмен түсіндіру (зардап шеккен жұмыскерлер немесе компания басшылығы).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ақпарат жинау және оқиғаның егжей-тегжейін нақтылау үшін ашық сұрақтар қою, әңгімелесушілерде жағымсыз реакциялар туғызбай, жетекші немесе айыптаушы сұрақтардан аулақ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оқиғаға қатысушылар арасында қайшылықтар болса (жәбірленуші мен басшылық арасында) жанжалдарды шешу және шиеленісті жағдайларды тегістеу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жазатайым оқиғаларды тергеп-тексеруге, жұмысткерлер мен жұмыс берушілердің құқықтары мен міндеттеріне қатысты заңнаманы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Жәбірленушінің физикалық және психологиялық жағдайын оған артық қысым жасамай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психологтар немесе медициналық персоналдар келгенге дейін ыңғайлы атмосфераны құру және стресс деңгейін төмендету үшін қажет болған жағдайда зардап шеккендерге алғашқы психологиялық көмек көрсету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келіссөздер жүргізу, әсіресе ыңғайсыз ақпаратты жеткізу қажет болса (еңбекті қорғау нормаларын бұзу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Жұмысткерлердің құқықтарын, тергеп-тексеру жүргізу шарттарын, өтемақы мәселелерін және еңбек жағдайларын жақсарту жөніндегі шараларды түсіндіру үшін кәсіподақ өкілдерімен немесе жұмыскерлердің басқа да уәкілетті тұлғаларымен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Зардап шеккендер, куәгерлер немесе басқа қатысушылар айтқан барлық маңызды сәттерді жазып алу, барлық кездесулер мен сұхбаттардың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Оқиғаның ықтимал себептерін, мән-жайларын және тәуекелдерді жою жөніндегі ұсыныстарды көрсетуді қоса алғанда, зардап шеккендермен және куәгерлермен қарым-қатынас нәтижелері бойынша егжей-тегжейлі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Зардап шеккендердің денсаулығына және тергеп-тексеру нәтижелеріне қатысты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Зардап шеккендер мен куәгерлердің мінез-құлқына немесе оқиғаны қабылдауына әсер ететін мәдени және әлеуметтік ерекшеліктерін ескеру.</w:t>
            </w:r>
          </w:p>
          <w:p>
            <w:pPr>
              <w:spacing w:after="20"/>
              <w:ind w:left="20"/>
              <w:jc w:val="both"/>
            </w:pPr>
            <w:r>
              <w:rPr>
                <w:rFonts w:ascii="Times New Roman"/>
                <w:b w:val="false"/>
                <w:i w:val="false"/>
                <w:color w:val="000000"/>
                <w:sz w:val="20"/>
              </w:rPr>
              <w:t>
17. Әңгімелесушілердің білім деңгейіне, мәдени ерекшеліктеріне немесе психологиялық жағдайына байланысты қарым-қатынас стилін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473"/>
          <w:p>
            <w:pPr>
              <w:spacing w:after="20"/>
              <w:ind w:left="20"/>
              <w:jc w:val="both"/>
            </w:pPr>
            <w:r>
              <w:rPr>
                <w:rFonts w:ascii="Times New Roman"/>
                <w:b w:val="false"/>
                <w:i w:val="false"/>
                <w:color w:val="000000"/>
                <w:sz w:val="20"/>
              </w:rPr>
              <w:t>
1. Тергеп-тексеру барысында зардап шеккендерге және басқа тараптарға олардың құқықтары мен міндеттерін түсіндіру үшін еңбек заңнамасы.</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2. Жанжалдар мен стресстік жағдайлардың психологиясының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жазатайым оқиғалар мен инциденттерді тергеп-тексеру рәсімдері.</w:t>
            </w:r>
          </w:p>
          <w:p>
            <w:pPr>
              <w:spacing w:after="20"/>
              <w:ind w:left="20"/>
              <w:jc w:val="both"/>
            </w:pPr>
            <w:r>
              <w:rPr>
                <w:rFonts w:ascii="Times New Roman"/>
                <w:b w:val="false"/>
                <w:i w:val="false"/>
                <w:color w:val="000000"/>
                <w:sz w:val="20"/>
              </w:rPr>
              <w:t>
4. Қақтығыстарды шешу және шиеленісті жағдайларды тегістеу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474"/>
          <w:p>
            <w:pPr>
              <w:spacing w:after="20"/>
              <w:ind w:left="20"/>
              <w:jc w:val="both"/>
            </w:pPr>
            <w:r>
              <w:rPr>
                <w:rFonts w:ascii="Times New Roman"/>
                <w:b w:val="false"/>
                <w:i w:val="false"/>
                <w:color w:val="000000"/>
                <w:sz w:val="20"/>
              </w:rPr>
              <w:t>
Еңбек функциясы 5:</w:t>
            </w:r>
          </w:p>
          <w:bookmarkEnd w:id="1474"/>
          <w:p>
            <w:pPr>
              <w:spacing w:after="20"/>
              <w:ind w:left="20"/>
              <w:jc w:val="both"/>
            </w:pPr>
            <w:r>
              <w:rPr>
                <w:rFonts w:ascii="Times New Roman"/>
                <w:b w:val="false"/>
                <w:i w:val="false"/>
                <w:color w:val="000000"/>
                <w:sz w:val="20"/>
              </w:rPr>
              <w:t>
Денсаулық сақтау және еңбек гигиенасы мәселелері бойынша насихаттау және ақпараттандыру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Денсаулық сақтау және еңбек гигиенасы мәселелері бойынша нұсқаулықтарды, жадынамаларды, бюллетеньдерді, буклеттерді, мақалалар мен презентацияларды қоса алғанда ақпараттық материалдарды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475"/>
          <w:p>
            <w:pPr>
              <w:spacing w:after="20"/>
              <w:ind w:left="20"/>
              <w:jc w:val="both"/>
            </w:pPr>
            <w:r>
              <w:rPr>
                <w:rFonts w:ascii="Times New Roman"/>
                <w:b w:val="false"/>
                <w:i w:val="false"/>
                <w:color w:val="000000"/>
                <w:sz w:val="20"/>
              </w:rPr>
              <w:t>
1. Басқарудың әртүрлі деңгейлері мен жұмыскерлер үшін есепті толық түсіну үшін мәліметтерді нақты түсіндіре отырып, ақпаратты жазбаша түрде жазу.</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жағдайына байланысты денсаулыққа тәуекелдерді және оларды бағалау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құрылымдалған, түсінікті нұсқаулар, жадынамалар және басқа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ақпаратты әртүрлі мақсатты аудиторияларға бейімдеу (жұмыскерлер, менеджерлер, ЕҚжҚ бойынша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Тартымды және ақпараттық буклеттер, презентациялар мен бюллетеньдер әзірлеу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 іс-әрекетке тарту және ынталандыру үшін публицистикалық 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Материалдарға қосу үшін ғылыми және нормативтік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Буклеттерді, презентацияларды және бюллетеньдерді безендіру үшін визуалды мазмұн жасау үшін арнайы бағдарламаларды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ақпаратты жинау және нақтылау үшін сарапшылармен өзара әрекеттесу.</w:t>
            </w:r>
          </w:p>
          <w:p>
            <w:pPr>
              <w:spacing w:after="20"/>
              <w:ind w:left="20"/>
              <w:jc w:val="both"/>
            </w:pPr>
            <w:r>
              <w:rPr>
                <w:rFonts w:ascii="Times New Roman"/>
                <w:b w:val="false"/>
                <w:i w:val="false"/>
                <w:color w:val="000000"/>
                <w:sz w:val="20"/>
              </w:rPr>
              <w:t>
11. Командада жұмыс істеу, дизайнерлермен, редакторлармен және ЕҚжҚ бойынша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1476"/>
          <w:p>
            <w:pPr>
              <w:spacing w:after="20"/>
              <w:ind w:left="20"/>
              <w:jc w:val="both"/>
            </w:pPr>
            <w:r>
              <w:rPr>
                <w:rFonts w:ascii="Times New Roman"/>
                <w:b w:val="false"/>
                <w:i w:val="false"/>
                <w:color w:val="000000"/>
                <w:sz w:val="20"/>
              </w:rPr>
              <w:t>
1.ЕҚжҚ саласындағы заңнама, ХЕҰ-ның ратификацияланған конвенциялары, санитарлық нормалар мен ережелер, МЕМСТ-тар, халықаралық және ұлттық стандарттар және басқа да регламенттеуші құжаттар.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аурулар мен жарақаттардың алдын алу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3.Эргономика, токсикология, еңбек гигиенасы, еңбек психофизиологиясының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жасау үшін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факторлары: жұмыскерлердің денсаулығына әсер ететін физикалық (шу, діріл, радиация), химиялық (зиянды заттар), биологиялық және психофизиологиялық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кәсіптерге немесе салаларға (құрылыс, химия өнеркәсібі, ауыл шаруашылығы) тән қауіптер және тағы бақалар.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жағдайларын мониторингілеудің заманауи технологиялары (датчиктер, жазатайым оқиғаларды есепке алуға арналған бағдарламалар).</w:t>
            </w:r>
          </w:p>
          <w:p>
            <w:pPr>
              <w:spacing w:after="20"/>
              <w:ind w:left="20"/>
              <w:jc w:val="both"/>
            </w:pPr>
            <w:r>
              <w:rPr>
                <w:rFonts w:ascii="Times New Roman"/>
                <w:b w:val="false"/>
                <w:i w:val="false"/>
                <w:color w:val="000000"/>
                <w:sz w:val="20"/>
              </w:rPr>
              <w:t>
9. Қашықтықтан оқыту және электрондық нұсқаулықтарды, презентациялар мен бейне сабақтарды әзірлеу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Жұмыскерлердің денсаулыққа тәекелдер мен зиянды және қауіпті факторлардан қорғаудың профилактикалық шаралары туралы хабардарлығын арттыруға бағытталған ақпараттық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477"/>
          <w:p>
            <w:pPr>
              <w:spacing w:after="20"/>
              <w:ind w:left="20"/>
              <w:jc w:val="both"/>
            </w:pPr>
            <w:r>
              <w:rPr>
                <w:rFonts w:ascii="Times New Roman"/>
                <w:b w:val="false"/>
                <w:i w:val="false"/>
                <w:color w:val="000000"/>
                <w:sz w:val="20"/>
              </w:rPr>
              <w:t>
1. Аудитория алдында нақты және сенімді ақпарат беру, жұмыскерлердің қызығушылығын сақтау.</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құрылымдау, интерактивті жаттығулар мен іс-әрекеттерді практикалық дағдыларды дамыту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процесін қолдау үшін презентациялар, бейнелер және басқа көрнекі материалдарды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дайындық деңгейі мен біліктілігін ескере отырып, қарапайым және қолжетімді тілде күрделі ақпаратты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Аудиторияның сұрақтарына жауап беру, жанжалды жағдайларды шешу, жұмыскерлерді қауіпсіздік ережелерін сақтауға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Бұқаралық іс-шаралар (брифингтер, семинарлар), жеке консультациялар, ақпараттық материалдарды (буклеттер, нұсқаулықтар) таратуды қоса алғанда, тиімді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Мақсаттарды, аудиторияны, әдістерді және тарату құралдарын анықтауды қоса алғанда, семинарлар, тренингтер немесе ақпараттық науқандар өткізу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мамандарды, ЕҚжҚ бойынша сарапшыларды немесе медицина жұмыскерлерін тарта отырып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Вебинарлар, онлайн-тренингтер және консультациялар өткізу үшін онлайн-платформаларды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 төнген жағдайда жұмыс жағдайларын имитациялау және дұрыс әрекеттерді үйрету үшін заманауи технологияларды пайдалану (виртуалды немесе толықтырылған шындық).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12. Оқу бағдарламасын одан әрі жақсарту үшін қатысушылардың пікірлерін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Стрессті азайтуға және жұмыскерлердің психоэмоционалды жағдайын жақсартуға бағытталған іс-шараларды ұйымдастыру.</w:t>
            </w:r>
          </w:p>
          <w:p>
            <w:pPr>
              <w:spacing w:after="20"/>
              <w:ind w:left="20"/>
              <w:jc w:val="both"/>
            </w:pPr>
            <w:r>
              <w:rPr>
                <w:rFonts w:ascii="Times New Roman"/>
                <w:b w:val="false"/>
                <w:i w:val="false"/>
                <w:color w:val="000000"/>
                <w:sz w:val="20"/>
              </w:rPr>
              <w:t>
14. Жұмыскерлердің қажеттіліктері мен пікірлерін қабылдау, кері байланысқа байланысты материалдар мен тәсілдерді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478"/>
          <w:p>
            <w:pPr>
              <w:spacing w:after="20"/>
              <w:ind w:left="20"/>
              <w:jc w:val="both"/>
            </w:pPr>
            <w:r>
              <w:rPr>
                <w:rFonts w:ascii="Times New Roman"/>
                <w:b w:val="false"/>
                <w:i w:val="false"/>
                <w:color w:val="000000"/>
                <w:sz w:val="20"/>
              </w:rPr>
              <w:t>
1. Жұмыскерлерді белсенді оқытуға ынталандыру және тарту әдістері.</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2.Нақты жұмыс процестері мен еңбек жағдайларына байланысты физикалық, химиялық, биологиялық және психоәлеуметтік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білімді меңгеруін бағалау әдістері, соның ішінде тестілеу, сауалнамалар, практикалық тапсырмалар және жұмыс орнындағы мінез-құлық өзгерістерін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және тәуекелдердің алдын алу саласындағы ұлттық және халықаралық заңнамалық нормалар (ISO 45001).</w:t>
            </w:r>
          </w:p>
          <w:p>
            <w:pPr>
              <w:spacing w:after="20"/>
              <w:ind w:left="20"/>
              <w:jc w:val="both"/>
            </w:pPr>
            <w:r>
              <w:rPr>
                <w:rFonts w:ascii="Times New Roman"/>
                <w:b w:val="false"/>
                <w:i w:val="false"/>
                <w:color w:val="000000"/>
                <w:sz w:val="20"/>
              </w:rPr>
              <w:t>
5. Профилактика және қорғау әдістері (ЖҚҚ қолдану, ұйымдастыру және техникалық шаралар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Денсаулық сақтау және еңбек гигиенасы қағидалары туралы ақпаратты баяндау (жеткізу), нысаналы аудиторияға (жұмысшылар, басшылар, мердігерлер) байланысты ақпарат беруді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479"/>
          <w:p>
            <w:pPr>
              <w:spacing w:after="20"/>
              <w:ind w:left="20"/>
              <w:jc w:val="both"/>
            </w:pPr>
            <w:r>
              <w:rPr>
                <w:rFonts w:ascii="Times New Roman"/>
                <w:b w:val="false"/>
                <w:i w:val="false"/>
                <w:color w:val="000000"/>
                <w:sz w:val="20"/>
              </w:rPr>
              <w:t>
1. Жұмыскерлерге ықтимал тәуекелдер және оларды азайту жолдары туралы оқыту бағдарламаларын әзірлеу және жүргізу.</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өндірістің немесе саланың ерекшелігін ескеретін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өзекті нормалары мен ережелерін, гигиеналық нормативтер мен стандарттарды (МЕМСТ, ISO 45001, санитариялық нормалар)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Санитариялық-гигиеналық жағдайларға, микроклиматқа, жарықтандыруға және басқа да нормаланған параметрлерге қойылатын талаптарды қоса алғанда, жұмыс орындарындағы гигиенаның негізгі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ыңғайлы түрде ұсыну, оларды негізгі тақырыптарға бөлу: "Тәуекелдерді сәйкестендіру", "Қорғау құралдары", "Төтенше жағдайлар туындаған кездегі шаралар"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ақпаратты білім мен дайындықтың әртүрлі деңгейлері бар жұмыскерлердің оңай қабылдауына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Қолдануға түсінікті және ыңғайлы материалдар жасау (ЖҚҚ пайдалану, жабдықпен жұмыс істеу немесе төтенше жағдайларда мінез-құлық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 жақсы игеру үшін көрнекі схемалар, кестелер, диаграммалар мен суреттер арқылы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Белгілі бір аудитория үшін максималды түсіну үшін материалдарды әзірлеу кезінде жұмыскерлердің кәсібі мен біліктілік деңгейінің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Түсіну деңгейін бағалау үшін жұмыскерлерден сұрақтар қою және кері байланыс алу және қажет болған жағдайда ақпарат беруді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тиімді беру үшін сандық материалдарды (бейнелер, слайдтар, интерактивті презентациялар)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Графикалық редакторларға, презентация бағдарламаларына және презентациялар мен көрнекі құралдарды жасауға арналған басқа құралдарға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Заңнамалық және корпоративтік талаптарға сәйкес нұсқаулықтар, жадынамалар мен бюллетеньдер жасау және ресімдеу.</w:t>
            </w:r>
          </w:p>
          <w:p>
            <w:pPr>
              <w:spacing w:after="20"/>
              <w:ind w:left="20"/>
              <w:jc w:val="both"/>
            </w:pPr>
            <w:r>
              <w:rPr>
                <w:rFonts w:ascii="Times New Roman"/>
                <w:b w:val="false"/>
                <w:i w:val="false"/>
                <w:color w:val="000000"/>
                <w:sz w:val="20"/>
              </w:rPr>
              <w:t>
14. Белгілі бір жұмыс процесінің немесе өндірістік жабдықтың ерекшеліктерін ескере отырып, ақпарат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480"/>
          <w:p>
            <w:pPr>
              <w:spacing w:after="20"/>
              <w:ind w:left="20"/>
              <w:jc w:val="both"/>
            </w:pPr>
            <w:r>
              <w:rPr>
                <w:rFonts w:ascii="Times New Roman"/>
                <w:b w:val="false"/>
                <w:i w:val="false"/>
                <w:color w:val="000000"/>
                <w:sz w:val="20"/>
              </w:rPr>
              <w:t>
1. Еңбек жағдайларына, жұмыс орындарын ұйымдастыруға, жабдықтар мен ЖҚҚ пайдалануға қатысты негізгі қауіпсіздік ережелері.</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Дәлірек және тиімді материалдарды жасау үшін белгілі бір саладағы (құрылыста, металлургияда, химия өнеркәсібінде) қауіптердің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қабылдау және есте сақтау психологиясы.</w:t>
            </w:r>
          </w:p>
          <w:p>
            <w:pPr>
              <w:spacing w:after="20"/>
              <w:ind w:left="20"/>
              <w:jc w:val="both"/>
            </w:pPr>
            <w:r>
              <w:rPr>
                <w:rFonts w:ascii="Times New Roman"/>
                <w:b w:val="false"/>
                <w:i w:val="false"/>
                <w:color w:val="000000"/>
                <w:sz w:val="20"/>
              </w:rPr>
              <w:t>
5. Графикалық редакторлар мен презентация бағдарламалары және презентациялар мен көрнекі құралдарды жасауға арналған басқа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бейімділік, жасампаздық, бейімделу, командада жұмыс істей білу және мерзімдерді, тәртіптілікті сақтау, физикалық төзімділік, психологиялық денсаулық, шешімділік; жауапкершілік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 карточкасы: Еңбек жағдайлары және кәсіптік тәуекелдер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және кәсіптік тәуекелдерді бағалау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481"/>
          <w:p>
            <w:pPr>
              <w:spacing w:after="20"/>
              <w:ind w:left="20"/>
              <w:jc w:val="both"/>
            </w:pPr>
            <w:r>
              <w:rPr>
                <w:rFonts w:ascii="Times New Roman"/>
                <w:b w:val="false"/>
                <w:i w:val="false"/>
                <w:color w:val="000000"/>
                <w:sz w:val="20"/>
              </w:rPr>
              <w:t>
7.0. Еңбек жағдайлары және кәсіптік тәуекелдерді бағалау жөніндегі сарапшы</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6.1. Кәсіптік тәуекелдерді бағалау жөніндегі маман</w:t>
            </w:r>
          </w:p>
          <w:p>
            <w:pPr>
              <w:spacing w:after="20"/>
              <w:ind w:left="20"/>
              <w:jc w:val="both"/>
            </w:pPr>
            <w:r>
              <w:rPr>
                <w:rFonts w:ascii="Times New Roman"/>
                <w:b w:val="false"/>
                <w:i w:val="false"/>
                <w:color w:val="000000"/>
                <w:sz w:val="20"/>
              </w:rPr>
              <w:t>
6.0. Еңбек жағдайлары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482"/>
          <w:p>
            <w:pPr>
              <w:spacing w:after="20"/>
              <w:ind w:left="20"/>
              <w:jc w:val="both"/>
            </w:pPr>
            <w:r>
              <w:rPr>
                <w:rFonts w:ascii="Times New Roman"/>
                <w:b w:val="false"/>
                <w:i w:val="false"/>
                <w:color w:val="000000"/>
                <w:sz w:val="20"/>
              </w:rPr>
              <w:t>
БТБА, КС және басқа да үлгілік біліктілік</w:t>
            </w:r>
          </w:p>
          <w:bookmarkEnd w:id="1482"/>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483"/>
          <w:p>
            <w:pPr>
              <w:spacing w:after="20"/>
              <w:ind w:left="20"/>
              <w:jc w:val="both"/>
            </w:pPr>
            <w:r>
              <w:rPr>
                <w:rFonts w:ascii="Times New Roman"/>
                <w:b w:val="false"/>
                <w:i w:val="false"/>
                <w:color w:val="000000"/>
                <w:sz w:val="20"/>
              </w:rPr>
              <w:t xml:space="preserve">
жұмыс өтіліне талаптар қоймай кадрларды даярлаудың тиісті бағыты бойынша жоғары немесе (жоғары оқудан кейінгі) білім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w:t>
            </w:r>
          </w:p>
          <w:bookmarkEnd w:id="1483"/>
          <w:p>
            <w:pPr>
              <w:spacing w:after="20"/>
              <w:ind w:left="20"/>
              <w:jc w:val="both"/>
            </w:pPr>
            <w:r>
              <w:rPr>
                <w:rFonts w:ascii="Times New Roman"/>
                <w:b w:val="false"/>
                <w:i w:val="false"/>
                <w:color w:val="000000"/>
                <w:sz w:val="20"/>
              </w:rPr>
              <w:t xml:space="preserve">
401-тармағы (Қазақстан Республикасының нормативтік құқықтық актілерінің тізілімінде № 22003 тіркелген)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қоймай кадрларды даярлаудың тиісті бағыты бойынша жоғары білім немесе кәсіптік білім, арнайы даярлық.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аттестаттау саласында кемінде үш жыл тәжірибелік жұмыс тәжірибесінің болуы және / немесе еңбек қауіпсіздігі және еңбекті қорғау саласында кемінде үш жыл жұмыс тәжірибесінің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484"/>
          <w:p>
            <w:pPr>
              <w:spacing w:after="20"/>
              <w:ind w:left="20"/>
              <w:jc w:val="both"/>
            </w:pPr>
            <w:r>
              <w:rPr>
                <w:rFonts w:ascii="Times New Roman"/>
                <w:b w:val="false"/>
                <w:i w:val="false"/>
                <w:color w:val="000000"/>
                <w:sz w:val="20"/>
              </w:rPr>
              <w:t>
Бейресми және информалды</w:t>
            </w:r>
          </w:p>
          <w:bookmarkEnd w:id="1484"/>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485"/>
          <w:p>
            <w:pPr>
              <w:spacing w:after="20"/>
              <w:ind w:left="20"/>
              <w:jc w:val="both"/>
            </w:pPr>
            <w:r>
              <w:rPr>
                <w:rFonts w:ascii="Times New Roman"/>
                <w:b w:val="false"/>
                <w:i w:val="false"/>
                <w:color w:val="000000"/>
                <w:sz w:val="20"/>
              </w:rPr>
              <w:t>
3 жылда 1 рет кезеңділікпен кәсіптік қызметтің жалпы және арнайы мәселелеріне сәйкес келетін біліктілікті арттыру;</w:t>
            </w:r>
          </w:p>
          <w:bookmarkEnd w:id="1485"/>
          <w:p>
            <w:pPr>
              <w:spacing w:after="20"/>
              <w:ind w:left="20"/>
              <w:jc w:val="both"/>
            </w:pPr>
            <w:r>
              <w:rPr>
                <w:rFonts w:ascii="Times New Roman"/>
                <w:b w:val="false"/>
                <w:i w:val="false"/>
                <w:color w:val="000000"/>
                <w:sz w:val="20"/>
              </w:rPr>
              <w:t>
3 жылда 1 рет кезеңділікпен кәсіптік тәуекелдерді бағалауды жүргізу әдістемелері бойынша мамандандырылған курстар; ұлттық, оның ішінде skill.enbek.kz платформасында сертификаттар және/немесе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өнеркәсіптік және өрт қауіпсіздігі жөніндегі талаптарды үш жылда бір реттен сиретпей оқыту және білімдерін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сәйкестендіру, бағалау және басқару арқылы жұмыскерлердің денсаулығын қорғау және жұмыс орындарында қауіпсіз жағдайларды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486"/>
          <w:p>
            <w:pPr>
              <w:spacing w:after="20"/>
              <w:ind w:left="20"/>
              <w:jc w:val="both"/>
            </w:pPr>
            <w:r>
              <w:rPr>
                <w:rFonts w:ascii="Times New Roman"/>
                <w:b w:val="false"/>
                <w:i w:val="false"/>
                <w:color w:val="000000"/>
                <w:sz w:val="20"/>
              </w:rPr>
              <w:t>
1. Кәсіптік тәуекелдерді басқару бойынша жұмысты жоспарлау және ұйымдастыру.</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p>
            <w:pPr>
              <w:spacing w:after="20"/>
              <w:ind w:left="20"/>
              <w:jc w:val="both"/>
            </w:pPr>
            <w:r>
              <w:rPr>
                <w:rFonts w:ascii="Times New Roman"/>
                <w:b w:val="false"/>
                <w:i w:val="false"/>
                <w:color w:val="000000"/>
                <w:sz w:val="20"/>
              </w:rPr>
              <w:t>
3. Кәсіптік тәуекелдерді басқару.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487"/>
          <w:p>
            <w:pPr>
              <w:spacing w:after="20"/>
              <w:ind w:left="20"/>
              <w:jc w:val="both"/>
            </w:pPr>
            <w:r>
              <w:rPr>
                <w:rFonts w:ascii="Times New Roman"/>
                <w:b w:val="false"/>
                <w:i w:val="false"/>
                <w:color w:val="000000"/>
                <w:sz w:val="20"/>
              </w:rPr>
              <w:t>
Еңбек функциясы 1:</w:t>
            </w:r>
          </w:p>
          <w:bookmarkEnd w:id="1487"/>
          <w:p>
            <w:pPr>
              <w:spacing w:after="20"/>
              <w:ind w:left="20"/>
              <w:jc w:val="both"/>
            </w:pPr>
            <w:r>
              <w:rPr>
                <w:rFonts w:ascii="Times New Roman"/>
                <w:b w:val="false"/>
                <w:i w:val="false"/>
                <w:color w:val="000000"/>
                <w:sz w:val="20"/>
              </w:rPr>
              <w:t>
Кәсіптік тәуекелдерді басқару жөніндегі жұмысты жоспарлау және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жағдайлары және КТБағ бойынша кеңес беру және жұмысты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488"/>
          <w:p>
            <w:pPr>
              <w:spacing w:after="20"/>
              <w:ind w:left="20"/>
              <w:jc w:val="both"/>
            </w:pPr>
            <w:r>
              <w:rPr>
                <w:rFonts w:ascii="Times New Roman"/>
                <w:b w:val="false"/>
                <w:i w:val="false"/>
                <w:color w:val="000000"/>
                <w:sz w:val="20"/>
              </w:rPr>
              <w:t>
1. Кәсіптік тәуекелдер мен еңбек жағдайларын басқару саласындағы ұлттық заңнаманы және халықаралық нормативтік талаптарды түсіну.</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тәуекелдерді бағалау және еңбек жағдайларын бағалау кезінде қолданылатын заңдар мен өзге де нормативтік құқықтық актілердің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өткізудің негізгі кезеңдерін түсіндіру мақсатында консультациялар өткізу, ұйымда КТБағ өткізу әдістемесі бойынша түсініктемелер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және еңбек жағдайларын бағалау кезінде рәсімдердің барысын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сәйкестендірілген ықтимал зиянды және (немесе) қауіпті факторларына зерттеулер (сынақтар) және өлшеулер жүргізу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тәуекелдерге талдау және бағалау жүргізу, оларды қолайлы деңгейге дейін азайту (төмендету) жөніндегі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жағдайларына кешенді талдау жүргізу, жұмыс орындарында қауіпті және зиянды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еңбек жағдайларын жақсарту бойынша бағдарламалар мен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ортасының параметрлерін өлшеуді және бағалауды қоса алғанда, жұмыс орындарындағы еңбек жағдайларын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орындарындағы кәсіптік тәуекелдерді және еңбек жағдайларын бағалау бойынша ішкі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жағдайлары мен кәсіптік тәуекелдер бойынша деректерді талдау, есептер дайындау және нәтижелерді басшылыққа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жағдайларын жақсарту және кәсіптік тәуекелдерді басқару жөніндегі профилактикалық іс-шараларды іске асыру жөніндегі жоспарларды талқылау кезінде үйлестіруші ретінде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Әріптестерді оқыту және тәлімгерлік ету, еңбек жағдайларын жақсарту және кәсіптік тәуекелдерді басқару саласындағы білімдері мен тәжірибелерін беру.</w:t>
            </w:r>
          </w:p>
          <w:p>
            <w:pPr>
              <w:spacing w:after="20"/>
              <w:ind w:left="20"/>
              <w:jc w:val="both"/>
            </w:pPr>
            <w:r>
              <w:rPr>
                <w:rFonts w:ascii="Times New Roman"/>
                <w:b w:val="false"/>
                <w:i w:val="false"/>
                <w:color w:val="000000"/>
                <w:sz w:val="20"/>
              </w:rPr>
              <w:t>
14. Еңбек қауіпсіздігі мен еңбекті қорғауды және кәсіптік тәуекелдерді басқару үшін бейінді АТ-бағдарламаларды (ұйымда болған жағдайда)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489"/>
          <w:p>
            <w:pPr>
              <w:spacing w:after="20"/>
              <w:ind w:left="20"/>
              <w:jc w:val="both"/>
            </w:pPr>
            <w:r>
              <w:rPr>
                <w:rFonts w:ascii="Times New Roman"/>
                <w:b w:val="false"/>
                <w:i w:val="false"/>
                <w:color w:val="000000"/>
                <w:sz w:val="20"/>
              </w:rPr>
              <w:t>
1. Еңбек жағдайлары бойынша ӨОА және КТБағ өткізу кезінде пайдаланылатын, КТБағ өткізу шеңберінде іске асырылатын рәсімдерге қойылатын міндетті талаптарды қамтитын заңдар мен өзге де нормативтік құқықтық актілердің талаптары;</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және бағалау саласындағы халықаралық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жүргізу кезінде қолданылатын құжаттаманың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экономикалық қызмет ұйымдарының жұмыскерлеріне арнайы киім және басқа да ЖҚҚ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IТ бағдарламалары және т. б. және еңбек жағдайларын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ЗжҚӨФ жіктеуіші.</w:t>
            </w:r>
          </w:p>
          <w:p>
            <w:pPr>
              <w:spacing w:after="20"/>
              <w:ind w:left="20"/>
              <w:jc w:val="both"/>
            </w:pPr>
            <w:r>
              <w:rPr>
                <w:rFonts w:ascii="Times New Roman"/>
                <w:b w:val="false"/>
                <w:i w:val="false"/>
                <w:color w:val="000000"/>
                <w:sz w:val="20"/>
              </w:rPr>
              <w:t>
7.КТБағ және еңбек жағдайлары бойынша хаттамалар мен есептерді жасау кезінде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КТБағ.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490"/>
          <w:p>
            <w:pPr>
              <w:spacing w:after="20"/>
              <w:ind w:left="20"/>
              <w:jc w:val="both"/>
            </w:pPr>
            <w:r>
              <w:rPr>
                <w:rFonts w:ascii="Times New Roman"/>
                <w:b w:val="false"/>
                <w:i w:val="false"/>
                <w:color w:val="000000"/>
                <w:sz w:val="20"/>
              </w:rPr>
              <w:t>
1. КТБағ жөніндегі комиссияның құрамын қалыптастыру және бекіту.</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2. КТБағ жүргізілетін кәсіптердің немесе кәсіптік топтардың тізімін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орындау үшін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қолданыстағы НҚА негізінде өлшеу және бағалау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Сәйкестендіру және КТБағ жүргізу үшін сараптама тобының сандық және сапалық құрамын анықтау және тағайындау, сараптама тобының мүшелері арасында өкілеттіктер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 жұмыскерлерін жұмыс үшін қажетті жабдықтармен, материалдармен, реактивтермен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бойынша құжаттаманың заңнамалық талаптарға сәйкестігіне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үшін ақпарат жинау және оны құжаттамалық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орындарында КТБағ жүргізілетін Тапсырыс берушіде ЕҚжҚ талаптарын қамтамасыз ету жөніндегі жұмысты ұйымдастыруға байланысты құжаттаманы толық көлемде сұрау салу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аспаптық өлшеулер мен сауалнама жүргізу, жұмыскерлерді бағалау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КТБағ жүргізуге шарттар жасау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КТБағ бойынша жұмыс құнын есептеу</w:t>
            </w:r>
          </w:p>
          <w:p>
            <w:pPr>
              <w:spacing w:after="20"/>
              <w:ind w:left="20"/>
              <w:jc w:val="both"/>
            </w:pPr>
            <w:r>
              <w:rPr>
                <w:rFonts w:ascii="Times New Roman"/>
                <w:b w:val="false"/>
                <w:i w:val="false"/>
                <w:color w:val="000000"/>
                <w:sz w:val="20"/>
              </w:rPr>
              <w:t>
13. КТБағ өткізу мерзімдері мен тәртібін келісу мақсатында уәкілетті тұлғалармен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491"/>
          <w:p>
            <w:pPr>
              <w:spacing w:after="20"/>
              <w:ind w:left="20"/>
              <w:jc w:val="both"/>
            </w:pPr>
            <w:r>
              <w:rPr>
                <w:rFonts w:ascii="Times New Roman"/>
                <w:b w:val="false"/>
                <w:i w:val="false"/>
                <w:color w:val="000000"/>
                <w:sz w:val="20"/>
              </w:rPr>
              <w:t>
1. ЕҚжҚ саласындағы заңнамалық талаптар.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мен кәсіптік тәуекелдерді бағалау кезінде сәйкестендіруге және зерттеуге жататын өндірістік орта мен еңбек процесінің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 зияндылық және қауіптілік дәрежесі бойынша жіктеу өлшемшарттары (жұмыс орындарындағы еңбек жағдайларын өндірістік орта мен еңбек процесінің сәйкестендірілген ықтимал зиянды және (немесе) қауіпті факторларын зерттеу (сынау) және өлшеу нәтижелері бойынша зияндылық немесе қауіптілік дәрежесі бойынша еңбек жағдайларының сыныптарына (кіші сыныптарына)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 мен еңбек процесінің сәйкестендірілген ықтимал зиянды және (немесе) қауіпті факторларын зерттеу (сынау) және өлшеу әдістемелері (әдістері), сондай-ақ өлшем бірлігін қамтамасыз ету бойынша ҚР өлшеу құралдарының мемлекеттік тізіліміне енгізілген оларға сәйкес өлшем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Гигиеналық нормативтер, санитарлық қағидалар мен нормалар.</w:t>
            </w:r>
          </w:p>
          <w:p>
            <w:pPr>
              <w:spacing w:after="20"/>
              <w:ind w:left="20"/>
              <w:jc w:val="both"/>
            </w:pPr>
            <w:r>
              <w:rPr>
                <w:rFonts w:ascii="Times New Roman"/>
                <w:b w:val="false"/>
                <w:i w:val="false"/>
                <w:color w:val="000000"/>
                <w:sz w:val="20"/>
              </w:rPr>
              <w:t>
7. Өлшеуді орындау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492"/>
          <w:p>
            <w:pPr>
              <w:spacing w:after="20"/>
              <w:ind w:left="20"/>
              <w:jc w:val="both"/>
            </w:pPr>
            <w:r>
              <w:rPr>
                <w:rFonts w:ascii="Times New Roman"/>
                <w:b w:val="false"/>
                <w:i w:val="false"/>
                <w:color w:val="000000"/>
                <w:sz w:val="20"/>
              </w:rPr>
              <w:t>
Еңбек функциясы 2:</w:t>
            </w:r>
          </w:p>
          <w:bookmarkEnd w:id="1492"/>
          <w:p>
            <w:pPr>
              <w:spacing w:after="20"/>
              <w:ind w:left="20"/>
              <w:jc w:val="both"/>
            </w:pPr>
            <w:r>
              <w:rPr>
                <w:rFonts w:ascii="Times New Roman"/>
                <w:b w:val="false"/>
                <w:i w:val="false"/>
                <w:color w:val="000000"/>
                <w:sz w:val="20"/>
              </w:rPr>
              <w:t>
Өндірістік орта мен еңбек процесінің зиянды және (немесе) қауіпті факторларын сәйкестендіру және кәсіптік тәуекелдерді бағалау, кәсіптік тәуекелдерді бағалау нәтижелерін құжаттау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Өндірістік орта мен еңбек процесінің зиянды және (немесе) қауіпті факторларын сәйкестендіруді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493"/>
          <w:p>
            <w:pPr>
              <w:spacing w:after="20"/>
              <w:ind w:left="20"/>
              <w:jc w:val="both"/>
            </w:pPr>
            <w:r>
              <w:rPr>
                <w:rFonts w:ascii="Times New Roman"/>
                <w:b w:val="false"/>
                <w:i w:val="false"/>
                <w:color w:val="000000"/>
                <w:sz w:val="20"/>
              </w:rPr>
              <w:t>
1. Өндірістік орта мен еңбек процесінің барлық сипаттамаларын зерттеу: жұмыс орны, өндірістік жабдықтар мен машиналар, материалдар, технология және жұмыс әдістері.</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2. КТ тізілімін толтыра отырып, өндірістік процестер (технологиялық, бизнес-процестер) және қызмет түрлері бөлінісінде әрбір кәсіп (жұмыс орны) бойынша еңбек (қызметтік) міндеттерін атқару кезінде әсер етуі жұмыскердің еңбекке қабілеттілігінен айырылуына (не қайтыс болуына) әкеп соғатын өндірістік факторлардың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КТБағ жүргізілетін Тапсырыс берушіде ЕҚжҚ талаптарын қамтамасыз ету жөніндегі жұмысты ұйымдастыруға байланысты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бақылаудың қолда бар нәтижелерін талдау және КТБағ жүргізу кезінде оларды пайдалану мүмкіндігі туралы қорытынды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орта мен еңбек процесінің ықтимал зиянды және (немесе) қауіпті факторларын сәйкестендіру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орта мен еңбек процесінің зиянды және (немесе) қауіпті факторларын өлшеу және бағалау әдістемелеріне сәйкес өлшеу құралдарын дұрыс пайдалану және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ортаның және еңбек процесінің сәйкестендірілген ықтимал зиянды және (немесе) қауіпті факторларын зерттеу (сынау) және өлшеу нәтижелері бойынша жұмыс орындарындағы еңбек жағдайларын зияндылық немесе қауіптілік дәрежесі бойынша еңбек жағдайларының сыныптарына (кіші сыныптарына) дұрыс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және операциялық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Зерттеулер мен әзірлемелерді жүргізу кезінде зертханалық өлшеулерді және жұмыстың өзге де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Зертханалық жабдықты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қызметімен байланысты ЕҚжҚ тәуекелдерінің әртүрлі түрлерін анықтау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орындарындағы зиянды және қауіпті факторлардың жұмыскерлердің өмірі мен денсаулығына әсерін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Статистикалық деректерді есептеу әдістемесін қолдану және оларды республикалық және салалық көрсеткіштермен байланыстыру.</w:t>
            </w:r>
          </w:p>
          <w:p>
            <w:pPr>
              <w:spacing w:after="20"/>
              <w:ind w:left="20"/>
              <w:jc w:val="both"/>
            </w:pPr>
            <w:r>
              <w:rPr>
                <w:rFonts w:ascii="Times New Roman"/>
                <w:b w:val="false"/>
                <w:i w:val="false"/>
                <w:color w:val="000000"/>
                <w:sz w:val="20"/>
              </w:rPr>
              <w:t>
14. ЕҚжҚ БЖ тиімділігінің мониторингі мен бағалауына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494"/>
          <w:p>
            <w:pPr>
              <w:spacing w:after="20"/>
              <w:ind w:left="20"/>
              <w:jc w:val="both"/>
            </w:pPr>
            <w:r>
              <w:rPr>
                <w:rFonts w:ascii="Times New Roman"/>
                <w:b w:val="false"/>
                <w:i w:val="false"/>
                <w:color w:val="000000"/>
                <w:sz w:val="20"/>
              </w:rPr>
              <w:t>
1. Кәсіптік тәуекелдерді бағалауды жүргізу мәселелерін регламенттейтін, оның ішінде оны жүргізу шеңберінде іске асырылатын рәсімдерге қойылатын міндетті талаптарды қамтитын заңдар мен өзге де нормативтік құқықтық актілер.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орта мен еңбек процесінің ықтимал зиянды және (немесе) қауіпті факторларын сәйкестендіру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зиянды және қауіпті факторларды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жұмыс орындарында КТБағ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гигиеналық өлшемшарттар бойынша жіктеу. Оңтайлы және рұқсат етілген еңбек жағдайлары. Зиянды және қауіпті еңбек жағдайлары. Қауіпсіз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Үштаған: іс жүзінде қауіпсіз, қауіпті және қолайсыз қауіпті еңбек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Зерттеудің негізгі математикалық және статистикалық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Статистикалық деректер коэффициенттерін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қателіктерін есептеу әдістемесі</w:t>
            </w:r>
          </w:p>
          <w:p>
            <w:pPr>
              <w:spacing w:after="20"/>
              <w:ind w:left="20"/>
              <w:jc w:val="both"/>
            </w:pPr>
            <w:r>
              <w:rPr>
                <w:rFonts w:ascii="Times New Roman"/>
                <w:b w:val="false"/>
                <w:i w:val="false"/>
                <w:color w:val="000000"/>
                <w:sz w:val="20"/>
              </w:rPr>
              <w:t>
10.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 орнында кәсіптік тәуекелдерді бағалау бойынша жұмыстарды үйлестіру,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495"/>
          <w:p>
            <w:pPr>
              <w:spacing w:after="20"/>
              <w:ind w:left="20"/>
              <w:jc w:val="both"/>
            </w:pPr>
            <w:r>
              <w:rPr>
                <w:rFonts w:ascii="Times New Roman"/>
                <w:b w:val="false"/>
                <w:i w:val="false"/>
                <w:color w:val="000000"/>
                <w:sz w:val="20"/>
              </w:rPr>
              <w:t>
1. ЕҚжҚ мемлекеттік нормативтік талаптарға және жұмыс орындарына сәйкестігі декларациялауға жататын жұмыс орындарын айқындау мақсатында өндірістік орта мен еңбек процесінің ықтимал зиянды және (немесе) қауіпті факторларын сәйкестендіру нәтижелерін талдау.</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оқиғалар, жарақаттар, аурулар туралы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3.Бекітілген жұмыс бағдарламасына сәйкес тәуекелдерді бағалау процесінде материалдарды жинауға және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орнына техникалық тексеру және визуалды тексеру жүргізу, жұмыс барысын бақылау және қызметтің жұмыс қауіпсіздігіне қойылатын талаптарға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ЖҚҚ-мен жұмыскерлерін қамтамасыз етуді тексеру және ЖҚҚ заңнамалық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зерттеулер мен өлшеулерге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Хаттамаларға енгізу үшін зертханалық өлшеу нәтижелерінің жазбаларын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КТБағ көрсеткіштері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КТБағ бойынша хаттамалар мен есептерді қалыптастыру.</w:t>
            </w:r>
          </w:p>
          <w:p>
            <w:pPr>
              <w:spacing w:after="20"/>
              <w:ind w:left="20"/>
              <w:jc w:val="both"/>
            </w:pPr>
            <w:r>
              <w:rPr>
                <w:rFonts w:ascii="Times New Roman"/>
                <w:b w:val="false"/>
                <w:i w:val="false"/>
                <w:color w:val="000000"/>
                <w:sz w:val="20"/>
              </w:rPr>
              <w:t>
10. Ұйым қызметімен байланысты ЕҚжҚ тәуекелдерінің әртүрлі түрлерін анықтау және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496"/>
          <w:p>
            <w:pPr>
              <w:spacing w:after="20"/>
              <w:ind w:left="20"/>
              <w:jc w:val="both"/>
            </w:pPr>
            <w:r>
              <w:rPr>
                <w:rFonts w:ascii="Times New Roman"/>
                <w:b w:val="false"/>
                <w:i w:val="false"/>
                <w:color w:val="000000"/>
                <w:sz w:val="20"/>
              </w:rPr>
              <w:t>
1. Өндірістік факторларды бағалаудың сапалық, сандық, дедуктивті, индуктивті әдістері.</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білім (математика, физика, биология) және қолданбалы ғылымдар (статистика, тіршілік қауіпсіздігі, инженерлік, еңбек медицинасы)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ағзасына химиялық, физикалық, биологиялық, психофизиологиялық факторлардың көздері, сипаттамасы, әсері. Сәйкестендіру ерекшеліктері, зерттеу (өлшеу) және еңбек жағдайларын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Саланың ерекшелігі: белгілі бір саланың ерекшеліктерін және онымен байланысты тәуекелдерді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КТБағ-ға әртүрлі әдістер мен тәсілдер, мысалы, ықтималдықтарды талдау, әсерді талдау және басқалар.</w:t>
            </w:r>
          </w:p>
          <w:p>
            <w:pPr>
              <w:spacing w:after="20"/>
              <w:ind w:left="20"/>
              <w:jc w:val="both"/>
            </w:pPr>
            <w:r>
              <w:rPr>
                <w:rFonts w:ascii="Times New Roman"/>
                <w:b w:val="false"/>
                <w:i w:val="false"/>
                <w:color w:val="000000"/>
                <w:sz w:val="20"/>
              </w:rPr>
              <w:t>
6. КТБағ жүргізуге арналған мамандандырылған IТбағдарламалар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Кәсіптік тәуекелдерді бағалау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497"/>
          <w:p>
            <w:pPr>
              <w:spacing w:after="20"/>
              <w:ind w:left="20"/>
              <w:jc w:val="both"/>
            </w:pPr>
            <w:r>
              <w:rPr>
                <w:rFonts w:ascii="Times New Roman"/>
                <w:b w:val="false"/>
                <w:i w:val="false"/>
                <w:color w:val="000000"/>
                <w:sz w:val="20"/>
              </w:rPr>
              <w:t>
1. ЕҚжҚ, санитариялық-гигиеналық нормалар және тағы басқалар саласындағы негізгі НҚА-да бағдарлану.</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түсіндіру, тәуекелдерді бағалау нәтижелерін талдау және оларды басқару және азайту бойынша ұсынымдарды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саладағы тәуекелдерді бағалау және басқару процестерін реттейтін нормативтік талаптарға сәйкестікті, заңнама мен стандарттарды білуді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өлшеулер нәтижелерінің заңнамалық талаптары мен әдістемелік құжаттарына сәйкес хаттамаларды өңдеу, жүйелеу және ресімдеу, зияндылық сыныптары мен тәуекел дәрежесін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 бойынша техникалық құжаттама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тәуекелдерді бағалау хаттамаларын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КТБағ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әсерден қорғау және осы тәуекелдің әсерін азайту бойынша шешімдерді әзірлеу үшін жұмыс істейтін адамның ағзасына анықталған қауіптердің әсерін талдау.</w:t>
            </w:r>
          </w:p>
          <w:p>
            <w:pPr>
              <w:spacing w:after="20"/>
              <w:ind w:left="20"/>
              <w:jc w:val="both"/>
            </w:pPr>
            <w:r>
              <w:rPr>
                <w:rFonts w:ascii="Times New Roman"/>
                <w:b w:val="false"/>
                <w:i w:val="false"/>
                <w:color w:val="000000"/>
                <w:sz w:val="20"/>
              </w:rPr>
              <w:t>
9. Тәуекел деңгейін саралай отырып, КТ тізілімін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498"/>
          <w:p>
            <w:pPr>
              <w:spacing w:after="20"/>
              <w:ind w:left="20"/>
              <w:jc w:val="both"/>
            </w:pPr>
            <w:r>
              <w:rPr>
                <w:rFonts w:ascii="Times New Roman"/>
                <w:b w:val="false"/>
                <w:i w:val="false"/>
                <w:color w:val="000000"/>
                <w:sz w:val="20"/>
              </w:rPr>
              <w:t>
1. КТБағ саласындағы НҚА және еңбек жөніндегі уәкілетті мемлекеттік орган бекіткен заңнамалық нормативтік актілерге сәйкес КТ басқару жүйесінің құжаттамасы.</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Хаттама, тізілім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КТБағ жүргізу қағидалары.</w:t>
            </w:r>
          </w:p>
          <w:p>
            <w:pPr>
              <w:spacing w:after="20"/>
              <w:ind w:left="20"/>
              <w:jc w:val="both"/>
            </w:pPr>
            <w:r>
              <w:rPr>
                <w:rFonts w:ascii="Times New Roman"/>
                <w:b w:val="false"/>
                <w:i w:val="false"/>
                <w:color w:val="000000"/>
                <w:sz w:val="20"/>
              </w:rPr>
              <w:t>
5. ЕҚжҚ тәуекелдері бойынша халықаралық және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499"/>
          <w:p>
            <w:pPr>
              <w:spacing w:after="20"/>
              <w:ind w:left="20"/>
              <w:jc w:val="both"/>
            </w:pPr>
            <w:r>
              <w:rPr>
                <w:rFonts w:ascii="Times New Roman"/>
                <w:b w:val="false"/>
                <w:i w:val="false"/>
                <w:color w:val="000000"/>
                <w:sz w:val="20"/>
              </w:rPr>
              <w:t>
Еңбек функциясы 3:</w:t>
            </w:r>
          </w:p>
          <w:bookmarkEnd w:id="1499"/>
          <w:p>
            <w:pPr>
              <w:spacing w:after="20"/>
              <w:ind w:left="20"/>
              <w:jc w:val="both"/>
            </w:pPr>
            <w:r>
              <w:rPr>
                <w:rFonts w:ascii="Times New Roman"/>
                <w:b w:val="false"/>
                <w:i w:val="false"/>
                <w:color w:val="000000"/>
                <w:sz w:val="20"/>
              </w:rPr>
              <w:t>
Ұйымдағы кәсіптік тәуекелдерді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Жағымсыз оқиғалардың немесе олардың салдарының ықтималдығын азайтуға бағытталған профилактикалық шараларды әзірлеу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500"/>
          <w:p>
            <w:pPr>
              <w:spacing w:after="20"/>
              <w:ind w:left="20"/>
              <w:jc w:val="both"/>
            </w:pPr>
            <w:r>
              <w:rPr>
                <w:rFonts w:ascii="Times New Roman"/>
                <w:b w:val="false"/>
                <w:i w:val="false"/>
                <w:color w:val="000000"/>
                <w:sz w:val="20"/>
              </w:rPr>
              <w:t>
1. Тәуекелдер деңгейін қолайлы деңгейге дейін төмендету, жою бойынша түзету шараларын әзірлеу үшін КТ тізілімдерін талдау.</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 сценарийлерін әзірлеу, анықталған КТ негізінде оқиғалардың дамуының әртүрлі сценарийлерін жасау және олардың ықтимал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 деңгейлерін қолайлы деңгейге дейін төмендету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КТ деңгейлерін қолайлы деңгейге дейін жою және төмендету жөніндегі іс-шаралардың экономикалық құрамдас бөлігін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жаңғырту және түзету шараларын әзірлеу үшін заманауи технологиялар, ЖҚҚ, ҰҚҚ және әзірлемелер туралы ақпаратты талдау, іздеу,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шараларының иерархиясына сәйкес кәсіптік тәуекелдер деңгейін жою немесе төмендету бойынша түзету іс-шараларының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ЕҚжҚ саласындағы цифрлық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ЕҚжҚ бойынша озық тәжірибені зерделеу және тарату.</w:t>
            </w:r>
          </w:p>
          <w:p>
            <w:pPr>
              <w:spacing w:after="20"/>
              <w:ind w:left="20"/>
              <w:jc w:val="both"/>
            </w:pPr>
            <w:r>
              <w:rPr>
                <w:rFonts w:ascii="Times New Roman"/>
                <w:b w:val="false"/>
                <w:i w:val="false"/>
                <w:color w:val="000000"/>
                <w:sz w:val="20"/>
              </w:rPr>
              <w:t>
9. Жобаларды басқару және құжаттармен бірлесіп жұмыс істеу үшін бұлттық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1501"/>
          <w:p>
            <w:pPr>
              <w:spacing w:after="20"/>
              <w:ind w:left="20"/>
              <w:jc w:val="both"/>
            </w:pPr>
            <w:r>
              <w:rPr>
                <w:rFonts w:ascii="Times New Roman"/>
                <w:b w:val="false"/>
                <w:i w:val="false"/>
                <w:color w:val="000000"/>
                <w:sz w:val="20"/>
              </w:rPr>
              <w:t>
1. ЕҚжҚ, еңбек медицинасы, өнеркәсіптік қауіпсіздік саласындағы ҚР заңнамасы.</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ұсынымдар, стандарттар және тағы бақалар.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денсаулық сақтау саласындағы ғылыми-техникалық әзірлемелер.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пен құпиялылыққа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Кәсіпік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 қолданылатын негізгі өндірістік процестер (технологиялық процестерді қоса алғанда), өндірістік жабдықтар (машиналар, тетіктер), жұмыс орындарында қолданылатын құралдар мен құрылғылар, заттардың, шикізаттың, материалдар мен жартылай фабрикаттардың сипаттамалары (оның ішінде токсикологиялық, санитариялық-гигиеналық және медициналық-биологиялық бағалау нәтижелері бойынша белгіленген).</w:t>
            </w:r>
          </w:p>
          <w:p>
            <w:pPr>
              <w:spacing w:after="20"/>
              <w:ind w:left="20"/>
              <w:jc w:val="both"/>
            </w:pPr>
            <w:r>
              <w:rPr>
                <w:rFonts w:ascii="Times New Roman"/>
                <w:b w:val="false"/>
                <w:i w:val="false"/>
                <w:color w:val="000000"/>
                <w:sz w:val="20"/>
              </w:rPr>
              <w:t>
7. Жобаларды басқару және құжаттармен бірлесіп жұмыс істеу үшін бұлттық платформалар.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КТ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1502"/>
          <w:p>
            <w:pPr>
              <w:spacing w:after="20"/>
              <w:ind w:left="20"/>
              <w:jc w:val="both"/>
            </w:pPr>
            <w:r>
              <w:rPr>
                <w:rFonts w:ascii="Times New Roman"/>
                <w:b w:val="false"/>
                <w:i w:val="false"/>
                <w:color w:val="000000"/>
                <w:sz w:val="20"/>
              </w:rPr>
              <w:t>
1. Тәуекелдерді басқару бойынша қабылданған шаралардың тиімділігіне мониторинг пен бақылауды, тұрақты қадағалауды және бағалауды жүзеге асыру.</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Тәуекелдердің ықтималдығын және олардың бизнеске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КТБағ нәтижелерін түсіндіріп, оларды азайту шараларын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Тәуекелдердің тенденциялары мен үлгілерін анықтау үшін статистикалық әдістер мен деректерді талдау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орындарындағы еңбек жағдайларының жай-күйін үнемі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БЖ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жағдайлары және КТ туралы құжаттаманы жүргізу және сақтау үшін электрондық құжат айналымы жүйелерімен жұмыс.</w:t>
            </w:r>
          </w:p>
          <w:p>
            <w:pPr>
              <w:spacing w:after="20"/>
              <w:ind w:left="20"/>
              <w:jc w:val="both"/>
            </w:pPr>
            <w:r>
              <w:rPr>
                <w:rFonts w:ascii="Times New Roman"/>
                <w:b w:val="false"/>
                <w:i w:val="false"/>
                <w:color w:val="000000"/>
                <w:sz w:val="20"/>
              </w:rPr>
              <w:t>
8. КТ деректерін талдау және жұмыс орындарының географиялық аспектілерін визуализациялау үшін МАЖ-мен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503"/>
          <w:p>
            <w:pPr>
              <w:spacing w:after="20"/>
              <w:ind w:left="20"/>
              <w:jc w:val="both"/>
            </w:pPr>
            <w:r>
              <w:rPr>
                <w:rFonts w:ascii="Times New Roman"/>
                <w:b w:val="false"/>
                <w:i w:val="false"/>
                <w:color w:val="000000"/>
                <w:sz w:val="20"/>
              </w:rPr>
              <w:t>
1. Тәуекелдердің тенденциялары мен үлгілерін анықтауға арналған статистикалық әдістер мен деректерді талдау құралдары.</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КТ және ЕҚжҚ БЖ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құжаттарды, электрондық кестелерді құруға арналған қолданбалы компьютерлік бағдарламалар, олармен жұмыс істеу тәртібі.</w:t>
            </w:r>
          </w:p>
          <w:p>
            <w:pPr>
              <w:spacing w:after="20"/>
              <w:ind w:left="20"/>
              <w:jc w:val="both"/>
            </w:pPr>
            <w:r>
              <w:rPr>
                <w:rFonts w:ascii="Times New Roman"/>
                <w:b w:val="false"/>
                <w:i w:val="false"/>
                <w:color w:val="000000"/>
                <w:sz w:val="20"/>
              </w:rPr>
              <w:t>
5. Нақты уақыттағы еңбек жағдайлары мен кәсіптік тәуекелдерді бақылау және басқару үшін АТ қолдану туралы негізгі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аналитикалық қабілеттер, тұжырымдамалық ойлау, бастамашылдық, коммуникабельділік, командада жұмыс істей білу, стресске төзімділік, кәсіптік этиканы сақтау, оқу және өзін-өзі дамыту, кәсіптік дамуға ұмтылу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 карточкасы: Еңбек қауіпсіздігі және еңбекті қорғау бойынша оқыту жөніндегі маман (дәріскер)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оқыту жөніндегі маман (дәріскер)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504"/>
          <w:p>
            <w:pPr>
              <w:spacing w:after="20"/>
              <w:ind w:left="20"/>
              <w:jc w:val="both"/>
            </w:pPr>
            <w:r>
              <w:rPr>
                <w:rFonts w:ascii="Times New Roman"/>
                <w:b w:val="false"/>
                <w:i w:val="false"/>
                <w:color w:val="000000"/>
                <w:sz w:val="20"/>
              </w:rPr>
              <w:t>
Еңбек қауіпсіздігі және еңбекті қорғау жөніндегі инженер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және еңбекті қорғау жөніндегі нұсқаушы</w:t>
            </w:r>
          </w:p>
          <w:p>
            <w:pPr>
              <w:spacing w:after="20"/>
              <w:ind w:left="20"/>
              <w:jc w:val="both"/>
            </w:pPr>
            <w:r>
              <w:rPr>
                <w:rFonts w:ascii="Times New Roman"/>
                <w:b w:val="false"/>
                <w:i w:val="false"/>
                <w:color w:val="000000"/>
                <w:sz w:val="20"/>
              </w:rPr>
              <w:t>
Еңбек қауіпсіздігі және еңбекті қорғау жөніндегі жаттықтырушы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505"/>
          <w:p>
            <w:pPr>
              <w:spacing w:after="20"/>
              <w:ind w:left="20"/>
              <w:jc w:val="both"/>
            </w:pPr>
            <w:r>
              <w:rPr>
                <w:rFonts w:ascii="Times New Roman"/>
                <w:b w:val="false"/>
                <w:i w:val="false"/>
                <w:color w:val="000000"/>
                <w:sz w:val="20"/>
              </w:rPr>
              <w:t>
БТБА, КС және басқа да үлгілік біліктілік</w:t>
            </w:r>
          </w:p>
          <w:bookmarkEnd w:id="1505"/>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/құқық / техникалық-бакалавриат немесе спецалитет; жоғары білім (бейінді емес) – бакалавриат және қосымша кәсіптік - қызмет бейіні бойынша кәсіптік қайта даярлау бағдарламалары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саласында немесе қауіпті өндірістік объектіде немесе жоғары немесе қосымша (жоғары оқу орнынан кейінгі) білімі болған кезде өндірістегі оқу орталығында кемінде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кәсіптер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506"/>
          <w:p>
            <w:pPr>
              <w:spacing w:after="20"/>
              <w:ind w:left="20"/>
              <w:jc w:val="both"/>
            </w:pPr>
            <w:r>
              <w:rPr>
                <w:rFonts w:ascii="Times New Roman"/>
                <w:b w:val="false"/>
                <w:i w:val="false"/>
                <w:color w:val="000000"/>
                <w:sz w:val="20"/>
              </w:rPr>
              <w:t>
Еңбек қауіпсіздігі және еңбекті қорғау жөніндегі инженер-нұсқаушы</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ЕҚжҚ бойынша оқыту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Жаттықтырушы-нұсқаушы</w:t>
            </w:r>
          </w:p>
          <w:p>
            <w:pPr>
              <w:spacing w:after="20"/>
              <w:ind w:left="20"/>
              <w:jc w:val="both"/>
            </w:pPr>
            <w:r>
              <w:rPr>
                <w:rFonts w:ascii="Times New Roman"/>
                <w:b w:val="false"/>
                <w:i w:val="false"/>
                <w:color w:val="000000"/>
                <w:sz w:val="20"/>
              </w:rPr>
              <w:t>
Қауіпсіз жұмыс әдістері бойынша нұсқаушы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507"/>
          <w:p>
            <w:pPr>
              <w:spacing w:after="20"/>
              <w:ind w:left="20"/>
              <w:jc w:val="both"/>
            </w:pPr>
            <w:r>
              <w:rPr>
                <w:rFonts w:ascii="Times New Roman"/>
                <w:b w:val="false"/>
                <w:i w:val="false"/>
                <w:color w:val="000000"/>
                <w:sz w:val="20"/>
              </w:rPr>
              <w:t>
Бейресми және информалды</w:t>
            </w:r>
          </w:p>
          <w:bookmarkEnd w:id="1507"/>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 ұсынылады - қызмет бейіні бойынша біліктілікті арттыру бағдарламалары еңбек қауіпсіздігі және еңбекті қорғау, кәсіптік тәуекелдерді басқару және осы саладағы басқа да тақырыптарға, соның ішінде skill.enbek.kz платформада және/немесе еңбекті қорғау саласындағы халықаралық сертификаттар.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508"/>
          <w:p>
            <w:pPr>
              <w:spacing w:after="20"/>
              <w:ind w:left="20"/>
              <w:jc w:val="both"/>
            </w:pPr>
            <w:r>
              <w:rPr>
                <w:rFonts w:ascii="Times New Roman"/>
                <w:b w:val="false"/>
                <w:i w:val="false"/>
                <w:color w:val="000000"/>
                <w:sz w:val="20"/>
              </w:rPr>
              <w:t>
Еңбекті қорғау бойынша оқыту және еңбекті қорғау талаптарын білуін тексеруден өту үш жылда кемінде бір рет.</w:t>
            </w:r>
          </w:p>
          <w:bookmarkEnd w:id="1508"/>
          <w:p>
            <w:pPr>
              <w:spacing w:after="20"/>
              <w:ind w:left="20"/>
              <w:jc w:val="both"/>
            </w:pPr>
            <w:r>
              <w:rPr>
                <w:rFonts w:ascii="Times New Roman"/>
                <w:b w:val="false"/>
                <w:i w:val="false"/>
                <w:color w:val="000000"/>
                <w:sz w:val="20"/>
              </w:rPr>
              <w:t>
* Жаттықтырушы ретінде оқуды растайтын сертификат (куәлік)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барысында өндірістік жарақаттануды азайту мақсатында жұмыскерлерді еңбек қауіпсіздігі және еңбекті қорғау мәселелерінде оқыту, біліктілігін арттыру және құзыреттілігінің оңтайлы деңгейінде ұстау.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жалпыланған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1509"/>
          <w:p>
            <w:pPr>
              <w:spacing w:after="20"/>
              <w:ind w:left="20"/>
              <w:jc w:val="both"/>
            </w:pPr>
            <w:r>
              <w:rPr>
                <w:rFonts w:ascii="Times New Roman"/>
                <w:b w:val="false"/>
                <w:i w:val="false"/>
                <w:color w:val="000000"/>
                <w:sz w:val="20"/>
              </w:rPr>
              <w:t>
1. Жұмыскерлерді оқыту, біліктілігін арттыру және олардың білімін бағалау.</w:t>
            </w:r>
          </w:p>
          <w:bookmarkEnd w:id="1509"/>
          <w:p>
            <w:pPr>
              <w:spacing w:after="20"/>
              <w:ind w:left="20"/>
              <w:jc w:val="both"/>
            </w:pPr>
            <w:r>
              <w:rPr>
                <w:rFonts w:ascii="Times New Roman"/>
                <w:b w:val="false"/>
                <w:i w:val="false"/>
                <w:color w:val="000000"/>
                <w:sz w:val="20"/>
              </w:rPr>
              <w:t>
2. Оқу процесін әдістемелік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510"/>
          <w:p>
            <w:pPr>
              <w:spacing w:after="20"/>
              <w:ind w:left="20"/>
              <w:jc w:val="both"/>
            </w:pPr>
            <w:r>
              <w:rPr>
                <w:rFonts w:ascii="Times New Roman"/>
                <w:b w:val="false"/>
                <w:i w:val="false"/>
                <w:color w:val="000000"/>
                <w:sz w:val="20"/>
              </w:rPr>
              <w:t>
Еңбек функциясы 1.</w:t>
            </w:r>
          </w:p>
          <w:bookmarkEnd w:id="1510"/>
          <w:p>
            <w:pPr>
              <w:spacing w:after="20"/>
              <w:ind w:left="20"/>
              <w:jc w:val="both"/>
            </w:pPr>
            <w:r>
              <w:rPr>
                <w:rFonts w:ascii="Times New Roman"/>
                <w:b w:val="false"/>
                <w:i w:val="false"/>
                <w:color w:val="000000"/>
                <w:sz w:val="20"/>
              </w:rPr>
              <w:t>
Жұмыскерлерді оқыту, біліктілігін арттыру және олардың білімін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Оқытуды өткізуді жоспарлау,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511"/>
          <w:p>
            <w:pPr>
              <w:spacing w:after="20"/>
              <w:ind w:left="20"/>
              <w:jc w:val="both"/>
            </w:pPr>
            <w:r>
              <w:rPr>
                <w:rFonts w:ascii="Times New Roman"/>
                <w:b w:val="false"/>
                <w:i w:val="false"/>
                <w:color w:val="000000"/>
                <w:sz w:val="20"/>
              </w:rPr>
              <w:t>
1. Нақты мәселелер мен қажеттіліктер үшін оқытудың мақсаты мен міндеттерін түсіну және тұжырымдау.</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2. Тыңдаушылардың әртүрлі деңгейлеріне бейімделген оқу бағдарламалары мен ЕҚжҚ курстарын әзірлеу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Тыңдаушылардың білім деңгейі мен қажеттіліктеріне байланысты оқу материалдары мен тәсілдерін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 курстарын құру және басқару үшін онлайн оқыту платформаларымен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мамандар үшін ЕҚжҚ мәселелері бойынша жалпы және арнайы құзыреттерді дамыту және ЕҚжҚ БЖ жұмыс істеуі бойынша оқыту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ЕҚжҚ саласындағы білім мен дағдыларды жақсы меңгеру үшін оқу процесіне практикалық сабақтарды, тренингтерді, шеберлік сыныптарын және модельдеулерді енгізуді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іс-шараларының кестесін жасау, сабақтардың ұзақтығы мен жиілігін анықтау, уақыт шектеулері мен ұйымның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 алушылардың санаттарын, олардың дайындық деңгейін және оқу тақырыбын ескере отырып, оқу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Курстың мақсаттарына сәйкес оқу сабақтарының нысандарын, әдістері мен құралдарын таңдау, курс тыңдаушыларының өзіндік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Презентацияларды, оқу құралдарын, әдістемелік ұсыныстарды және білімді бағалауға арналған тестілерді қоса алғанда, оқу материалдарын әзірлеу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Оқу материалдары мен практикалық сабақтарды көрсету үшін қолданылатын жабдықтар мен технологиялармен жұмыс істеу (тренажерлер, жеке қорғаныс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Тестілеуді, емтихандарды және тыңдаушылардың білімі мен дағдыларын бағалаудың басқа түрлерін әзірлеу және жүргізу, нәтижелерді талдау және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Оқытудың инновациялық әдістерін әзірлеу және оқу процесінде интерактивті технологияларды қолдану.</w:t>
            </w:r>
          </w:p>
          <w:p>
            <w:pPr>
              <w:spacing w:after="20"/>
              <w:ind w:left="20"/>
              <w:jc w:val="both"/>
            </w:pPr>
            <w:r>
              <w:rPr>
                <w:rFonts w:ascii="Times New Roman"/>
                <w:b w:val="false"/>
                <w:i w:val="false"/>
                <w:color w:val="000000"/>
                <w:sz w:val="20"/>
              </w:rPr>
              <w:t>
14. Ересектерді оқыту әдістерін қолдану (андрагогика), оқу материалын әртүрлі аудиторияларға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512"/>
          <w:p>
            <w:pPr>
              <w:spacing w:after="20"/>
              <w:ind w:left="20"/>
              <w:jc w:val="both"/>
            </w:pPr>
            <w:r>
              <w:rPr>
                <w:rFonts w:ascii="Times New Roman"/>
                <w:b w:val="false"/>
                <w:i w:val="false"/>
                <w:color w:val="000000"/>
                <w:sz w:val="20"/>
              </w:rPr>
              <w:t>
1. ЕҚжҚ саласындағы еңбек заңнамасын, НҚА және стандарттарды білу.</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олардың оқуға қатысу деңгейін арттыру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мәселелері бойынша оқыту бағдарламасын меңгеру нәтижелерінің білімін тексеруге арналған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ақпараттық ресурстар, оларды ЕҚжҚ саласында пайдалану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Қашықтықтан білім беру технологияларын, электрондық оқытуды қоса алғанда, оқытудың заманауи білім беру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мерзімді оқыту бағдарламаларын әзірлеуге, олардың мазмұнына, құрылымына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Ересектерді оқыту әдістері (андрагогика), оқу материалын әртүрлі аудиторияларға бейімдеу.</w:t>
            </w:r>
          </w:p>
          <w:p>
            <w:pPr>
              <w:spacing w:after="20"/>
              <w:ind w:left="20"/>
              <w:jc w:val="both"/>
            </w:pPr>
            <w:r>
              <w:rPr>
                <w:rFonts w:ascii="Times New Roman"/>
                <w:b w:val="false"/>
                <w:i w:val="false"/>
                <w:color w:val="000000"/>
                <w:sz w:val="20"/>
              </w:rPr>
              <w:t>
8. АТ-бағдарламалары мен шешімдері оқытуды және құжаттаманы басқаруды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Оқыту, біліктілікті арттыру нәтижелерін өткізу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513"/>
          <w:p>
            <w:pPr>
              <w:spacing w:after="20"/>
              <w:ind w:left="20"/>
              <w:jc w:val="both"/>
            </w:pPr>
            <w:r>
              <w:rPr>
                <w:rFonts w:ascii="Times New Roman"/>
                <w:b w:val="false"/>
                <w:i w:val="false"/>
                <w:color w:val="000000"/>
                <w:sz w:val="20"/>
              </w:rPr>
              <w:t>
1. Белгілі бір салаларда пәндік білімге ие болу.</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беру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процесін басқару, топтың белсенділігін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алушыларға өздерінің кәсіптік немесе жеке қасиеттерін, дағдыларын бағалауға, олардың мақсаттары мен құндылықтарын білуге, кәсіптік және жеке дамуды жоспарлауға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нәтижелерінің өмір шындығымен байланысын, алған тәжірибені практикалық қолдануды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оның ішінде тренингке арналған үй-жайларды, жабдықтарды, қосалқы материалдарды және тағы басқалар дайындау және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Оқытудың әртүрлі нысандарын, түрлері мен әдістерін қолдана отырып, ЕҚжҚ және ЕҚБЖ-нің жұмыс істеуі мәселелері бойынша жалпы және арнайы құзыреттерді дамыту бағдарламаларына оқыту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Практикалық қызметте ересектерді оқытудың педагогикалық тұжырымдамаларын, теориялары мен әдістерін білуді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Қатысушылардың мінез-құлқын және олардың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Жақсы тыңдаушы болу, сұрақтар қою, кері байланыс беру және студенттерді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Тапсырмаларды ұйымдастыру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Сабақтарды тиімді өткізу, білім алушылардың ілгерілеуін қадағалау және олардың жетістіктерін бағалау үшін уақыт пен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 меңгеру нәтижелерін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Оқушылардың білімін бағалау, нәтижелерді талдау және оңтайлы нәтижелерге қол жеткізу үшін оқу процесін түзету.</w:t>
            </w:r>
          </w:p>
          <w:p>
            <w:pPr>
              <w:spacing w:after="20"/>
              <w:ind w:left="20"/>
              <w:jc w:val="both"/>
            </w:pPr>
            <w:r>
              <w:rPr>
                <w:rFonts w:ascii="Times New Roman"/>
                <w:b w:val="false"/>
                <w:i w:val="false"/>
                <w:color w:val="000000"/>
                <w:sz w:val="20"/>
              </w:rPr>
              <w:t>
15. ЕҚжҚ бойынша басқа оқытушылармен және мамандармен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1514"/>
          <w:p>
            <w:pPr>
              <w:spacing w:after="20"/>
              <w:ind w:left="20"/>
              <w:jc w:val="both"/>
            </w:pPr>
            <w:r>
              <w:rPr>
                <w:rFonts w:ascii="Times New Roman"/>
                <w:b w:val="false"/>
                <w:i w:val="false"/>
                <w:color w:val="000000"/>
                <w:sz w:val="20"/>
              </w:rPr>
              <w:t>
1. Оқыту қағидаттары мен стильдері.</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оқытудағы өзара әрекеттесу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Конгруэнттілік және конгруэнттілік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тілін түсіндіру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тыңдау қағидалары.</w:t>
            </w:r>
          </w:p>
          <w:p>
            <w:pPr>
              <w:spacing w:after="20"/>
              <w:ind w:left="20"/>
              <w:jc w:val="both"/>
            </w:pPr>
            <w:r>
              <w:rPr>
                <w:rFonts w:ascii="Times New Roman"/>
                <w:b w:val="false"/>
                <w:i w:val="false"/>
                <w:color w:val="000000"/>
                <w:sz w:val="20"/>
              </w:rPr>
              <w:t>
6. "Проблемалық" оқушылармен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1515"/>
          <w:p>
            <w:pPr>
              <w:spacing w:after="20"/>
              <w:ind w:left="20"/>
              <w:jc w:val="both"/>
            </w:pPr>
            <w:r>
              <w:rPr>
                <w:rFonts w:ascii="Times New Roman"/>
                <w:b w:val="false"/>
                <w:i w:val="false"/>
                <w:color w:val="000000"/>
                <w:sz w:val="20"/>
              </w:rPr>
              <w:t>
Еңбек функциясы 2:</w:t>
            </w:r>
          </w:p>
          <w:bookmarkEnd w:id="1515"/>
          <w:p>
            <w:pPr>
              <w:spacing w:after="20"/>
              <w:ind w:left="20"/>
              <w:jc w:val="both"/>
            </w:pPr>
            <w:r>
              <w:rPr>
                <w:rFonts w:ascii="Times New Roman"/>
                <w:b w:val="false"/>
                <w:i w:val="false"/>
                <w:color w:val="000000"/>
                <w:sz w:val="20"/>
              </w:rPr>
              <w:t>
Оқыту процесін әдістемелік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Оқыту бағдарламаларын оқу-әдістемелік қамтамасыз етуді дайындау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516"/>
          <w:p>
            <w:pPr>
              <w:spacing w:after="20"/>
              <w:ind w:left="20"/>
              <w:jc w:val="both"/>
            </w:pPr>
            <w:r>
              <w:rPr>
                <w:rFonts w:ascii="Times New Roman"/>
                <w:b w:val="false"/>
                <w:i w:val="false"/>
                <w:color w:val="000000"/>
                <w:sz w:val="20"/>
              </w:rPr>
              <w:t>
1. Білім беру материалдарын жасау үшін бағдарламалық жасақтамамен және IТ-шешімдерімен жұмыс жасау.</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бағалау және тестілеу үшін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курсының (модульдің) мазмұнын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Курстың (модульдің) мақсаттарына сәйкес келетін оқыту әдістерін, нысандары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процесінде қолданылатын мультимедиялық материалдарды (бейне, аудио, таныстырлымдар)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Игерілген материалдың нәтижелерін тексеру және бағалау үшін құралдарды (тесттер, ситуациялық тапсырмалар)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Оқу бағдарламасы бойынша практикалық тапсырмаларды немесе ситуациялық тапсырмаларды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Оқу материалдарын дайындау және сабақтарды өткізу үшін уақытты тиімді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Үнемі білім алу және өзін-өзі дамыту, кәсіптік этика мен оқытудың жоғары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Тыңдаушылардың пікірлері мен мәдени ерекшеліктеріндегі айырмашылықтарды құрметтеу, қосатын және қолдайтын білім беру ортасын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Қашықтан оқыту және еңбек қауіпсіздігі және еңбекті қорғау мәселелері бойынша кеңес беру үшін вебинарлар мен онлайн-конференциялар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Білім мен оқуды ойын түрінде тексеру үшін интерактивті құралдар мен қосымшаларды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бағдарламаларының тиімділігін бағалау және одан әрі жақсарту үшін аналитикалық құралдармен оқу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кітапханаларды, дерекқорларды, журналдарды және басқа да онлайн ресурстарды еңбек қауіпсіздігі және еңбекті қорғау бойынша өзекті ақпарат пен материалдарды іздеу үшін пайдалану.</w:t>
            </w:r>
          </w:p>
          <w:p>
            <w:pPr>
              <w:spacing w:after="20"/>
              <w:ind w:left="20"/>
              <w:jc w:val="both"/>
            </w:pPr>
            <w:r>
              <w:rPr>
                <w:rFonts w:ascii="Times New Roman"/>
                <w:b w:val="false"/>
                <w:i w:val="false"/>
                <w:color w:val="000000"/>
                <w:sz w:val="20"/>
              </w:rPr>
              <w:t>
15. Оқу деректерін жинау, талдау және түсіндіру үшін мәліметтер базасымен және аналитикалық құралдармен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1517"/>
          <w:p>
            <w:pPr>
              <w:spacing w:after="20"/>
              <w:ind w:left="20"/>
              <w:jc w:val="both"/>
            </w:pPr>
            <w:r>
              <w:rPr>
                <w:rFonts w:ascii="Times New Roman"/>
                <w:b w:val="false"/>
                <w:i w:val="false"/>
                <w:color w:val="000000"/>
                <w:sz w:val="20"/>
              </w:rPr>
              <w:t>
1. Заманауи оқу бағдарламаларын жобалау қағидалары мен қағидаттары.</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2. Практикалық және интерактивті компоненттерді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 әзірлеудің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Классикалық құралдарға, нейрофизиологияға және мінез-құлық ғылымына негізделген педагогикалық дизайнның заманауи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Инновациялық-педагогикалық қызметтің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цифрлық платформалар, презентацияларды әзірлеуге арналған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бойынша өзекті ақпарат пен материалдарды іздеуге арналған электрондық кітапханалар, мәліметтер базасы, журналдар және басқа да онлайн-ресурстар.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сауаттылық негіздері, соның ішінде деректер қауіпсіздігі, құпиялылық және онлайн ортадағы жеке ақпаратты қорғау.</w:t>
            </w:r>
          </w:p>
          <w:p>
            <w:pPr>
              <w:spacing w:after="20"/>
              <w:ind w:left="20"/>
              <w:jc w:val="both"/>
            </w:pPr>
            <w:r>
              <w:rPr>
                <w:rFonts w:ascii="Times New Roman"/>
                <w:b w:val="false"/>
                <w:i w:val="false"/>
                <w:color w:val="000000"/>
                <w:sz w:val="20"/>
              </w:rPr>
              <w:t>
9. Оқу деректерін жинауға, талдауға және түсіндіруге арналған мәліметтер базасы және аналитикалық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жеке бейілділігі, креативті көзқарас, қарым-қатынас құра білу, көпшілік алдында сөйлеуге деген ұмтылыс, ораторлық қасиеттер, харизматикалық, эмпатия, өзіне адамдарды қарата алуды білу, әзіл-сқақты түсіне білу, жылдам реакция, тез тапқырлық, оқуға және оқытуға деген сүйіспеншілік, үнемі өзін-өзі дамытуға деген көзқарас пен тілек.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 карточкасы: Еңбек қауіпсіздігі және еңбекті қорғау жөніндегі техник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кодының атау: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518"/>
          <w:p>
            <w:pPr>
              <w:spacing w:after="20"/>
              <w:ind w:left="20"/>
              <w:jc w:val="both"/>
            </w:pPr>
            <w:r>
              <w:rPr>
                <w:rFonts w:ascii="Times New Roman"/>
                <w:b w:val="false"/>
                <w:i w:val="false"/>
                <w:color w:val="000000"/>
                <w:sz w:val="20"/>
              </w:rPr>
              <w:t>
4.2 еңбек қауіпсіздігі және еңбекті қорғау жөніндегі техник</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4.1. II санатты еңбек қауіпсіздігі және еңбекті қорғау жөніндегі техник</w:t>
            </w:r>
          </w:p>
          <w:p>
            <w:pPr>
              <w:spacing w:after="20"/>
              <w:ind w:left="20"/>
              <w:jc w:val="both"/>
            </w:pPr>
            <w:r>
              <w:rPr>
                <w:rFonts w:ascii="Times New Roman"/>
                <w:b w:val="false"/>
                <w:i w:val="false"/>
                <w:color w:val="000000"/>
                <w:sz w:val="20"/>
              </w:rPr>
              <w:t>
4.0 еңбек қауіпсіздігі және еңбекті қорғау жөніндегі техник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1519"/>
          <w:p>
            <w:pPr>
              <w:spacing w:after="20"/>
              <w:ind w:left="20"/>
              <w:jc w:val="both"/>
            </w:pPr>
            <w:r>
              <w:rPr>
                <w:rFonts w:ascii="Times New Roman"/>
                <w:b w:val="false"/>
                <w:i w:val="false"/>
                <w:color w:val="000000"/>
                <w:sz w:val="20"/>
              </w:rPr>
              <w:t>
БТБА, КС және басқа да үлгілік біліктілік</w:t>
            </w:r>
          </w:p>
          <w:bookmarkEnd w:id="1519"/>
          <w:p>
            <w:pPr>
              <w:spacing w:after="20"/>
              <w:ind w:left="20"/>
              <w:jc w:val="both"/>
            </w:pPr>
            <w:r>
              <w:rPr>
                <w:rFonts w:ascii="Times New Roman"/>
                <w:b w:val="false"/>
                <w:i w:val="false"/>
                <w:color w:val="000000"/>
                <w:sz w:val="20"/>
              </w:rPr>
              <w:t>
сипаттамалар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санатты еңбек қауіпсіздігі және еңбекті қорғау жөніндегі техник: тиісті мамандық (біліктілік) бойынша орта білімнен кейінгі білім және II санатты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тиісті мамандық (біліктілік) бойынша техникалық және кәсіптік, орта білімнен кейінгі білімі және санаты жоқ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тиісті мамандық (біліктілік) бойынша техникалық және кәсіптік, орта білімнен кейінгі білімі,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I санаттағы еңбек қауіпсіздігі және еңбекті қорғау жөніндегі техник: II санаттағы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II санатты еңбек қауіпсіздігі және еңбекті қорғау жөніндегі техник: санаты жоқ техник лауазымындағы жұмыс өтілі кемінде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санаты жоқ еңбек қауіпсіздігі және еңбекті қорғау жөніндегі техник: жұмыс өтіліне талаптар қойылмайды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520"/>
          <w:p>
            <w:pPr>
              <w:spacing w:after="20"/>
              <w:ind w:left="20"/>
              <w:jc w:val="both"/>
            </w:pPr>
            <w:r>
              <w:rPr>
                <w:rFonts w:ascii="Times New Roman"/>
                <w:b w:val="false"/>
                <w:i w:val="false"/>
                <w:color w:val="000000"/>
                <w:sz w:val="20"/>
              </w:rPr>
              <w:t>
Бейресми және информалды</w:t>
            </w:r>
          </w:p>
          <w:bookmarkEnd w:id="1520"/>
          <w:p>
            <w:pPr>
              <w:spacing w:after="20"/>
              <w:ind w:left="20"/>
              <w:jc w:val="both"/>
            </w:pPr>
            <w:r>
              <w:rPr>
                <w:rFonts w:ascii="Times New Roman"/>
                <w:b w:val="false"/>
                <w:i w:val="false"/>
                <w:color w:val="000000"/>
                <w:sz w:val="20"/>
              </w:rPr>
              <w:t>
білім берумен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қызметтің жалпы және арнайы мәселелеріне сәйкес келетін біліктілікті арттыру, ұлттық, оның ішінде skill.enbek.kz платформасында және/немесе халықаралық сертификаттар ЕҚжҚ тар бағыттары бойынша біліктілікті арттырудың халықаралық бағдарламалары бойынша сертификаттардың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етудің ерекше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1521"/>
          <w:p>
            <w:pPr>
              <w:spacing w:after="20"/>
              <w:ind w:left="20"/>
              <w:jc w:val="both"/>
            </w:pPr>
            <w:r>
              <w:rPr>
                <w:rFonts w:ascii="Times New Roman"/>
                <w:b w:val="false"/>
                <w:i w:val="false"/>
                <w:color w:val="000000"/>
                <w:sz w:val="20"/>
              </w:rPr>
              <w:t>
Жұмыс берушіде қауіпті өндірістік объектілер болған кезде өнеркәсіптік қауіпсіздік саласында тиісті дайындық және аттестаттау, заңнамалық талаптарға сәйкес еңбек қауіпсіздігі және еңбекті қорғау бойынша оқыту.</w:t>
            </w:r>
          </w:p>
          <w:bookmarkEnd w:id="1521"/>
          <w:p>
            <w:pPr>
              <w:spacing w:after="20"/>
              <w:ind w:left="20"/>
              <w:jc w:val="both"/>
            </w:pPr>
            <w:r>
              <w:rPr>
                <w:rFonts w:ascii="Times New Roman"/>
                <w:b w:val="false"/>
                <w:i w:val="false"/>
                <w:color w:val="000000"/>
                <w:sz w:val="20"/>
              </w:rPr>
              <w:t>
Санаты жоқ еңбек қауіпсіздігі және еңбекті қорғау жөніндегі техник кәсіптік бақылаумен жұмыс істейді.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ЕҚжҚ сыни тәуекелдерді бақылау үшін стратегия мен іс-қимыл жоспарын енгізу және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1522"/>
          <w:p>
            <w:pPr>
              <w:spacing w:after="20"/>
              <w:ind w:left="20"/>
              <w:jc w:val="both"/>
            </w:pPr>
            <w:r>
              <w:rPr>
                <w:rFonts w:ascii="Times New Roman"/>
                <w:b w:val="false"/>
                <w:i w:val="false"/>
                <w:color w:val="000000"/>
                <w:sz w:val="20"/>
              </w:rPr>
              <w:t>
1. Ұйымда және өндірісте ҚР еңбек қауіпсіздігі және еңбекті қорғау жөніндегі заңнамалық талаптардың сақталуына мониторингті жүзеге асыру.</w:t>
            </w:r>
          </w:p>
          <w:bookmarkEnd w:id="1522"/>
          <w:p>
            <w:pPr>
              <w:spacing w:after="20"/>
              <w:ind w:left="20"/>
              <w:jc w:val="both"/>
            </w:pPr>
            <w:r>
              <w:rPr>
                <w:rFonts w:ascii="Times New Roman"/>
                <w:b w:val="false"/>
                <w:i w:val="false"/>
                <w:color w:val="000000"/>
                <w:sz w:val="20"/>
              </w:rPr>
              <w:t>
2. Өндірістегі еңбек қауіпсіздігі мен еңбекті қорғауды өндірістік бақылауды ұйымдастырушылық-техникалық қамтамасыз етуді жүзеге асыру.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ҚР еңбек қауіпсіздігі және еңбекті қорғау жөніндегі заңнамалық талаптардың сақталуына мониторингті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Заңнамалық талаптардың сақталуын қамтамасыз етуді мониторингтеуді, талдауды және өзектендіруді жүргізуді 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1523"/>
          <w:p>
            <w:pPr>
              <w:spacing w:after="20"/>
              <w:ind w:left="20"/>
              <w:jc w:val="both"/>
            </w:pPr>
            <w:r>
              <w:rPr>
                <w:rFonts w:ascii="Times New Roman"/>
                <w:b w:val="false"/>
                <w:i w:val="false"/>
                <w:color w:val="000000"/>
                <w:sz w:val="20"/>
              </w:rPr>
              <w:t>
1. ЕҚжҚ саласындағы заңнамалық актілер мен нормативтік талаптарды білу және түсіну.</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2. ЕҚБЖ жұмыс істеуі шеңберінде процестер бойынша жекелеген ішкі құжаттардың орындалуын қамтамасыз ету мақсатында ЕҚжҚ, мемлекетаралық, ұлттық және халықаралық стандарттар бойынша заңнамалық талаптарды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саласындағы НҚА тізбесін қалыптастыру және жүргізу және ҚР заңнамалық актілеріне өзгерістер енгізілуіне қарай оны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ЕҚБЖ жұмыс істеуі шеңберінде процестер бойынша бағдарламаларды, нұсқаулықтарды және өзге де техникалық құжаттамаларды, ішкі құжаттарды әзірлеу үшін материал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жұмысты қарау және талқылау кезінде қабылданған шешімдерге сәйкес жоспарлы және есепті құжаттаманы ресімдеу, техникалық құжаттамаға қажетті өзгерістер мен түзетулер енгізу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ЕҚБЖ құрудың ең жақсы тәжірибелерін үйрену.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ЕҚБЖ жұмысының тексерулерін (аудиттерін) техникалық сүйемелдеу, жұмыс беруші қызметінің салалық спецификасы мен ерекшеліктерін ескере отырып, анықталған кемшіліктерді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туралы есеп беру үшін деректерді жүйелеу, өңдеу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жөніндегі цифрлық платформалар мен анықтамалық цифрлық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өндірістік қызметінің ерекшелігін ескере отырып, объект өндірісінің технологиялық процестерінің негіздерін, машиналардың, құрылғылар мен жабдықтардың жұмыс принциптерін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тексерулер, инспекциялар және жұмыс жағдайларын бағалау, сондай-ақ еңбек жағдайларын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ЕҚжҚ мәселелері бойынша мүдделі тараптармен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еңбек жағдайларын жақсарту және қауіпсіздікті қамтамасыз ету жөніндегі шараларды енгізу жөніндегі жобаларға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ЕҚжҚ БЖ ішкі аудиттерін жүргізуге қатысу.</w:t>
            </w:r>
          </w:p>
          <w:p>
            <w:pPr>
              <w:spacing w:after="20"/>
              <w:ind w:left="20"/>
              <w:jc w:val="both"/>
            </w:pPr>
            <w:r>
              <w:rPr>
                <w:rFonts w:ascii="Times New Roman"/>
                <w:b w:val="false"/>
                <w:i w:val="false"/>
                <w:color w:val="000000"/>
                <w:sz w:val="20"/>
              </w:rPr>
              <w:t>
15. ЕҚжҚ бойынша деректердің дұрыстығын талдау және бақылау үшін мамандандырылған бағдарламалық қамтамасыз етуді пайдалануды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524"/>
          <w:p>
            <w:pPr>
              <w:spacing w:after="20"/>
              <w:ind w:left="20"/>
              <w:jc w:val="both"/>
            </w:pPr>
            <w:r>
              <w:rPr>
                <w:rFonts w:ascii="Times New Roman"/>
                <w:b w:val="false"/>
                <w:i w:val="false"/>
                <w:color w:val="000000"/>
                <w:sz w:val="20"/>
              </w:rPr>
              <w:t>
1. Еңбек заңнамасының және ЕҚжҚ саласындағы, оның ішінде техникалық реттеу, өнеркәсіптік, өрт, көлік, радиациялық, конструкциялық, химиялық, биологиялық қауіпсіздік, ҚР халқының санитариялық-эпидемиологиялық саламаттылығы туралы заңнаманың талаптары.</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 саласындағы кең мәнмәтіндегі нақты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3.ЕҚБЖ бойынша халықаралық, мемлекетаралық және ұлттық стандарттардың ережелері мен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ұйымдық құрылымдары және функционалдық қызметтер мен құрылымдық бөлімшелердің жауапкершілік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 зардап шеккендерді әлеуметтік қорғау.</w:t>
            </w:r>
          </w:p>
          <w:p>
            <w:pPr>
              <w:spacing w:after="20"/>
              <w:ind w:left="20"/>
              <w:jc w:val="both"/>
            </w:pPr>
            <w:r>
              <w:rPr>
                <w:rFonts w:ascii="Times New Roman"/>
                <w:b w:val="false"/>
                <w:i w:val="false"/>
                <w:color w:val="000000"/>
                <w:sz w:val="20"/>
              </w:rPr>
              <w:t>
6.ЕҚжҚ туралы деректерді басқаруға арналған мамандандырылған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Жүргізілген мониторинг нәтижелері бойынша заңнамалық талаптардың сақталуын қамтамасыз етуге талдау жүргізу үшін деректерді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1525"/>
          <w:p>
            <w:pPr>
              <w:spacing w:after="20"/>
              <w:ind w:left="20"/>
              <w:jc w:val="both"/>
            </w:pPr>
            <w:r>
              <w:rPr>
                <w:rFonts w:ascii="Times New Roman"/>
                <w:b w:val="false"/>
                <w:i w:val="false"/>
                <w:color w:val="000000"/>
                <w:sz w:val="20"/>
              </w:rPr>
              <w:t>
1. ҚР ЕҚжҚ бойынша заңнамалық талаптардың сақталуына мониторинг нәтижелерін жүйелеу, өңдеу және дайындау.</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деңгейдегі желілік басшылармен, жұмыскерлермен, кәсіподақ өкілдерімен немесе жұмыскерлердің өкілдерімен және басқа да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ЕҚжҚ қызметінің ұйымдастыру-технологиялық және атқарушылық құжаттамасының сақталуына және толықтығына мониторинг жүргізу және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жағдайларының жай-күйіне, жұмыс орындарындағы өндірістік санитарияға мониторингті жүзеге асыруға, алдын алу және ден қою шараларын әзірлеуге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аудит жүргізу кезінде комиссияларды сүйемелдеу.</w:t>
            </w:r>
          </w:p>
          <w:p>
            <w:pPr>
              <w:spacing w:after="20"/>
              <w:ind w:left="20"/>
              <w:jc w:val="both"/>
            </w:pPr>
            <w:r>
              <w:rPr>
                <w:rFonts w:ascii="Times New Roman"/>
                <w:b w:val="false"/>
                <w:i w:val="false"/>
                <w:color w:val="000000"/>
                <w:sz w:val="20"/>
              </w:rPr>
              <w:t>
7. Деректерді жинау, өңдеу және талдау үшін қажетті құралдар мен технологияларды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526"/>
          <w:p>
            <w:pPr>
              <w:spacing w:after="20"/>
              <w:ind w:left="20"/>
              <w:jc w:val="both"/>
            </w:pPr>
            <w:r>
              <w:rPr>
                <w:rFonts w:ascii="Times New Roman"/>
                <w:b w:val="false"/>
                <w:i w:val="false"/>
                <w:color w:val="000000"/>
                <w:sz w:val="20"/>
              </w:rPr>
              <w:t>
1. ЕҚжҚ саласындағы заңнамалық талаптар.</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2. ЕҚжҚ тәуекелдерінің үрдістері мен үлгілерін анықтау үшін статистикалық әдістер мен деректерді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ЕҚжҚ және КТ басқару жүйесінің жұмыс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Міндетті есепті және статистикалық ақпаратты жинаудың цифрлық платформалары.</w:t>
            </w:r>
          </w:p>
          <w:p>
            <w:pPr>
              <w:spacing w:after="20"/>
              <w:ind w:left="20"/>
              <w:jc w:val="both"/>
            </w:pPr>
            <w:r>
              <w:rPr>
                <w:rFonts w:ascii="Times New Roman"/>
                <w:b w:val="false"/>
                <w:i w:val="false"/>
                <w:color w:val="000000"/>
                <w:sz w:val="20"/>
              </w:rPr>
              <w:t>
5. Мәтіндік құжаттарды, электрондық кестелерді құруға арналған қолданбалы компьютерлік бағдарламалар, олармен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1527"/>
          <w:p>
            <w:pPr>
              <w:spacing w:after="20"/>
              <w:ind w:left="20"/>
              <w:jc w:val="both"/>
            </w:pPr>
            <w:r>
              <w:rPr>
                <w:rFonts w:ascii="Times New Roman"/>
                <w:b w:val="false"/>
                <w:i w:val="false"/>
                <w:color w:val="000000"/>
                <w:sz w:val="20"/>
              </w:rPr>
              <w:t>
Еңбек функциясы 2:</w:t>
            </w:r>
          </w:p>
          <w:bookmarkEnd w:id="1527"/>
          <w:p>
            <w:pPr>
              <w:spacing w:after="20"/>
              <w:ind w:left="20"/>
              <w:jc w:val="both"/>
            </w:pPr>
            <w:r>
              <w:rPr>
                <w:rFonts w:ascii="Times New Roman"/>
                <w:b w:val="false"/>
                <w:i w:val="false"/>
                <w:color w:val="000000"/>
                <w:sz w:val="20"/>
              </w:rPr>
              <w:t>
Өндірістегі еңбек қауіпсіздігі мен еңбекті қорғауды өндірістік бақылауды ұйымдастыру-техникалық қамтамасыз етуді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қауіпсіздігі және еңбекті қорғау жөніндегі қызметтің ұйымдастыру-технологиялық және атқарушылық құжаттамасының жобаларын әзірлеу үшін материалдарды қалыптастыру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1528"/>
          <w:p>
            <w:pPr>
              <w:spacing w:after="20"/>
              <w:ind w:left="20"/>
              <w:jc w:val="both"/>
            </w:pPr>
            <w:r>
              <w:rPr>
                <w:rFonts w:ascii="Times New Roman"/>
                <w:b w:val="false"/>
                <w:i w:val="false"/>
                <w:color w:val="000000"/>
                <w:sz w:val="20"/>
              </w:rPr>
              <w:t>
1. Тексеру деректерін, бұзушылықтарды жинауды және есептер шығаруды орындау.</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материалдарды, статистикалық есептілік деректерін жинау, өңдеу және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Тәлімгердің қадағалауымен мамандандырылған әдістемелер мен құралдарды пайдалана отырып, жұмыс орындарында КТБағ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 қызметінің ерекшелігін ескере отырып, объект өндірісінің технологиялық процестерінің негіздерін, машиналардың, құрылғылар мен жабдықтардың жұмыс қағидаттарын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Объектінің өрт қауіпсіздігін қамтамасыз ету жүйелерінің жұмыс істеуін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өндірістік объектілер үшін өнеркәсіптік қауіпсіздік ережелерінің сақталуын бақылау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тұтану көздерін жою бойынша жұмыстар жүргізу.</w:t>
            </w:r>
          </w:p>
          <w:p>
            <w:pPr>
              <w:spacing w:after="20"/>
              <w:ind w:left="20"/>
              <w:jc w:val="both"/>
            </w:pPr>
            <w:r>
              <w:rPr>
                <w:rFonts w:ascii="Times New Roman"/>
                <w:b w:val="false"/>
                <w:i w:val="false"/>
                <w:color w:val="000000"/>
                <w:sz w:val="20"/>
              </w:rPr>
              <w:t>
8. Ғимараттардың, машиналар мен жабдықтардың қауіпсіз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529"/>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туралы базалық білім.</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2. ЕҚБЖ үздік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 мен қызметтік жазбаларды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ЕҚжҚ саласындағы коммуникация және мотивация әдістері мен құралдары.</w:t>
            </w:r>
          </w:p>
          <w:p>
            <w:pPr>
              <w:spacing w:after="20"/>
              <w:ind w:left="20"/>
              <w:jc w:val="both"/>
            </w:pPr>
            <w:r>
              <w:rPr>
                <w:rFonts w:ascii="Times New Roman"/>
                <w:b w:val="false"/>
                <w:i w:val="false"/>
                <w:color w:val="000000"/>
                <w:sz w:val="20"/>
              </w:rPr>
              <w:t>
5. Өндірістегі электр қауіпсіздігінің жай-күйін бақылау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Еңбек қауіпсіздігі және еңбекті қорғау бойынша өндірістік бақылауды ұйымдастыру-техникалық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1530"/>
          <w:p>
            <w:pPr>
              <w:spacing w:after="20"/>
              <w:ind w:left="20"/>
              <w:jc w:val="both"/>
            </w:pPr>
            <w:r>
              <w:rPr>
                <w:rFonts w:ascii="Times New Roman"/>
                <w:b w:val="false"/>
                <w:i w:val="false"/>
                <w:color w:val="000000"/>
                <w:sz w:val="20"/>
              </w:rPr>
              <w:t>
1. Жұмыскерлерді ЕҚжҚ саясатымен енгізуге және таныстыруға қатысу.</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2. ЕҚжҚ бойынша рәсімдер мен нұсқаулықтарды белгілеуге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 мен шаралары бойынша жұмыскерлерге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жеке қорғаныс құралдарымен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және өрттен қорғау жүйелерін орнату мен қызмет көрсетуді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ету үшін заманауи жабдықтар мен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 мен ақауларды болдырмау мақсатында жабдыққа техникалық қызмет көрсетуді жүргізуді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орындарында қауіптер мен кәсіптік тәуекелдерге талдау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жағдайларын бағалауға және профилактикалық іс-шараларды өткізуге қатысу.</w:t>
            </w:r>
          </w:p>
          <w:p>
            <w:pPr>
              <w:spacing w:after="20"/>
              <w:ind w:left="20"/>
              <w:jc w:val="both"/>
            </w:pPr>
            <w:r>
              <w:rPr>
                <w:rFonts w:ascii="Times New Roman"/>
                <w:b w:val="false"/>
                <w:i w:val="false"/>
                <w:color w:val="000000"/>
                <w:sz w:val="20"/>
              </w:rPr>
              <w:t>
10. ЕҚжҚ бойынша деректерді есепке алу және талдау үшін ақпараттық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1531"/>
          <w:p>
            <w:pPr>
              <w:spacing w:after="20"/>
              <w:ind w:left="20"/>
              <w:jc w:val="both"/>
            </w:pPr>
            <w:r>
              <w:rPr>
                <w:rFonts w:ascii="Times New Roman"/>
                <w:b w:val="false"/>
                <w:i w:val="false"/>
                <w:color w:val="000000"/>
                <w:sz w:val="20"/>
              </w:rPr>
              <w:t>
1. ЕҚжҚ, әлеуметтік кепілдіктер бойынша, өндірістік ортаның зиянды және қауіпті факторларының табиғаты және олардың пайда болу көздері, өрт және өнеркәсіптік қауіпсіздік, электр қауіпсіздігі саласындағы талаптар бойынша базалық білім.</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2. ЕҚБЖ нұсқаулары мен рәсімдері.</w:t>
            </w:r>
          </w:p>
          <w:p>
            <w:pPr>
              <w:spacing w:after="20"/>
              <w:ind w:left="20"/>
              <w:jc w:val="both"/>
            </w:pPr>
            <w:r>
              <w:rPr>
                <w:rFonts w:ascii="Times New Roman"/>
                <w:b w:val="false"/>
                <w:i w:val="false"/>
                <w:color w:val="000000"/>
                <w:sz w:val="20"/>
              </w:rPr>
              <w:t>
3. ЖҚҚ тізбесі және олардың сипаттамалары мен қолдану қағидалары.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жеке бейілділігі; бейімделу және икемділік; аналитикалық қабілеттер; бастамашылық; орындаушылық және сенімділік; креативті көзқарас; байланысқа бейімділік; қарым-қатынас құру; шешім қабылдау; дербестік; стресске төзімділік; жүйелілік; сендіру; командада жұмыс істей білу; кәсіптік адалдық</w:t>
            </w:r>
          </w:p>
        </w:tc>
      </w:tr>
    </w:tbl>
    <w:bookmarkStart w:name="z5627" w:id="1532"/>
    <w:p>
      <w:pPr>
        <w:spacing w:after="0"/>
        <w:ind w:left="0"/>
        <w:jc w:val="left"/>
      </w:pPr>
      <w:r>
        <w:rPr>
          <w:rFonts w:ascii="Times New Roman"/>
          <w:b/>
          <w:i w:val="false"/>
          <w:color w:val="000000"/>
        </w:rPr>
        <w:t xml:space="preserve"> 4-тарау. Кәсіптік стандарттың техникалық деректері</w:t>
      </w:r>
    </w:p>
    <w:bookmarkEnd w:id="1532"/>
    <w:bookmarkStart w:name="z5628" w:id="1533"/>
    <w:p>
      <w:pPr>
        <w:spacing w:after="0"/>
        <w:ind w:left="0"/>
        <w:jc w:val="both"/>
      </w:pPr>
      <w:r>
        <w:rPr>
          <w:rFonts w:ascii="Times New Roman"/>
          <w:b w:val="false"/>
          <w:i w:val="false"/>
          <w:color w:val="000000"/>
          <w:sz w:val="28"/>
        </w:rPr>
        <w:t>
      17. Мемлекеттік органның атауы: Қазақстан Республикасы Еңбек және халықты әлеуметтік қорғау министрлігі.</w:t>
      </w:r>
    </w:p>
    <w:bookmarkEnd w:id="1533"/>
    <w:bookmarkStart w:name="z5629" w:id="1534"/>
    <w:p>
      <w:pPr>
        <w:spacing w:after="0"/>
        <w:ind w:left="0"/>
        <w:jc w:val="both"/>
      </w:pPr>
      <w:r>
        <w:rPr>
          <w:rFonts w:ascii="Times New Roman"/>
          <w:b w:val="false"/>
          <w:i w:val="false"/>
          <w:color w:val="000000"/>
          <w:sz w:val="28"/>
        </w:rPr>
        <w:t>
      18. Әзірлеуге қатысқан ұйымдар (кәсіпорындар): "Қазақстан Республикасы Еңбек және халықты әлеуметтік қорғау министрлігінің Еңбекті қорғау жөніндегі республикалық ғылыми-зерттеу институты" шаруашылық жүргізу құқығындағы республикалық мемлекеттік кәсіпорны.</w:t>
      </w:r>
    </w:p>
    <w:bookmarkEnd w:id="1534"/>
    <w:bookmarkStart w:name="z5630" w:id="1535"/>
    <w:p>
      <w:pPr>
        <w:spacing w:after="0"/>
        <w:ind w:left="0"/>
        <w:jc w:val="both"/>
      </w:pPr>
      <w:r>
        <w:rPr>
          <w:rFonts w:ascii="Times New Roman"/>
          <w:b w:val="false"/>
          <w:i w:val="false"/>
          <w:color w:val="000000"/>
          <w:sz w:val="28"/>
        </w:rPr>
        <w:t>
      Орындаушы: Г.М.Рахимова, +77017705855.</w:t>
      </w:r>
    </w:p>
    <w:bookmarkEnd w:id="1535"/>
    <w:bookmarkStart w:name="z5631" w:id="1536"/>
    <w:p>
      <w:pPr>
        <w:spacing w:after="0"/>
        <w:ind w:left="0"/>
        <w:jc w:val="both"/>
      </w:pPr>
      <w:r>
        <w:rPr>
          <w:rFonts w:ascii="Times New Roman"/>
          <w:b w:val="false"/>
          <w:i w:val="false"/>
          <w:color w:val="000000"/>
          <w:sz w:val="28"/>
        </w:rPr>
        <w:t>
      19. Кәсіптік біліктілік жөніндегі салалық кеңес: 2024 жылғы 19 желтоқсандағы.</w:t>
      </w:r>
    </w:p>
    <w:bookmarkEnd w:id="1536"/>
    <w:bookmarkStart w:name="z5632" w:id="1537"/>
    <w:p>
      <w:pPr>
        <w:spacing w:after="0"/>
        <w:ind w:left="0"/>
        <w:jc w:val="both"/>
      </w:pPr>
      <w:r>
        <w:rPr>
          <w:rFonts w:ascii="Times New Roman"/>
          <w:b w:val="false"/>
          <w:i w:val="false"/>
          <w:color w:val="000000"/>
          <w:sz w:val="28"/>
        </w:rPr>
        <w:t>
      20. Кәсіптік біліктілік бойынша ұлттық орган: 2024 жылғы 11 желтоқсандағы сараптамалық қорытынды.</w:t>
      </w:r>
    </w:p>
    <w:bookmarkEnd w:id="1537"/>
    <w:bookmarkStart w:name="z5633" w:id="1538"/>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11 қарашадағы №14551/30 сараптамалық қорытынды.</w:t>
      </w:r>
    </w:p>
    <w:bookmarkEnd w:id="1538"/>
    <w:bookmarkStart w:name="z5634" w:id="1539"/>
    <w:p>
      <w:pPr>
        <w:spacing w:after="0"/>
        <w:ind w:left="0"/>
        <w:jc w:val="both"/>
      </w:pPr>
      <w:r>
        <w:rPr>
          <w:rFonts w:ascii="Times New Roman"/>
          <w:b w:val="false"/>
          <w:i w:val="false"/>
          <w:color w:val="000000"/>
          <w:sz w:val="28"/>
        </w:rPr>
        <w:t>
      22. Нұсқа нөмірі және шығарылған жылы: 1-нұсқа, 2024 жыл.</w:t>
      </w:r>
    </w:p>
    <w:bookmarkEnd w:id="1539"/>
    <w:bookmarkStart w:name="z5635" w:id="1540"/>
    <w:p>
      <w:pPr>
        <w:spacing w:after="0"/>
        <w:ind w:left="0"/>
        <w:jc w:val="both"/>
      </w:pPr>
      <w:r>
        <w:rPr>
          <w:rFonts w:ascii="Times New Roman"/>
          <w:b w:val="false"/>
          <w:i w:val="false"/>
          <w:color w:val="000000"/>
          <w:sz w:val="28"/>
        </w:rPr>
        <w:t>
      23. Болжамды жаңарту күні: 2027 жылғы 4-тоқсан.</w:t>
      </w:r>
    </w:p>
    <w:bookmarkEnd w:id="15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