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0a5f" w14:textId="c19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31 наурыздағы № 109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өзгерістер)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3"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Көші-қон комитетінің кейбір мәселелері туралы" Қазақстан Республикасы Еңбек және халықты әлеуметтік қорғау министрінің 2022 жылғы 21 сәуірдегі № 133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Көші-қон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"33) шетелдік жұмыскерлер, еңбекші көшіп келушілер, қандастар, босқындар бойынша орталықтандырылған дерекқорды қалыптастыру және олардың тиісті уәкілетті мемлекеттік органдардың, ұйымдардың цифрлық жүйелерімен өзара іс-қимылын қамтамасыз ету;".</w:t>
      </w:r>
    </w:p>
    <w:bookmarkEnd w:id="11"/>
    <w:bookmarkStart w:name="z18" w:id="12"/>
    <w:p>
      <w:pPr>
        <w:spacing w:after="0"/>
        <w:ind w:left="0"/>
        <w:jc w:val="both"/>
      </w:pPr>
      <w:r>
        <w:rPr>
          <w:rFonts w:ascii="Times New Roman"/>
          <w:b w:val="false"/>
          <w:i w:val="false"/>
          <w:color w:val="000000"/>
          <w:sz w:val="28"/>
        </w:rPr>
        <w:t xml:space="preserve">
      2. "Әлеуметтік қорғау саласындағы кәсіптік стандартты бекіту туралы" Қазақстан Республикасы Премьер-Министрінің орынбасары - Еңбек және халықты әлеуметтік қорғау министрінің 2023 жылғы 29 маусымдағы № 262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Әлеуметтік қорғау саласындағы кәсіптік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1" w:id="14"/>
    <w:p>
      <w:pPr>
        <w:spacing w:after="0"/>
        <w:ind w:left="0"/>
        <w:jc w:val="both"/>
      </w:pPr>
      <w:r>
        <w:rPr>
          <w:rFonts w:ascii="Times New Roman"/>
          <w:b w:val="false"/>
          <w:i w:val="false"/>
          <w:color w:val="000000"/>
          <w:sz w:val="28"/>
        </w:rPr>
        <w:t xml:space="preserve">
      3. "Әлеуметтік жұмыс және әлеуметтік саланың басқа да кәсіптері" кәсіптік стандартын бекіту туралы" Қазақстан Республикасы Еңбек және халықты әлеуметтік қорғау министрінің 2024 жылғы 30 сәуірдегі № 125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"Әлеуметтік жұмыс және әлеуметтік саланың басқа да кәсіптері" кәсіптік </w:t>
      </w:r>
      <w:r>
        <w:rPr>
          <w:rFonts w:ascii="Times New Roman"/>
          <w:b w:val="false"/>
          <w:i w:val="false"/>
          <w:color w:val="000000"/>
          <w:sz w:val="28"/>
        </w:rPr>
        <w:t>стандартында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6"/>
    <w:bookmarkStart w:name="z24" w:id="17"/>
    <w:p>
      <w:pPr>
        <w:spacing w:after="0"/>
        <w:ind w:left="0"/>
        <w:jc w:val="both"/>
      </w:pPr>
      <w:r>
        <w:rPr>
          <w:rFonts w:ascii="Times New Roman"/>
          <w:b w:val="false"/>
          <w:i w:val="false"/>
          <w:color w:val="000000"/>
          <w:sz w:val="28"/>
        </w:rPr>
        <w:t>
      "9) ЦЖ – цифрлық жүйе.";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"Арнаулы әлеуметтік қызметтер көрсететін ұйымдардағы әлеуметтік жұмыскердің ассистенті" кәсібінің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ұйымдардағы әлеуметтік жұмыскердің ассистенті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3-деңгей – санатсыз;</w:t>
            </w:r>
          </w:p>
          <w:bookmarkEnd w:id="19"/>
          <w:p>
            <w:pPr>
              <w:spacing w:after="20"/>
              <w:ind w:left="20"/>
              <w:jc w:val="both"/>
            </w:pPr>
            <w:r>
              <w:rPr>
                <w:rFonts w:ascii="Times New Roman"/>
                <w:b w:val="false"/>
                <w:i w:val="false"/>
                <w:color w:val="000000"/>
                <w:sz w:val="20"/>
              </w:rPr>
              <w:t>
4-деңгей – жоғары, бірінші, екінші санаттар, санатсыз.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Кәсіптік білім</w:t>
            </w:r>
          </w:p>
          <w:bookmarkEnd w:id="20"/>
          <w:p>
            <w:pPr>
              <w:spacing w:after="20"/>
              <w:ind w:left="20"/>
              <w:jc w:val="both"/>
            </w:pPr>
            <w:r>
              <w:rPr>
                <w:rFonts w:ascii="Times New Roman"/>
                <w:b w:val="false"/>
                <w:i w:val="false"/>
                <w:color w:val="000000"/>
                <w:sz w:val="20"/>
              </w:rPr>
              <w:t>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Білім деңгейі:</w:t>
            </w:r>
          </w:p>
          <w:bookmarkEnd w:id="21"/>
          <w:p>
            <w:pPr>
              <w:spacing w:after="20"/>
              <w:ind w:left="20"/>
              <w:jc w:val="both"/>
            </w:pPr>
            <w:r>
              <w:rPr>
                <w:rFonts w:ascii="Times New Roman"/>
                <w:b w:val="false"/>
                <w:i w:val="false"/>
                <w:color w:val="000000"/>
                <w:sz w:val="20"/>
              </w:rPr>
              <w:t xml:space="preserve">
ТжКБ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Біліктілік:</w:t>
            </w:r>
          </w:p>
          <w:bookmarkEnd w:id="22"/>
          <w:p>
            <w:pPr>
              <w:spacing w:after="20"/>
              <w:ind w:left="20"/>
              <w:jc w:val="both"/>
            </w:pPr>
            <w:r>
              <w:rPr>
                <w:rFonts w:ascii="Times New Roman"/>
                <w:b w:val="false"/>
                <w:i w:val="false"/>
                <w:color w:val="000000"/>
                <w:sz w:val="20"/>
              </w:rPr>
              <w:t>
Әлеуметтік жұмыскер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Білім деңгейі:</w:t>
            </w:r>
          </w:p>
          <w:bookmarkEnd w:id="23"/>
          <w:p>
            <w:pPr>
              <w:spacing w:after="20"/>
              <w:ind w:left="20"/>
              <w:jc w:val="both"/>
            </w:pPr>
            <w:r>
              <w:rPr>
                <w:rFonts w:ascii="Times New Roman"/>
                <w:b w:val="false"/>
                <w:i w:val="false"/>
                <w:color w:val="000000"/>
                <w:sz w:val="20"/>
              </w:rPr>
              <w:t xml:space="preserve">
ТжКБ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мектепке дейінгі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Тәрбиеші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Білім деңгейі:</w:t>
            </w:r>
          </w:p>
          <w:bookmarkEnd w:id="24"/>
          <w:p>
            <w:pPr>
              <w:spacing w:after="20"/>
              <w:ind w:left="20"/>
              <w:jc w:val="both"/>
            </w:pPr>
            <w:r>
              <w:rPr>
                <w:rFonts w:ascii="Times New Roman"/>
                <w:b w:val="false"/>
                <w:i w:val="false"/>
                <w:color w:val="000000"/>
                <w:sz w:val="20"/>
              </w:rPr>
              <w:t xml:space="preserve">
ТжКБ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мейірбике 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күтім жасау жөніндегі медбике, уқалаушы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 3 жылдан кем болмауы тиіс;</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біліктілігі орта деңгейдегі екінші санатты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біліктілігі орта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3412-0-008 - әлеуметтік жұмыскер;</w:t>
            </w:r>
          </w:p>
          <w:bookmarkEnd w:id="26"/>
          <w:p>
            <w:pPr>
              <w:spacing w:after="20"/>
              <w:ind w:left="20"/>
              <w:jc w:val="both"/>
            </w:pPr>
            <w:r>
              <w:rPr>
                <w:rFonts w:ascii="Times New Roman"/>
                <w:b w:val="false"/>
                <w:i w:val="false"/>
                <w:color w:val="000000"/>
                <w:sz w:val="20"/>
              </w:rPr>
              <w:t>
5320-2-003 - жеке күтім бойынша қызмет көрсететін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мұқтаж адамдарға (отбасыларға) арнаулы әлеуметтік қызметтер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Бөгде адамдардың көмегіне мұқтаж азаматтарға қажетті көмекті көрсетуді анықтау және айқындау</w:t>
            </w:r>
          </w:p>
          <w:bookmarkEnd w:id="27"/>
          <w:p>
            <w:pPr>
              <w:spacing w:after="20"/>
              <w:ind w:left="20"/>
              <w:jc w:val="both"/>
            </w:pPr>
            <w:r>
              <w:rPr>
                <w:rFonts w:ascii="Times New Roman"/>
                <w:b w:val="false"/>
                <w:i w:val="false"/>
                <w:color w:val="000000"/>
                <w:sz w:val="20"/>
              </w:rPr>
              <w:t>
2. Бөгде адамдардың көмегіне мұқтаж адамдарға тиісті көмек түрлерін алуға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Еңбек функциясы 1:</w:t>
            </w:r>
          </w:p>
          <w:bookmarkEnd w:id="28"/>
          <w:p>
            <w:pPr>
              <w:spacing w:after="20"/>
              <w:ind w:left="20"/>
              <w:jc w:val="both"/>
            </w:pPr>
            <w:r>
              <w:rPr>
                <w:rFonts w:ascii="Times New Roman"/>
                <w:b w:val="false"/>
                <w:i w:val="false"/>
                <w:color w:val="000000"/>
                <w:sz w:val="20"/>
              </w:rPr>
              <w:t>
Бөгде көмекке мұқтаж азаматтардың қажетті көмек көрсету қажеттілігін анықтау және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Дағды 1:</w:t>
            </w:r>
          </w:p>
          <w:bookmarkEnd w:id="29"/>
          <w:p>
            <w:pPr>
              <w:spacing w:after="20"/>
              <w:ind w:left="20"/>
              <w:jc w:val="both"/>
            </w:pPr>
            <w:r>
              <w:rPr>
                <w:rFonts w:ascii="Times New Roman"/>
                <w:b w:val="false"/>
                <w:i w:val="false"/>
                <w:color w:val="000000"/>
                <w:sz w:val="20"/>
              </w:rPr>
              <w:t>
жағдайларды талдай білу және сырттан көмекке мұқтаж адамды (отбасын)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ЦЖ-да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 Қазақстан Республикасының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Республикасындағы тілдер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Республикасындағы тұрмыстық зорлық-зомбылықтың алдын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Дағды 2:</w:t>
            </w:r>
          </w:p>
          <w:bookmarkEnd w:id="32"/>
          <w:p>
            <w:pPr>
              <w:spacing w:after="20"/>
              <w:ind w:left="20"/>
              <w:jc w:val="both"/>
            </w:pPr>
            <w:r>
              <w:rPr>
                <w:rFonts w:ascii="Times New Roman"/>
                <w:b w:val="false"/>
                <w:i w:val="false"/>
                <w:color w:val="000000"/>
                <w:sz w:val="20"/>
              </w:rPr>
              <w:t>
Қажетті көмекті көрсету қажеттілігін бағалау және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1. Дене функциялары бұзылған, әлеуметтік бейімделмеген және баланың деприватиясы кезінде дербестік қабілетін анықтау.</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мұқтаждылықты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және денсаулық сақтау органдарынан қорытынды алу үшін мультидисциплинарлық топтың бір бөлігі ретінде жұмыс істеу.</w:t>
            </w:r>
          </w:p>
          <w:p>
            <w:pPr>
              <w:spacing w:after="20"/>
              <w:ind w:left="20"/>
              <w:jc w:val="both"/>
            </w:pPr>
            <w:r>
              <w:rPr>
                <w:rFonts w:ascii="Times New Roman"/>
                <w:b w:val="false"/>
                <w:i w:val="false"/>
                <w:color w:val="000000"/>
                <w:sz w:val="20"/>
              </w:rPr>
              <w:t>
5. Цифрлық форматта қорытынды дайындау, онда көрсетілетін қызметтің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1. Тиімді коммуникация негіздері.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4. Заманауи психологиялық - педагогикалық практикасы жетістіктері. Әлеуметтану, психология, педагогика,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Еңбек функциясы 2:</w:t>
            </w:r>
          </w:p>
          <w:bookmarkEnd w:id="35"/>
          <w:p>
            <w:pPr>
              <w:spacing w:after="20"/>
              <w:ind w:left="20"/>
              <w:jc w:val="both"/>
            </w:pPr>
            <w:r>
              <w:rPr>
                <w:rFonts w:ascii="Times New Roman"/>
                <w:b w:val="false"/>
                <w:i w:val="false"/>
                <w:color w:val="000000"/>
                <w:sz w:val="20"/>
              </w:rPr>
              <w:t>
Бөгде көмекке мұқтаж адамдарға қажетті көмек түрлерін көрсету және алуға жәрдемдесу.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Дағды 1:</w:t>
            </w:r>
          </w:p>
          <w:bookmarkEnd w:id="36"/>
          <w:p>
            <w:pPr>
              <w:spacing w:after="20"/>
              <w:ind w:left="20"/>
              <w:jc w:val="both"/>
            </w:pPr>
            <w:r>
              <w:rPr>
                <w:rFonts w:ascii="Times New Roman"/>
                <w:b w:val="false"/>
                <w:i w:val="false"/>
                <w:color w:val="000000"/>
                <w:sz w:val="20"/>
              </w:rPr>
              <w:t>
үй жағдайында қажетті көмекті көрсетудің кәсіби негізделген әдістемелері мен тәсілдерін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1. Жұмысты бөлім меңгерушісімен бекітілген кесте (жоспар) бойынша орындау.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Көмек көрсетуге жәрдемдесу (тұрғын үй-жайларды тазалау, пешті жылыту (орталық жылытуы жоқ үй-жайларда), кір жуатын бөлмеге, химиялық тазалауға заттарды тапсыру және жеткізу, қызметтерге, соның ішінде коммуналдық қызметтерге ақы төлеу, қажет болған жағдайда тұрғын үй-жайларды жөндеуге, отынмен қамтамасыз етуге, қызмет көрсетілетін азаматтардың туыстарымен, достарымен хат алмасуға байланысты өтініштерін орындауға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5. Дәрігерге дейінгі көмекті көрсету: температураны өлшеу, қышаны, жылыту компресстерін кою, дәрігерді үйге шақыру, сондай-ақ шұғыл жағдайларда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1. Тиімді коммуникация негіздері.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психологиясы,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Дағды 2:</w:t>
            </w:r>
          </w:p>
          <w:bookmarkEnd w:id="39"/>
          <w:p>
            <w:pPr>
              <w:spacing w:after="20"/>
              <w:ind w:left="20"/>
              <w:jc w:val="both"/>
            </w:pPr>
            <w:r>
              <w:rPr>
                <w:rFonts w:ascii="Times New Roman"/>
                <w:b w:val="false"/>
                <w:i w:val="false"/>
                <w:color w:val="000000"/>
                <w:sz w:val="20"/>
              </w:rPr>
              <w:t>
Қызметтерді алушылармен әртүрлі қажеттіліктер үшін тиімді өзара іс-қимыл және бейімдеу.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үй жағдайында арнаулы әлеуметтік қызметтер көрсету кезінде тиімді әдістер мен тәсілдерді қолдану.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1. Қазақстан Республикасының Конституциясы.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коммуникацияның негіздері.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стресс төзімділік, шыдамдылық, ұжымда жұмыс істей білу, мақсаттылық, тәртіптілік, ұқыптылық, тілектестік, жауапкершілік, орындаушылық, көшбасшылық, әділдік сезімі.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"Әлеуметтік жұмыскер" мамандығының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бойынша біліктілік деңгейі үлгілік біліктілік сипаттамалары: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тізіліміне 16057 болып тіркелген).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Әлеуметтік жұмыскер</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Біліктілік:</w:t>
            </w:r>
          </w:p>
          <w:bookmarkEnd w:id="43"/>
          <w:p>
            <w:pPr>
              <w:spacing w:after="20"/>
              <w:ind w:left="20"/>
              <w:jc w:val="both"/>
            </w:pPr>
            <w:r>
              <w:rPr>
                <w:rFonts w:ascii="Times New Roman"/>
                <w:b w:val="false"/>
                <w:i w:val="false"/>
                <w:color w:val="000000"/>
                <w:sz w:val="20"/>
              </w:rPr>
              <w:t>
әлеуметтік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мектепке дейінгі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мектепке дейінгі тәрбие мен оқыту ұйымдарының тәрбиешісі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Біліктілік:</w:t>
            </w:r>
          </w:p>
          <w:bookmarkEnd w:id="44"/>
          <w:p>
            <w:pPr>
              <w:spacing w:after="20"/>
              <w:ind w:left="20"/>
              <w:jc w:val="both"/>
            </w:pPr>
            <w:r>
              <w:rPr>
                <w:rFonts w:ascii="Times New Roman"/>
                <w:b w:val="false"/>
                <w:i w:val="false"/>
                <w:color w:val="000000"/>
                <w:sz w:val="20"/>
              </w:rPr>
              <w:t>
қосымша білім беру педагогы (бағыттары бойынша); педагог-ұйымдастырушы; білім беру ұйымының тәлімгері.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бастауыш білім беру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Біліктілік:</w:t>
            </w:r>
          </w:p>
          <w:bookmarkEnd w:id="45"/>
          <w:p>
            <w:pPr>
              <w:spacing w:after="20"/>
              <w:ind w:left="20"/>
              <w:jc w:val="both"/>
            </w:pPr>
            <w:r>
              <w:rPr>
                <w:rFonts w:ascii="Times New Roman"/>
                <w:b w:val="false"/>
                <w:i w:val="false"/>
                <w:color w:val="000000"/>
                <w:sz w:val="20"/>
              </w:rPr>
              <w:t>
бастауыш білім беру мұғалімі; шетел тілінен бастауыш білім беру мұғалімі.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Мамандық: дене тәрбиесі</w:t>
            </w:r>
          </w:p>
          <w:bookmarkEnd w:id="46"/>
          <w:p>
            <w:pPr>
              <w:spacing w:after="20"/>
              <w:ind w:left="20"/>
              <w:jc w:val="both"/>
            </w:pPr>
            <w:r>
              <w:rPr>
                <w:rFonts w:ascii="Times New Roman"/>
                <w:b w:val="false"/>
                <w:i w:val="false"/>
                <w:color w:val="000000"/>
                <w:sz w:val="20"/>
              </w:rPr>
              <w:t>
және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Біліктілік:</w:t>
            </w:r>
          </w:p>
          <w:bookmarkEnd w:id="47"/>
          <w:p>
            <w:pPr>
              <w:spacing w:after="20"/>
              <w:ind w:left="20"/>
              <w:jc w:val="both"/>
            </w:pPr>
            <w:r>
              <w:rPr>
                <w:rFonts w:ascii="Times New Roman"/>
                <w:b w:val="false"/>
                <w:i w:val="false"/>
                <w:color w:val="000000"/>
                <w:sz w:val="20"/>
              </w:rPr>
              <w:t>
бейімделген дене тәрбиесі нұсқаушысы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негізгі орта білім берудегі тіл мен әдебиетті оқытудың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Біліктілік:</w:t>
            </w:r>
          </w:p>
          <w:bookmarkEnd w:id="48"/>
          <w:p>
            <w:pPr>
              <w:spacing w:after="20"/>
              <w:ind w:left="20"/>
              <w:jc w:val="both"/>
            </w:pPr>
            <w:r>
              <w:rPr>
                <w:rFonts w:ascii="Times New Roman"/>
                <w:b w:val="false"/>
                <w:i w:val="false"/>
                <w:color w:val="000000"/>
                <w:sz w:val="20"/>
              </w:rPr>
              <w:t>
қазақ тілі мен әдебиеті мұғалімі; орыс тілі мен әдебиеті мұғалімі;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Біліктілік:</w:t>
            </w:r>
          </w:p>
          <w:bookmarkEnd w:id="49"/>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 3 жылдан кем болмауы тиіс;</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біліктілігі орта деңгейдегі екінші санатты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біліктілігі орта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қосымша білім беру, бастауыш білім беру педагогикасы мен әдістемесі,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мейіргер ісі мамандықтары бойынша техникалық және кәсіптік білім болған жағдайда кадрладры қайта даярлау курстарынан өту.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5320-2-003 - жеке күтім бойынша қызмет көрсететін жұмыскер;</w:t>
            </w:r>
          </w:p>
          <w:bookmarkEnd w:id="51"/>
          <w:p>
            <w:pPr>
              <w:spacing w:after="20"/>
              <w:ind w:left="20"/>
              <w:jc w:val="both"/>
            </w:pPr>
            <w:r>
              <w:rPr>
                <w:rFonts w:ascii="Times New Roman"/>
                <w:b w:val="false"/>
                <w:i w:val="false"/>
                <w:color w:val="000000"/>
                <w:sz w:val="20"/>
              </w:rPr>
              <w:t>
3412-0-009 – бастапқы қажеттілікті бағалау және айқындау жөніндегі әлеуметтік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арнаулы әлеуметтік қызметтер көрсету, және өмірлік қиын жағдайдың туындауының профилактикасы мәселелері бойынша консультациялық көмек көрсету, АӘК тағайындауға жіберу, азаматтарды жұмысқа орналастыру. ӨҚЖ-да қалған адамның (отбасының) жеке жұмыс жоспарын жүзеге асыру.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тізбесінің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шарттары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1. тіршілік-тынысы шектелген адамның іс-әрекеті және функцияларын, сондай-ақ оның отбасы мен өмір сүру ортасының әлеуетін бағалауды жүргізу.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мен қажетті әлеуметтік көмекті ұйымдастыру және көрсету.</w:t>
            </w:r>
          </w:p>
          <w:p>
            <w:pPr>
              <w:spacing w:after="20"/>
              <w:ind w:left="20"/>
              <w:jc w:val="both"/>
            </w:pPr>
            <w:r>
              <w:rPr>
                <w:rFonts w:ascii="Times New Roman"/>
                <w:b w:val="false"/>
                <w:i w:val="false"/>
                <w:color w:val="000000"/>
                <w:sz w:val="20"/>
              </w:rPr>
              <w:t>
3. ӨҚЖ басталуының профилактикасы мәселелері бойынша консультациялық көмек көрсету, АӘК тағайындауға жолдама беру, жұмысқа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Еңбек функциясы 1:</w:t>
            </w:r>
          </w:p>
          <w:bookmarkEnd w:id="53"/>
          <w:p>
            <w:pPr>
              <w:spacing w:after="20"/>
              <w:ind w:left="20"/>
              <w:jc w:val="both"/>
            </w:pPr>
            <w:r>
              <w:rPr>
                <w:rFonts w:ascii="Times New Roman"/>
                <w:b w:val="false"/>
                <w:i w:val="false"/>
                <w:color w:val="000000"/>
                <w:sz w:val="20"/>
              </w:rPr>
              <w:t>
тіршілік-тынысы шектелген адамның функциялары мен қызметін, сондай-ақ оның отбасы мен өмір сүру ортасының әлеуетін бағалауды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Дағды 1:</w:t>
            </w:r>
          </w:p>
          <w:bookmarkEnd w:id="54"/>
          <w:p>
            <w:pPr>
              <w:spacing w:after="20"/>
              <w:ind w:left="20"/>
              <w:jc w:val="both"/>
            </w:pPr>
            <w:r>
              <w:rPr>
                <w:rFonts w:ascii="Times New Roman"/>
                <w:b w:val="false"/>
                <w:i w:val="false"/>
                <w:color w:val="000000"/>
                <w:sz w:val="20"/>
              </w:rPr>
              <w:t>
қажетті мамандарды тарта отырып, мұқтаж адамдарға арнаулы әлеуметтік қызметтер көрсету жөніндегі қызметті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ЦЖ-да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1. Қазақстан Республикасының Конституциясы.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алдын алу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Дағды 2:</w:t>
            </w:r>
          </w:p>
          <w:bookmarkEnd w:id="57"/>
          <w:p>
            <w:pPr>
              <w:spacing w:after="20"/>
              <w:ind w:left="20"/>
              <w:jc w:val="both"/>
            </w:pPr>
            <w:r>
              <w:rPr>
                <w:rFonts w:ascii="Times New Roman"/>
                <w:b w:val="false"/>
                <w:i w:val="false"/>
                <w:color w:val="000000"/>
                <w:sz w:val="20"/>
              </w:rPr>
              <w:t>
қажетті көмекті көрсету қажеттілігін бағалау және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1. Дене функциялары бұзылған, әлеуметтік бейімделмеген және баланың депривитациясы кезінде дербестік қабілетін анықтау.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қажеттілікті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және денсаулық сақтау органдарынан қорытынды алу үшін мультипәндік топтың бір бөлігі ретінде жұмыс істеу.</w:t>
            </w:r>
          </w:p>
          <w:p>
            <w:pPr>
              <w:spacing w:after="20"/>
              <w:ind w:left="20"/>
              <w:jc w:val="both"/>
            </w:pPr>
            <w:r>
              <w:rPr>
                <w:rFonts w:ascii="Times New Roman"/>
                <w:b w:val="false"/>
                <w:i w:val="false"/>
                <w:color w:val="000000"/>
                <w:sz w:val="20"/>
              </w:rPr>
              <w:t>
5. Цифрлық форматта қорытынды дайындау, онда қызмет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9"/>
          <w:p>
            <w:pPr>
              <w:spacing w:after="20"/>
              <w:ind w:left="20"/>
              <w:jc w:val="both"/>
            </w:pPr>
            <w:r>
              <w:rPr>
                <w:rFonts w:ascii="Times New Roman"/>
                <w:b w:val="false"/>
                <w:i w:val="false"/>
                <w:color w:val="000000"/>
                <w:sz w:val="20"/>
              </w:rPr>
              <w:t>
1. Тиімді коммуникация негіздері.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 заманауи жетістіктері</w:t>
            </w:r>
          </w:p>
          <w:p>
            <w:pPr>
              <w:spacing w:after="20"/>
              <w:ind w:left="20"/>
              <w:jc w:val="both"/>
            </w:pPr>
            <w:r>
              <w:rPr>
                <w:rFonts w:ascii="Times New Roman"/>
                <w:b w:val="false"/>
                <w:i w:val="false"/>
                <w:color w:val="000000"/>
                <w:sz w:val="20"/>
              </w:rPr>
              <w:t>
5. Әлеуметтану, психология педагогика,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0"/>
          <w:p>
            <w:pPr>
              <w:spacing w:after="20"/>
              <w:ind w:left="20"/>
              <w:jc w:val="both"/>
            </w:pPr>
            <w:r>
              <w:rPr>
                <w:rFonts w:ascii="Times New Roman"/>
                <w:b w:val="false"/>
                <w:i w:val="false"/>
                <w:color w:val="000000"/>
                <w:sz w:val="20"/>
              </w:rPr>
              <w:t>
Еңбек функциясы 2:</w:t>
            </w:r>
          </w:p>
          <w:bookmarkEnd w:id="60"/>
          <w:p>
            <w:pPr>
              <w:spacing w:after="20"/>
              <w:ind w:left="20"/>
              <w:jc w:val="both"/>
            </w:pPr>
            <w:r>
              <w:rPr>
                <w:rFonts w:ascii="Times New Roman"/>
                <w:b w:val="false"/>
                <w:i w:val="false"/>
                <w:color w:val="000000"/>
                <w:sz w:val="20"/>
              </w:rPr>
              <w:t>
арнаулы әлеуметтік қызметтер мен қажетті әлеуметтік көмекті ұйымдастыру және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Дағды 1:</w:t>
            </w:r>
          </w:p>
          <w:bookmarkEnd w:id="61"/>
          <w:p>
            <w:pPr>
              <w:spacing w:after="20"/>
              <w:ind w:left="20"/>
              <w:jc w:val="both"/>
            </w:pPr>
            <w:r>
              <w:rPr>
                <w:rFonts w:ascii="Times New Roman"/>
                <w:b w:val="false"/>
                <w:i w:val="false"/>
                <w:color w:val="000000"/>
                <w:sz w:val="20"/>
              </w:rPr>
              <w:t>
қажетті көмекті көрсетудің кәсіби негізделген әдістемелері мен тәілдерін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1. Жұмысты кесте (жоспар) бойынша бекітілген басшылықпен орындау.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қызметтерді алушылармен жеке жұмыс жоспарын әзірлеу және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Дәрігерге дейінгі көмекті көрсету: температураны өлшеу, қышаны, компресстерді қыздырып, дәрігерді үйге шақыру, сондай-ақ шұғыл жағдайларда алғашқы медициналық көмек көрсету.</w:t>
            </w:r>
          </w:p>
          <w:p>
            <w:pPr>
              <w:spacing w:after="20"/>
              <w:ind w:left="20"/>
              <w:jc w:val="both"/>
            </w:pPr>
            <w:r>
              <w:rPr>
                <w:rFonts w:ascii="Times New Roman"/>
                <w:b w:val="false"/>
                <w:i w:val="false"/>
                <w:color w:val="000000"/>
                <w:sz w:val="20"/>
              </w:rPr>
              <w:t>
6. Қорғаншылықты, қамқоршылықты ресімдеу, білім беру ұйымдарына, халықты әлеуметтік қорғау мекемелеріне орнықтыру.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3"/>
          <w:p>
            <w:pPr>
              <w:spacing w:after="20"/>
              <w:ind w:left="20"/>
              <w:jc w:val="both"/>
            </w:pPr>
            <w:r>
              <w:rPr>
                <w:rFonts w:ascii="Times New Roman"/>
                <w:b w:val="false"/>
                <w:i w:val="false"/>
                <w:color w:val="000000"/>
                <w:sz w:val="20"/>
              </w:rPr>
              <w:t>
1. Тиімді коммуникация негіздері.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Дағды 2:</w:t>
            </w:r>
          </w:p>
          <w:bookmarkEnd w:id="64"/>
          <w:p>
            <w:pPr>
              <w:spacing w:after="20"/>
              <w:ind w:left="20"/>
              <w:jc w:val="both"/>
            </w:pPr>
            <w:r>
              <w:rPr>
                <w:rFonts w:ascii="Times New Roman"/>
                <w:b w:val="false"/>
                <w:i w:val="false"/>
                <w:color w:val="000000"/>
                <w:sz w:val="20"/>
              </w:rPr>
              <w:t>
әртүрлі қажеттіліктер үшін қызметтерді алушылармен тиімді өзара іс-қимыл жасау және бейімдеу.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1. Әлеуметтік көмек және қызметтер көрсету кезінде физикалық, психологиялық және әлеуметтік-мәдени аспектілерін ескере отырып, тиімді әдістер мен тәсілдерді қолдану.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1. Қазақстан Республикасының Конституциясы.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қарым-қатынасты орнату.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7"/>
          <w:p>
            <w:pPr>
              <w:spacing w:after="20"/>
              <w:ind w:left="20"/>
              <w:jc w:val="both"/>
            </w:pPr>
            <w:r>
              <w:rPr>
                <w:rFonts w:ascii="Times New Roman"/>
                <w:b w:val="false"/>
                <w:i w:val="false"/>
                <w:color w:val="000000"/>
                <w:sz w:val="20"/>
              </w:rPr>
              <w:t>
Еңбек функциясы 3:</w:t>
            </w:r>
          </w:p>
          <w:bookmarkEnd w:id="67"/>
          <w:p>
            <w:pPr>
              <w:spacing w:after="20"/>
              <w:ind w:left="20"/>
              <w:jc w:val="both"/>
            </w:pPr>
            <w:r>
              <w:rPr>
                <w:rFonts w:ascii="Times New Roman"/>
                <w:b w:val="false"/>
                <w:i w:val="false"/>
                <w:color w:val="000000"/>
                <w:sz w:val="20"/>
              </w:rPr>
              <w:t>
ӨҚЖ басталуының алдын алу мәселелері бойынша консультациялық көмек көрсету, АӘК тағайындауға жолдама беру,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ӨҚЖ-да болған адамдарға (отбасыларға) әлеуметтік көмек және қызмет көрсету мәселелері бойынша кеңес беру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9"/>
          <w:p>
            <w:pPr>
              <w:spacing w:after="20"/>
              <w:ind w:left="20"/>
              <w:jc w:val="both"/>
            </w:pPr>
            <w:r>
              <w:rPr>
                <w:rFonts w:ascii="Times New Roman"/>
                <w:b w:val="false"/>
                <w:i w:val="false"/>
                <w:color w:val="000000"/>
                <w:sz w:val="20"/>
              </w:rPr>
              <w:t>
1. Мүгедектігі бар балаларға, олардың заңды өкілдеріне, қарттарға және мүгедектігі бар адамдарға, тұрмыстық зорлық-зомбылық құрбандарына, адам саудасының құрбандарына әлеуметтік көмек көрсету және қызмет көрсету мәселелері бойынша консультациялық қызметтер көрсету.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және сырттан көмекке мұқтаж адамдарға (отбасыларға) денсаулық сақтау, білім беру, халықты әлеуметтік қорғау, заң қызметтері және басқа да мамандарынан консультациялар беруді қамтамасыз ету.</w:t>
            </w:r>
          </w:p>
          <w:p>
            <w:pPr>
              <w:spacing w:after="20"/>
              <w:ind w:left="20"/>
              <w:jc w:val="both"/>
            </w:pPr>
            <w:r>
              <w:rPr>
                <w:rFonts w:ascii="Times New Roman"/>
                <w:b w:val="false"/>
                <w:i w:val="false"/>
                <w:color w:val="000000"/>
                <w:sz w:val="20"/>
              </w:rPr>
              <w:t>
3. Баланы әлеуметтік және медициналық-педагогикалық түзеу арқылы қолдау, мүгедектігі бар адамдарды әлеуметтік қорғау және оңалту бойынша консультациялық көмек алуға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0"/>
          <w:p>
            <w:pPr>
              <w:spacing w:after="20"/>
              <w:ind w:left="20"/>
              <w:jc w:val="both"/>
            </w:pPr>
            <w:r>
              <w:rPr>
                <w:rFonts w:ascii="Times New Roman"/>
                <w:b w:val="false"/>
                <w:i w:val="false"/>
                <w:color w:val="000000"/>
                <w:sz w:val="20"/>
              </w:rPr>
              <w:t>
1. Қазақстан Республикасының Конституциясы.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1"/>
          <w:p>
            <w:pPr>
              <w:spacing w:after="20"/>
              <w:ind w:left="20"/>
              <w:jc w:val="both"/>
            </w:pPr>
            <w:r>
              <w:rPr>
                <w:rFonts w:ascii="Times New Roman"/>
                <w:b w:val="false"/>
                <w:i w:val="false"/>
                <w:color w:val="000000"/>
                <w:sz w:val="20"/>
              </w:rPr>
              <w:t>
Дағды 2:</w:t>
            </w:r>
          </w:p>
          <w:bookmarkEnd w:id="71"/>
          <w:p>
            <w:pPr>
              <w:spacing w:after="20"/>
              <w:ind w:left="20"/>
              <w:jc w:val="both"/>
            </w:pPr>
            <w:r>
              <w:rPr>
                <w:rFonts w:ascii="Times New Roman"/>
                <w:b w:val="false"/>
                <w:i w:val="false"/>
                <w:color w:val="000000"/>
                <w:sz w:val="20"/>
              </w:rPr>
              <w:t>
ӨҚЖ басталуының алдын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1. ӨҚЖ-да болған және/немесе сырттан көмекке мұқтаж тұлғалардың (отбасы) жағдайын талдау.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көмекке мұқтаждық, мұқтаж адамдар мен олардың отбасылары үшін қажетті жағдайларды жасауға ықпал ету профилактикасы арнаулы әлеуметтік қызметтер мен әлеуметтендіру және біріктіру, қажетті әлеуметтік қызметтер мен көмек алуда олардың құқықтары мен мүдделерін қорғау.</w:t>
            </w:r>
          </w:p>
          <w:p>
            <w:pPr>
              <w:spacing w:after="20"/>
              <w:ind w:left="20"/>
              <w:jc w:val="both"/>
            </w:pPr>
            <w:r>
              <w:rPr>
                <w:rFonts w:ascii="Times New Roman"/>
                <w:b w:val="false"/>
                <w:i w:val="false"/>
                <w:color w:val="000000"/>
                <w:sz w:val="20"/>
              </w:rPr>
              <w:t>
3. Мамандармен және әлеуметтік жұмыскерлермен әлеуметтік мәселелер бойынша заңнаманы түсіндіру бойынша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1. Қазақстан Республикасының Конституциясы.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баланың құқықтары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"Тұрмыстық зорлық-зомбылықтың профилактикасы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 төменгі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 құқықтану, саясаттану, педагогика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Бөгде көмекке мұқтаж адамдарға көмек көрсетудің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тұрғын үй, қылмыстық, азаматтық және зейнетақы заңнамасының негіздері, ана мен баланы қорғаудың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Кәмелетке толмағандар мен зейнеткерлердің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Мүгедектігі бар адамдарға, соғыс және еңбек ардагерлеріне белгіленген әлеуметтік кепілдіктер мен жеңілдіктердің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Әлеуметтік жұмыс бойынша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16. Әлеуметтік жұмыстың этикалық нормалары.</w:t>
            </w:r>
          </w:p>
          <w:p>
            <w:pPr>
              <w:spacing w:after="20"/>
              <w:ind w:left="20"/>
              <w:jc w:val="both"/>
            </w:pPr>
            <w:r>
              <w:rPr>
                <w:rFonts w:ascii="Times New Roman"/>
                <w:b w:val="false"/>
                <w:i w:val="false"/>
                <w:color w:val="000000"/>
                <w:sz w:val="20"/>
              </w:rPr>
              <w:t>
17. Өрт қауіпсіздігі ережелері.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жауапкершілік, ұқыптылық, дербестік және стратегиялық ойлау, стресске төзімділік, шыдамдылық, командада жұмыс істей білу, тәртіптілік, сыпайылық, ауызша және жазбаша коммуникативтік дағдылар, парасаттылық, адалдық, әділдік, көшбасшылық, сезімталдық.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"Әлеуметтік жұмыскер кейс-менеджер" мамандығының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 Әлеуметтік жұмыс жөніндегі маман.</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Әлеуметтік жұмыстың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6"/>
          <w:p>
            <w:pPr>
              <w:spacing w:after="20"/>
              <w:ind w:left="20"/>
              <w:jc w:val="both"/>
            </w:pPr>
            <w:r>
              <w:rPr>
                <w:rFonts w:ascii="Times New Roman"/>
                <w:b w:val="false"/>
                <w:i w:val="false"/>
                <w:color w:val="000000"/>
                <w:sz w:val="20"/>
              </w:rPr>
              <w:t>
Мамандығы:</w:t>
            </w:r>
          </w:p>
          <w:bookmarkEnd w:id="76"/>
          <w:p>
            <w:pPr>
              <w:spacing w:after="20"/>
              <w:ind w:left="20"/>
              <w:jc w:val="both"/>
            </w:pPr>
            <w:r>
              <w:rPr>
                <w:rFonts w:ascii="Times New Roman"/>
                <w:b w:val="false"/>
                <w:i w:val="false"/>
                <w:color w:val="000000"/>
                <w:sz w:val="20"/>
              </w:rPr>
              <w:t>
Мектепке дейінгі тәрбие және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8"/>
          <w:p>
            <w:pPr>
              <w:spacing w:after="20"/>
              <w:ind w:left="20"/>
              <w:jc w:val="both"/>
            </w:pPr>
            <w:r>
              <w:rPr>
                <w:rFonts w:ascii="Times New Roman"/>
                <w:b w:val="false"/>
                <w:i w:val="false"/>
                <w:color w:val="000000"/>
                <w:sz w:val="20"/>
              </w:rPr>
              <w:t>
Мамандығы:</w:t>
            </w:r>
          </w:p>
          <w:bookmarkEnd w:id="78"/>
          <w:p>
            <w:pPr>
              <w:spacing w:after="20"/>
              <w:ind w:left="20"/>
              <w:jc w:val="both"/>
            </w:pPr>
            <w:r>
              <w:rPr>
                <w:rFonts w:ascii="Times New Roman"/>
                <w:b w:val="false"/>
                <w:i w:val="false"/>
                <w:color w:val="000000"/>
                <w:sz w:val="20"/>
              </w:rPr>
              <w:t>
Бастауыш білім беру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9"/>
          <w:p>
            <w:pPr>
              <w:spacing w:after="20"/>
              <w:ind w:left="20"/>
              <w:jc w:val="both"/>
            </w:pPr>
            <w:r>
              <w:rPr>
                <w:rFonts w:ascii="Times New Roman"/>
                <w:b w:val="false"/>
                <w:i w:val="false"/>
                <w:color w:val="000000"/>
                <w:sz w:val="20"/>
              </w:rPr>
              <w:t>
Біліктілік:</w:t>
            </w:r>
          </w:p>
          <w:bookmarkEnd w:id="79"/>
          <w:p>
            <w:pPr>
              <w:spacing w:after="20"/>
              <w:ind w:left="20"/>
              <w:jc w:val="both"/>
            </w:pPr>
            <w:r>
              <w:rPr>
                <w:rFonts w:ascii="Times New Roman"/>
                <w:b w:val="false"/>
                <w:i w:val="false"/>
                <w:color w:val="000000"/>
                <w:sz w:val="20"/>
              </w:rPr>
              <w:t>
Бастауыш білім беру педагогикасы мен әдістемесінің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0"/>
          <w:p>
            <w:pPr>
              <w:spacing w:after="20"/>
              <w:ind w:left="20"/>
              <w:jc w:val="both"/>
            </w:pPr>
            <w:r>
              <w:rPr>
                <w:rFonts w:ascii="Times New Roman"/>
                <w:b w:val="false"/>
                <w:i w:val="false"/>
                <w:color w:val="000000"/>
                <w:sz w:val="20"/>
              </w:rPr>
              <w:t>
Мамандығы:</w:t>
            </w:r>
          </w:p>
          <w:bookmarkEnd w:id="80"/>
          <w:p>
            <w:pPr>
              <w:spacing w:after="20"/>
              <w:ind w:left="20"/>
              <w:jc w:val="both"/>
            </w:pPr>
            <w:r>
              <w:rPr>
                <w:rFonts w:ascii="Times New Roman"/>
                <w:b w:val="false"/>
                <w:i w:val="false"/>
                <w:color w:val="000000"/>
                <w:sz w:val="20"/>
              </w:rPr>
              <w:t>
Дене тәрбиесі және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1"/>
          <w:p>
            <w:pPr>
              <w:spacing w:after="20"/>
              <w:ind w:left="20"/>
              <w:jc w:val="both"/>
            </w:pPr>
            <w:r>
              <w:rPr>
                <w:rFonts w:ascii="Times New Roman"/>
                <w:b w:val="false"/>
                <w:i w:val="false"/>
                <w:color w:val="000000"/>
                <w:sz w:val="20"/>
              </w:rPr>
              <w:t>
Біліктілік:</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Бейімделген дене</w:t>
            </w:r>
          </w:p>
          <w:p>
            <w:pPr>
              <w:spacing w:after="20"/>
              <w:ind w:left="20"/>
              <w:jc w:val="both"/>
            </w:pPr>
            <w:r>
              <w:rPr>
                <w:rFonts w:ascii="Times New Roman"/>
                <w:b w:val="false"/>
                <w:i w:val="false"/>
                <w:color w:val="000000"/>
                <w:sz w:val="20"/>
              </w:rPr>
              <w:t>
тәрбиесінің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2"/>
          <w:p>
            <w:pPr>
              <w:spacing w:after="20"/>
              <w:ind w:left="20"/>
              <w:jc w:val="both"/>
            </w:pPr>
            <w:r>
              <w:rPr>
                <w:rFonts w:ascii="Times New Roman"/>
                <w:b w:val="false"/>
                <w:i w:val="false"/>
                <w:color w:val="000000"/>
                <w:sz w:val="20"/>
              </w:rPr>
              <w:t>
Мамандығы:</w:t>
            </w:r>
          </w:p>
          <w:bookmarkEnd w:id="82"/>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3"/>
          <w:p>
            <w:pPr>
              <w:spacing w:after="20"/>
              <w:ind w:left="20"/>
              <w:jc w:val="both"/>
            </w:pPr>
            <w:r>
              <w:rPr>
                <w:rFonts w:ascii="Times New Roman"/>
                <w:b w:val="false"/>
                <w:i w:val="false"/>
                <w:color w:val="000000"/>
                <w:sz w:val="20"/>
              </w:rPr>
              <w:t>
Біліктілік:</w:t>
            </w:r>
          </w:p>
          <w:bookmarkEnd w:id="83"/>
          <w:p>
            <w:pPr>
              <w:spacing w:after="20"/>
              <w:ind w:left="20"/>
              <w:jc w:val="both"/>
            </w:pPr>
            <w:r>
              <w:rPr>
                <w:rFonts w:ascii="Times New Roman"/>
                <w:b w:val="false"/>
                <w:i w:val="false"/>
                <w:color w:val="000000"/>
                <w:sz w:val="20"/>
              </w:rPr>
              <w:t>
қазақ тілі мен әдебиетті оқытудың педагогикасы мен әдістемесінің қолданбалы бакалавры; орыс тілі мен әдебиетті оқытудың педагогикасы мен әдістемесінің қолданбалы бакалавры; шетел тілін оқытудың педагогикасы мен әдістемесінің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4"/>
          <w:p>
            <w:pPr>
              <w:spacing w:after="20"/>
              <w:ind w:left="20"/>
              <w:jc w:val="both"/>
            </w:pPr>
            <w:r>
              <w:rPr>
                <w:rFonts w:ascii="Times New Roman"/>
                <w:b w:val="false"/>
                <w:i w:val="false"/>
                <w:color w:val="000000"/>
                <w:sz w:val="20"/>
              </w:rPr>
              <w:t>
Мамандығы: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оқыту</w:t>
            </w:r>
          </w:p>
          <w:p>
            <w:pPr>
              <w:spacing w:after="20"/>
              <w:ind w:left="20"/>
              <w:jc w:val="both"/>
            </w:pPr>
            <w:r>
              <w:rPr>
                <w:rFonts w:ascii="Times New Roman"/>
                <w:b w:val="false"/>
                <w:i w:val="false"/>
                <w:color w:val="000000"/>
                <w:sz w:val="20"/>
              </w:rPr>
              <w:t>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5"/>
          <w:p>
            <w:pPr>
              <w:spacing w:after="20"/>
              <w:ind w:left="20"/>
              <w:jc w:val="both"/>
            </w:pPr>
            <w:r>
              <w:rPr>
                <w:rFonts w:ascii="Times New Roman"/>
                <w:b w:val="false"/>
                <w:i w:val="false"/>
                <w:color w:val="000000"/>
                <w:sz w:val="20"/>
              </w:rPr>
              <w:t>
Біліктілік:</w:t>
            </w:r>
          </w:p>
          <w:bookmarkEnd w:id="85"/>
          <w:p>
            <w:pPr>
              <w:spacing w:after="20"/>
              <w:ind w:left="20"/>
              <w:jc w:val="both"/>
            </w:pPr>
            <w:r>
              <w:rPr>
                <w:rFonts w:ascii="Times New Roman"/>
                <w:b w:val="false"/>
                <w:i w:val="false"/>
                <w:color w:val="000000"/>
                <w:sz w:val="20"/>
              </w:rPr>
              <w:t>
Кәсіптік оқытудың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6"/>
          <w:p>
            <w:pPr>
              <w:spacing w:after="20"/>
              <w:ind w:left="20"/>
              <w:jc w:val="both"/>
            </w:pPr>
            <w:r>
              <w:rPr>
                <w:rFonts w:ascii="Times New Roman"/>
                <w:b w:val="false"/>
                <w:i w:val="false"/>
                <w:color w:val="000000"/>
                <w:sz w:val="20"/>
              </w:rPr>
              <w:t>
Мамандығы:</w:t>
            </w:r>
          </w:p>
          <w:bookmarkEnd w:id="86"/>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7"/>
          <w:p>
            <w:pPr>
              <w:spacing w:after="20"/>
              <w:ind w:left="20"/>
              <w:jc w:val="both"/>
            </w:pPr>
            <w:r>
              <w:rPr>
                <w:rFonts w:ascii="Times New Roman"/>
                <w:b w:val="false"/>
                <w:i w:val="false"/>
                <w:color w:val="000000"/>
                <w:sz w:val="20"/>
              </w:rPr>
              <w:t>
Біліктілік:</w:t>
            </w:r>
          </w:p>
          <w:bookmarkEnd w:id="87"/>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8"/>
          <w:p>
            <w:pPr>
              <w:spacing w:after="20"/>
              <w:ind w:left="20"/>
              <w:jc w:val="both"/>
            </w:pPr>
            <w:r>
              <w:rPr>
                <w:rFonts w:ascii="Times New Roman"/>
                <w:b w:val="false"/>
                <w:i w:val="false"/>
                <w:color w:val="000000"/>
                <w:sz w:val="20"/>
              </w:rPr>
              <w:t>
жоғары санат - біліктілігі жоғары деңгейдегі бірінші санатты маман лауазымында 3 жылдан кем болмауы тиіс;</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біліктілігі жоғары деңгейдегі екінші санатты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біліктілігі жоғары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кәсіптік оқыту (салалар бойынша), мейіргер ісі бойынша кадрладры қайта даярлау курстарынан өтуі.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 қажеттілікті бағалау жөніндегі әлеуметтік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ӨҚЖ-да болған адамдарға (отбасыларға) арнаулы әлеуметтік қызметтерді көрсету, ӨҚЖ басталуының алдын алу мәселелері бойынша консультациялық көмек көрсету, әлеуметтік жұмысқа қатысты, профилактика бағдарламаларына қатысу және мульти-команданың мүшесі немесе оның үйлестірушісі ретінде жұмыс істеу (жетекші немесе істің менеджері)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9"/>
          <w:p>
            <w:pPr>
              <w:spacing w:after="20"/>
              <w:ind w:left="20"/>
              <w:jc w:val="both"/>
            </w:pPr>
            <w:r>
              <w:rPr>
                <w:rFonts w:ascii="Times New Roman"/>
                <w:b w:val="false"/>
                <w:i w:val="false"/>
                <w:color w:val="000000"/>
                <w:sz w:val="20"/>
              </w:rPr>
              <w:t>
1. Адамды (отбасын) ӨҚЖ-дан шығару бойынша мультипәндік топтың қызметін үйлестіру.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p>
            <w:pPr>
              <w:spacing w:after="20"/>
              <w:ind w:left="20"/>
              <w:jc w:val="both"/>
            </w:pPr>
            <w:r>
              <w:rPr>
                <w:rFonts w:ascii="Times New Roman"/>
                <w:b w:val="false"/>
                <w:i w:val="false"/>
                <w:color w:val="000000"/>
                <w:sz w:val="20"/>
              </w:rPr>
              <w:t>
3. Жұмысты ұйымдастыру қадағалау мультипәндік команда құрамындағы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0"/>
          <w:p>
            <w:pPr>
              <w:spacing w:after="20"/>
              <w:ind w:left="20"/>
              <w:jc w:val="both"/>
            </w:pPr>
            <w:r>
              <w:rPr>
                <w:rFonts w:ascii="Times New Roman"/>
                <w:b w:val="false"/>
                <w:i w:val="false"/>
                <w:color w:val="000000"/>
                <w:sz w:val="20"/>
              </w:rPr>
              <w:t>
Еңбек функциясы 1:</w:t>
            </w:r>
          </w:p>
          <w:bookmarkEnd w:id="90"/>
          <w:p>
            <w:pPr>
              <w:spacing w:after="20"/>
              <w:ind w:left="20"/>
              <w:jc w:val="both"/>
            </w:pPr>
            <w:r>
              <w:rPr>
                <w:rFonts w:ascii="Times New Roman"/>
                <w:b w:val="false"/>
                <w:i w:val="false"/>
                <w:color w:val="000000"/>
                <w:sz w:val="20"/>
              </w:rPr>
              <w:t>
Адамды (отбасын) ӨҚЖ-дан шығару бойынша мультипәндік топтың қызметін үйлестіру.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1"/>
          <w:p>
            <w:pPr>
              <w:spacing w:after="20"/>
              <w:ind w:left="20"/>
              <w:jc w:val="both"/>
            </w:pPr>
            <w:r>
              <w:rPr>
                <w:rFonts w:ascii="Times New Roman"/>
                <w:b w:val="false"/>
                <w:i w:val="false"/>
                <w:color w:val="000000"/>
                <w:sz w:val="20"/>
              </w:rPr>
              <w:t>
Дағды 1:</w:t>
            </w:r>
          </w:p>
          <w:bookmarkEnd w:id="91"/>
          <w:p>
            <w:pPr>
              <w:spacing w:after="20"/>
              <w:ind w:left="20"/>
              <w:jc w:val="both"/>
            </w:pPr>
            <w:r>
              <w:rPr>
                <w:rFonts w:ascii="Times New Roman"/>
                <w:b w:val="false"/>
                <w:i w:val="false"/>
                <w:color w:val="000000"/>
                <w:sz w:val="20"/>
              </w:rPr>
              <w:t>
Мультипәндік команда арқылы әлеуметтік көрсетілетін көмек пен қызметтер спектрін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2"/>
          <w:p>
            <w:pPr>
              <w:spacing w:after="20"/>
              <w:ind w:left="20"/>
              <w:jc w:val="both"/>
            </w:pPr>
            <w:r>
              <w:rPr>
                <w:rFonts w:ascii="Times New Roman"/>
                <w:b w:val="false"/>
                <w:i w:val="false"/>
                <w:color w:val="000000"/>
                <w:sz w:val="20"/>
              </w:rPr>
              <w:t>
Машығы: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көмекті ұсыну бойынша кешенді бағалауды жүргізу кейс-менеджмент құралына сәйкес көмек пен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адаммен (отбасымен) жеке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Қажеттілікті бағалауға сәйкес әлеуметтік қызметтер мен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"Отбасының цифрлық картасы" ЦЖ-мен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Тұлғаның (отбасының) әлеуетін анықтау және нығайту арқылы ӨҚЖ-ны еңсеруге ықпал етуді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7.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3"/>
          <w:p>
            <w:pPr>
              <w:spacing w:after="20"/>
              <w:ind w:left="20"/>
              <w:jc w:val="both"/>
            </w:pPr>
            <w:r>
              <w:rPr>
                <w:rFonts w:ascii="Times New Roman"/>
                <w:b w:val="false"/>
                <w:i w:val="false"/>
                <w:color w:val="000000"/>
                <w:sz w:val="20"/>
              </w:rPr>
              <w:t>
1. Қазақстан Республикасының Конституциясы.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4"/>
          <w:p>
            <w:pPr>
              <w:spacing w:after="20"/>
              <w:ind w:left="20"/>
              <w:jc w:val="both"/>
            </w:pPr>
            <w:r>
              <w:rPr>
                <w:rFonts w:ascii="Times New Roman"/>
                <w:b w:val="false"/>
                <w:i w:val="false"/>
                <w:color w:val="000000"/>
                <w:sz w:val="20"/>
              </w:rPr>
              <w:t>
Дағды 2:</w:t>
            </w:r>
          </w:p>
          <w:bookmarkEnd w:id="94"/>
          <w:p>
            <w:pPr>
              <w:spacing w:after="20"/>
              <w:ind w:left="20"/>
              <w:jc w:val="both"/>
            </w:pPr>
            <w:r>
              <w:rPr>
                <w:rFonts w:ascii="Times New Roman"/>
                <w:b w:val="false"/>
                <w:i w:val="false"/>
                <w:color w:val="000000"/>
                <w:sz w:val="20"/>
              </w:rPr>
              <w:t>
кейс-менеджмент құралын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5"/>
          <w:p>
            <w:pPr>
              <w:spacing w:after="20"/>
              <w:ind w:left="20"/>
              <w:jc w:val="both"/>
            </w:pPr>
            <w:r>
              <w:rPr>
                <w:rFonts w:ascii="Times New Roman"/>
                <w:b w:val="false"/>
                <w:i w:val="false"/>
                <w:color w:val="000000"/>
                <w:sz w:val="20"/>
              </w:rPr>
              <w:t>
1. Кейс–менеджмент бойынша құжаттаманы ресімдеу.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5.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6"/>
          <w:p>
            <w:pPr>
              <w:spacing w:after="20"/>
              <w:ind w:left="20"/>
              <w:jc w:val="both"/>
            </w:pPr>
            <w:r>
              <w:rPr>
                <w:rFonts w:ascii="Times New Roman"/>
                <w:b w:val="false"/>
                <w:i w:val="false"/>
                <w:color w:val="000000"/>
                <w:sz w:val="20"/>
              </w:rPr>
              <w:t>
1. Кейс-менеджмент технологиясы бойынша әлеуметтік сүйемелдеуді жүргізу кезеңдері.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бағалау теориялары, әлеуметтік жұмыста бастапқы және тереңдетілген бағалауды жүргізудің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экологиялық моделі, тұлғаның (отбасының) мықты жақтарына негізделген бағалау теориясы мен құралдары.</w:t>
            </w:r>
          </w:p>
          <w:p>
            <w:pPr>
              <w:spacing w:after="20"/>
              <w:ind w:left="20"/>
              <w:jc w:val="both"/>
            </w:pPr>
            <w:r>
              <w:rPr>
                <w:rFonts w:ascii="Times New Roman"/>
                <w:b w:val="false"/>
                <w:i w:val="false"/>
                <w:color w:val="000000"/>
                <w:sz w:val="20"/>
              </w:rPr>
              <w:t>
4. Тұлға, отбасы, қоғамдастық, қоғам деңгейіндегі өзара әрекеттесу технологиялары.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7"/>
          <w:p>
            <w:pPr>
              <w:spacing w:after="20"/>
              <w:ind w:left="20"/>
              <w:jc w:val="both"/>
            </w:pPr>
            <w:r>
              <w:rPr>
                <w:rFonts w:ascii="Times New Roman"/>
                <w:b w:val="false"/>
                <w:i w:val="false"/>
                <w:color w:val="000000"/>
                <w:sz w:val="20"/>
              </w:rPr>
              <w:t>
Еңбек функциясы 2:</w:t>
            </w:r>
          </w:p>
          <w:bookmarkEnd w:id="97"/>
          <w:p>
            <w:pPr>
              <w:spacing w:after="20"/>
              <w:ind w:left="20"/>
              <w:jc w:val="both"/>
            </w:pPr>
            <w:r>
              <w:rPr>
                <w:rFonts w:ascii="Times New Roman"/>
                <w:b w:val="false"/>
                <w:i w:val="false"/>
                <w:color w:val="000000"/>
                <w:sz w:val="20"/>
              </w:rPr>
              <w:t>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8"/>
          <w:p>
            <w:pPr>
              <w:spacing w:after="20"/>
              <w:ind w:left="20"/>
              <w:jc w:val="both"/>
            </w:pPr>
            <w:r>
              <w:rPr>
                <w:rFonts w:ascii="Times New Roman"/>
                <w:b w:val="false"/>
                <w:i w:val="false"/>
                <w:color w:val="000000"/>
                <w:sz w:val="20"/>
              </w:rPr>
              <w:t>
Дағды 1:</w:t>
            </w:r>
          </w:p>
          <w:bookmarkEnd w:id="98"/>
          <w:p>
            <w:pPr>
              <w:spacing w:after="20"/>
              <w:ind w:left="20"/>
              <w:jc w:val="both"/>
            </w:pPr>
            <w:r>
              <w:rPr>
                <w:rFonts w:ascii="Times New Roman"/>
                <w:b w:val="false"/>
                <w:i w:val="false"/>
                <w:color w:val="000000"/>
                <w:sz w:val="20"/>
              </w:rPr>
              <w:t>
әртүрлі қажеттіліктер үшін ӨҚЖ-да болған адаммен (отбасымен) тиімді өзара әрекеттесу және бейімдеу.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9"/>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 көрсетуде тиімді әдістер мен тәсілдерді қолдану.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жұмыста білімді пайдалану, қадағалаулар.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Мультипәндік топ көрсететін қызметтердің сапасына талдау жүргізу (тікелей бақылау, контент-талдау, фокусты сұхбат).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есеп құрастыру, ұйым мамандарының жұмыс сапасын бағалау негізінде басшылыққа ұсыныстар беру.</w:t>
            </w:r>
          </w:p>
          <w:p>
            <w:pPr>
              <w:spacing w:after="20"/>
              <w:ind w:left="20"/>
              <w:jc w:val="both"/>
            </w:pPr>
            <w:r>
              <w:rPr>
                <w:rFonts w:ascii="Times New Roman"/>
                <w:b w:val="false"/>
                <w:i w:val="false"/>
                <w:color w:val="000000"/>
                <w:sz w:val="20"/>
              </w:rPr>
              <w:t>
9. Мультипәндік команданың құрамындағы супервизорлық топтардың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0"/>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көрсетуде тиімді әдістер мен тәсілдерді қолдану.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1"/>
          <w:p>
            <w:pPr>
              <w:spacing w:after="20"/>
              <w:ind w:left="20"/>
              <w:jc w:val="both"/>
            </w:pPr>
            <w:r>
              <w:rPr>
                <w:rFonts w:ascii="Times New Roman"/>
                <w:b w:val="false"/>
                <w:i w:val="false"/>
                <w:color w:val="000000"/>
                <w:sz w:val="20"/>
              </w:rPr>
              <w:t>
Дағды 2:</w:t>
            </w:r>
          </w:p>
          <w:bookmarkEnd w:id="101"/>
          <w:p>
            <w:pPr>
              <w:spacing w:after="20"/>
              <w:ind w:left="20"/>
              <w:jc w:val="both"/>
            </w:pPr>
            <w:r>
              <w:rPr>
                <w:rFonts w:ascii="Times New Roman"/>
                <w:b w:val="false"/>
                <w:i w:val="false"/>
                <w:color w:val="000000"/>
                <w:sz w:val="20"/>
              </w:rPr>
              <w:t>
адамдарды (отбасыларды) істі жүргізудің барлық кезеңдеріне белсенді қатысуға ынталандыру және өмірлік жағдайды жақсарту үшін жауапкершілікті бөлісу.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2"/>
          <w:p>
            <w:pPr>
              <w:spacing w:after="20"/>
              <w:ind w:left="20"/>
              <w:jc w:val="both"/>
            </w:pPr>
            <w:r>
              <w:rPr>
                <w:rFonts w:ascii="Times New Roman"/>
                <w:b w:val="false"/>
                <w:i w:val="false"/>
                <w:color w:val="000000"/>
                <w:sz w:val="20"/>
              </w:rPr>
              <w:t>
1. Әлеуметтік көмек көрсету және қызмет көрсету кезінде жағдайды басқарудың толық циклін ұйымдастыруға жауап беру.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істерді жүргізудің озық тәжірибелерімен жүйелі түрде алмасу, проблемалық жағдаяттарды ведомствоаралық талдау және өмірлік белсенділігі шектеулі немесе әлеуметтік тәуекелге бейім адамдармен (отбасылармен) жұмыс істеу кезінде олардың туындау себептерін жою бойынша жүйелі шешімдерді әзірлеу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Мультипәндік топпен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медициналық-санитарлық көмекті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қауіпсіздікке қамқорлық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Кейс–менеджмент бойынша құжаттаманы ресімдеу және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9.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3"/>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көрсетудің тиімді әдістері мен тәсілдері.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Кейс-менеджмент технологиясы бойынша әлеуметтік сүйемелдеуді жүргізу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бағалау теориялары, әлеуметтік жұмыста бастапқы және тереңдетілген бағалауды жүргізудің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Тұлғаның (отбасының) күшті жақтарына негізделген әлеуметтік жұмыс, теория және бағалау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Тұлға, отбасы, қоғамдастық, қоғам деңгейіндегі өзара әрекеттесу технологиялары.</w:t>
            </w:r>
          </w:p>
          <w:p>
            <w:pPr>
              <w:spacing w:after="20"/>
              <w:ind w:left="20"/>
              <w:jc w:val="both"/>
            </w:pPr>
            <w:r>
              <w:rPr>
                <w:rFonts w:ascii="Times New Roman"/>
                <w:b w:val="false"/>
                <w:i w:val="false"/>
                <w:color w:val="000000"/>
                <w:sz w:val="20"/>
              </w:rPr>
              <w:t>
10. Әлеуметтік топтар адвокация базалық негіздері.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икемділік, бейімділік, жауапкершілік, ұқыптылық, дербестік, жүйелі ойлау, ынтымақтастық және әрекеттестік, стратегиялық ойлау, стресске төзімділік, шыдамдылық, топта жұмыс істей білу, мақсаттылық, аналитикалық ойлау, ізгі ниет, төзімділік пен еңбекқорлық, парасаттылық, көшбасшылық, сезімталдық, әділеттілік сезімі.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"Әлеуметтік жұмыс жөніндегі маман (жалпы профиль)"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 Әлеуметтік жұмыс жөніндегі маман</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6"/>
          <w:p>
            <w:pPr>
              <w:spacing w:after="20"/>
              <w:ind w:left="20"/>
              <w:jc w:val="both"/>
            </w:pPr>
            <w:r>
              <w:rPr>
                <w:rFonts w:ascii="Times New Roman"/>
                <w:b w:val="false"/>
                <w:i w:val="false"/>
                <w:color w:val="000000"/>
                <w:sz w:val="20"/>
              </w:rPr>
              <w:t>
Біліктілік:</w:t>
            </w:r>
          </w:p>
          <w:bookmarkEnd w:id="10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білімі: жоғары білім (бакалавриат,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7"/>
          <w:p>
            <w:pPr>
              <w:spacing w:after="20"/>
              <w:ind w:left="20"/>
              <w:jc w:val="both"/>
            </w:pPr>
            <w:r>
              <w:rPr>
                <w:rFonts w:ascii="Times New Roman"/>
                <w:b w:val="false"/>
                <w:i w:val="false"/>
                <w:color w:val="000000"/>
                <w:sz w:val="20"/>
              </w:rPr>
              <w:t>
Біліктілік:</w:t>
            </w:r>
          </w:p>
          <w:bookmarkEnd w:id="10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8"/>
          <w:p>
            <w:pPr>
              <w:spacing w:after="20"/>
              <w:ind w:left="20"/>
              <w:jc w:val="both"/>
            </w:pPr>
            <w:r>
              <w:rPr>
                <w:rFonts w:ascii="Times New Roman"/>
                <w:b w:val="false"/>
                <w:i w:val="false"/>
                <w:color w:val="000000"/>
                <w:sz w:val="20"/>
              </w:rPr>
              <w:t>
жоғары санат - біліктілігі жоғары деңгейдегі бірінші санатты маман лауазымында 3 жылдан кем болмауы тиіс;</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біліктілігі жоғары деңгейдегі екінші санатты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біліктілігі жоғары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болған жағдайда әлеуметтік жұмыс, педагогика және психология, денсаулық сақтау кадрларын қайта даярлау курстарынан өту.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9"/>
          <w:p>
            <w:pPr>
              <w:spacing w:after="20"/>
              <w:ind w:left="20"/>
              <w:jc w:val="both"/>
            </w:pPr>
            <w:r>
              <w:rPr>
                <w:rFonts w:ascii="Times New Roman"/>
                <w:b w:val="false"/>
                <w:i w:val="false"/>
                <w:color w:val="000000"/>
                <w:sz w:val="20"/>
              </w:rPr>
              <w:t>
2635-8-002 халықтың осал топтарымен (жұмыссыздар, аз қамтылғандар, мүгедектігі бар адамдар және т.б.) әлеуметтік жұмыс жөніндегі маман;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2635-8-003 әлеуметтік жұмыс жөніндегі маман, психоневрологиялық ауруларымен мүгедектігі бар балалар және 18 жастан асқан мүгедектігі бар адамдарға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2635-8-004 әлеуметтік жұмыс, қарттар мен мүгедектігі бар адамдарға күтім жасау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2635-8-005 ӨҚЖ-дағы адамдармен (отбасылармен) әлеуметтік жұмыс жөніндегі маман;</w:t>
            </w:r>
          </w:p>
          <w:p>
            <w:pPr>
              <w:spacing w:after="20"/>
              <w:ind w:left="20"/>
              <w:jc w:val="both"/>
            </w:pPr>
            <w:r>
              <w:rPr>
                <w:rFonts w:ascii="Times New Roman"/>
                <w:b w:val="false"/>
                <w:i w:val="false"/>
                <w:color w:val="000000"/>
                <w:sz w:val="20"/>
              </w:rPr>
              <w:t>
қажеттілікті бағалау жөніндегі әлеуметтік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0"/>
          <w:p>
            <w:pPr>
              <w:spacing w:after="20"/>
              <w:ind w:left="20"/>
              <w:jc w:val="both"/>
            </w:pPr>
            <w:r>
              <w:rPr>
                <w:rFonts w:ascii="Times New Roman"/>
                <w:b w:val="false"/>
                <w:i w:val="false"/>
                <w:color w:val="000000"/>
                <w:sz w:val="20"/>
              </w:rPr>
              <w:t>
ӨҚЖ-ны еңсеру немесе оның туындауының алдын алу үшін мұқтаж адамға (отбасына) арнаулы әлеуметтік қызмет көрсету шараларын ұсыну және ұйымдастыру.</w:t>
            </w:r>
          </w:p>
          <w:bookmarkEnd w:id="110"/>
          <w:p>
            <w:pPr>
              <w:spacing w:after="20"/>
              <w:ind w:left="20"/>
              <w:jc w:val="both"/>
            </w:pPr>
            <w:r>
              <w:rPr>
                <w:rFonts w:ascii="Times New Roman"/>
                <w:b w:val="false"/>
                <w:i w:val="false"/>
                <w:color w:val="000000"/>
                <w:sz w:val="20"/>
              </w:rPr>
              <w:t>
жеке жұмыс жоспарын және журналды/электронды картотеканы әзірлеу бойынша жұмысты үйлестіру, олардың сапалы толтырылуы мен орындалуын бақылауды жүзеге асыру, паллиативтік көмек пен мейірбикелік күтімді қажет ететін науқастарды анықтауға ай сайынғы мониторинг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1"/>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ӨҚЖ-да болған адаммен (отбасымен) жұмыс істеуге уәкілетті ұйымдардың мамандарымен өзара әрекеттесу.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қызметтерге қажеттілікті бағалау және анықтау.</w:t>
            </w:r>
          </w:p>
          <w:p>
            <w:pPr>
              <w:spacing w:after="20"/>
              <w:ind w:left="20"/>
              <w:jc w:val="both"/>
            </w:pPr>
            <w:r>
              <w:rPr>
                <w:rFonts w:ascii="Times New Roman"/>
                <w:b w:val="false"/>
                <w:i w:val="false"/>
                <w:color w:val="000000"/>
                <w:sz w:val="20"/>
              </w:rPr>
              <w:t>
3. Арнаулы әлеуметтік қызметтерді ұйымдастыру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2"/>
          <w:p>
            <w:pPr>
              <w:spacing w:after="20"/>
              <w:ind w:left="20"/>
              <w:jc w:val="both"/>
            </w:pPr>
            <w:r>
              <w:rPr>
                <w:rFonts w:ascii="Times New Roman"/>
                <w:b w:val="false"/>
                <w:i w:val="false"/>
                <w:color w:val="000000"/>
                <w:sz w:val="20"/>
              </w:rPr>
              <w:t>
Еңбек функциясы 1:</w:t>
            </w:r>
          </w:p>
          <w:bookmarkEnd w:id="112"/>
          <w:p>
            <w:pPr>
              <w:spacing w:after="20"/>
              <w:ind w:left="20"/>
              <w:jc w:val="both"/>
            </w:pPr>
            <w:r>
              <w:rPr>
                <w:rFonts w:ascii="Times New Roman"/>
                <w:b w:val="false"/>
                <w:i w:val="false"/>
                <w:color w:val="000000"/>
                <w:sz w:val="20"/>
              </w:rPr>
              <w:t>
өзара әрекеттесу халықты әлеуметтік қорғау, денсаулық сақтау, білім беру органдары мен ұйымдарының, ТЖ-да болған адаммен (отбасымен) жұмыс істеуге уәкілетті ұйымдардың мамандары.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3"/>
          <w:p>
            <w:pPr>
              <w:spacing w:after="20"/>
              <w:ind w:left="20"/>
              <w:jc w:val="both"/>
            </w:pPr>
            <w:r>
              <w:rPr>
                <w:rFonts w:ascii="Times New Roman"/>
                <w:b w:val="false"/>
                <w:i w:val="false"/>
                <w:color w:val="000000"/>
                <w:sz w:val="20"/>
              </w:rPr>
              <w:t>
Дағды 1:</w:t>
            </w:r>
          </w:p>
          <w:bookmarkEnd w:id="113"/>
          <w:p>
            <w:pPr>
              <w:spacing w:after="20"/>
              <w:ind w:left="20"/>
              <w:jc w:val="both"/>
            </w:pPr>
            <w:r>
              <w:rPr>
                <w:rFonts w:ascii="Times New Roman"/>
                <w:b w:val="false"/>
                <w:i w:val="false"/>
                <w:color w:val="000000"/>
                <w:sz w:val="20"/>
              </w:rPr>
              <w:t>
жұмысты үйлестіру жеке жұмыс жоспарын әзірлеуге арналған көпсалалы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4"/>
          <w:p>
            <w:pPr>
              <w:spacing w:after="20"/>
              <w:ind w:left="20"/>
              <w:jc w:val="both"/>
            </w:pPr>
            <w:r>
              <w:rPr>
                <w:rFonts w:ascii="Times New Roman"/>
                <w:b w:val="false"/>
                <w:i w:val="false"/>
                <w:color w:val="000000"/>
                <w:sz w:val="20"/>
              </w:rPr>
              <w:t>
1. Орындайтын мамандар тобымен ӨҚЖ-дан адамды (отбасын) шығарудың барлық кезеңдеріндегі бірлескен және өзара әрекеттесу.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адамның (отбасының) қажеттіліктерін ескере отырып, толық, сенімді, құрылымдалған ақпаратқа қол жетімділігін қамтамасыз етуге бағытталған міндеттерді шешу, әлеуметтік тәуекелдер туралы, кепілдендірілген құқықтар, жеңілдіктер, қызметтер спектрі және оларды жүзеге асыру, алу тәсілдері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ЦЖ-мен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Адамның (отбасының) әлеуетін анықтау және нығайту арқылы ӨҚЖ-ны жеңуге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МБА-мен коммуникацияларды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көмек пен қызмет көрсететін мультипәндік топ мүшелері қызметінің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Қайырымдылық және демеушілік көмек көрсететін тұлғалар мен ұйымдарды тартуға жәрдемдесу.</w:t>
            </w:r>
          </w:p>
          <w:p>
            <w:pPr>
              <w:spacing w:after="20"/>
              <w:ind w:left="20"/>
              <w:jc w:val="both"/>
            </w:pPr>
            <w:r>
              <w:rPr>
                <w:rFonts w:ascii="Times New Roman"/>
                <w:b w:val="false"/>
                <w:i w:val="false"/>
                <w:color w:val="000000"/>
                <w:sz w:val="20"/>
              </w:rPr>
              <w:t>
9. ӨҚЖ-да болған адамды (отбасын) анықтау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5"/>
          <w:p>
            <w:pPr>
              <w:spacing w:after="20"/>
              <w:ind w:left="20"/>
              <w:jc w:val="both"/>
            </w:pPr>
            <w:r>
              <w:rPr>
                <w:rFonts w:ascii="Times New Roman"/>
                <w:b w:val="false"/>
                <w:i w:val="false"/>
                <w:color w:val="000000"/>
                <w:sz w:val="20"/>
              </w:rPr>
              <w:t>
Білімі: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6"/>
          <w:p>
            <w:pPr>
              <w:spacing w:after="20"/>
              <w:ind w:left="20"/>
              <w:jc w:val="both"/>
            </w:pPr>
            <w:r>
              <w:rPr>
                <w:rFonts w:ascii="Times New Roman"/>
                <w:b w:val="false"/>
                <w:i w:val="false"/>
                <w:color w:val="000000"/>
                <w:sz w:val="20"/>
              </w:rPr>
              <w:t>
1. Қазақстан Республикасының Конституциясы.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Сапалы толтырылуын және орындалуын бақылау жеке тұлғаның ӨҚЖ-ны еңсеру үшін мұқтаж адамға (отбасына) әлеуметтік көмек пен қызметтерге қажеттіліктің жұмыс жоспары мен ай сайынғы мониторингін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8"/>
          <w:p>
            <w:pPr>
              <w:spacing w:after="20"/>
              <w:ind w:left="20"/>
              <w:jc w:val="both"/>
            </w:pPr>
            <w:r>
              <w:rPr>
                <w:rFonts w:ascii="Times New Roman"/>
                <w:b w:val="false"/>
                <w:i w:val="false"/>
                <w:color w:val="000000"/>
                <w:sz w:val="20"/>
              </w:rPr>
              <w:t>
1. ӨҚЖ-ны еңсеру немесе оның туындауының алдын алу үшін мұқтаж адамға (отбасына) әлеуметтік көмек пен қызмет көрсету шараларын ұйымдастыру.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алушыға құжаттарды ресімдеуге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сапасын жақсарту бойынша ұсыныстар енгізу және олардың даму болашағын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Біліктілікті тұрақты негізде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уақтылы есеп берудің (ведомстволық және статистикалық) сапалы жүргізілуін қамтамасыз ету.</w:t>
            </w:r>
          </w:p>
          <w:p>
            <w:pPr>
              <w:spacing w:after="20"/>
              <w:ind w:left="20"/>
              <w:jc w:val="both"/>
            </w:pPr>
            <w:r>
              <w:rPr>
                <w:rFonts w:ascii="Times New Roman"/>
                <w:b w:val="false"/>
                <w:i w:val="false"/>
                <w:color w:val="000000"/>
                <w:sz w:val="20"/>
              </w:rPr>
              <w:t>
6. Еңбекті қорғау, техника қауіпсіздігі, өртке қарсы қорғаныс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9"/>
          <w:p>
            <w:pPr>
              <w:spacing w:after="20"/>
              <w:ind w:left="20"/>
              <w:jc w:val="both"/>
            </w:pPr>
            <w:r>
              <w:rPr>
                <w:rFonts w:ascii="Times New Roman"/>
                <w:b w:val="false"/>
                <w:i w:val="false"/>
                <w:color w:val="000000"/>
                <w:sz w:val="20"/>
              </w:rPr>
              <w:t>
1. Қазақстан Республикасының Конституциясы.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0"/>
          <w:p>
            <w:pPr>
              <w:spacing w:after="20"/>
              <w:ind w:left="20"/>
              <w:jc w:val="both"/>
            </w:pPr>
            <w:r>
              <w:rPr>
                <w:rFonts w:ascii="Times New Roman"/>
                <w:b w:val="false"/>
                <w:i w:val="false"/>
                <w:color w:val="000000"/>
                <w:sz w:val="20"/>
              </w:rPr>
              <w:t>
Еңбек функциясы 2.</w:t>
            </w:r>
          </w:p>
          <w:bookmarkEnd w:id="120"/>
          <w:p>
            <w:pPr>
              <w:spacing w:after="20"/>
              <w:ind w:left="20"/>
              <w:jc w:val="both"/>
            </w:pPr>
            <w:r>
              <w:rPr>
                <w:rFonts w:ascii="Times New Roman"/>
                <w:b w:val="false"/>
                <w:i w:val="false"/>
                <w:color w:val="000000"/>
                <w:sz w:val="20"/>
              </w:rPr>
              <w:t>
Әлеуметтік көмек пен көрсетілетін қызметтерге қажеттілікті бағалауды жүргізу және айқындау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1"/>
          <w:p>
            <w:pPr>
              <w:spacing w:after="20"/>
              <w:ind w:left="20"/>
              <w:jc w:val="both"/>
            </w:pPr>
            <w:r>
              <w:rPr>
                <w:rFonts w:ascii="Times New Roman"/>
                <w:b w:val="false"/>
                <w:i w:val="false"/>
                <w:color w:val="000000"/>
                <w:sz w:val="20"/>
              </w:rPr>
              <w:t>
Дағды 1:</w:t>
            </w:r>
          </w:p>
          <w:bookmarkEnd w:id="121"/>
          <w:p>
            <w:pPr>
              <w:spacing w:after="20"/>
              <w:ind w:left="20"/>
              <w:jc w:val="both"/>
            </w:pPr>
            <w:r>
              <w:rPr>
                <w:rFonts w:ascii="Times New Roman"/>
                <w:b w:val="false"/>
                <w:i w:val="false"/>
                <w:color w:val="000000"/>
                <w:sz w:val="20"/>
              </w:rPr>
              <w:t>
Ақпараттық өзара іс-қимыл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2"/>
          <w:p>
            <w:pPr>
              <w:spacing w:after="20"/>
              <w:ind w:left="20"/>
              <w:jc w:val="both"/>
            </w:pPr>
            <w:r>
              <w:rPr>
                <w:rFonts w:ascii="Times New Roman"/>
                <w:b w:val="false"/>
                <w:i w:val="false"/>
                <w:color w:val="000000"/>
                <w:sz w:val="20"/>
              </w:rPr>
              <w:t>
1. Ведомстволық цифрлық жүйелер мен мәліметтер базасын интеграциялау, мультипәндік топтардың және ведомствоаралық комиссиялардың мүшелеріне ведомстволық цифрлық жүйелерде қамтылған өмірлік тыныс-тіршілігі шектеулі немесе әлеуметтік тәуекелге бейім адамдар (отбасылар) туралы ақпаратқа рұқсат беру хаттамаларын әзірлеу және енгізу арқылы мультипәндік топпен өзара әрекеттесу.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істерді жүргізудің озық тәжірибелерімен жүйелі түрде алмасу, проблемалық жағдаяттарды ведомствоаралық талдау және өмірлік тыныс-тіршілігі шектеулі немесе әлеуметтік тәуекелдерге бейім адамдармен (отбасылармен) жұмыс істеу кезінде олардың туындау себептерін жою бойынша жүйелі шешімдерді әзірлеу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ЦЖ-мен жұмыс істеу.</w:t>
            </w:r>
          </w:p>
          <w:p>
            <w:pPr>
              <w:spacing w:after="20"/>
              <w:ind w:left="20"/>
              <w:jc w:val="both"/>
            </w:pPr>
            <w:r>
              <w:rPr>
                <w:rFonts w:ascii="Times New Roman"/>
                <w:b w:val="false"/>
                <w:i w:val="false"/>
                <w:color w:val="000000"/>
                <w:sz w:val="20"/>
              </w:rPr>
              <w:t>
4. Көрсетілетін қызметтердің сапасы мен түрлерін талдау, олардың даму перспективаларын, сырттан көмекке мұқтаждардың қарқынын.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3"/>
          <w:p>
            <w:pPr>
              <w:spacing w:after="20"/>
              <w:ind w:left="20"/>
              <w:jc w:val="both"/>
            </w:pPr>
            <w:r>
              <w:rPr>
                <w:rFonts w:ascii="Times New Roman"/>
                <w:b w:val="false"/>
                <w:i w:val="false"/>
                <w:color w:val="000000"/>
                <w:sz w:val="20"/>
              </w:rPr>
              <w:t>
1. Қазақстан Республикасының Конституциясы.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4"/>
          <w:p>
            <w:pPr>
              <w:spacing w:after="20"/>
              <w:ind w:left="20"/>
              <w:jc w:val="both"/>
            </w:pPr>
            <w:r>
              <w:rPr>
                <w:rFonts w:ascii="Times New Roman"/>
                <w:b w:val="false"/>
                <w:i w:val="false"/>
                <w:color w:val="000000"/>
                <w:sz w:val="20"/>
              </w:rPr>
              <w:t>
Дағды 2:</w:t>
            </w:r>
          </w:p>
          <w:bookmarkEnd w:id="124"/>
          <w:p>
            <w:pPr>
              <w:spacing w:after="20"/>
              <w:ind w:left="20"/>
              <w:jc w:val="both"/>
            </w:pPr>
            <w:r>
              <w:rPr>
                <w:rFonts w:ascii="Times New Roman"/>
                <w:b w:val="false"/>
                <w:i w:val="false"/>
                <w:color w:val="000000"/>
                <w:sz w:val="20"/>
              </w:rPr>
              <w:t>
ӨҚЖ-да болған адамның (отбасының) жағдайын кешенді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5"/>
          <w:p>
            <w:pPr>
              <w:spacing w:after="20"/>
              <w:ind w:left="20"/>
              <w:jc w:val="both"/>
            </w:pPr>
            <w:r>
              <w:rPr>
                <w:rFonts w:ascii="Times New Roman"/>
                <w:b w:val="false"/>
                <w:i w:val="false"/>
                <w:color w:val="000000"/>
                <w:sz w:val="20"/>
              </w:rPr>
              <w:t>
1. Әлеуметтік көмек пен қызметтерге қажеттілікті, өмірлік белсенділіктің шектелу дәрежесін немесе әлеуметтік тәуекел деңгейін анықтау, өтінішті тіркеу және істі қарауға жауапты ұйымның маманын тағайындау.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(отбасының) әлеуметтік көмекке және көрсетілетін қызметтерге мұқтаж деп танылуының негіздерін қамтитын адам (отбасы) туралы бастапқы ақпаратты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Тіршілік әрекетінің шектелу сипатын немесе бар әлеуметтік тәуекелдерді сипаттау.</w:t>
            </w:r>
          </w:p>
          <w:p>
            <w:pPr>
              <w:spacing w:after="20"/>
              <w:ind w:left="20"/>
              <w:jc w:val="both"/>
            </w:pPr>
            <w:r>
              <w:rPr>
                <w:rFonts w:ascii="Times New Roman"/>
                <w:b w:val="false"/>
                <w:i w:val="false"/>
                <w:color w:val="000000"/>
                <w:sz w:val="20"/>
              </w:rPr>
              <w:t>
4. Мультипәндік топтың мүшелерін топтың және (немесе) интеграциялық орталыққа (отбасын қолдау орталығы) бастапқы ақпаратты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6"/>
          <w:p>
            <w:pPr>
              <w:spacing w:after="20"/>
              <w:ind w:left="20"/>
              <w:jc w:val="both"/>
            </w:pPr>
            <w:r>
              <w:rPr>
                <w:rFonts w:ascii="Times New Roman"/>
                <w:b w:val="false"/>
                <w:i w:val="false"/>
                <w:color w:val="000000"/>
                <w:sz w:val="20"/>
              </w:rPr>
              <w:t>
1. Қазақстан Республикасының Конституциясы.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7"/>
          <w:p>
            <w:pPr>
              <w:spacing w:after="20"/>
              <w:ind w:left="20"/>
              <w:jc w:val="both"/>
            </w:pPr>
            <w:r>
              <w:rPr>
                <w:rFonts w:ascii="Times New Roman"/>
                <w:b w:val="false"/>
                <w:i w:val="false"/>
                <w:color w:val="000000"/>
                <w:sz w:val="20"/>
              </w:rPr>
              <w:t>
Еңбек функциясы 3.</w:t>
            </w:r>
          </w:p>
          <w:bookmarkEnd w:id="127"/>
          <w:p>
            <w:pPr>
              <w:spacing w:after="20"/>
              <w:ind w:left="20"/>
              <w:jc w:val="both"/>
            </w:pPr>
            <w:r>
              <w:rPr>
                <w:rFonts w:ascii="Times New Roman"/>
                <w:b w:val="false"/>
                <w:i w:val="false"/>
                <w:color w:val="000000"/>
                <w:sz w:val="20"/>
              </w:rPr>
              <w:t>
Арнаулы әлеуметтік қызметтерді ұйымдастыру және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8"/>
          <w:p>
            <w:pPr>
              <w:spacing w:after="20"/>
              <w:ind w:left="20"/>
              <w:jc w:val="both"/>
            </w:pPr>
            <w:r>
              <w:rPr>
                <w:rFonts w:ascii="Times New Roman"/>
                <w:b w:val="false"/>
                <w:i w:val="false"/>
                <w:color w:val="000000"/>
                <w:sz w:val="20"/>
              </w:rPr>
              <w:t>
Дағды 1:</w:t>
            </w:r>
          </w:p>
          <w:bookmarkEnd w:id="128"/>
          <w:p>
            <w:pPr>
              <w:spacing w:after="20"/>
              <w:ind w:left="20"/>
              <w:jc w:val="both"/>
            </w:pPr>
            <w:r>
              <w:rPr>
                <w:rFonts w:ascii="Times New Roman"/>
                <w:b w:val="false"/>
                <w:i w:val="false"/>
                <w:color w:val="000000"/>
                <w:sz w:val="20"/>
              </w:rPr>
              <w:t>
Істі жүргізудің стратегиялары мен тактикасы, интеграцияланған арнаулы әлеуметтік қызметтер көрсетудің жеке жоспарын қалыптастыру және бекіту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9"/>
          <w:p>
            <w:pPr>
              <w:spacing w:after="20"/>
              <w:ind w:left="20"/>
              <w:jc w:val="both"/>
            </w:pPr>
            <w:r>
              <w:rPr>
                <w:rFonts w:ascii="Times New Roman"/>
                <w:b w:val="false"/>
                <w:i w:val="false"/>
                <w:color w:val="000000"/>
                <w:sz w:val="20"/>
              </w:rPr>
              <w:t>
1. ӨҚЖ-ға түскен адаммен (отбасымен) жеке жұмыс жоспарын әзірлеу және түзету.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ӨҚЖ-ға түскен адаммен (отбасымен) жеке жұмыс жоспарын жүзеге асыруға басқа ұйымдардың мамандарын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ӨҚЖ-ға түскен адаммен (отбасымен) жеке жұмыс жоспары орындалуын бақылау.</w:t>
            </w:r>
          </w:p>
          <w:p>
            <w:pPr>
              <w:spacing w:after="20"/>
              <w:ind w:left="20"/>
              <w:jc w:val="both"/>
            </w:pPr>
            <w:r>
              <w:rPr>
                <w:rFonts w:ascii="Times New Roman"/>
                <w:b w:val="false"/>
                <w:i w:val="false"/>
                <w:color w:val="000000"/>
                <w:sz w:val="20"/>
              </w:rPr>
              <w:t>
4. ӨҚЖ-ға түскен адамның (отбасының) жағдайын анықтау және жоспарланған мақсаттарға қол жеткізуді бақылау үшін басқа ұйымдардың мамандарымен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0"/>
          <w:p>
            <w:pPr>
              <w:spacing w:after="20"/>
              <w:ind w:left="20"/>
              <w:jc w:val="both"/>
            </w:pPr>
            <w:r>
              <w:rPr>
                <w:rFonts w:ascii="Times New Roman"/>
                <w:b w:val="false"/>
                <w:i w:val="false"/>
                <w:color w:val="000000"/>
                <w:sz w:val="20"/>
              </w:rPr>
              <w:t>
1. Қазақстан Республикасының Конституциясы.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1"/>
          <w:p>
            <w:pPr>
              <w:spacing w:after="20"/>
              <w:ind w:left="20"/>
              <w:jc w:val="both"/>
            </w:pPr>
            <w:r>
              <w:rPr>
                <w:rFonts w:ascii="Times New Roman"/>
                <w:b w:val="false"/>
                <w:i w:val="false"/>
                <w:color w:val="000000"/>
                <w:sz w:val="20"/>
              </w:rPr>
              <w:t>
Дағды 2:</w:t>
            </w:r>
          </w:p>
          <w:bookmarkEnd w:id="131"/>
          <w:p>
            <w:pPr>
              <w:spacing w:after="20"/>
              <w:ind w:left="20"/>
              <w:jc w:val="both"/>
            </w:pPr>
            <w:r>
              <w:rPr>
                <w:rFonts w:ascii="Times New Roman"/>
                <w:b w:val="false"/>
                <w:i w:val="false"/>
                <w:color w:val="000000"/>
                <w:sz w:val="20"/>
              </w:rPr>
              <w:t>
Іс-шаралар бағдарламасын талдау және құру қадағалау мамандардың кәсіби құзыреттілігін дамытуға және жетілдіруге бағытталған топтар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2"/>
          <w:p>
            <w:pPr>
              <w:spacing w:after="20"/>
              <w:ind w:left="20"/>
              <w:jc w:val="both"/>
            </w:pPr>
            <w:r>
              <w:rPr>
                <w:rFonts w:ascii="Times New Roman"/>
                <w:b w:val="false"/>
                <w:i w:val="false"/>
                <w:color w:val="000000"/>
                <w:sz w:val="20"/>
              </w:rPr>
              <w:t>
1. Кәсіби қызығушылықтарына сәйкес мультипәндік ұжымның кәсіптік қалжырау тәуекелін анықтау бойынша профилактикалық жұмыстарды жүргізу.</w:t>
            </w:r>
          </w:p>
          <w:bookmarkEnd w:id="132"/>
          <w:p>
            <w:pPr>
              <w:spacing w:after="20"/>
              <w:ind w:left="20"/>
              <w:jc w:val="both"/>
            </w:pPr>
            <w:r>
              <w:rPr>
                <w:rFonts w:ascii="Times New Roman"/>
                <w:b w:val="false"/>
                <w:i w:val="false"/>
                <w:color w:val="000000"/>
                <w:sz w:val="20"/>
              </w:rPr>
              <w:t>
2. Мемлекеттік органдармен және азаматтық сектормен тиімді өзара іс-қимылды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3"/>
          <w:p>
            <w:pPr>
              <w:spacing w:after="20"/>
              <w:ind w:left="20"/>
              <w:jc w:val="both"/>
            </w:pPr>
            <w:r>
              <w:rPr>
                <w:rFonts w:ascii="Times New Roman"/>
                <w:b w:val="false"/>
                <w:i w:val="false"/>
                <w:color w:val="000000"/>
                <w:sz w:val="20"/>
              </w:rPr>
              <w:t>
1. Супервизия негіздері - көрсетілетін арнаулы әлеуметтік қызметтердің сапасын қолдау құралын білу.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топтар ұйымдастыру әдістері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кәсіби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жұмыстың макродеңгейінің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қорғау саласындағы реформалар.</w:t>
            </w:r>
          </w:p>
          <w:p>
            <w:pPr>
              <w:spacing w:after="20"/>
              <w:ind w:left="20"/>
              <w:jc w:val="both"/>
            </w:pPr>
            <w:r>
              <w:rPr>
                <w:rFonts w:ascii="Times New Roman"/>
                <w:b w:val="false"/>
                <w:i w:val="false"/>
                <w:color w:val="000000"/>
                <w:sz w:val="20"/>
              </w:rPr>
              <w:t>
6. Балалардың және отбасының құқықтарын қорғау саласындағы ұлттық заңнама.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бейімділік, жауапкершілік, күйзеліске төзімділік, ұжымда жұмыс істей білу, мақсаттылық, тәртіптілік, сыпайылық, ізгі ниет, парасаттылық, бастамашылдық, клиентке бағдарлану, көшбасшылық, әділдік сезімі, қорытындыларды негіздеу және ақпаратпен сауатты жұмыс істеу.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орталығының (әлеуметтік қызмет көрсету орталығы (қарттар мен мүгедектігі бар адамдар),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"Әлеуметтік қорғау ұйымының құрылымдық бөлімшесінің (бөлімінің, секторының, тобының) бастығы"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bookmarkEnd w:id="134"/>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5"/>
          <w:p>
            <w:pPr>
              <w:spacing w:after="20"/>
              <w:ind w:left="20"/>
              <w:jc w:val="both"/>
            </w:pPr>
            <w:r>
              <w:rPr>
                <w:rFonts w:ascii="Times New Roman"/>
                <w:b w:val="false"/>
                <w:i w:val="false"/>
                <w:color w:val="000000"/>
                <w:sz w:val="20"/>
              </w:rPr>
              <w:t>
Білім деңгейі:</w:t>
            </w:r>
          </w:p>
          <w:bookmarkEnd w:id="135"/>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6"/>
          <w:p>
            <w:pPr>
              <w:spacing w:after="20"/>
              <w:ind w:left="20"/>
              <w:jc w:val="both"/>
            </w:pPr>
            <w:r>
              <w:rPr>
                <w:rFonts w:ascii="Times New Roman"/>
                <w:b w:val="false"/>
                <w:i w:val="false"/>
                <w:color w:val="000000"/>
                <w:sz w:val="20"/>
              </w:rPr>
              <w:t>
Біліктілік:</w:t>
            </w:r>
          </w:p>
          <w:bookmarkEnd w:id="136"/>
          <w:p>
            <w:pPr>
              <w:spacing w:after="20"/>
              <w:ind w:left="20"/>
              <w:jc w:val="both"/>
            </w:pPr>
            <w:r>
              <w:rPr>
                <w:rFonts w:ascii="Times New Roman"/>
                <w:b w:val="false"/>
                <w:i w:val="false"/>
                <w:color w:val="000000"/>
                <w:sz w:val="20"/>
              </w:rPr>
              <w:t>
Әлеуметтік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8"/>
          <w:p>
            <w:pPr>
              <w:spacing w:after="20"/>
              <w:ind w:left="20"/>
              <w:jc w:val="both"/>
            </w:pPr>
            <w:r>
              <w:rPr>
                <w:rFonts w:ascii="Times New Roman"/>
                <w:b w:val="false"/>
                <w:i w:val="false"/>
                <w:color w:val="000000"/>
                <w:sz w:val="20"/>
              </w:rPr>
              <w:t>
Мамандығы:</w:t>
            </w:r>
          </w:p>
          <w:bookmarkEnd w:id="138"/>
          <w:p>
            <w:pPr>
              <w:spacing w:after="20"/>
              <w:ind w:left="20"/>
              <w:jc w:val="both"/>
            </w:pPr>
            <w:r>
              <w:rPr>
                <w:rFonts w:ascii="Times New Roman"/>
                <w:b w:val="false"/>
                <w:i w:val="false"/>
                <w:color w:val="000000"/>
                <w:sz w:val="20"/>
              </w:rPr>
              <w:t>
Әлеуметтік ғылымдар, журналистика және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Әлеуметтік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0"/>
          <w:p>
            <w:pPr>
              <w:spacing w:after="20"/>
              <w:ind w:left="20"/>
              <w:jc w:val="both"/>
            </w:pPr>
            <w:r>
              <w:rPr>
                <w:rFonts w:ascii="Times New Roman"/>
                <w:b w:val="false"/>
                <w:i w:val="false"/>
                <w:color w:val="000000"/>
                <w:sz w:val="20"/>
              </w:rPr>
              <w:t>
1. Әлеуметтік жұмыс, педагогикалық ғылымдар, әлеуметтік ғылымдар, журналистика және ақпарат, денсаулық сақтау, қызметтер мамандықтары бойынша жоғары білімі бар халықты әлеуметтік қорғау ұйымдарында жоғары санатты лауазымда кемінде 5 жыл жұмыс тәжірибесі.</w:t>
            </w:r>
          </w:p>
          <w:bookmarkEnd w:id="140"/>
          <w:p>
            <w:pPr>
              <w:spacing w:after="20"/>
              <w:ind w:left="20"/>
              <w:jc w:val="both"/>
            </w:pPr>
            <w:r>
              <w:rPr>
                <w:rFonts w:ascii="Times New Roman"/>
                <w:b w:val="false"/>
                <w:i w:val="false"/>
                <w:color w:val="000000"/>
                <w:sz w:val="20"/>
              </w:rPr>
              <w:t>
2. Қызмет көрсету (біліктілік: әлеуметтік жұмыс); әлеуметтік ғылымдар, журналистика және ақпарат (біліктілік: әлеуметтік ғылымдар) мамандықтары бойынша жоғары оқу орнынан кейінгі (магистратура) білімі бар халықты әлеуметтік қорғау ұйымдарында жоғары санатты лауазымда кемінде 3 жыл жұмыс тәжірибесі.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1"/>
          <w:p>
            <w:pPr>
              <w:spacing w:after="20"/>
              <w:ind w:left="20"/>
              <w:jc w:val="both"/>
            </w:pPr>
            <w:r>
              <w:rPr>
                <w:rFonts w:ascii="Times New Roman"/>
                <w:b w:val="false"/>
                <w:i w:val="false"/>
                <w:color w:val="000000"/>
                <w:sz w:val="20"/>
              </w:rPr>
              <w:t>
1344-0-002 - психологиялық-педагогикалық қолдау орталығының директоры;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1344-0-003 - әлеуметтік қызмет көрсету орталығының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1344-0-004 - құрылымдық бөлімшенің (бөлімнің), секторлар, топтар) әлеуметтік қорғау ұйымдары бастығы;</w:t>
            </w:r>
          </w:p>
          <w:p>
            <w:pPr>
              <w:spacing w:after="20"/>
              <w:ind w:left="20"/>
              <w:jc w:val="both"/>
            </w:pPr>
            <w:r>
              <w:rPr>
                <w:rFonts w:ascii="Times New Roman"/>
                <w:b w:val="false"/>
                <w:i w:val="false"/>
                <w:color w:val="000000"/>
                <w:sz w:val="20"/>
              </w:rPr>
              <w:t>
1210-0-040 - арнаулы әлеуметтік қызметтер көрсететін орталықтың директоры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әлеуметтік балалар мен жасөспірімдерге арналған панажай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ұйымдастырудың құрылымдық бөлімшесін (бөлім, сектор, топ) басқару, жұмыс жоспарларын дайындауды жүзеге асыру, құрылымдық бөлімше жұмыскерлері қызметінің нақты бағыттарын анықтау. Жұмысқа талдау жүргізу және құрылымдық бөлімше қызметінің тиімділігін арттыру бойынша шаралар қабылдау.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2"/>
          <w:p>
            <w:pPr>
              <w:spacing w:after="20"/>
              <w:ind w:left="20"/>
              <w:jc w:val="both"/>
            </w:pPr>
            <w:r>
              <w:rPr>
                <w:rFonts w:ascii="Times New Roman"/>
                <w:b w:val="false"/>
                <w:i w:val="false"/>
                <w:color w:val="000000"/>
                <w:sz w:val="20"/>
              </w:rPr>
              <w:t>
1. Әлеуметтік қорғау ұйымының құрылымдық бөлімшесін (бөлім, сектор, топ) басқару.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көрсетуді ұйымдастыру.</w:t>
            </w:r>
          </w:p>
          <w:p>
            <w:pPr>
              <w:spacing w:after="20"/>
              <w:ind w:left="20"/>
              <w:jc w:val="both"/>
            </w:pPr>
            <w:r>
              <w:rPr>
                <w:rFonts w:ascii="Times New Roman"/>
                <w:b w:val="false"/>
                <w:i w:val="false"/>
                <w:color w:val="000000"/>
                <w:sz w:val="20"/>
              </w:rPr>
              <w:t>
3. Құрылымдық бөлімшенің кадрлық ресурстарын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3"/>
          <w:p>
            <w:pPr>
              <w:spacing w:after="20"/>
              <w:ind w:left="20"/>
              <w:jc w:val="both"/>
            </w:pPr>
            <w:r>
              <w:rPr>
                <w:rFonts w:ascii="Times New Roman"/>
                <w:b w:val="false"/>
                <w:i w:val="false"/>
                <w:color w:val="000000"/>
                <w:sz w:val="20"/>
              </w:rPr>
              <w:t>
Еңбек функциясы 1.</w:t>
            </w:r>
          </w:p>
          <w:bookmarkEnd w:id="143"/>
          <w:p>
            <w:pPr>
              <w:spacing w:after="20"/>
              <w:ind w:left="20"/>
              <w:jc w:val="both"/>
            </w:pPr>
            <w:r>
              <w:rPr>
                <w:rFonts w:ascii="Times New Roman"/>
                <w:b w:val="false"/>
                <w:i w:val="false"/>
                <w:color w:val="000000"/>
                <w:sz w:val="20"/>
              </w:rPr>
              <w:t>
Әлеуметтік қорғау ұйымының құрылымдық бөлімшесін (бөлім, сектор, топ) басқару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4"/>
          <w:p>
            <w:pPr>
              <w:spacing w:after="20"/>
              <w:ind w:left="20"/>
              <w:jc w:val="both"/>
            </w:pPr>
            <w:r>
              <w:rPr>
                <w:rFonts w:ascii="Times New Roman"/>
                <w:b w:val="false"/>
                <w:i w:val="false"/>
                <w:color w:val="000000"/>
                <w:sz w:val="20"/>
              </w:rPr>
              <w:t>
Дағды 1.</w:t>
            </w:r>
          </w:p>
          <w:bookmarkEnd w:id="144"/>
          <w:p>
            <w:pPr>
              <w:spacing w:after="20"/>
              <w:ind w:left="20"/>
              <w:jc w:val="both"/>
            </w:pPr>
            <w:r>
              <w:rPr>
                <w:rFonts w:ascii="Times New Roman"/>
                <w:b w:val="false"/>
                <w:i w:val="false"/>
                <w:color w:val="000000"/>
                <w:sz w:val="20"/>
              </w:rPr>
              <w:t>
Құрылымдық бөлімшенің қызметін жоспарлау,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5"/>
          <w:p>
            <w:pPr>
              <w:spacing w:after="20"/>
              <w:ind w:left="20"/>
              <w:jc w:val="both"/>
            </w:pPr>
            <w:r>
              <w:rPr>
                <w:rFonts w:ascii="Times New Roman"/>
                <w:b w:val="false"/>
                <w:i w:val="false"/>
                <w:color w:val="000000"/>
                <w:sz w:val="20"/>
              </w:rPr>
              <w:t>
1. Құрылымдық бөлімшенің жұмысына басшылық жасау.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жоспарларын дайындауды жүзеге асыру, құрылымдық бөлімше жұмыскерлері қызметінің нақты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қызметін талдау және тиімділікті арттыру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Бөлімшенің ішкі құжаттарының жүргізілуіне және арнаулы әлеуметтік қызметтердің көрсетілуіне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арналған әдістемелік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саладағы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8. МБА-мен коммуникацияларды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6"/>
          <w:p>
            <w:pPr>
              <w:spacing w:after="20"/>
              <w:ind w:left="20"/>
              <w:jc w:val="both"/>
            </w:pPr>
            <w:r>
              <w:rPr>
                <w:rFonts w:ascii="Times New Roman"/>
                <w:b w:val="false"/>
                <w:i w:val="false"/>
                <w:color w:val="000000"/>
                <w:sz w:val="20"/>
              </w:rPr>
              <w:t>
1. Қазақстан Республикасының Конституциясы.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12.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47"/>
          <w:p>
            <w:pPr>
              <w:spacing w:after="20"/>
              <w:ind w:left="20"/>
              <w:jc w:val="both"/>
            </w:pPr>
            <w:r>
              <w:rPr>
                <w:rFonts w:ascii="Times New Roman"/>
                <w:b w:val="false"/>
                <w:i w:val="false"/>
                <w:color w:val="000000"/>
                <w:sz w:val="20"/>
              </w:rPr>
              <w:t>
Дағды 2.</w:t>
            </w:r>
          </w:p>
          <w:bookmarkEnd w:id="147"/>
          <w:p>
            <w:pPr>
              <w:spacing w:after="20"/>
              <w:ind w:left="20"/>
              <w:jc w:val="both"/>
            </w:pPr>
            <w:r>
              <w:rPr>
                <w:rFonts w:ascii="Times New Roman"/>
                <w:b w:val="false"/>
                <w:i w:val="false"/>
                <w:color w:val="000000"/>
                <w:sz w:val="20"/>
              </w:rPr>
              <w:t>
Қамқорлықтағыларға әлеуметтік қызмет көрсету жөніндегі жұмыстың жаңа нысандары мен әдістерін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8"/>
          <w:p>
            <w:pPr>
              <w:spacing w:after="20"/>
              <w:ind w:left="20"/>
              <w:jc w:val="both"/>
            </w:pPr>
            <w:r>
              <w:rPr>
                <w:rFonts w:ascii="Times New Roman"/>
                <w:b w:val="false"/>
                <w:i w:val="false"/>
                <w:color w:val="000000"/>
                <w:sz w:val="20"/>
              </w:rPr>
              <w:t>
1. Қамқорлықтағыларға әлеуметтік қызмет көрсетудің халықаралық тәжірибесін пайдалану.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принциптерді іске асыруға креативті тәсілдің заманауи ұйымдастырушылық үлгілерін практикалық қызметте енгізу.</w:t>
            </w:r>
          </w:p>
          <w:p>
            <w:pPr>
              <w:spacing w:after="20"/>
              <w:ind w:left="20"/>
              <w:jc w:val="both"/>
            </w:pPr>
            <w:r>
              <w:rPr>
                <w:rFonts w:ascii="Times New Roman"/>
                <w:b w:val="false"/>
                <w:i w:val="false"/>
                <w:color w:val="000000"/>
                <w:sz w:val="20"/>
              </w:rPr>
              <w:t>
3. Әлеуметтік жұмысты жетілдіру бойынша ұсыныстар әзірлеу және жоғары басшылыққа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9"/>
          <w:p>
            <w:pPr>
              <w:spacing w:after="20"/>
              <w:ind w:left="20"/>
              <w:jc w:val="both"/>
            </w:pPr>
            <w:r>
              <w:rPr>
                <w:rFonts w:ascii="Times New Roman"/>
                <w:b w:val="false"/>
                <w:i w:val="false"/>
                <w:color w:val="000000"/>
                <w:sz w:val="20"/>
              </w:rPr>
              <w:t>
1. Кейс-менеджмент технологиясы бойынша әлеуметтік сүйемелдеуді жүргізу кезеңдері.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бағалау теориялары, әлеуметтік жұмыста бастапқы және тереңдетілген бағалауды жүргізудің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экологиялық моделі, отбасының мықты жақтарына негізделген бағалау теориясы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сүйемелдеу жоспарын әзірлеу арқылы тұлға, отбасы және қоғамдастық деңгейіндегі араласу технологиялары.</w:t>
            </w:r>
          </w:p>
          <w:p>
            <w:pPr>
              <w:spacing w:after="20"/>
              <w:ind w:left="20"/>
              <w:jc w:val="both"/>
            </w:pPr>
            <w:r>
              <w:rPr>
                <w:rFonts w:ascii="Times New Roman"/>
                <w:b w:val="false"/>
                <w:i w:val="false"/>
                <w:color w:val="000000"/>
                <w:sz w:val="20"/>
              </w:rPr>
              <w:t>
1. Тұлға, отбасы, қоғамдастық, қоғам деңгейіндегі өзара әрекеттесу технологиялары.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0"/>
          <w:p>
            <w:pPr>
              <w:spacing w:after="20"/>
              <w:ind w:left="20"/>
              <w:jc w:val="both"/>
            </w:pPr>
            <w:r>
              <w:rPr>
                <w:rFonts w:ascii="Times New Roman"/>
                <w:b w:val="false"/>
                <w:i w:val="false"/>
                <w:color w:val="000000"/>
                <w:sz w:val="20"/>
              </w:rPr>
              <w:t>
Еңбек функциясы 2:</w:t>
            </w:r>
          </w:p>
          <w:bookmarkEnd w:id="150"/>
          <w:p>
            <w:pPr>
              <w:spacing w:after="20"/>
              <w:ind w:left="20"/>
              <w:jc w:val="both"/>
            </w:pPr>
            <w:r>
              <w:rPr>
                <w:rFonts w:ascii="Times New Roman"/>
                <w:b w:val="false"/>
                <w:i w:val="false"/>
                <w:color w:val="000000"/>
                <w:sz w:val="20"/>
              </w:rPr>
              <w:t>
Арнаулы әлеуметтік қызметтер көрсетуді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1"/>
          <w:p>
            <w:pPr>
              <w:spacing w:after="20"/>
              <w:ind w:left="20"/>
              <w:jc w:val="both"/>
            </w:pPr>
            <w:r>
              <w:rPr>
                <w:rFonts w:ascii="Times New Roman"/>
                <w:b w:val="false"/>
                <w:i w:val="false"/>
                <w:color w:val="000000"/>
                <w:sz w:val="20"/>
              </w:rPr>
              <w:t>
Дағды 1:</w:t>
            </w:r>
          </w:p>
          <w:bookmarkEnd w:id="151"/>
          <w:p>
            <w:pPr>
              <w:spacing w:after="20"/>
              <w:ind w:left="20"/>
              <w:jc w:val="both"/>
            </w:pPr>
            <w:r>
              <w:rPr>
                <w:rFonts w:ascii="Times New Roman"/>
                <w:b w:val="false"/>
                <w:i w:val="false"/>
                <w:color w:val="000000"/>
                <w:sz w:val="20"/>
              </w:rPr>
              <w:t>
Бөлімше деңгейінде арнаулы әлеуметтік қызметтерді көрсету бойынша басшылық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2"/>
          <w:p>
            <w:pPr>
              <w:spacing w:after="20"/>
              <w:ind w:left="20"/>
              <w:jc w:val="both"/>
            </w:pPr>
            <w:r>
              <w:rPr>
                <w:rFonts w:ascii="Times New Roman"/>
                <w:b w:val="false"/>
                <w:i w:val="false"/>
                <w:color w:val="000000"/>
                <w:sz w:val="20"/>
              </w:rPr>
              <w:t>
1. ӨҚЖ-да қалған адамдарды (отбасыларды) анықтау мен есепке алуды ұйымдастыру.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адамдардың (отбасылардың) мәліметтер банкін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Мамандардың жұмыс көлемін халықты әлеуметтік қорғау саласындағы арнаулы әлеуметтік қызметтерді көрсету стандартына сәйкес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алушылардың өтініштері мен ұсыныстары бойынша шаралар қабылдау.</w:t>
            </w:r>
          </w:p>
          <w:p>
            <w:pPr>
              <w:spacing w:after="20"/>
              <w:ind w:left="20"/>
              <w:jc w:val="both"/>
            </w:pPr>
            <w:r>
              <w:rPr>
                <w:rFonts w:ascii="Times New Roman"/>
                <w:b w:val="false"/>
                <w:i w:val="false"/>
                <w:color w:val="000000"/>
                <w:sz w:val="20"/>
              </w:rPr>
              <w:t>
5. Ақпаратты алудың, сақтаудың, өңдеудің негізгі әдістерін, тәсілдері мен құралдарын, ақпаратты басқару құралы ретінде компьютермен жұмыс істеу дағдыларын, оның ішінде ақпараттық және телекоммуникациялық интернет желісінде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3"/>
          <w:p>
            <w:pPr>
              <w:spacing w:after="20"/>
              <w:ind w:left="20"/>
              <w:jc w:val="both"/>
            </w:pPr>
            <w:r>
              <w:rPr>
                <w:rFonts w:ascii="Times New Roman"/>
                <w:b w:val="false"/>
                <w:i w:val="false"/>
                <w:color w:val="000000"/>
                <w:sz w:val="20"/>
              </w:rPr>
              <w:t>
1. ӨҚЖ-да болған адамға (отбасына) көмектесудің әлеуметтік-психологиялық аспектілері.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тұрғын үй, қылмыстық, азаматтық, зейнеткерлік, ана мен баланы қорғау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Табысты отандық және халықаралық әлеуметтік қолдау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маманы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Әлеуметтік-психологиялық қолдау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жұмыстағы кейс-менеджмент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саясаттың негізгі бағыттары.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4"/>
          <w:p>
            <w:pPr>
              <w:spacing w:after="20"/>
              <w:ind w:left="20"/>
              <w:jc w:val="both"/>
            </w:pPr>
            <w:r>
              <w:rPr>
                <w:rFonts w:ascii="Times New Roman"/>
                <w:b w:val="false"/>
                <w:i w:val="false"/>
                <w:color w:val="000000"/>
                <w:sz w:val="20"/>
              </w:rPr>
              <w:t>
Дағды 2.</w:t>
            </w:r>
          </w:p>
          <w:bookmarkEnd w:id="154"/>
          <w:p>
            <w:pPr>
              <w:spacing w:after="20"/>
              <w:ind w:left="20"/>
              <w:jc w:val="both"/>
            </w:pPr>
            <w:r>
              <w:rPr>
                <w:rFonts w:ascii="Times New Roman"/>
                <w:b w:val="false"/>
                <w:i w:val="false"/>
                <w:color w:val="000000"/>
                <w:sz w:val="20"/>
              </w:rPr>
              <w:t>
Мамандардың кәсіби құзыреттілігін арттыруға бағытталған іс-шаралар бағдарламасын талдау және құру, қадағалаулар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5"/>
          <w:p>
            <w:pPr>
              <w:spacing w:after="20"/>
              <w:ind w:left="20"/>
              <w:jc w:val="both"/>
            </w:pPr>
            <w:r>
              <w:rPr>
                <w:rFonts w:ascii="Times New Roman"/>
                <w:b w:val="false"/>
                <w:i w:val="false"/>
                <w:color w:val="000000"/>
                <w:sz w:val="20"/>
              </w:rPr>
              <w:t>
1. Халықаралық супервизияны ұйымдастыру тәжірибесін әлеуметтік сала мамандарының практикалық қызметінде пайдалану.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Мультипәндік топтың көрсететін қызметтерінің сапасын мониторингілеу нәтижелері бойынша тұрақты есеп жүргізу (тікелей бақылау, контент-талдау, фокусты сұхбат).</w:t>
            </w:r>
          </w:p>
          <w:p>
            <w:pPr>
              <w:spacing w:after="20"/>
              <w:ind w:left="20"/>
              <w:jc w:val="both"/>
            </w:pPr>
            <w:r>
              <w:rPr>
                <w:rFonts w:ascii="Times New Roman"/>
                <w:b w:val="false"/>
                <w:i w:val="false"/>
                <w:color w:val="000000"/>
                <w:sz w:val="20"/>
              </w:rPr>
              <w:t>
3. Кәсіптік қалжырау тәуекелдерін анықтау және стресске төзімділікті қалыптастырудың, әлеуметтік сала жұмыскерлерінің депрессиялық күйінен шығудың тиімді әдістеріне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6"/>
          <w:p>
            <w:pPr>
              <w:spacing w:after="20"/>
              <w:ind w:left="20"/>
              <w:jc w:val="both"/>
            </w:pPr>
            <w:r>
              <w:rPr>
                <w:rFonts w:ascii="Times New Roman"/>
                <w:b w:val="false"/>
                <w:i w:val="false"/>
                <w:color w:val="000000"/>
                <w:sz w:val="20"/>
              </w:rPr>
              <w:t>
1. Әлеуметтік саладағы халықаралық менеджменттің теориялары мен тәжірибелері.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менеджменттің бейімделуі мен креативті қолданылуы.</w:t>
            </w:r>
          </w:p>
          <w:p>
            <w:pPr>
              <w:spacing w:after="20"/>
              <w:ind w:left="20"/>
              <w:jc w:val="both"/>
            </w:pPr>
            <w:r>
              <w:rPr>
                <w:rFonts w:ascii="Times New Roman"/>
                <w:b w:val="false"/>
                <w:i w:val="false"/>
                <w:color w:val="000000"/>
                <w:sz w:val="20"/>
              </w:rPr>
              <w:t>
3. Әлеуметтік психология, тұлғалық психология, конфликтология және көшбасшылық.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7"/>
          <w:p>
            <w:pPr>
              <w:spacing w:after="20"/>
              <w:ind w:left="20"/>
              <w:jc w:val="both"/>
            </w:pPr>
            <w:r>
              <w:rPr>
                <w:rFonts w:ascii="Times New Roman"/>
                <w:b w:val="false"/>
                <w:i w:val="false"/>
                <w:color w:val="000000"/>
                <w:sz w:val="20"/>
              </w:rPr>
              <w:t>
Еңбек функциясы 3.</w:t>
            </w:r>
          </w:p>
          <w:bookmarkEnd w:id="157"/>
          <w:p>
            <w:pPr>
              <w:spacing w:after="20"/>
              <w:ind w:left="20"/>
              <w:jc w:val="both"/>
            </w:pPr>
            <w:r>
              <w:rPr>
                <w:rFonts w:ascii="Times New Roman"/>
                <w:b w:val="false"/>
                <w:i w:val="false"/>
                <w:color w:val="000000"/>
                <w:sz w:val="20"/>
              </w:rPr>
              <w:t>
Құрылымдық бөлімшенің кадрлық ресурстарын басқару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8"/>
          <w:p>
            <w:pPr>
              <w:spacing w:after="20"/>
              <w:ind w:left="20"/>
              <w:jc w:val="both"/>
            </w:pPr>
            <w:r>
              <w:rPr>
                <w:rFonts w:ascii="Times New Roman"/>
                <w:b w:val="false"/>
                <w:i w:val="false"/>
                <w:color w:val="000000"/>
                <w:sz w:val="20"/>
              </w:rPr>
              <w:t>
Дағды 1:</w:t>
            </w:r>
          </w:p>
          <w:bookmarkEnd w:id="158"/>
          <w:p>
            <w:pPr>
              <w:spacing w:after="20"/>
              <w:ind w:left="20"/>
              <w:jc w:val="both"/>
            </w:pPr>
            <w:r>
              <w:rPr>
                <w:rFonts w:ascii="Times New Roman"/>
                <w:b w:val="false"/>
                <w:i w:val="false"/>
                <w:color w:val="000000"/>
                <w:sz w:val="20"/>
              </w:rPr>
              <w:t>
Бөлімше персоналына басшылық жасау, өкілдік беру, уәждемелеу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9"/>
          <w:p>
            <w:pPr>
              <w:spacing w:after="20"/>
              <w:ind w:left="20"/>
              <w:jc w:val="both"/>
            </w:pPr>
            <w:r>
              <w:rPr>
                <w:rFonts w:ascii="Times New Roman"/>
                <w:b w:val="false"/>
                <w:i w:val="false"/>
                <w:color w:val="000000"/>
                <w:sz w:val="20"/>
              </w:rPr>
              <w:t>
1. Бөлімше жұмыскерлерінің жұмысын штаттық кестеге сәйкес құрылымдау.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жұмысын қызмет алушының заңды өкілдерімен (ата-аналарымен, қамқоршыларымен) үйлестіру.</w:t>
            </w:r>
          </w:p>
          <w:p>
            <w:pPr>
              <w:spacing w:after="20"/>
              <w:ind w:left="20"/>
              <w:jc w:val="both"/>
            </w:pPr>
            <w:r>
              <w:rPr>
                <w:rFonts w:ascii="Times New Roman"/>
                <w:b w:val="false"/>
                <w:i w:val="false"/>
                <w:color w:val="000000"/>
                <w:sz w:val="20"/>
              </w:rPr>
              <w:t>
4. Мақсаттарға жету және тапсырмаларды орындау үшін ресурстар мен уақытты тиімді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0"/>
          <w:p>
            <w:pPr>
              <w:spacing w:after="20"/>
              <w:ind w:left="20"/>
              <w:jc w:val="both"/>
            </w:pPr>
            <w:r>
              <w:rPr>
                <w:rFonts w:ascii="Times New Roman"/>
                <w:b w:val="false"/>
                <w:i w:val="false"/>
                <w:color w:val="000000"/>
                <w:sz w:val="20"/>
              </w:rPr>
              <w:t>
1. Әлеуметтік жұмыстың мақсаттары мен әдістері.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жұмыстың кәсіби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жұмыстың макродеңгейінің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көмек және әлеуметтік қамсыздандыру саласындағы ағымдағы реформалар.</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1"/>
          <w:p>
            <w:pPr>
              <w:spacing w:after="20"/>
              <w:ind w:left="20"/>
              <w:jc w:val="both"/>
            </w:pPr>
            <w:r>
              <w:rPr>
                <w:rFonts w:ascii="Times New Roman"/>
                <w:b w:val="false"/>
                <w:i w:val="false"/>
                <w:color w:val="000000"/>
                <w:sz w:val="20"/>
              </w:rPr>
              <w:t>
Дағды 2.</w:t>
            </w:r>
          </w:p>
          <w:bookmarkEnd w:id="161"/>
          <w:p>
            <w:pPr>
              <w:spacing w:after="20"/>
              <w:ind w:left="20"/>
              <w:jc w:val="both"/>
            </w:pPr>
            <w:r>
              <w:rPr>
                <w:rFonts w:ascii="Times New Roman"/>
                <w:b w:val="false"/>
                <w:i w:val="false"/>
                <w:color w:val="000000"/>
                <w:sz w:val="20"/>
              </w:rPr>
              <w:t>
Персоналдың жұмысын бақылау және мониторингілеу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2"/>
          <w:p>
            <w:pPr>
              <w:spacing w:after="20"/>
              <w:ind w:left="20"/>
              <w:jc w:val="both"/>
            </w:pPr>
            <w:r>
              <w:rPr>
                <w:rFonts w:ascii="Times New Roman"/>
                <w:b w:val="false"/>
                <w:i w:val="false"/>
                <w:color w:val="000000"/>
                <w:sz w:val="20"/>
              </w:rPr>
              <w:t>
1. Функционалдық міндеттеріне сәйкес бөлім басшылары арқылы персоналдың жұмысын бақылау.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Санитарлық-эпидемиологиялық нормалардың, өрт қауіпсіздігі, еңбекті қорғау және қауіпсіздік техникасы талаптарының сақталуын қамтамасыз ету.</w:t>
            </w:r>
          </w:p>
          <w:p>
            <w:pPr>
              <w:spacing w:after="20"/>
              <w:ind w:left="20"/>
              <w:jc w:val="both"/>
            </w:pPr>
            <w:r>
              <w:rPr>
                <w:rFonts w:ascii="Times New Roman"/>
                <w:b w:val="false"/>
                <w:i w:val="false"/>
                <w:color w:val="000000"/>
                <w:sz w:val="20"/>
              </w:rPr>
              <w:t>
3. Персонал жұмысында көрсетілетін қызметтердің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3"/>
          <w:p>
            <w:pPr>
              <w:spacing w:after="20"/>
              <w:ind w:left="20"/>
              <w:jc w:val="both"/>
            </w:pPr>
            <w:r>
              <w:rPr>
                <w:rFonts w:ascii="Times New Roman"/>
                <w:b w:val="false"/>
                <w:i w:val="false"/>
                <w:color w:val="000000"/>
                <w:sz w:val="20"/>
              </w:rPr>
              <w:t>
1. Әлеуметтік жұмыстың мақсаттары мен әдістері.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жұмыстың кәсіби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жұмыстың макродеңгейінің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көмек және әлеуметтік қамсыздандыру саласындағы ағымдағы реформалар.</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эмпатия, жауапкершілік, әділдік, стратегиялық және жүйелі ойлау, стресске төзімділік, мақсаттылық, тәртіптілік, ізгі ниет, келіссөздер жүргізу дағдылары, жұмыс процестерін бақылау, оларға қол жеткізудің барабар әдістері мен құралдары, жаңа білім алу үшін ғылыми, инновациялық іс-шараларды жүзеге асыру және оларды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1210-0-040 Арнаулы әлеуметтік қызметтерді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bl>
    <w:bookmarkStart w:name="z418" w:id="164"/>
    <w:p>
      <w:pPr>
        <w:spacing w:after="0"/>
        <w:ind w:left="0"/>
        <w:jc w:val="both"/>
      </w:pPr>
      <w:r>
        <w:rPr>
          <w:rFonts w:ascii="Times New Roman"/>
          <w:b w:val="false"/>
          <w:i w:val="false"/>
          <w:color w:val="000000"/>
          <w:sz w:val="28"/>
        </w:rPr>
        <w:t>
      ";</w:t>
      </w:r>
    </w:p>
    <w:bookmarkEnd w:id="164"/>
    <w:bookmarkStart w:name="z419" w:id="165"/>
    <w:p>
      <w:pPr>
        <w:spacing w:after="0"/>
        <w:ind w:left="0"/>
        <w:jc w:val="both"/>
      </w:pPr>
      <w:r>
        <w:rPr>
          <w:rFonts w:ascii="Times New Roman"/>
          <w:b w:val="false"/>
          <w:i w:val="false"/>
          <w:color w:val="000000"/>
          <w:sz w:val="28"/>
        </w:rPr>
        <w:t xml:space="preserve">
      4. "Арнаулы әлеуметтік қызметтер көрсететін мамандар" кәсіптік стандартын бекіту туралы" Қазақстан Республикасы Еңбек және халықты әлеуметтік қорғау министрінің 2024 жылғы 31 шiлдедегi № 284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65"/>
    <w:bookmarkStart w:name="z420" w:id="166"/>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мамандар" </w:t>
      </w:r>
      <w:r>
        <w:rPr>
          <w:rFonts w:ascii="Times New Roman"/>
          <w:b w:val="false"/>
          <w:i w:val="false"/>
          <w:color w:val="000000"/>
          <w:sz w:val="28"/>
        </w:rPr>
        <w:t>кәсіптік стандарты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6"/>
    <w:bookmarkStart w:name="z421" w:id="167"/>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Мемлекеттік еңбек инспекциясы комитетінің кейбір мәселелері туралы" Қазақстан Республикасы Еңбек және халықты әлеуметтік қорғау министрінің 2024 жылғы 15 тамыздағы № 317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67"/>
    <w:bookmarkStart w:name="z422" w:id="1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мекемесінің </w:t>
      </w:r>
      <w:r>
        <w:rPr>
          <w:rFonts w:ascii="Times New Roman"/>
          <w:b w:val="false"/>
          <w:i w:val="false"/>
          <w:color w:val="000000"/>
          <w:sz w:val="28"/>
        </w:rPr>
        <w:t>ережесінде:</w:t>
      </w:r>
    </w:p>
    <w:bookmarkEnd w:id="168"/>
    <w:bookmarkStart w:name="z423" w:id="16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169"/>
    <w:bookmarkStart w:name="z424" w:id="170"/>
    <w:p>
      <w:pPr>
        <w:spacing w:after="0"/>
        <w:ind w:left="0"/>
        <w:jc w:val="both"/>
      </w:pPr>
      <w:r>
        <w:rPr>
          <w:rFonts w:ascii="Times New Roman"/>
          <w:b w:val="false"/>
          <w:i w:val="false"/>
          <w:color w:val="000000"/>
          <w:sz w:val="28"/>
        </w:rPr>
        <w:t>
      "16) ел кәсіпорындарының ұжымдарындағы, оның ішінде цифрлық жүйелер арқылы ахуалға мониторингті жүзеге асыру;".</w:t>
      </w:r>
    </w:p>
    <w:bookmarkEnd w:id="170"/>
    <w:bookmarkStart w:name="z425" w:id="171"/>
    <w:p>
      <w:pPr>
        <w:spacing w:after="0"/>
        <w:ind w:left="0"/>
        <w:jc w:val="both"/>
      </w:pPr>
      <w:r>
        <w:rPr>
          <w:rFonts w:ascii="Times New Roman"/>
          <w:b w:val="false"/>
          <w:i w:val="false"/>
          <w:color w:val="000000"/>
          <w:sz w:val="28"/>
        </w:rPr>
        <w:t xml:space="preserve">
      6. "Зейнетақылар, жәрдемақылар және әлеуметтік төлемдер төлеуді ұйымдастыру" кәсіптік стандартын бекіту туралы" Қазақстан Республикасы Еңбек және халықты әлеуметтік қорғау министрінің 2024 жылғы 4 қарашадағы № 421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71"/>
    <w:bookmarkStart w:name="z426" w:id="172"/>
    <w:p>
      <w:pPr>
        <w:spacing w:after="0"/>
        <w:ind w:left="0"/>
        <w:jc w:val="both"/>
      </w:pPr>
      <w:r>
        <w:rPr>
          <w:rFonts w:ascii="Times New Roman"/>
          <w:b w:val="false"/>
          <w:i w:val="false"/>
          <w:color w:val="000000"/>
          <w:sz w:val="28"/>
        </w:rPr>
        <w:t xml:space="preserve">
      көрсетілген бұйрықпен бекітілген Зейнетақылар, жәрдемақылар және әлеуметтік төлемдер төлеуді ұйымдастыру" </w:t>
      </w:r>
      <w:r>
        <w:rPr>
          <w:rFonts w:ascii="Times New Roman"/>
          <w:b w:val="false"/>
          <w:i w:val="false"/>
          <w:color w:val="000000"/>
          <w:sz w:val="28"/>
        </w:rPr>
        <w:t>кәсіптік стандартында</w:t>
      </w:r>
      <w:r>
        <w:rPr>
          <w:rFonts w:ascii="Times New Roman"/>
          <w:b w:val="false"/>
          <w:i w:val="false"/>
          <w:color w:val="000000"/>
          <w:sz w:val="28"/>
        </w:rPr>
        <w:t>:</w:t>
      </w:r>
    </w:p>
    <w:bookmarkEnd w:id="172"/>
    <w:bookmarkStart w:name="z427" w:id="173"/>
    <w:p>
      <w:pPr>
        <w:spacing w:after="0"/>
        <w:ind w:left="0"/>
        <w:jc w:val="both"/>
      </w:pPr>
      <w:r>
        <w:rPr>
          <w:rFonts w:ascii="Times New Roman"/>
          <w:b w:val="false"/>
          <w:i w:val="false"/>
          <w:color w:val="000000"/>
          <w:sz w:val="28"/>
        </w:rPr>
        <w:t>
      9, 10, 11, 12 және 13-тармақтар мынадай редакцияда жазылсын:</w:t>
      </w:r>
    </w:p>
    <w:bookmarkEnd w:id="173"/>
    <w:bookmarkStart w:name="z428"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5"/>
          <w:p>
            <w:pPr>
              <w:spacing w:after="20"/>
              <w:ind w:left="20"/>
              <w:jc w:val="both"/>
            </w:pPr>
            <w:r>
              <w:rPr>
                <w:rFonts w:ascii="Times New Roman"/>
                <w:b w:val="false"/>
                <w:i w:val="false"/>
                <w:color w:val="000000"/>
                <w:sz w:val="20"/>
              </w:rPr>
              <w:t>
4 – санат жоқ;</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4.1. – 2 -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4.2. – 1 - санат;</w:t>
            </w:r>
          </w:p>
          <w:p>
            <w:pPr>
              <w:spacing w:after="20"/>
              <w:ind w:left="20"/>
              <w:jc w:val="both"/>
            </w:pPr>
            <w:r>
              <w:rPr>
                <w:rFonts w:ascii="Times New Roman"/>
                <w:b w:val="false"/>
                <w:i w:val="false"/>
                <w:color w:val="000000"/>
                <w:sz w:val="20"/>
              </w:rPr>
              <w:t>
4.3.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6"/>
          <w:p>
            <w:pPr>
              <w:spacing w:after="20"/>
              <w:ind w:left="20"/>
              <w:jc w:val="both"/>
            </w:pPr>
            <w:r>
              <w:rPr>
                <w:rFonts w:ascii="Times New Roman"/>
                <w:b w:val="false"/>
                <w:i w:val="false"/>
                <w:color w:val="000000"/>
                <w:sz w:val="20"/>
              </w:rPr>
              <w:t>
Біліктілігі орта деңгейдегі санаты жоқ экономист:</w:t>
            </w:r>
          </w:p>
          <w:bookmarkEnd w:id="176"/>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 немесе жұмыс өтіліне қойылатын талаптарсыз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w:t>
            </w:r>
            <w:r>
              <w:rPr>
                <w:rFonts w:ascii="Times New Roman"/>
                <w:b w:val="false"/>
                <w:i w:val="false"/>
                <w:color w:val="000000"/>
                <w:sz w:val="20"/>
              </w:rPr>
              <w:t>-тармағы, Қазақстан Республикасы Нормативтік құқықтық актілерді мемлекеттік тіркеу тізілімінде 2020 жылғы 31 желтоқсанда № 22003 болып тіркелді).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7"/>
          <w:p>
            <w:pPr>
              <w:spacing w:after="20"/>
              <w:ind w:left="20"/>
              <w:jc w:val="both"/>
            </w:pPr>
            <w:r>
              <w:rPr>
                <w:rFonts w:ascii="Times New Roman"/>
                <w:b w:val="false"/>
                <w:i w:val="false"/>
                <w:color w:val="000000"/>
                <w:sz w:val="20"/>
              </w:rPr>
              <w:t>
Мамандығы бойынша техникалық және кәсіптік білім беру: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0500000 – Қызмет, экономика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0501000 – Әлеуметтік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050102 3 – Халықты әлеуметтік қорғау ұйымдарындағы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0519000 – Экономика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051902 3 – Экономист</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8"/>
          <w:p>
            <w:pPr>
              <w:spacing w:after="20"/>
              <w:ind w:left="20"/>
              <w:jc w:val="both"/>
            </w:pPr>
            <w:r>
              <w:rPr>
                <w:rFonts w:ascii="Times New Roman"/>
                <w:b w:val="false"/>
                <w:i w:val="false"/>
                <w:color w:val="000000"/>
                <w:sz w:val="20"/>
              </w:rPr>
              <w:t>
Біліктілігі орта деңгейдегі маман: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біліктілігі орта деңгейдегі санаты жоқ маман лауазымындағы жұмыс өтілі 1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17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0"/>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bookmarkEnd w:id="180"/>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1"/>
          <w:p>
            <w:pPr>
              <w:spacing w:after="20"/>
              <w:ind w:left="20"/>
              <w:jc w:val="both"/>
            </w:pPr>
            <w:r>
              <w:rPr>
                <w:rFonts w:ascii="Times New Roman"/>
                <w:b w:val="false"/>
                <w:i w:val="false"/>
                <w:color w:val="000000"/>
                <w:sz w:val="20"/>
              </w:rPr>
              <w:t>
1- еңбек функциясы:</w:t>
            </w:r>
          </w:p>
          <w:bookmarkEnd w:id="181"/>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2"/>
          <w:p>
            <w:pPr>
              <w:spacing w:after="20"/>
              <w:ind w:left="20"/>
              <w:jc w:val="both"/>
            </w:pPr>
            <w:r>
              <w:rPr>
                <w:rFonts w:ascii="Times New Roman"/>
                <w:b w:val="false"/>
                <w:i w:val="false"/>
                <w:color w:val="000000"/>
                <w:sz w:val="20"/>
              </w:rPr>
              <w:t>
1 - дағды:</w:t>
            </w:r>
          </w:p>
          <w:bookmarkEnd w:id="182"/>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3"/>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4"/>
          <w:p>
            <w:pPr>
              <w:spacing w:after="20"/>
              <w:ind w:left="20"/>
              <w:jc w:val="both"/>
            </w:pPr>
            <w:r>
              <w:rPr>
                <w:rFonts w:ascii="Times New Roman"/>
                <w:b w:val="false"/>
                <w:i w:val="false"/>
                <w:color w:val="000000"/>
                <w:sz w:val="20"/>
              </w:rPr>
              <w:t>
1.Қазақстан Республикасы Еңбек заңнамасының негіздері.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 Әлеуметтік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"Сыбайлас жемқорлыққа қарсы іс-қимыл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5"/>
          <w:p>
            <w:pPr>
              <w:spacing w:after="20"/>
              <w:ind w:left="20"/>
              <w:jc w:val="both"/>
            </w:pPr>
            <w:r>
              <w:rPr>
                <w:rFonts w:ascii="Times New Roman"/>
                <w:b w:val="false"/>
                <w:i w:val="false"/>
                <w:color w:val="000000"/>
                <w:sz w:val="20"/>
              </w:rPr>
              <w:t>
2 - дағды:</w:t>
            </w:r>
          </w:p>
          <w:bookmarkEnd w:id="185"/>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6"/>
          <w:p>
            <w:pPr>
              <w:spacing w:after="20"/>
              <w:ind w:left="20"/>
              <w:jc w:val="both"/>
            </w:pPr>
            <w:r>
              <w:rPr>
                <w:rFonts w:ascii="Times New Roman"/>
                <w:b w:val="false"/>
                <w:i w:val="false"/>
                <w:color w:val="000000"/>
                <w:sz w:val="20"/>
              </w:rPr>
              <w:t>
1. МБА байланыс орнату.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7"/>
          <w:p>
            <w:pPr>
              <w:spacing w:after="20"/>
              <w:ind w:left="20"/>
              <w:jc w:val="both"/>
            </w:pPr>
            <w:r>
              <w:rPr>
                <w:rFonts w:ascii="Times New Roman"/>
                <w:b w:val="false"/>
                <w:i w:val="false"/>
                <w:color w:val="000000"/>
                <w:sz w:val="20"/>
              </w:rPr>
              <w:t>
1.Қазақстан Республикасының Еңбек кодексі.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8"/>
          <w:p>
            <w:pPr>
              <w:spacing w:after="20"/>
              <w:ind w:left="20"/>
              <w:jc w:val="both"/>
            </w:pPr>
            <w:r>
              <w:rPr>
                <w:rFonts w:ascii="Times New Roman"/>
                <w:b w:val="false"/>
                <w:i w:val="false"/>
                <w:color w:val="000000"/>
                <w:sz w:val="20"/>
              </w:rPr>
              <w:t>
2 - еңбек функциясы:</w:t>
            </w:r>
          </w:p>
          <w:bookmarkEnd w:id="188"/>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9"/>
          <w:p>
            <w:pPr>
              <w:spacing w:after="20"/>
              <w:ind w:left="20"/>
              <w:jc w:val="both"/>
            </w:pPr>
            <w:r>
              <w:rPr>
                <w:rFonts w:ascii="Times New Roman"/>
                <w:b w:val="false"/>
                <w:i w:val="false"/>
                <w:color w:val="000000"/>
                <w:sz w:val="20"/>
              </w:rPr>
              <w:t>
1 - дағды:</w:t>
            </w:r>
          </w:p>
          <w:bookmarkEnd w:id="189"/>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0"/>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1"/>
          <w:p>
            <w:pPr>
              <w:spacing w:after="20"/>
              <w:ind w:left="20"/>
              <w:jc w:val="both"/>
            </w:pPr>
            <w:r>
              <w:rPr>
                <w:rFonts w:ascii="Times New Roman"/>
                <w:b w:val="false"/>
                <w:i w:val="false"/>
                <w:color w:val="000000"/>
                <w:sz w:val="20"/>
              </w:rPr>
              <w:t>
1. Қазақстан Республикасы Әлеуметтік кодексінің негіздері.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2"/>
          <w:p>
            <w:pPr>
              <w:spacing w:after="20"/>
              <w:ind w:left="20"/>
              <w:jc w:val="both"/>
            </w:pPr>
            <w:r>
              <w:rPr>
                <w:rFonts w:ascii="Times New Roman"/>
                <w:b w:val="false"/>
                <w:i w:val="false"/>
                <w:color w:val="000000"/>
                <w:sz w:val="20"/>
              </w:rPr>
              <w:t>
Жауапкершілік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3"/>
          <w:p>
            <w:pPr>
              <w:spacing w:after="20"/>
              <w:ind w:left="20"/>
              <w:jc w:val="both"/>
            </w:pPr>
            <w:r>
              <w:rPr>
                <w:rFonts w:ascii="Times New Roman"/>
                <w:b w:val="false"/>
                <w:i w:val="false"/>
                <w:color w:val="000000"/>
                <w:sz w:val="20"/>
              </w:rPr>
              <w:t>
3350-0-010</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2413-9-005</w:t>
            </w:r>
          </w:p>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4"/>
          <w:p>
            <w:pPr>
              <w:spacing w:after="20"/>
              <w:ind w:left="20"/>
              <w:jc w:val="both"/>
            </w:pPr>
            <w:r>
              <w:rPr>
                <w:rFonts w:ascii="Times New Roman"/>
                <w:b w:val="false"/>
                <w:i w:val="false"/>
                <w:color w:val="000000"/>
                <w:sz w:val="20"/>
              </w:rPr>
              <w:t>
Зейнетақымен қамсыздандыру жөніндегі маман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активтерін есепке алу және есеп беру маманы</w:t>
            </w:r>
          </w:p>
          <w:p>
            <w:pPr>
              <w:spacing w:after="20"/>
              <w:ind w:left="20"/>
              <w:jc w:val="both"/>
            </w:pPr>
            <w:r>
              <w:rPr>
                <w:rFonts w:ascii="Times New Roman"/>
                <w:b w:val="false"/>
                <w:i w:val="false"/>
                <w:color w:val="000000"/>
                <w:sz w:val="20"/>
              </w:rPr>
              <w:t>
Жұмыспен қамту және әлеуметтік - 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5"/>
          <w:p>
            <w:pPr>
              <w:spacing w:after="20"/>
              <w:ind w:left="20"/>
              <w:jc w:val="both"/>
            </w:pPr>
            <w:r>
              <w:rPr>
                <w:rFonts w:ascii="Times New Roman"/>
                <w:b w:val="false"/>
                <w:i w:val="false"/>
                <w:color w:val="000000"/>
                <w:sz w:val="20"/>
              </w:rPr>
              <w:t>
Орта білімнен кейінгі білім</w:t>
            </w:r>
          </w:p>
          <w:bookmarkEnd w:id="195"/>
          <w:p>
            <w:pPr>
              <w:spacing w:after="20"/>
              <w:ind w:left="20"/>
              <w:jc w:val="both"/>
            </w:pPr>
            <w:r>
              <w:rPr>
                <w:rFonts w:ascii="Times New Roman"/>
                <w:b w:val="false"/>
                <w:i w:val="false"/>
                <w:color w:val="000000"/>
                <w:sz w:val="20"/>
              </w:rPr>
              <w:t>
5.3.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6"/>
          <w:p>
            <w:pPr>
              <w:spacing w:after="20"/>
              <w:ind w:left="20"/>
              <w:jc w:val="both"/>
            </w:pPr>
            <w:r>
              <w:rPr>
                <w:rFonts w:ascii="Times New Roman"/>
                <w:b w:val="false"/>
                <w:i w:val="false"/>
                <w:color w:val="000000"/>
                <w:sz w:val="20"/>
              </w:rPr>
              <w:t>
Біліктілігі орта деңгейдегі маман:</w:t>
            </w:r>
          </w:p>
          <w:bookmarkEnd w:id="196"/>
          <w:p>
            <w:pPr>
              <w:spacing w:after="20"/>
              <w:ind w:left="20"/>
              <w:jc w:val="both"/>
            </w:pPr>
            <w:r>
              <w:rPr>
                <w:rFonts w:ascii="Times New Roman"/>
                <w:b w:val="false"/>
                <w:i w:val="false"/>
                <w:color w:val="000000"/>
                <w:sz w:val="20"/>
              </w:rPr>
              <w:t>
тиісті мамандық (біліктілік) бойынша орта білімнен кейінгі білім және I санатты техник лауазымындағы жұмыс өтілі кемінде 3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7"/>
          <w:p>
            <w:pPr>
              <w:spacing w:after="20"/>
              <w:ind w:left="20"/>
              <w:jc w:val="both"/>
            </w:pPr>
            <w:r>
              <w:rPr>
                <w:rFonts w:ascii="Times New Roman"/>
                <w:b w:val="false"/>
                <w:i w:val="false"/>
                <w:color w:val="000000"/>
                <w:sz w:val="20"/>
              </w:rPr>
              <w:t>
Мамандығы бойынша техникалық және кәсіптік білім беру: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0500000 – Қызмет, экономика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0519000 – Экономика (салалар бойынша)</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8"/>
          <w:p>
            <w:pPr>
              <w:spacing w:after="20"/>
              <w:ind w:left="20"/>
              <w:jc w:val="both"/>
            </w:pPr>
            <w:r>
              <w:rPr>
                <w:rFonts w:ascii="Times New Roman"/>
                <w:b w:val="false"/>
                <w:i w:val="false"/>
                <w:color w:val="000000"/>
                <w:sz w:val="20"/>
              </w:rPr>
              <w:t>
Біліктілігі орта деңгейдегі маман:</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 біліктілігі орта деңгейдегі бірінші санатты маман лауазымындағы жұмыс өтілі кемінде 3 жыл;</w:t>
            </w:r>
          </w:p>
          <w:p>
            <w:pPr>
              <w:spacing w:after="20"/>
              <w:ind w:left="20"/>
              <w:jc w:val="both"/>
            </w:pPr>
            <w:r>
              <w:rPr>
                <w:rFonts w:ascii="Times New Roman"/>
                <w:b w:val="false"/>
                <w:i w:val="false"/>
                <w:color w:val="000000"/>
                <w:sz w:val="20"/>
              </w:rPr>
              <w:t>
қолданбалы экономика бакалавры – мамандығы бойынша кемінде 3 жыл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19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0"/>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bookmarkEnd w:id="200"/>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1"/>
          <w:p>
            <w:pPr>
              <w:spacing w:after="20"/>
              <w:ind w:left="20"/>
              <w:jc w:val="both"/>
            </w:pPr>
            <w:r>
              <w:rPr>
                <w:rFonts w:ascii="Times New Roman"/>
                <w:b w:val="false"/>
                <w:i w:val="false"/>
                <w:color w:val="000000"/>
                <w:sz w:val="20"/>
              </w:rPr>
              <w:t>
1- еңбек функциясы:</w:t>
            </w:r>
          </w:p>
          <w:bookmarkEnd w:id="201"/>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2"/>
          <w:p>
            <w:pPr>
              <w:spacing w:after="20"/>
              <w:ind w:left="20"/>
              <w:jc w:val="both"/>
            </w:pPr>
            <w:r>
              <w:rPr>
                <w:rFonts w:ascii="Times New Roman"/>
                <w:b w:val="false"/>
                <w:i w:val="false"/>
                <w:color w:val="000000"/>
                <w:sz w:val="20"/>
              </w:rPr>
              <w:t>
1-дағды:</w:t>
            </w:r>
          </w:p>
          <w:bookmarkEnd w:id="202"/>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3"/>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4"/>
          <w:p>
            <w:pPr>
              <w:spacing w:after="20"/>
              <w:ind w:left="20"/>
              <w:jc w:val="both"/>
            </w:pPr>
            <w:r>
              <w:rPr>
                <w:rFonts w:ascii="Times New Roman"/>
                <w:b w:val="false"/>
                <w:i w:val="false"/>
                <w:color w:val="000000"/>
                <w:sz w:val="20"/>
              </w:rPr>
              <w:t>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w:t>
            </w:r>
            <w:r>
              <w:rPr>
                <w:rFonts w:ascii="Times New Roman"/>
                <w:b w:val="false"/>
                <w:i w:val="false"/>
                <w:color w:val="000000"/>
                <w:sz w:val="20"/>
              </w:rPr>
              <w:t xml:space="preserve">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5"/>
          <w:p>
            <w:pPr>
              <w:spacing w:after="20"/>
              <w:ind w:left="20"/>
              <w:jc w:val="both"/>
            </w:pPr>
            <w:r>
              <w:rPr>
                <w:rFonts w:ascii="Times New Roman"/>
                <w:b w:val="false"/>
                <w:i w:val="false"/>
                <w:color w:val="000000"/>
                <w:sz w:val="20"/>
              </w:rPr>
              <w:t>
2 - дағды:</w:t>
            </w:r>
          </w:p>
          <w:bookmarkEnd w:id="205"/>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6"/>
          <w:p>
            <w:pPr>
              <w:spacing w:after="20"/>
              <w:ind w:left="20"/>
              <w:jc w:val="both"/>
            </w:pPr>
            <w:r>
              <w:rPr>
                <w:rFonts w:ascii="Times New Roman"/>
                <w:b w:val="false"/>
                <w:i w:val="false"/>
                <w:color w:val="000000"/>
                <w:sz w:val="20"/>
              </w:rPr>
              <w:t>
1. МБА байланыс орнату.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7"/>
          <w:p>
            <w:pPr>
              <w:spacing w:after="20"/>
              <w:ind w:left="20"/>
              <w:jc w:val="both"/>
            </w:pPr>
            <w:r>
              <w:rPr>
                <w:rFonts w:ascii="Times New Roman"/>
                <w:b w:val="false"/>
                <w:i w:val="false"/>
                <w:color w:val="000000"/>
                <w:sz w:val="20"/>
              </w:rPr>
              <w:t>
1. Қазақстан Республикасының Еңбек кодексі.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8"/>
          <w:p>
            <w:pPr>
              <w:spacing w:after="20"/>
              <w:ind w:left="20"/>
              <w:jc w:val="both"/>
            </w:pPr>
            <w:r>
              <w:rPr>
                <w:rFonts w:ascii="Times New Roman"/>
                <w:b w:val="false"/>
                <w:i w:val="false"/>
                <w:color w:val="000000"/>
                <w:sz w:val="20"/>
              </w:rPr>
              <w:t>
2 - еңбек функциясы:</w:t>
            </w:r>
          </w:p>
          <w:bookmarkEnd w:id="208"/>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09"/>
          <w:p>
            <w:pPr>
              <w:spacing w:after="20"/>
              <w:ind w:left="20"/>
              <w:jc w:val="both"/>
            </w:pPr>
            <w:r>
              <w:rPr>
                <w:rFonts w:ascii="Times New Roman"/>
                <w:b w:val="false"/>
                <w:i w:val="false"/>
                <w:color w:val="000000"/>
                <w:sz w:val="20"/>
              </w:rPr>
              <w:t>
1 - дағды:</w:t>
            </w:r>
          </w:p>
          <w:bookmarkEnd w:id="209"/>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0"/>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1"/>
          <w:p>
            <w:pPr>
              <w:spacing w:after="20"/>
              <w:ind w:left="20"/>
              <w:jc w:val="both"/>
            </w:pPr>
            <w:r>
              <w:rPr>
                <w:rFonts w:ascii="Times New Roman"/>
                <w:b w:val="false"/>
                <w:i w:val="false"/>
                <w:color w:val="000000"/>
                <w:sz w:val="20"/>
              </w:rPr>
              <w:t>
1. Қазақстан Республикасының</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2"/>
          <w:p>
            <w:pPr>
              <w:spacing w:after="20"/>
              <w:ind w:left="20"/>
              <w:jc w:val="both"/>
            </w:pPr>
            <w:r>
              <w:rPr>
                <w:rFonts w:ascii="Times New Roman"/>
                <w:b w:val="false"/>
                <w:i w:val="false"/>
                <w:color w:val="000000"/>
                <w:sz w:val="20"/>
              </w:rPr>
              <w:t>
Жауапкершілік</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3"/>
          <w:p>
            <w:pPr>
              <w:spacing w:after="20"/>
              <w:ind w:left="20"/>
              <w:jc w:val="both"/>
            </w:pPr>
            <w:r>
              <w:rPr>
                <w:rFonts w:ascii="Times New Roman"/>
                <w:b w:val="false"/>
                <w:i w:val="false"/>
                <w:color w:val="000000"/>
                <w:sz w:val="20"/>
              </w:rPr>
              <w:t>
2413-9-005</w:t>
            </w:r>
          </w:p>
          <w:bookmarkEnd w:id="213"/>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4"/>
          <w:p>
            <w:pPr>
              <w:spacing w:after="20"/>
              <w:ind w:left="20"/>
              <w:jc w:val="both"/>
            </w:pPr>
            <w:r>
              <w:rPr>
                <w:rFonts w:ascii="Times New Roman"/>
                <w:b w:val="false"/>
                <w:i w:val="false"/>
                <w:color w:val="000000"/>
                <w:sz w:val="20"/>
              </w:rPr>
              <w:t>
Зейнетақы активтерін есепке алу және есеп беру маманы</w:t>
            </w:r>
          </w:p>
          <w:bookmarkEnd w:id="214"/>
          <w:p>
            <w:pPr>
              <w:spacing w:after="20"/>
              <w:ind w:left="20"/>
              <w:jc w:val="both"/>
            </w:pPr>
            <w:r>
              <w:rPr>
                <w:rFonts w:ascii="Times New Roman"/>
                <w:b w:val="false"/>
                <w:i w:val="false"/>
                <w:color w:val="000000"/>
                <w:sz w:val="20"/>
              </w:rPr>
              <w:t>
Жұмыспен қамту және әлеуметтік-еңбек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15"/>
          <w:p>
            <w:pPr>
              <w:spacing w:after="20"/>
              <w:ind w:left="20"/>
              <w:jc w:val="both"/>
            </w:pPr>
            <w:r>
              <w:rPr>
                <w:rFonts w:ascii="Times New Roman"/>
                <w:b w:val="false"/>
                <w:i w:val="false"/>
                <w:color w:val="000000"/>
                <w:sz w:val="20"/>
              </w:rPr>
              <w:t>
6 – санат жоқ;</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6.2. – 1 санат;</w:t>
            </w:r>
          </w:p>
          <w:p>
            <w:pPr>
              <w:spacing w:after="20"/>
              <w:ind w:left="20"/>
              <w:jc w:val="both"/>
            </w:pPr>
            <w:r>
              <w:rPr>
                <w:rFonts w:ascii="Times New Roman"/>
                <w:b w:val="false"/>
                <w:i w:val="false"/>
                <w:color w:val="000000"/>
                <w:sz w:val="20"/>
              </w:rPr>
              <w:t>
6.3.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16"/>
          <w:p>
            <w:pPr>
              <w:spacing w:after="20"/>
              <w:ind w:left="20"/>
              <w:jc w:val="both"/>
            </w:pPr>
            <w:r>
              <w:rPr>
                <w:rFonts w:ascii="Times New Roman"/>
                <w:b w:val="false"/>
                <w:i w:val="false"/>
                <w:color w:val="000000"/>
                <w:sz w:val="20"/>
              </w:rPr>
              <w:t>
Біліктілігі жоғары деңгейдегі маман: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экономист: кадрларды даярлаудың тиісті бағыты бойынша жұмыс өтіліне талаптар қоймай жоғары (немесе жоғары оқу орнынан кейінгі)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экономист: кадрлар даярлаудың тиісті бағыты бойынша жоғары (немесе жоғары оқу орнынан кейінгі) білімі және санаты жоқ экономист лауазымындағы жұмыс өтілі кемінде 3 жыл;</w:t>
            </w:r>
          </w:p>
          <w:p>
            <w:pPr>
              <w:spacing w:after="20"/>
              <w:ind w:left="20"/>
              <w:jc w:val="both"/>
            </w:pPr>
            <w:r>
              <w:rPr>
                <w:rFonts w:ascii="Times New Roman"/>
                <w:b w:val="false"/>
                <w:i w:val="false"/>
                <w:color w:val="000000"/>
                <w:sz w:val="20"/>
              </w:rPr>
              <w:t>
I санатты экономист: кадрлар даярлаудың тиісті бағыты бойынша жоғары (немесе жоғары оқу орнынан кейінгі) білімі және II санатты экономист лауазымындағы жұмыс өтілі кемінде 2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7"/>
          <w:p>
            <w:pPr>
              <w:spacing w:after="20"/>
              <w:ind w:left="20"/>
              <w:jc w:val="both"/>
            </w:pPr>
            <w:r>
              <w:rPr>
                <w:rFonts w:ascii="Times New Roman"/>
                <w:b w:val="false"/>
                <w:i w:val="false"/>
                <w:color w:val="000000"/>
                <w:sz w:val="20"/>
              </w:rPr>
              <w:t>
Жоғары білім (бакалавриат):</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6В03 – 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6В031 – 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6В04 – Бизнес,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6В041– Бизнес және басқару (экономика)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6В11 – Қызметтер</w:t>
            </w:r>
          </w:p>
          <w:p>
            <w:pPr>
              <w:spacing w:after="20"/>
              <w:ind w:left="20"/>
              <w:jc w:val="both"/>
            </w:pPr>
            <w:r>
              <w:rPr>
                <w:rFonts w:ascii="Times New Roman"/>
                <w:b w:val="false"/>
                <w:i w:val="false"/>
                <w:color w:val="000000"/>
                <w:sz w:val="20"/>
              </w:rPr>
              <w:t>
6В114 –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8"/>
          <w:p>
            <w:pPr>
              <w:spacing w:after="20"/>
              <w:ind w:left="20"/>
              <w:jc w:val="both"/>
            </w:pPr>
            <w:r>
              <w:rPr>
                <w:rFonts w:ascii="Times New Roman"/>
                <w:b w:val="false"/>
                <w:i w:val="false"/>
                <w:color w:val="000000"/>
                <w:sz w:val="20"/>
              </w:rPr>
              <w:t>
Біліктілігі жоғары деңгейдегі маман:</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 жұмыс өтіліне қойылатын талаптар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экономист лауазымындағы жұмыс өтілі 3 жылдан кем емес;</w:t>
            </w:r>
          </w:p>
          <w:p>
            <w:pPr>
              <w:spacing w:after="20"/>
              <w:ind w:left="20"/>
              <w:jc w:val="both"/>
            </w:pPr>
            <w:r>
              <w:rPr>
                <w:rFonts w:ascii="Times New Roman"/>
                <w:b w:val="false"/>
                <w:i w:val="false"/>
                <w:color w:val="000000"/>
                <w:sz w:val="20"/>
              </w:rPr>
              <w:t>
I санат: II санатты экономист лауазымындағы жұмыс өтілі кемінде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21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20"/>
          <w:p>
            <w:pPr>
              <w:spacing w:after="20"/>
              <w:ind w:left="20"/>
              <w:jc w:val="both"/>
            </w:pPr>
            <w:r>
              <w:rPr>
                <w:rFonts w:ascii="Times New Roman"/>
                <w:b w:val="false"/>
                <w:i w:val="false"/>
                <w:color w:val="000000"/>
                <w:sz w:val="20"/>
              </w:rPr>
              <w:t>
2631-0-004 инженер-экономист</w:t>
            </w:r>
          </w:p>
          <w:bookmarkEnd w:id="220"/>
          <w:p>
            <w:pPr>
              <w:spacing w:after="20"/>
              <w:ind w:left="20"/>
              <w:jc w:val="both"/>
            </w:pPr>
            <w:r>
              <w:rPr>
                <w:rFonts w:ascii="Times New Roman"/>
                <w:b w:val="false"/>
                <w:i w:val="false"/>
                <w:color w:val="000000"/>
                <w:sz w:val="20"/>
              </w:rPr>
              <w:t>
2631-0-014 экономист (жалпы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1"/>
          <w:p>
            <w:pPr>
              <w:spacing w:after="20"/>
              <w:ind w:left="20"/>
              <w:jc w:val="both"/>
            </w:pPr>
            <w:r>
              <w:rPr>
                <w:rFonts w:ascii="Times New Roman"/>
                <w:b w:val="false"/>
                <w:i w:val="false"/>
                <w:color w:val="000000"/>
                <w:sz w:val="20"/>
              </w:rPr>
              <w:t>
1. Зейнетақылар, жәрдемақылар және әлеуметтік төлемдер төлеу жөніндегі құжаттарды өңдеу бойынша бақылау.</w:t>
            </w:r>
          </w:p>
          <w:bookmarkEnd w:id="221"/>
          <w:p>
            <w:pPr>
              <w:spacing w:after="20"/>
              <w:ind w:left="20"/>
              <w:jc w:val="both"/>
            </w:pPr>
            <w:r>
              <w:rPr>
                <w:rFonts w:ascii="Times New Roman"/>
                <w:b w:val="false"/>
                <w:i w:val="false"/>
                <w:color w:val="000000"/>
                <w:sz w:val="20"/>
              </w:rPr>
              <w:t>
2. Тағайындалған зейнетақылардың, жәрдемақылар мен әлеуметтік төлемдердің дұрыс есебін қамтамасыз ету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2"/>
          <w:p>
            <w:pPr>
              <w:spacing w:after="20"/>
              <w:ind w:left="20"/>
              <w:jc w:val="both"/>
            </w:pPr>
            <w:r>
              <w:rPr>
                <w:rFonts w:ascii="Times New Roman"/>
                <w:b w:val="false"/>
                <w:i w:val="false"/>
                <w:color w:val="000000"/>
                <w:sz w:val="20"/>
              </w:rPr>
              <w:t>
1 - еңбек функциясы:</w:t>
            </w:r>
          </w:p>
          <w:bookmarkEnd w:id="222"/>
          <w:p>
            <w:pPr>
              <w:spacing w:after="20"/>
              <w:ind w:left="20"/>
              <w:jc w:val="both"/>
            </w:pPr>
            <w:r>
              <w:rPr>
                <w:rFonts w:ascii="Times New Roman"/>
                <w:b w:val="false"/>
                <w:i w:val="false"/>
                <w:color w:val="000000"/>
                <w:sz w:val="20"/>
              </w:rPr>
              <w:t>
зейнетақылар, жәрдемақылар және әлеуметтік төлемдер төлеу жөніндегі құжаттарды өңдеу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3"/>
          <w:p>
            <w:pPr>
              <w:spacing w:after="20"/>
              <w:ind w:left="20"/>
              <w:jc w:val="both"/>
            </w:pPr>
            <w:r>
              <w:rPr>
                <w:rFonts w:ascii="Times New Roman"/>
                <w:b w:val="false"/>
                <w:i w:val="false"/>
                <w:color w:val="000000"/>
                <w:sz w:val="20"/>
              </w:rPr>
              <w:t>
1 - дағды:</w:t>
            </w:r>
          </w:p>
          <w:bookmarkEnd w:id="223"/>
          <w:p>
            <w:pPr>
              <w:spacing w:after="20"/>
              <w:ind w:left="20"/>
              <w:jc w:val="both"/>
            </w:pPr>
            <w:r>
              <w:rPr>
                <w:rFonts w:ascii="Times New Roman"/>
                <w:b w:val="false"/>
                <w:i w:val="false"/>
                <w:color w:val="000000"/>
                <w:sz w:val="20"/>
              </w:rPr>
              <w:t>
зейнетақылар, жәрдемақылар және әлеуметтік төлемдер алушылардың өтініштерін қалыптастыру және өңдеу бойынша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4"/>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 бойынша бақылауды жүзеге асыру.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оның ішінде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базалық зейнетақы төлемі, жәрдемақылар, әлеуметтік төлемдер, өтемақылар алушының іс макетін қалыптастыру және оларды тағайындау туралы шешімдердің жобаларын дайындау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жәрдемақылар, әлеуметтік төлемдерді, өтемақыларды алушылар бойынша деректерді орталықтандырылған деректер базасына енгізу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 жәрдемақы және әлеуметтік төлемдер алушылардың жеке істеріне түгендеу жүргізу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5"/>
          <w:p>
            <w:pPr>
              <w:spacing w:after="20"/>
              <w:ind w:left="20"/>
              <w:jc w:val="both"/>
            </w:pPr>
            <w:r>
              <w:rPr>
                <w:rFonts w:ascii="Times New Roman"/>
                <w:b w:val="false"/>
                <w:i w:val="false"/>
                <w:color w:val="000000"/>
                <w:sz w:val="20"/>
              </w:rPr>
              <w:t>
1. Қазақстан Республикасының Еңбек кодексі.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26"/>
          <w:p>
            <w:pPr>
              <w:spacing w:after="20"/>
              <w:ind w:left="20"/>
              <w:jc w:val="both"/>
            </w:pPr>
            <w:r>
              <w:rPr>
                <w:rFonts w:ascii="Times New Roman"/>
                <w:b w:val="false"/>
                <w:i w:val="false"/>
                <w:color w:val="000000"/>
                <w:sz w:val="20"/>
              </w:rPr>
              <w:t>
2 - дағды:</w:t>
            </w:r>
          </w:p>
          <w:bookmarkEnd w:id="226"/>
          <w:p>
            <w:pPr>
              <w:spacing w:after="20"/>
              <w:ind w:left="20"/>
              <w:jc w:val="both"/>
            </w:pPr>
            <w:r>
              <w:rPr>
                <w:rFonts w:ascii="Times New Roman"/>
                <w:b w:val="false"/>
                <w:i w:val="false"/>
                <w:color w:val="000000"/>
                <w:sz w:val="20"/>
              </w:rPr>
              <w:t>
МБА зейнетақы, жәрдемақы және әлеуметтік төлемдер төлеу мәселелері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27"/>
          <w:p>
            <w:pPr>
              <w:spacing w:after="20"/>
              <w:ind w:left="20"/>
              <w:jc w:val="both"/>
            </w:pPr>
            <w:r>
              <w:rPr>
                <w:rFonts w:ascii="Times New Roman"/>
                <w:b w:val="false"/>
                <w:i w:val="false"/>
                <w:color w:val="000000"/>
                <w:sz w:val="20"/>
              </w:rPr>
              <w:t>
1. МБА байланыс орнату.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28"/>
          <w:p>
            <w:pPr>
              <w:spacing w:after="20"/>
              <w:ind w:left="20"/>
              <w:jc w:val="both"/>
            </w:pPr>
            <w:r>
              <w:rPr>
                <w:rFonts w:ascii="Times New Roman"/>
                <w:b w:val="false"/>
                <w:i w:val="false"/>
                <w:color w:val="000000"/>
                <w:sz w:val="20"/>
              </w:rPr>
              <w:t>
1. Қазақстан Республикасының Еңбек кодексі.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29"/>
          <w:p>
            <w:pPr>
              <w:spacing w:after="20"/>
              <w:ind w:left="20"/>
              <w:jc w:val="both"/>
            </w:pPr>
            <w:r>
              <w:rPr>
                <w:rFonts w:ascii="Times New Roman"/>
                <w:b w:val="false"/>
                <w:i w:val="false"/>
                <w:color w:val="000000"/>
                <w:sz w:val="20"/>
              </w:rPr>
              <w:t>
2 - еңбек функциясы:</w:t>
            </w:r>
          </w:p>
          <w:bookmarkEnd w:id="229"/>
          <w:p>
            <w:pPr>
              <w:spacing w:after="20"/>
              <w:ind w:left="20"/>
              <w:jc w:val="both"/>
            </w:pPr>
            <w:r>
              <w:rPr>
                <w:rFonts w:ascii="Times New Roman"/>
                <w:b w:val="false"/>
                <w:i w:val="false"/>
                <w:color w:val="000000"/>
                <w:sz w:val="20"/>
              </w:rPr>
              <w:t>
тағайындалған зейнетақылардың, жәрдемақылар мен әлеуметтік төлемдердің дұрыс есебін қамтамасыз ету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0"/>
          <w:p>
            <w:pPr>
              <w:spacing w:after="20"/>
              <w:ind w:left="20"/>
              <w:jc w:val="both"/>
            </w:pPr>
            <w:r>
              <w:rPr>
                <w:rFonts w:ascii="Times New Roman"/>
                <w:b w:val="false"/>
                <w:i w:val="false"/>
                <w:color w:val="000000"/>
                <w:sz w:val="20"/>
              </w:rPr>
              <w:t>
1 - дағды:</w:t>
            </w:r>
          </w:p>
          <w:bookmarkEnd w:id="230"/>
          <w:p>
            <w:pPr>
              <w:spacing w:after="20"/>
              <w:ind w:left="20"/>
              <w:jc w:val="both"/>
            </w:pPr>
            <w:r>
              <w:rPr>
                <w:rFonts w:ascii="Times New Roman"/>
                <w:b w:val="false"/>
                <w:i w:val="false"/>
                <w:color w:val="000000"/>
                <w:sz w:val="20"/>
              </w:rPr>
              <w:t>
зейнетақыларды, жәрдемақыларды және әлеуметтік төлемдерді төлеуді есепке алу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1"/>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бойынша бақылауды жүзеге асыру, зейнетақылардың, жәрдемақылар мен әлеуметтік төлемдердің артық (қате) төленген сомаларын қайтаруды қамтамасыз ету.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 мөлшерін, оның ішінде МӘСҚ-дан айқындау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жұмысты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32"/>
          <w:p>
            <w:pPr>
              <w:spacing w:after="20"/>
              <w:ind w:left="20"/>
              <w:jc w:val="both"/>
            </w:pPr>
            <w:r>
              <w:rPr>
                <w:rFonts w:ascii="Times New Roman"/>
                <w:b w:val="false"/>
                <w:i w:val="false"/>
                <w:color w:val="000000"/>
                <w:sz w:val="20"/>
              </w:rPr>
              <w:t>
1. Қазақстан Республикасының</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33"/>
          <w:p>
            <w:pPr>
              <w:spacing w:after="20"/>
              <w:ind w:left="20"/>
              <w:jc w:val="both"/>
            </w:pPr>
            <w:r>
              <w:rPr>
                <w:rFonts w:ascii="Times New Roman"/>
                <w:b w:val="false"/>
                <w:i w:val="false"/>
                <w:color w:val="000000"/>
                <w:sz w:val="20"/>
              </w:rPr>
              <w:t>
Басқа адамдарға оң әсер ету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Ұстамдылық</w:t>
            </w:r>
          </w:p>
          <w:p>
            <w:pPr>
              <w:spacing w:after="20"/>
              <w:ind w:left="20"/>
              <w:jc w:val="both"/>
            </w:pPr>
            <w:r>
              <w:rPr>
                <w:rFonts w:ascii="Times New Roman"/>
                <w:b w:val="false"/>
                <w:i w:val="false"/>
                <w:color w:val="000000"/>
                <w:sz w:val="20"/>
              </w:rPr>
              <w:t>
Эмпатия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4"/>
          <w:p>
            <w:pPr>
              <w:spacing w:after="20"/>
              <w:ind w:left="20"/>
              <w:jc w:val="both"/>
            </w:pPr>
            <w:r>
              <w:rPr>
                <w:rFonts w:ascii="Times New Roman"/>
                <w:b w:val="false"/>
                <w:i w:val="false"/>
                <w:color w:val="000000"/>
                <w:sz w:val="20"/>
              </w:rPr>
              <w:t>
8.3.-1</w:t>
            </w:r>
          </w:p>
          <w:bookmarkEnd w:id="234"/>
          <w:p>
            <w:pPr>
              <w:spacing w:after="20"/>
              <w:ind w:left="20"/>
              <w:jc w:val="both"/>
            </w:pPr>
            <w:r>
              <w:rPr>
                <w:rFonts w:ascii="Times New Roman"/>
                <w:b w:val="false"/>
                <w:i w:val="false"/>
                <w:color w:val="000000"/>
                <w:sz w:val="20"/>
              </w:rPr>
              <w:t>
(8.3.-2, 8.3.-1,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Зейнетақы, жәрдемақы және әлеуметтік төлемдерді төлеу жөніндегі ұйымның құрылымдық бөлімшесінің (басқармасының, бөлімшесінің, бөлімінің)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(басқармасының, бөлімшесінің,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5"/>
          <w:p>
            <w:pPr>
              <w:spacing w:after="20"/>
              <w:ind w:left="20"/>
              <w:jc w:val="both"/>
            </w:pPr>
            <w:r>
              <w:rPr>
                <w:rFonts w:ascii="Times New Roman"/>
                <w:b w:val="false"/>
                <w:i w:val="false"/>
                <w:color w:val="000000"/>
                <w:sz w:val="20"/>
              </w:rPr>
              <w:t>
8.3.-1 республикалық маңызы бар ұйымның құрылымдық бөлімшесінің басшысы;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8.3.-2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8.3.-3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8.3.-4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36"/>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bookmarkEnd w:id="236"/>
          <w:p>
            <w:pPr>
              <w:spacing w:after="20"/>
              <w:ind w:left="20"/>
              <w:jc w:val="both"/>
            </w:pPr>
            <w:r>
              <w:rPr>
                <w:rFonts w:ascii="Times New Roman"/>
                <w:b w:val="false"/>
                <w:i w:val="false"/>
                <w:color w:val="000000"/>
                <w:sz w:val="20"/>
              </w:rPr>
              <w:t>
жоғары (немесе жоғары оқу орнынан кейінгі) білімі (әлеуметтік, экономикалық, қаржылық, заңгерлік) және халықты әлеуметтік қорғау ұйымдарында немесе тиісті бейіндегі лауазымдарда кемінде 3 жыл жұмыс өтілі (Қазақстан Республикасы Еңбек және халықты әлеуметтік қорғау министрінің м.а. 2017 жылғы 25 қазандағы № 360 бұйрығымен бекітілген Халықты әлеуметтік қорғау және жұмыспен қамту ұйымдарының басшылары, мамандары және басқа да қызметшілері лауазымдарының үлгілік </w:t>
            </w:r>
            <w:r>
              <w:rPr>
                <w:rFonts w:ascii="Times New Roman"/>
                <w:b w:val="false"/>
                <w:i w:val="false"/>
                <w:color w:val="000000"/>
                <w:sz w:val="20"/>
              </w:rPr>
              <w:t>біліктілік сипаттамалары</w:t>
            </w:r>
            <w:r>
              <w:rPr>
                <w:rFonts w:ascii="Times New Roman"/>
                <w:b w:val="false"/>
                <w:i w:val="false"/>
                <w:color w:val="000000"/>
                <w:sz w:val="20"/>
              </w:rPr>
              <w:t>, Қазақстан Республикасының Нормативтік құқықтық актілерді мемлекеттік тіркеу тізілімінде 2017 жылғы 6 желтоқсанда № 16057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 (әлеуметтік, экономикалық, қаржылық, заңгерлік)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3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237"/>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әлеуметтік төлемдер төлеу жөніндегі қызметтерді (жұмыстарды)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38"/>
          <w:p>
            <w:pPr>
              <w:spacing w:after="20"/>
              <w:ind w:left="20"/>
              <w:jc w:val="both"/>
            </w:pPr>
            <w:r>
              <w:rPr>
                <w:rFonts w:ascii="Times New Roman"/>
                <w:b w:val="false"/>
                <w:i w:val="false"/>
                <w:color w:val="000000"/>
                <w:sz w:val="20"/>
              </w:rPr>
              <w:t>
1.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bookmarkEnd w:id="238"/>
          <w:p>
            <w:pPr>
              <w:spacing w:after="20"/>
              <w:ind w:left="20"/>
              <w:jc w:val="both"/>
            </w:pPr>
            <w:r>
              <w:rPr>
                <w:rFonts w:ascii="Times New Roman"/>
                <w:b w:val="false"/>
                <w:i w:val="false"/>
                <w:color w:val="000000"/>
                <w:sz w:val="20"/>
              </w:rPr>
              <w:t>
2.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39"/>
          <w:p>
            <w:pPr>
              <w:spacing w:after="20"/>
              <w:ind w:left="20"/>
              <w:jc w:val="both"/>
            </w:pPr>
            <w:r>
              <w:rPr>
                <w:rFonts w:ascii="Times New Roman"/>
                <w:b w:val="false"/>
                <w:i w:val="false"/>
                <w:color w:val="000000"/>
                <w:sz w:val="20"/>
              </w:rPr>
              <w:t>
1 - еңбек функциясы:</w:t>
            </w:r>
          </w:p>
          <w:bookmarkEnd w:id="239"/>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0"/>
          <w:p>
            <w:pPr>
              <w:spacing w:after="20"/>
              <w:ind w:left="20"/>
              <w:jc w:val="both"/>
            </w:pPr>
            <w:r>
              <w:rPr>
                <w:rFonts w:ascii="Times New Roman"/>
                <w:b w:val="false"/>
                <w:i w:val="false"/>
                <w:color w:val="000000"/>
                <w:sz w:val="20"/>
              </w:rPr>
              <w:t>
1- дағды:</w:t>
            </w:r>
          </w:p>
          <w:bookmarkEnd w:id="240"/>
          <w:p>
            <w:pPr>
              <w:spacing w:after="20"/>
              <w:ind w:left="20"/>
              <w:jc w:val="both"/>
            </w:pPr>
            <w:r>
              <w:rPr>
                <w:rFonts w:ascii="Times New Roman"/>
                <w:b w:val="false"/>
                <w:i w:val="false"/>
                <w:color w:val="000000"/>
                <w:sz w:val="20"/>
              </w:rPr>
              <w:t>
зейнетақыларды, жәрдемақыларды және әлеуметтік төлемдерді төлеу бойынша қызметтер көрсету жөніндегі жұмысты жалпы басшылық ету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1"/>
          <w:p>
            <w:pPr>
              <w:spacing w:after="20"/>
              <w:ind w:left="20"/>
              <w:jc w:val="both"/>
            </w:pPr>
            <w:r>
              <w:rPr>
                <w:rFonts w:ascii="Times New Roman"/>
                <w:b w:val="false"/>
                <w:i w:val="false"/>
                <w:color w:val="000000"/>
                <w:sz w:val="20"/>
              </w:rPr>
              <w:t>
1. Перспективалық және ағымдағы жұмыс жоспарларын қалыптастыру.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жәрдемақы және әлеуметтік төлемдерді төлеу жөніндегі ұйымның қызметіне ұйымдастырушылық және әдістемелік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төлеу мәселелері бойынша халыққа қызмет көрсету жөніндегі мамандардың қызметінің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Азаматтар мен заңды тұлғаларды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 жәрдемақы және әлеуметтік төлемдерді алушыларға анонимді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Зейнетақылар, жәрдемақылар, әлеуметтік төлемдер, міндетті әлеуметтік сақтандыру мәселелері бойынша консультациялық және 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және өзге де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Ұжымда қолайлы әлеуметтік-психологиялық климат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Сыбайлас жемқорлыққа қарсы заңнамасы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Цифрлық ресурстардың қауіпсіздігін және алынған ақпараттың құпиялылығын қамтамасыз етуді бақылау.</w:t>
            </w:r>
          </w:p>
          <w:p>
            <w:pPr>
              <w:spacing w:after="20"/>
              <w:ind w:left="20"/>
              <w:jc w:val="both"/>
            </w:pPr>
            <w:r>
              <w:rPr>
                <w:rFonts w:ascii="Times New Roman"/>
                <w:b w:val="false"/>
                <w:i w:val="false"/>
                <w:color w:val="000000"/>
                <w:sz w:val="20"/>
              </w:rPr>
              <w:t>
12.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42"/>
          <w:p>
            <w:pPr>
              <w:spacing w:after="20"/>
              <w:ind w:left="20"/>
              <w:jc w:val="both"/>
            </w:pPr>
            <w:r>
              <w:rPr>
                <w:rFonts w:ascii="Times New Roman"/>
                <w:b w:val="false"/>
                <w:i w:val="false"/>
                <w:color w:val="000000"/>
                <w:sz w:val="20"/>
              </w:rPr>
              <w:t>
1. Қазақстан Республикасының</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Зейнетақымен қамсыздандыру, әлеуметтік сақтандыру мәселелері бойынша ұйымдардың өзара іс-қимылының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жұмыстағы этика негіздері (Кәсіби этика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Зейнетақы және әлеуметтік қамсыздандыру саласындағы ақпараттық жүйе мен деректер базасын жүргізу тәртібі.</w:t>
            </w:r>
          </w:p>
          <w:p>
            <w:pPr>
              <w:spacing w:after="20"/>
              <w:ind w:left="20"/>
              <w:jc w:val="both"/>
            </w:pPr>
            <w:r>
              <w:rPr>
                <w:rFonts w:ascii="Times New Roman"/>
                <w:b w:val="false"/>
                <w:i w:val="false"/>
                <w:color w:val="000000"/>
                <w:sz w:val="20"/>
              </w:rPr>
              <w:t>
11. Еңбек қауіпсіздігі және еңбекті қорғау жөніндегі тәртіп пен нормалар, өрт қауіпсіздігі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3"/>
          <w:p>
            <w:pPr>
              <w:spacing w:after="20"/>
              <w:ind w:left="20"/>
              <w:jc w:val="both"/>
            </w:pPr>
            <w:r>
              <w:rPr>
                <w:rFonts w:ascii="Times New Roman"/>
                <w:b w:val="false"/>
                <w:i w:val="false"/>
                <w:color w:val="000000"/>
                <w:sz w:val="20"/>
              </w:rPr>
              <w:t>
2 - дағды:</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консультациялық қызмет көрсету</w:t>
            </w:r>
          </w:p>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4"/>
          <w:p>
            <w:pPr>
              <w:spacing w:after="20"/>
              <w:ind w:left="20"/>
              <w:jc w:val="both"/>
            </w:pPr>
            <w:r>
              <w:rPr>
                <w:rFonts w:ascii="Times New Roman"/>
                <w:b w:val="false"/>
                <w:i w:val="false"/>
                <w:color w:val="000000"/>
                <w:sz w:val="20"/>
              </w:rPr>
              <w:t>
1.МБА-мен байланыс орнату.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5"/>
          <w:p>
            <w:pPr>
              <w:spacing w:after="20"/>
              <w:ind w:left="20"/>
              <w:jc w:val="both"/>
            </w:pPr>
            <w:r>
              <w:rPr>
                <w:rFonts w:ascii="Times New Roman"/>
                <w:b w:val="false"/>
                <w:i w:val="false"/>
                <w:color w:val="000000"/>
                <w:sz w:val="20"/>
              </w:rPr>
              <w:t>
1. Қазақстан Республикасының Еңбек кодексі.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6"/>
          <w:p>
            <w:pPr>
              <w:spacing w:after="20"/>
              <w:ind w:left="20"/>
              <w:jc w:val="both"/>
            </w:pPr>
            <w:r>
              <w:rPr>
                <w:rFonts w:ascii="Times New Roman"/>
                <w:b w:val="false"/>
                <w:i w:val="false"/>
                <w:color w:val="000000"/>
                <w:sz w:val="20"/>
              </w:rPr>
              <w:t>
1 - дағды:</w:t>
            </w:r>
          </w:p>
          <w:bookmarkEnd w:id="246"/>
          <w:p>
            <w:pPr>
              <w:spacing w:after="20"/>
              <w:ind w:left="20"/>
              <w:jc w:val="both"/>
            </w:pPr>
            <w:r>
              <w:rPr>
                <w:rFonts w:ascii="Times New Roman"/>
                <w:b w:val="false"/>
                <w:i w:val="false"/>
                <w:color w:val="000000"/>
                <w:sz w:val="20"/>
              </w:rPr>
              <w:t>
қарым-қатынас дағдылары, тұлғааралық қатынастар және бағыныштылардың мотивациясы, бағыныштылардың өкілеттіктерін бере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47"/>
          <w:p>
            <w:pPr>
              <w:spacing w:after="20"/>
              <w:ind w:left="20"/>
              <w:jc w:val="both"/>
            </w:pPr>
            <w:r>
              <w:rPr>
                <w:rFonts w:ascii="Times New Roman"/>
                <w:b w:val="false"/>
                <w:i w:val="false"/>
                <w:color w:val="000000"/>
                <w:sz w:val="20"/>
              </w:rPr>
              <w:t>
1. Ұйымды білікті кадрлармен қамтамасыз ету, олардың кәсіби білімі мен жұмыс тәжірибесін ұтымды пайдалану жөнінде шаралар қабылдау.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өндірістік тәртіпті нығайту, жұмыскерлерді аттестаттау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 үшін қауіпсіз және салауатты еңбек жағдайларын жасау, ұжымда қолайлы психологиялық ахуалды сақтау, оның ішінде мамандардың сауалнамасы түрінде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6.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8"/>
          <w:p>
            <w:pPr>
              <w:spacing w:after="20"/>
              <w:ind w:left="20"/>
              <w:jc w:val="both"/>
            </w:pPr>
            <w:r>
              <w:rPr>
                <w:rFonts w:ascii="Times New Roman"/>
                <w:b w:val="false"/>
                <w:i w:val="false"/>
                <w:color w:val="000000"/>
                <w:sz w:val="20"/>
              </w:rPr>
              <w:t>
1. Қазақстан Республикасының Еңбек кодексі.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9"/>
          <w:p>
            <w:pPr>
              <w:spacing w:after="20"/>
              <w:ind w:left="20"/>
              <w:jc w:val="both"/>
            </w:pPr>
            <w:r>
              <w:rPr>
                <w:rFonts w:ascii="Times New Roman"/>
                <w:b w:val="false"/>
                <w:i w:val="false"/>
                <w:color w:val="000000"/>
                <w:sz w:val="20"/>
              </w:rPr>
              <w:t>
Көшбасшылық</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ұйымшылдық және өз еңбегінің жоғары мәдениеті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Күштерді бөлу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Күтпеген жағдайларда өзін-өзі ұстау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Энергия</w:t>
            </w:r>
          </w:p>
          <w:p>
            <w:pPr>
              <w:spacing w:after="20"/>
              <w:ind w:left="20"/>
              <w:jc w:val="both"/>
            </w:pPr>
            <w:r>
              <w:rPr>
                <w:rFonts w:ascii="Times New Roman"/>
                <w:b w:val="false"/>
                <w:i w:val="false"/>
                <w:color w:val="000000"/>
                <w:sz w:val="20"/>
              </w:rPr>
              <w:t>
Бастама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50"/>
          <w:p>
            <w:pPr>
              <w:spacing w:after="20"/>
              <w:ind w:left="20"/>
              <w:jc w:val="both"/>
            </w:pPr>
            <w:r>
              <w:rPr>
                <w:rFonts w:ascii="Times New Roman"/>
                <w:b w:val="false"/>
                <w:i w:val="false"/>
                <w:color w:val="000000"/>
                <w:sz w:val="20"/>
              </w:rPr>
              <w:t>
8.2.-1</w:t>
            </w:r>
          </w:p>
          <w:bookmarkEnd w:id="250"/>
          <w:p>
            <w:pPr>
              <w:spacing w:after="20"/>
              <w:ind w:left="20"/>
              <w:jc w:val="both"/>
            </w:pPr>
            <w:r>
              <w:rPr>
                <w:rFonts w:ascii="Times New Roman"/>
                <w:b w:val="false"/>
                <w:i w:val="false"/>
                <w:color w:val="000000"/>
                <w:sz w:val="20"/>
              </w:rPr>
              <w:t>
(8.2.-2, 8.2.-3.,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Зейнетақымен қамсыздандыру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1"/>
          <w:p>
            <w:pPr>
              <w:spacing w:after="20"/>
              <w:ind w:left="20"/>
              <w:jc w:val="both"/>
            </w:pPr>
            <w:r>
              <w:rPr>
                <w:rFonts w:ascii="Times New Roman"/>
                <w:b w:val="false"/>
                <w:i w:val="false"/>
                <w:color w:val="000000"/>
                <w:sz w:val="20"/>
              </w:rPr>
              <w:t>
8.2.-1 республикалық маңызы бар ұйымның құрылымдық бөлімшесінің басшысы;</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8.2.-2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8.2.-3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8.2.-4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бейініндегі Экономикалық қызмет түріндегі басшы лауазымдарда мамандық бойынша жұмыс өтілі кемінде 5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"Директордың өндіріс жөніндегі орынбасары (директоры, вице-президенті)" 69-параграфы </w:t>
            </w:r>
            <w:r>
              <w:rPr>
                <w:rFonts w:ascii="Times New Roman"/>
                <w:b w:val="false"/>
                <w:i w:val="false"/>
                <w:color w:val="000000"/>
                <w:sz w:val="20"/>
              </w:rPr>
              <w:t>215-тармақ</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экономикалық, қаржылық, заңгерлік) және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5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252"/>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директоры (бас директор, атқарушы директор, президент, басқарма төрағасы, басқарушы)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53"/>
          <w:p>
            <w:pPr>
              <w:spacing w:after="20"/>
              <w:ind w:left="20"/>
              <w:jc w:val="both"/>
            </w:pPr>
            <w:r>
              <w:rPr>
                <w:rFonts w:ascii="Times New Roman"/>
                <w:b w:val="false"/>
                <w:i w:val="false"/>
                <w:color w:val="000000"/>
                <w:sz w:val="20"/>
              </w:rPr>
              <w:t>
1. Құрылымдық бөлімшенің жұмысын ұйымдастыру және оған басшылық жасау.</w:t>
            </w:r>
          </w:p>
          <w:bookmarkEnd w:id="253"/>
          <w:p>
            <w:pPr>
              <w:spacing w:after="20"/>
              <w:ind w:left="20"/>
              <w:jc w:val="both"/>
            </w:pPr>
            <w:r>
              <w:rPr>
                <w:rFonts w:ascii="Times New Roman"/>
                <w:b w:val="false"/>
                <w:i w:val="false"/>
                <w:color w:val="000000"/>
                <w:sz w:val="20"/>
              </w:rPr>
              <w:t>
2. Зейнетақы, жәрдемақы және әлеуметтік төлемдерді төлеу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54"/>
          <w:p>
            <w:pPr>
              <w:spacing w:after="20"/>
              <w:ind w:left="20"/>
              <w:jc w:val="both"/>
            </w:pPr>
            <w:r>
              <w:rPr>
                <w:rFonts w:ascii="Times New Roman"/>
                <w:b w:val="false"/>
                <w:i w:val="false"/>
                <w:color w:val="000000"/>
                <w:sz w:val="20"/>
              </w:rPr>
              <w:t>
1 - еңбек функциясы:</w:t>
            </w:r>
          </w:p>
          <w:bookmarkEnd w:id="254"/>
          <w:p>
            <w:pPr>
              <w:spacing w:after="20"/>
              <w:ind w:left="20"/>
              <w:jc w:val="both"/>
            </w:pPr>
            <w:r>
              <w:rPr>
                <w:rFonts w:ascii="Times New Roman"/>
                <w:b w:val="false"/>
                <w:i w:val="false"/>
                <w:color w:val="000000"/>
                <w:sz w:val="20"/>
              </w:rPr>
              <w:t>
құрылымдық бөлімшенің жұмысын ұйымдастыру және оған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55"/>
          <w:p>
            <w:pPr>
              <w:spacing w:after="20"/>
              <w:ind w:left="20"/>
              <w:jc w:val="both"/>
            </w:pPr>
            <w:r>
              <w:rPr>
                <w:rFonts w:ascii="Times New Roman"/>
                <w:b w:val="false"/>
                <w:i w:val="false"/>
                <w:color w:val="000000"/>
                <w:sz w:val="20"/>
              </w:rPr>
              <w:t>
1- дағды:</w:t>
            </w:r>
          </w:p>
          <w:bookmarkEnd w:id="255"/>
          <w:p>
            <w:pPr>
              <w:spacing w:after="20"/>
              <w:ind w:left="20"/>
              <w:jc w:val="both"/>
            </w:pPr>
            <w:r>
              <w:rPr>
                <w:rFonts w:ascii="Times New Roman"/>
                <w:b w:val="false"/>
                <w:i w:val="false"/>
                <w:color w:val="000000"/>
                <w:sz w:val="20"/>
              </w:rPr>
              <w:t>
құрылымдық бөлімшенің қызметіне жалпы басшылық жасау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56"/>
          <w:p>
            <w:pPr>
              <w:spacing w:after="20"/>
              <w:ind w:left="20"/>
              <w:jc w:val="both"/>
            </w:pPr>
            <w:r>
              <w:rPr>
                <w:rFonts w:ascii="Times New Roman"/>
                <w:b w:val="false"/>
                <w:i w:val="false"/>
                <w:color w:val="000000"/>
                <w:sz w:val="20"/>
              </w:rPr>
              <w:t>
1. Құрылымдық бөлімшенің қызметіне басшылық жасау және жұмыс нәтижесіне жауапты болу.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жұмысын жоспарлауды және ұтымды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 жоспарын әзірлеу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зейнетақы, басқа да әлеуметтік төлемдер мен жәрдемақылар төлеу туралы өтініштерін мамандардың уақтылы қарауына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Көзделген төлемдердің түрі мен мөлшерін анықтаудың дұрыстығына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57"/>
          <w:p>
            <w:pPr>
              <w:spacing w:after="20"/>
              <w:ind w:left="20"/>
              <w:jc w:val="both"/>
            </w:pPr>
            <w:r>
              <w:rPr>
                <w:rFonts w:ascii="Times New Roman"/>
                <w:b w:val="false"/>
                <w:i w:val="false"/>
                <w:color w:val="000000"/>
                <w:sz w:val="20"/>
              </w:rPr>
              <w:t>
1. Қазақстан Республикасының Еңбек кодексі.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жұмыстағы этика негіздері (Кәсіби этика кодексі).</w:t>
            </w:r>
          </w:p>
          <w:p>
            <w:pPr>
              <w:spacing w:after="20"/>
              <w:ind w:left="20"/>
              <w:jc w:val="both"/>
            </w:pPr>
            <w:r>
              <w:rPr>
                <w:rFonts w:ascii="Times New Roman"/>
                <w:b w:val="false"/>
                <w:i w:val="false"/>
                <w:color w:val="000000"/>
                <w:sz w:val="20"/>
              </w:rPr>
              <w:t>
11. Қауіпсіздік және қорғау, қауіпсіздік техникасы, өртке қарсы қауіпсіздік және өндірістік санитария жөніндегі тәртіп пен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8"/>
          <w:p>
            <w:pPr>
              <w:spacing w:after="20"/>
              <w:ind w:left="20"/>
              <w:jc w:val="both"/>
            </w:pPr>
            <w:r>
              <w:rPr>
                <w:rFonts w:ascii="Times New Roman"/>
                <w:b w:val="false"/>
                <w:i w:val="false"/>
                <w:color w:val="000000"/>
                <w:sz w:val="20"/>
              </w:rPr>
              <w:t>
2 - дағды:</w:t>
            </w:r>
          </w:p>
          <w:bookmarkEnd w:id="258"/>
          <w:p>
            <w:pPr>
              <w:spacing w:after="20"/>
              <w:ind w:left="20"/>
              <w:jc w:val="both"/>
            </w:pPr>
            <w:r>
              <w:rPr>
                <w:rFonts w:ascii="Times New Roman"/>
                <w:b w:val="false"/>
                <w:i w:val="false"/>
                <w:color w:val="000000"/>
                <w:sz w:val="20"/>
              </w:rPr>
              <w:t>
зейнетақы және жәрдемақы төлеу жөніндегі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9"/>
          <w:p>
            <w:pPr>
              <w:spacing w:after="20"/>
              <w:ind w:left="20"/>
              <w:jc w:val="both"/>
            </w:pPr>
            <w:r>
              <w:rPr>
                <w:rFonts w:ascii="Times New Roman"/>
                <w:b w:val="false"/>
                <w:i w:val="false"/>
                <w:color w:val="000000"/>
                <w:sz w:val="20"/>
              </w:rPr>
              <w:t>
1. Зейнетақы, жәрдемақы алушылардың саны және оларға зейнетақы мен жәрдемақы төлеу туралы ақпаратты талдау.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мен жәрдемақы төлеуге республикалық бюджеттен трансферттерді қазіргі заманғы бөлу, міндетті зейнетақы жарналары мен міндетті әлеуметтік аударымдарды уақтылы аудару үшін қажетті ақпарат пен деректерді жоспарлауды және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төлемдер және алушылар контингенті бойынша талдамалық материалдарды жинауды жүргізу және уақтылы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әлеуметтік аударымдар төлеу мәселелері бойынша қажетті құжаттаманы толтыру, есепке алу және есептілік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төлемдерді төлеу және алу мәселелері бойынша кеңес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60"/>
          <w:p>
            <w:pPr>
              <w:spacing w:after="20"/>
              <w:ind w:left="20"/>
              <w:jc w:val="both"/>
            </w:pPr>
            <w:r>
              <w:rPr>
                <w:rFonts w:ascii="Times New Roman"/>
                <w:b w:val="false"/>
                <w:i w:val="false"/>
                <w:color w:val="000000"/>
                <w:sz w:val="20"/>
              </w:rPr>
              <w:t>
1. Қазақстан Республикасының Еңбек кодексі.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Қаржы – шаруашылық ұйымдастыру қызмет, есеп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жәрдемақы және әлеуметтік төлемдерді төлеу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61"/>
          <w:p>
            <w:pPr>
              <w:spacing w:after="20"/>
              <w:ind w:left="20"/>
              <w:jc w:val="both"/>
            </w:pPr>
            <w:r>
              <w:rPr>
                <w:rFonts w:ascii="Times New Roman"/>
                <w:b w:val="false"/>
                <w:i w:val="false"/>
                <w:color w:val="000000"/>
                <w:sz w:val="20"/>
              </w:rPr>
              <w:t>
1 - дағды:</w:t>
            </w:r>
          </w:p>
          <w:bookmarkEnd w:id="261"/>
          <w:p>
            <w:pPr>
              <w:spacing w:after="20"/>
              <w:ind w:left="20"/>
              <w:jc w:val="both"/>
            </w:pPr>
            <w:r>
              <w:rPr>
                <w:rFonts w:ascii="Times New Roman"/>
                <w:b w:val="false"/>
                <w:i w:val="false"/>
                <w:color w:val="000000"/>
                <w:sz w:val="20"/>
              </w:rPr>
              <w:t>
зейнетақылар, жәрдемақылар және әлеуметтік төлемдер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62"/>
          <w:p>
            <w:pPr>
              <w:spacing w:after="20"/>
              <w:ind w:left="20"/>
              <w:jc w:val="both"/>
            </w:pPr>
            <w:r>
              <w:rPr>
                <w:rFonts w:ascii="Times New Roman"/>
                <w:b w:val="false"/>
                <w:i w:val="false"/>
                <w:color w:val="000000"/>
                <w:sz w:val="20"/>
              </w:rPr>
              <w:t>
1. Зейнетақылар, жәрдемақылар, әлеуметтік төлемдер төлеуді ұйымдастыру бойынша жұмыстарды жүзеге асыру.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азаматтар мен әлеуметтік топтарға берілетін МӘСҚ-дан төленетін әлеуметтік төлемдердің түрлері мен мөлшерін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Зейнеткерлердің,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мен өзге де әлеуметтік төлемдердің уақтылы төленуіне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 жәрдемақы және өзге де әлеуметтік төлемдерді алушылардың электрондық дерекқорын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 мен жәрдемақы төлеуге республикалық бюджеттен қазіргі заманғы трансферттер бөлу үшін қажетті ақпарат пен деректерді қалыптастыру.</w:t>
            </w:r>
          </w:p>
          <w:p>
            <w:pPr>
              <w:spacing w:after="20"/>
              <w:ind w:left="20"/>
              <w:jc w:val="both"/>
            </w:pPr>
            <w:r>
              <w:rPr>
                <w:rFonts w:ascii="Times New Roman"/>
                <w:b w:val="false"/>
                <w:i w:val="false"/>
                <w:color w:val="000000"/>
                <w:sz w:val="20"/>
              </w:rPr>
              <w:t>
7. Зейнетақы мен жәрдемақы төлеу бойынша банк операцияларын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63"/>
          <w:p>
            <w:pPr>
              <w:spacing w:after="20"/>
              <w:ind w:left="20"/>
              <w:jc w:val="both"/>
            </w:pPr>
            <w:r>
              <w:rPr>
                <w:rFonts w:ascii="Times New Roman"/>
                <w:b w:val="false"/>
                <w:i w:val="false"/>
                <w:color w:val="000000"/>
                <w:sz w:val="20"/>
              </w:rPr>
              <w:t>
1. Қазақстан Республикасының Еңбек кодексі.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64"/>
          <w:p>
            <w:pPr>
              <w:spacing w:after="20"/>
              <w:ind w:left="20"/>
              <w:jc w:val="both"/>
            </w:pPr>
            <w:r>
              <w:rPr>
                <w:rFonts w:ascii="Times New Roman"/>
                <w:b w:val="false"/>
                <w:i w:val="false"/>
                <w:color w:val="000000"/>
                <w:sz w:val="20"/>
              </w:rPr>
              <w:t>
2- дағды: консультациялық қызмет көрсету</w:t>
            </w:r>
          </w:p>
          <w:bookmarkEnd w:id="264"/>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65"/>
          <w:p>
            <w:pPr>
              <w:spacing w:after="20"/>
              <w:ind w:left="20"/>
              <w:jc w:val="both"/>
            </w:pPr>
            <w:r>
              <w:rPr>
                <w:rFonts w:ascii="Times New Roman"/>
                <w:b w:val="false"/>
                <w:i w:val="false"/>
                <w:color w:val="000000"/>
                <w:sz w:val="20"/>
              </w:rPr>
              <w:t>
1. МБА-мен байланыс орнату.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66"/>
          <w:p>
            <w:pPr>
              <w:spacing w:after="20"/>
              <w:ind w:left="20"/>
              <w:jc w:val="both"/>
            </w:pPr>
            <w:r>
              <w:rPr>
                <w:rFonts w:ascii="Times New Roman"/>
                <w:b w:val="false"/>
                <w:i w:val="false"/>
                <w:color w:val="000000"/>
                <w:sz w:val="20"/>
              </w:rPr>
              <w:t>
1. Қазақстан Республикасының Еңбек кодексі.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67"/>
          <w:p>
            <w:pPr>
              <w:spacing w:after="20"/>
              <w:ind w:left="20"/>
              <w:jc w:val="both"/>
            </w:pPr>
            <w:r>
              <w:rPr>
                <w:rFonts w:ascii="Times New Roman"/>
                <w:b w:val="false"/>
                <w:i w:val="false"/>
                <w:color w:val="000000"/>
                <w:sz w:val="20"/>
              </w:rPr>
              <w:t>
Нәтижеге назар аудару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Күтпеген жағдайларда өзін-өзі ұстау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 әрекеттері мен қабылданған шешімдері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Әдептілік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8"/>
          <w:p>
            <w:pPr>
              <w:spacing w:after="20"/>
              <w:ind w:left="20"/>
              <w:jc w:val="both"/>
            </w:pPr>
            <w:r>
              <w:rPr>
                <w:rFonts w:ascii="Times New Roman"/>
                <w:b w:val="false"/>
                <w:i w:val="false"/>
                <w:color w:val="000000"/>
                <w:sz w:val="20"/>
              </w:rPr>
              <w:t>
8.1.-1</w:t>
            </w:r>
          </w:p>
          <w:bookmarkEnd w:id="268"/>
          <w:p>
            <w:pPr>
              <w:spacing w:after="20"/>
              <w:ind w:left="20"/>
              <w:jc w:val="both"/>
            </w:pPr>
            <w:r>
              <w:rPr>
                <w:rFonts w:ascii="Times New Roman"/>
                <w:b w:val="false"/>
                <w:i w:val="false"/>
                <w:color w:val="000000"/>
                <w:sz w:val="20"/>
              </w:rPr>
              <w:t>
(8.1.-2, 8.1.-3.,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bl>
    <w:bookmarkStart w:name="z723" w:id="269"/>
    <w:p>
      <w:pPr>
        <w:spacing w:after="0"/>
        <w:ind w:left="0"/>
        <w:jc w:val="both"/>
      </w:pPr>
      <w:r>
        <w:rPr>
          <w:rFonts w:ascii="Times New Roman"/>
          <w:b w:val="false"/>
          <w:i w:val="false"/>
          <w:color w:val="000000"/>
          <w:sz w:val="28"/>
        </w:rPr>
        <w:t>
      ".</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стандартқа</w:t>
            </w:r>
            <w:r>
              <w:rPr>
                <w:rFonts w:ascii="Times New Roman"/>
                <w:b w:val="false"/>
                <w:i w:val="false"/>
                <w:color w:val="000000"/>
                <w:sz w:val="20"/>
              </w:rPr>
              <w:t xml:space="preserve">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қорғау ұйымының құрылымдық бөлімшесінің (бөлімінің, секторының, тобының) бастығы"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70"/>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 (бұдан әрі - басшылар лауазымдарының үлгілік біліктілік сипаттамалары, әлеуметтік қорғау және халықты жұмыспен қамту ұйымдарының мамандары мен басқа да қызметшілері).</w:t>
            </w:r>
          </w:p>
          <w:bookmarkEnd w:id="270"/>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(әлеуметтік, экономикалық, заңгерлік, педагогикалық, медициналық)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71"/>
          <w:p>
            <w:pPr>
              <w:spacing w:after="20"/>
              <w:ind w:left="20"/>
              <w:jc w:val="both"/>
            </w:pPr>
            <w:r>
              <w:rPr>
                <w:rFonts w:ascii="Times New Roman"/>
                <w:b w:val="false"/>
                <w:i w:val="false"/>
                <w:color w:val="000000"/>
                <w:sz w:val="20"/>
              </w:rPr>
              <w:t>
1. Әлеуметтік қорғау ұйымының құрылымдық бөлімшесін (бөлімін, секторын, тобын) басқару.</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қызметтерді ұйымдастыру және ұсыну</w:t>
            </w:r>
          </w:p>
          <w:p>
            <w:pPr>
              <w:spacing w:after="20"/>
              <w:ind w:left="20"/>
              <w:jc w:val="both"/>
            </w:pPr>
            <w:r>
              <w:rPr>
                <w:rFonts w:ascii="Times New Roman"/>
                <w:b w:val="false"/>
                <w:i w:val="false"/>
                <w:color w:val="000000"/>
                <w:sz w:val="20"/>
              </w:rPr>
              <w:t>
3. Бөлімшенің кадр ресурстарын басқару.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72"/>
          <w:p>
            <w:pPr>
              <w:spacing w:after="20"/>
              <w:ind w:left="20"/>
              <w:jc w:val="both"/>
            </w:pPr>
            <w:r>
              <w:rPr>
                <w:rFonts w:ascii="Times New Roman"/>
                <w:b w:val="false"/>
                <w:i w:val="false"/>
                <w:color w:val="000000"/>
                <w:sz w:val="20"/>
              </w:rPr>
              <w:t>
Еңбек функциясы 1:</w:t>
            </w:r>
          </w:p>
          <w:bookmarkEnd w:id="272"/>
          <w:p>
            <w:pPr>
              <w:spacing w:after="20"/>
              <w:ind w:left="20"/>
              <w:jc w:val="both"/>
            </w:pPr>
            <w:r>
              <w:rPr>
                <w:rFonts w:ascii="Times New Roman"/>
                <w:b w:val="false"/>
                <w:i w:val="false"/>
                <w:color w:val="000000"/>
                <w:sz w:val="20"/>
              </w:rPr>
              <w:t>
Әлеуметтік қорғау ұйымының құрылымдық бөлімшесін (бөлімін, секторын, тобын) басқару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73"/>
          <w:p>
            <w:pPr>
              <w:spacing w:after="20"/>
              <w:ind w:left="20"/>
              <w:jc w:val="both"/>
            </w:pPr>
            <w:r>
              <w:rPr>
                <w:rFonts w:ascii="Times New Roman"/>
                <w:b w:val="false"/>
                <w:i w:val="false"/>
                <w:color w:val="000000"/>
                <w:sz w:val="20"/>
              </w:rPr>
              <w:t>
Тапсырма:</w:t>
            </w:r>
          </w:p>
          <w:bookmarkEnd w:id="273"/>
          <w:p>
            <w:pPr>
              <w:spacing w:after="20"/>
              <w:ind w:left="20"/>
              <w:jc w:val="both"/>
            </w:pPr>
            <w:r>
              <w:rPr>
                <w:rFonts w:ascii="Times New Roman"/>
                <w:b w:val="false"/>
                <w:i w:val="false"/>
                <w:color w:val="000000"/>
                <w:sz w:val="20"/>
              </w:rPr>
              <w:t>
Құрылымдық бөлімшенің қызметін жоспарлау және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74"/>
          <w:p>
            <w:pPr>
              <w:spacing w:after="20"/>
              <w:ind w:left="20"/>
              <w:jc w:val="both"/>
            </w:pPr>
            <w:r>
              <w:rPr>
                <w:rFonts w:ascii="Times New Roman"/>
                <w:b w:val="false"/>
                <w:i w:val="false"/>
                <w:color w:val="000000"/>
                <w:sz w:val="20"/>
              </w:rPr>
              <w:t>
Дағдылар: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жоспарларын дайындауды жүзеге асыру, құрылымдық бөлімше қызметкерлерінің нақты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талдау жүргізу және құрылымдық бөлімше қызметінің тиімділігін жақсарту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бөлімшенің ішкі құжаттаманы жүргізуін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Оқу-әдістемелік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7. Ұйымдармен өзара байланыс және тиімді ынтымақтастық жөніндегі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75"/>
          <w:p>
            <w:pPr>
              <w:spacing w:after="20"/>
              <w:ind w:left="20"/>
              <w:jc w:val="both"/>
            </w:pPr>
            <w:r>
              <w:rPr>
                <w:rFonts w:ascii="Times New Roman"/>
                <w:b w:val="false"/>
                <w:i w:val="false"/>
                <w:color w:val="000000"/>
                <w:sz w:val="20"/>
              </w:rPr>
              <w:t>
Білім:</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(бұдан әрі –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Қазақстан Республикасының Кодексі (бұдан әрі-Халық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 Қазақстан Республикасының Кодексі (бұдан әрі - Неке және отбасы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кодексі Қазақстан Республикасының Кодексі (бұдан әрі-Еңбек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"Мүмкіндігі шектеулі балаларды әлеуметтік және медициналық-педагогикалық түзеу арқылы қолдау туралы" Қазақстан Республикасының заңы (бұдан әрі-Мүмкіндігі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 (бұдан әрі-бала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іс – 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әрі-сыбайлас жемқорлыққа қарсы іс-қимыл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Республикасындағы тіл туралы" Қазақстан Республикасының заңы (бұдан әрі-Тіл туралы Заң);</w:t>
            </w:r>
          </w:p>
          <w:p>
            <w:pPr>
              <w:spacing w:after="20"/>
              <w:ind w:left="20"/>
              <w:jc w:val="both"/>
            </w:pPr>
            <w:r>
              <w:rPr>
                <w:rFonts w:ascii="Times New Roman"/>
                <w:b w:val="false"/>
                <w:i w:val="false"/>
                <w:color w:val="000000"/>
                <w:sz w:val="20"/>
              </w:rPr>
              <w:t>
11. "Өрт қауіпсіздігі қағидаларын бекіту туралы" Қазақстан Республикасы Төтенше жағдайлар министрінің 2022 жылғы 21 ақпандағы № 55 бұйрығы (Нормативтік құқықтық актілерді мемлекеттік тіркеу тізілімінде № 26867 болып тіркелген) (бұдан әрі – өрт қауіпсіздігі қағидалары).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76"/>
          <w:p>
            <w:pPr>
              <w:spacing w:after="20"/>
              <w:ind w:left="20"/>
              <w:jc w:val="both"/>
            </w:pPr>
            <w:r>
              <w:rPr>
                <w:rFonts w:ascii="Times New Roman"/>
                <w:b w:val="false"/>
                <w:i w:val="false"/>
                <w:color w:val="000000"/>
                <w:sz w:val="20"/>
              </w:rPr>
              <w:t>
Еңбек функциясы 2:</w:t>
            </w:r>
          </w:p>
          <w:bookmarkEnd w:id="276"/>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77"/>
          <w:p>
            <w:pPr>
              <w:spacing w:after="20"/>
              <w:ind w:left="20"/>
              <w:jc w:val="both"/>
            </w:pPr>
            <w:r>
              <w:rPr>
                <w:rFonts w:ascii="Times New Roman"/>
                <w:b w:val="false"/>
                <w:i w:val="false"/>
                <w:color w:val="000000"/>
                <w:sz w:val="20"/>
              </w:rPr>
              <w:t>
Тапсырма:</w:t>
            </w:r>
          </w:p>
          <w:bookmarkEnd w:id="277"/>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78"/>
          <w:p>
            <w:pPr>
              <w:spacing w:after="20"/>
              <w:ind w:left="20"/>
              <w:jc w:val="both"/>
            </w:pPr>
            <w:r>
              <w:rPr>
                <w:rFonts w:ascii="Times New Roman"/>
                <w:b w:val="false"/>
                <w:i w:val="false"/>
                <w:color w:val="000000"/>
                <w:sz w:val="20"/>
              </w:rPr>
              <w:t>
Дағдылар: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Арнаулы әлеуметтік қызметтерге мұқтаж адамдарды (отбасын) анықтау және есепке алу жөніндегі жұмыстарды жүргізуді қамтамасыз ету (бұдан әрі –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қолдауға мұқтаж азаматтардың деректер банкін қалыптастыру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арнаулы әлеуметтік қызметтер көрсету стандартына сәйкес бөлімше мамандарына қызмет көрсетілетіндер санын және жұмыс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әлеуметтік қызметтер сапасының нәтижелерін талдау және олардың контингенттің қажеттіліктеріне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Контингенттің өтініштері мен ұсыныстары бойынша шараларды қарау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Контингенттің жеке қажеттіліктерін ескере отырып, қызмет көрсету, оның ішінде медициналық, педагогикалық, психологиялық, әлеуметтік-тұрмыстық ұйымдармен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қызметтер көрсетудің нысандары мен әдістерін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балаларға, қарттарға және мүгедектігі бар адамдарға қызмет көрсетуді ұйымдастырудың бейіні, мамандануы және ерекшеліктері бойынша заңнаманы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әлеуметтану, психопатология негіздері бойынша балаларға, зейнеткерлік жастағы адамдарға және мүгедектігі бар адамдарға көмектің психоәлеуметтік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психопрофилактика негіздері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 көрсету саласындағы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жұмыстың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жинау және талдау әдістері;</w:t>
            </w:r>
          </w:p>
          <w:p>
            <w:pPr>
              <w:spacing w:after="20"/>
              <w:ind w:left="20"/>
              <w:jc w:val="both"/>
            </w:pPr>
            <w:r>
              <w:rPr>
                <w:rFonts w:ascii="Times New Roman"/>
                <w:b w:val="false"/>
                <w:i w:val="false"/>
                <w:color w:val="000000"/>
                <w:sz w:val="20"/>
              </w:rPr>
              <w:t>
төтенше жағдайларды анықтау әдістері.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79"/>
          <w:p>
            <w:pPr>
              <w:spacing w:after="20"/>
              <w:ind w:left="20"/>
              <w:jc w:val="both"/>
            </w:pPr>
            <w:r>
              <w:rPr>
                <w:rFonts w:ascii="Times New Roman"/>
                <w:b w:val="false"/>
                <w:i w:val="false"/>
                <w:color w:val="000000"/>
                <w:sz w:val="20"/>
              </w:rPr>
              <w:t>
Еңбек функциясы 3:</w:t>
            </w:r>
          </w:p>
          <w:bookmarkEnd w:id="279"/>
          <w:p>
            <w:pPr>
              <w:spacing w:after="20"/>
              <w:ind w:left="20"/>
              <w:jc w:val="both"/>
            </w:pPr>
            <w:r>
              <w:rPr>
                <w:rFonts w:ascii="Times New Roman"/>
                <w:b w:val="false"/>
                <w:i w:val="false"/>
                <w:color w:val="000000"/>
                <w:sz w:val="20"/>
              </w:rPr>
              <w:t>
Құрылымдық бөлімшенің кадр ресурстарын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80"/>
          <w:p>
            <w:pPr>
              <w:spacing w:after="20"/>
              <w:ind w:left="20"/>
              <w:jc w:val="both"/>
            </w:pPr>
            <w:r>
              <w:rPr>
                <w:rFonts w:ascii="Times New Roman"/>
                <w:b w:val="false"/>
                <w:i w:val="false"/>
                <w:color w:val="000000"/>
                <w:sz w:val="20"/>
              </w:rPr>
              <w:t>
Тапсырма:</w:t>
            </w:r>
          </w:p>
          <w:bookmarkEnd w:id="280"/>
          <w:p>
            <w:pPr>
              <w:spacing w:after="20"/>
              <w:ind w:left="20"/>
              <w:jc w:val="both"/>
            </w:pPr>
            <w:r>
              <w:rPr>
                <w:rFonts w:ascii="Times New Roman"/>
                <w:b w:val="false"/>
                <w:i w:val="false"/>
                <w:color w:val="000000"/>
                <w:sz w:val="20"/>
              </w:rPr>
              <w:t>
Кадр құрамын қалыптастыру және реттеу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81"/>
          <w:p>
            <w:pPr>
              <w:spacing w:after="20"/>
              <w:ind w:left="20"/>
              <w:jc w:val="both"/>
            </w:pPr>
            <w:r>
              <w:rPr>
                <w:rFonts w:ascii="Times New Roman"/>
                <w:b w:val="false"/>
                <w:i w:val="false"/>
                <w:color w:val="000000"/>
                <w:sz w:val="20"/>
              </w:rPr>
              <w:t>
Дағдылар: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 қызметкерлерін оқыту, тәжірибе алмасу, біліктілігін арттыру мақсатында ұйымдармен өзара байланыс және тиімді ынтымақтастық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Оқу-әдістемелік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жұмысында жаңа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есептілікті және статистикалық мәліметтердің дұрыстығын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қорғау және техника қауіпсіздігі, өрт қауіпсіздігі және санитарлық-гигиеналық нормалардың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мәселелері жөніндегі заңнама.</w:t>
            </w:r>
          </w:p>
          <w:p>
            <w:pPr>
              <w:spacing w:after="20"/>
              <w:ind w:left="20"/>
              <w:jc w:val="both"/>
            </w:pPr>
            <w:r>
              <w:rPr>
                <w:rFonts w:ascii="Times New Roman"/>
                <w:b w:val="false"/>
                <w:i w:val="false"/>
                <w:color w:val="000000"/>
                <w:sz w:val="20"/>
              </w:rPr>
              <w:t>
3. Өрт қауіпсіздігі ережелері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өз бетінше басқару және бақылау, өз бетінше шешім қабылдай білу, адалдық. Аналитикалық ойлау. Шыдамдылық пен қарым-қатынас, мейірімділік, парасаттылық, риясыздық, этикалық,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қызметтер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82"/>
          <w:p>
            <w:pPr>
              <w:spacing w:after="20"/>
              <w:ind w:left="20"/>
              <w:jc w:val="both"/>
            </w:pPr>
            <w:r>
              <w:rPr>
                <w:rFonts w:ascii="Times New Roman"/>
                <w:b w:val="false"/>
                <w:i w:val="false"/>
                <w:color w:val="000000"/>
                <w:sz w:val="20"/>
              </w:rPr>
              <w:t>
Біліктілігі орта деңгейдегі маман:</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83"/>
          <w:p>
            <w:pPr>
              <w:spacing w:after="20"/>
              <w:ind w:left="20"/>
              <w:jc w:val="both"/>
            </w:pPr>
            <w:r>
              <w:rPr>
                <w:rFonts w:ascii="Times New Roman"/>
                <w:b w:val="false"/>
                <w:i w:val="false"/>
                <w:color w:val="000000"/>
                <w:sz w:val="20"/>
              </w:rPr>
              <w:t>
Тапсырма:</w:t>
            </w:r>
          </w:p>
          <w:bookmarkEnd w:id="283"/>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84"/>
          <w:p>
            <w:pPr>
              <w:spacing w:after="20"/>
              <w:ind w:left="20"/>
              <w:jc w:val="both"/>
            </w:pPr>
            <w:r>
              <w:rPr>
                <w:rFonts w:ascii="Times New Roman"/>
                <w:b w:val="false"/>
                <w:i w:val="false"/>
                <w:color w:val="000000"/>
                <w:sz w:val="20"/>
              </w:rPr>
              <w:t>
Дағдылар: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 үшін ай сайынғы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перспективаларын, әлеуметтік қызметке мұқтаждардың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 көрсететін қызметкерлердің қызметіне және оларды ұсыну сапасына әдістемелік басшылық жасауды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негізде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 беру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85"/>
          <w:p>
            <w:pPr>
              <w:spacing w:after="20"/>
              <w:ind w:left="20"/>
              <w:jc w:val="both"/>
            </w:pPr>
            <w:r>
              <w:rPr>
                <w:rFonts w:ascii="Times New Roman"/>
                <w:b w:val="false"/>
                <w:i w:val="false"/>
                <w:color w:val="000000"/>
                <w:sz w:val="20"/>
              </w:rPr>
              <w:t>
Білім:</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және отбасы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іс-қимыл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Тіл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бойынша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жұмыстың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6"/>
          <w:p>
            <w:pPr>
              <w:spacing w:after="20"/>
              <w:ind w:left="20"/>
              <w:jc w:val="both"/>
            </w:pPr>
            <w:r>
              <w:rPr>
                <w:rFonts w:ascii="Times New Roman"/>
                <w:b w:val="false"/>
                <w:i w:val="false"/>
                <w:color w:val="000000"/>
                <w:sz w:val="20"/>
              </w:rPr>
              <w:t>
3350-0-009 Халықты әлеуметтік қорғау ұйымдарындағы маман</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2635-8-003 Әлеуметтік жұмыс жөніндегі маман, мүгедектігі бар балаларға және психоневрологиялық аурулары бар 18 жастан асқан мүгедектігі бар адамдарға күтім жасау 2635-8-004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қызметтер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7"/>
          <w:p>
            <w:pPr>
              <w:spacing w:after="20"/>
              <w:ind w:left="20"/>
              <w:jc w:val="both"/>
            </w:pPr>
            <w:r>
              <w:rPr>
                <w:rFonts w:ascii="Times New Roman"/>
                <w:b w:val="false"/>
                <w:i w:val="false"/>
                <w:color w:val="000000"/>
                <w:sz w:val="20"/>
              </w:rPr>
              <w:t>
Жоғары санатты маман: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88"/>
          <w:p>
            <w:pPr>
              <w:spacing w:after="20"/>
              <w:ind w:left="20"/>
              <w:jc w:val="both"/>
            </w:pPr>
            <w:r>
              <w:rPr>
                <w:rFonts w:ascii="Times New Roman"/>
                <w:b w:val="false"/>
                <w:i w:val="false"/>
                <w:color w:val="000000"/>
                <w:sz w:val="20"/>
              </w:rPr>
              <w:t>
Тапсырма:</w:t>
            </w:r>
          </w:p>
          <w:bookmarkEnd w:id="288"/>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89"/>
          <w:p>
            <w:pPr>
              <w:spacing w:after="20"/>
              <w:ind w:left="20"/>
              <w:jc w:val="both"/>
            </w:pPr>
            <w:r>
              <w:rPr>
                <w:rFonts w:ascii="Times New Roman"/>
                <w:b w:val="false"/>
                <w:i w:val="false"/>
                <w:color w:val="000000"/>
                <w:sz w:val="20"/>
              </w:rPr>
              <w:t>
Дағдылар мен машықтар: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негізде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90"/>
          <w:p>
            <w:pPr>
              <w:spacing w:after="20"/>
              <w:ind w:left="20"/>
              <w:jc w:val="both"/>
            </w:pPr>
            <w:r>
              <w:rPr>
                <w:rFonts w:ascii="Times New Roman"/>
                <w:b w:val="false"/>
                <w:i w:val="false"/>
                <w:color w:val="000000"/>
                <w:sz w:val="20"/>
              </w:rPr>
              <w:t>
Білім:</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және отбасы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іс-қимыл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Тілдер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"Тұрмыстық зорлық-зомбылықтың профилактикасы туралы" Қазақстан Республикасының заңы (бұдан әрі-тұрмыстық зорлық-зомбылықтың профилактикасы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орнындағы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бойынша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жұмыстың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91"/>
          <w:p>
            <w:pPr>
              <w:spacing w:after="20"/>
              <w:ind w:left="20"/>
              <w:jc w:val="both"/>
            </w:pPr>
            <w:r>
              <w:rPr>
                <w:rFonts w:ascii="Times New Roman"/>
                <w:b w:val="false"/>
                <w:i w:val="false"/>
                <w:color w:val="000000"/>
                <w:sz w:val="20"/>
              </w:rPr>
              <w:t>
2635-8-003 - Әлеуметтік жұмыс жөніндегі маман, мүгедектігі бар балаларға және психоневрологиялық аурулары бар 18 жастан асқан мүгедектігі бар адамдарға күтім жасау</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2635-8-004 -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92"/>
          <w:p>
            <w:pPr>
              <w:spacing w:after="20"/>
              <w:ind w:left="20"/>
              <w:jc w:val="both"/>
            </w:pPr>
            <w:r>
              <w:rPr>
                <w:rFonts w:ascii="Times New Roman"/>
                <w:b w:val="false"/>
                <w:i w:val="false"/>
                <w:color w:val="000000"/>
                <w:sz w:val="20"/>
              </w:rPr>
              <w:t>
Біліктілігі жоғары деңгейдегі маман:</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93"/>
          <w:p>
            <w:pPr>
              <w:spacing w:after="20"/>
              <w:ind w:left="20"/>
              <w:jc w:val="both"/>
            </w:pPr>
            <w:r>
              <w:rPr>
                <w:rFonts w:ascii="Times New Roman"/>
                <w:b w:val="false"/>
                <w:i w:val="false"/>
                <w:color w:val="000000"/>
                <w:sz w:val="20"/>
              </w:rPr>
              <w:t>
Тапсырма:</w:t>
            </w:r>
          </w:p>
          <w:bookmarkEnd w:id="293"/>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94"/>
          <w:p>
            <w:pPr>
              <w:spacing w:after="20"/>
              <w:ind w:left="20"/>
              <w:jc w:val="both"/>
            </w:pPr>
            <w:r>
              <w:rPr>
                <w:rFonts w:ascii="Times New Roman"/>
                <w:b w:val="false"/>
                <w:i w:val="false"/>
                <w:color w:val="000000"/>
                <w:sz w:val="20"/>
              </w:rPr>
              <w:t>
Дағдылар мен машықтар: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Қамқорлыққа алынушыларға әлеуметтік көмек көрсету үшін қайырымдылық және демеушілік көмек көрсететін адамдарды тартуға жәрдемдес.</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негізде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95"/>
          <w:p>
            <w:pPr>
              <w:spacing w:after="20"/>
              <w:ind w:left="20"/>
              <w:jc w:val="both"/>
            </w:pPr>
            <w:r>
              <w:rPr>
                <w:rFonts w:ascii="Times New Roman"/>
                <w:b w:val="false"/>
                <w:i w:val="false"/>
                <w:color w:val="000000"/>
                <w:sz w:val="20"/>
              </w:rPr>
              <w:t>
Білім: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және отбасы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іс-қимыл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Тілдер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Тұрмыстық зорлық-зомбылықтың алдын алу туралы заң; жұмыс орнындағы қауіпсіздік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бойынша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жұмыстың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стресске төзімділік, командада жұмыс істеу, жауапкершілік, орындаушылық, үлкен көлемдегі ақпаратпен жұмыс істей білу.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96"/>
          <w:p>
            <w:pPr>
              <w:spacing w:after="20"/>
              <w:ind w:left="20"/>
              <w:jc w:val="both"/>
            </w:pPr>
            <w:r>
              <w:rPr>
                <w:rFonts w:ascii="Times New Roman"/>
                <w:b w:val="false"/>
                <w:i w:val="false"/>
                <w:color w:val="000000"/>
                <w:sz w:val="20"/>
              </w:rPr>
              <w:t>
Үйде әлеуметтік көмек бөлімінің (бөлімшесінің) меңгерушісі.</w:t>
            </w:r>
          </w:p>
          <w:bookmarkEnd w:id="296"/>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97"/>
          <w:p>
            <w:pPr>
              <w:spacing w:after="20"/>
              <w:ind w:left="20"/>
              <w:jc w:val="both"/>
            </w:pPr>
            <w:r>
              <w:rPr>
                <w:rFonts w:ascii="Times New Roman"/>
                <w:b w:val="false"/>
                <w:i w:val="false"/>
                <w:color w:val="000000"/>
                <w:sz w:val="20"/>
              </w:rPr>
              <w:t>
Біліктілігі орта деңгейдегі маман:</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бірінші санатты маман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(арнаулы орта, кәсіптік орта) Әлеуметтік, педагогикалық, медициналық, психологиялық және біліктілігі орта деңгейдегі екінші санатты маман лауазымындағы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экономикалық, педагогикалық, медициналық, психологиялық немесе негізгі орта білім және әлеуметтік даярлық бойынша сертификат.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98"/>
          <w:p>
            <w:pPr>
              <w:spacing w:after="20"/>
              <w:ind w:left="20"/>
              <w:jc w:val="both"/>
            </w:pPr>
            <w:r>
              <w:rPr>
                <w:rFonts w:ascii="Times New Roman"/>
                <w:b w:val="false"/>
                <w:i w:val="false"/>
                <w:color w:val="000000"/>
                <w:sz w:val="20"/>
              </w:rPr>
              <w:t>
Тапсырма:</w:t>
            </w:r>
          </w:p>
          <w:bookmarkEnd w:id="298"/>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99"/>
          <w:p>
            <w:pPr>
              <w:spacing w:after="20"/>
              <w:ind w:left="20"/>
              <w:jc w:val="both"/>
            </w:pPr>
            <w:r>
              <w:rPr>
                <w:rFonts w:ascii="Times New Roman"/>
                <w:b w:val="false"/>
                <w:i w:val="false"/>
                <w:color w:val="000000"/>
                <w:sz w:val="20"/>
              </w:rPr>
              <w:t>
Дағдылар: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аймағында тұратын және бөгде адамның көмегіне мұқтаж жалғызілікті қарттар мен еңбекке жарамсыз азаматтарды; қызмет көрсету аймағында тұратын және бөгде адамның көмегіне мұқтаж, психоневрологиялық аурулары бар мүгедек балалар мен 18 жастан асқан мүгедек адамдарды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қызметтерді алушының қаражаты есебінен сатып алу және үйге азық-түлік, бірінші қажеттіліктегі өнеркәсіптік тауарлар, санитария және гигиена құралдары, дәрілік заттар мен медициналық мақсаттағы бұйымдар, күтім құралдары, кітаптар, газеттер, журналдар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Тамақ дайындауға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үй-жайларды, оның ішінде арнайы жуғыш және импровизацияланған құралдардың көмегімен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Электрмен, газбен және сумен жабдықтау есептегіштерінің көрсеткіштерін алу, Тұрғын үй-коммуналдық қызметтерге ақы төлеу түбіртектерін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Халыққа заттарды жуу, жөндеу, химиялық тазалау, үй-жайларды жинау,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қызметінде цифрлық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18 жастан асқан балалар мен адамдарға өзіне-өзі қызмет көрсету, мінез-құлық, өзін-өзі бақылау және қарым-қатынас дағдыларын үйретед.</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00"/>
          <w:p>
            <w:pPr>
              <w:spacing w:after="20"/>
              <w:ind w:left="20"/>
              <w:jc w:val="both"/>
            </w:pPr>
            <w:r>
              <w:rPr>
                <w:rFonts w:ascii="Times New Roman"/>
                <w:b w:val="false"/>
                <w:i w:val="false"/>
                <w:color w:val="000000"/>
                <w:sz w:val="20"/>
              </w:rPr>
              <w:t>
Білім:</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жарамсыз жалғызбасты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коммуналдық-тұрмыстық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қарттарға, еңбекке жарамсыз азаматтарға күтім жасау бойынша санитарлық-гигиеналық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Білікетілік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01"/>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bookmarkEnd w:id="301"/>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2"/>
          <w:p>
            <w:pPr>
              <w:spacing w:after="20"/>
              <w:ind w:left="20"/>
              <w:jc w:val="both"/>
            </w:pPr>
            <w:r>
              <w:rPr>
                <w:rFonts w:ascii="Times New Roman"/>
                <w:b w:val="false"/>
                <w:i w:val="false"/>
                <w:color w:val="000000"/>
                <w:sz w:val="20"/>
              </w:rPr>
              <w:t>
Біліктілігі жоғары деңгейдегі маман:</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жоғары (немесе жоғары оқу орнынан кейінгі) білімі (әлеуметтік, экономикалық, психологиялық, педагогикалық, медициналық) және біліктілігі жоғары деңгейдегі бірінші санатты маман ретінде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жоғары (немесе жоғары оқу орнынан кейінгі) білім (әлеуметтік, экономикалық, психологиялық, педагогикалық, медициналық) және біліктілігі жоғары деңгейдегі екінші санатты маман ретінде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жоғары (немесе жоғары оқу орнынан кейінгі) білім (әлеуметтік, экономикалық, психологиялық, педагогикалық, медициналық) және біліктілігі жоғары деңгейдегі санаты жоқ маман ретінде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жоғары (немесе жоғары оқу орнынан кейінгі) білімі (әлеуметтік, экономикалық, психологиялық, педагогикалық, медициналық),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(арнаулы орта, кәсіптік орта) білім (әлеуметтік, экономикалық, психологиялық, педагогикалық, медициналық) және бірінші санатты біліктілігі орта деңгейдегі маман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санаттағы: техникалық және кәсіптік (арнаулы орта, кәсіптік орта) білім (әлеуметтік, экономикалық, психологиялық, педагогикалық, медициналық) және екінші санаттағы біліктілігі орта деңгейдегі маман лауазымындағы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(арнаулы орта, кәсіптік орта) білім (әлеуметтік, экономикалық, психологиялық,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білім (әлеуметтік, экономикалық, психологиялық, педагогикалық, медициналық) немесе негізгі орта білім және әлеуметтік даярлық бойынша сертификат.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кәсіптік (арнаулы орта, кәсіптік орта) білім (әлеуметтік, экономикалық, психологиялық, педагогикалық, медициналық)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3"/>
          <w:p>
            <w:pPr>
              <w:spacing w:after="20"/>
              <w:ind w:left="20"/>
              <w:jc w:val="both"/>
            </w:pPr>
            <w:r>
              <w:rPr>
                <w:rFonts w:ascii="Times New Roman"/>
                <w:b w:val="false"/>
                <w:i w:val="false"/>
                <w:color w:val="000000"/>
                <w:sz w:val="20"/>
              </w:rPr>
              <w:t>
Тапсырма:</w:t>
            </w:r>
          </w:p>
          <w:bookmarkEnd w:id="303"/>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04"/>
          <w:p>
            <w:pPr>
              <w:spacing w:after="20"/>
              <w:ind w:left="20"/>
              <w:jc w:val="both"/>
            </w:pPr>
            <w:r>
              <w:rPr>
                <w:rFonts w:ascii="Times New Roman"/>
                <w:b w:val="false"/>
                <w:i w:val="false"/>
                <w:color w:val="000000"/>
                <w:sz w:val="20"/>
              </w:rPr>
              <w:t>
Дағдылар мен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аймағында тұратын және бөгде адамдардың көмегіне мұқтаж мүгедектігі бар балаларды және психоневрологиялық аурулары бар 18 жастан асқан адамдарды (бұдан әрі – балалар мен 18 жастан асқан адамдар)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18 жастан асқан балалар мен адамдарға өзіне-өзі қызмет көрсету, мінез-құлық, өзін-өзі бақылау және қарым-қатынас дағдыларын үйретеді;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05"/>
          <w:p>
            <w:pPr>
              <w:spacing w:after="20"/>
              <w:ind w:left="20"/>
              <w:jc w:val="both"/>
            </w:pPr>
            <w:r>
              <w:rPr>
                <w:rFonts w:ascii="Times New Roman"/>
                <w:b w:val="false"/>
                <w:i w:val="false"/>
                <w:color w:val="000000"/>
                <w:sz w:val="20"/>
              </w:rPr>
              <w:t>
Білім: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жастан асқан балалар мен адамдарға әлеуметтік-тұрмыстық қызмет көрсетуді ұйымдастырудың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коммуналдық-тұрмыстық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18 жастан асқан балаларға және адамдарға күтім жасау бойынша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06"/>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bookmarkEnd w:id="306"/>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07"/>
          <w:p>
            <w:pPr>
              <w:spacing w:after="20"/>
              <w:ind w:left="20"/>
              <w:jc w:val="both"/>
            </w:pPr>
            <w:r>
              <w:rPr>
                <w:rFonts w:ascii="Times New Roman"/>
                <w:b w:val="false"/>
                <w:i w:val="false"/>
                <w:color w:val="000000"/>
                <w:sz w:val="20"/>
              </w:rPr>
              <w:t>
Біліктілігі жоғары деңгейдегі маман:</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08"/>
          <w:p>
            <w:pPr>
              <w:spacing w:after="20"/>
              <w:ind w:left="20"/>
              <w:jc w:val="both"/>
            </w:pPr>
            <w:r>
              <w:rPr>
                <w:rFonts w:ascii="Times New Roman"/>
                <w:b w:val="false"/>
                <w:i w:val="false"/>
                <w:color w:val="000000"/>
                <w:sz w:val="20"/>
              </w:rPr>
              <w:t>
1. Арнаулы әлеуметтік қызметтерге қажеттілікті анықтау және бағалауды жүргізуге қатысуды ұйымдастыру.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қызметтерге қажеттілікті бағалауды және айқындауды жүзеге асыру.</w:t>
            </w:r>
          </w:p>
          <w:p>
            <w:pPr>
              <w:spacing w:after="20"/>
              <w:ind w:left="20"/>
              <w:jc w:val="both"/>
            </w:pPr>
            <w:r>
              <w:rPr>
                <w:rFonts w:ascii="Times New Roman"/>
                <w:b w:val="false"/>
                <w:i w:val="false"/>
                <w:color w:val="000000"/>
                <w:sz w:val="20"/>
              </w:rPr>
              <w:t>
3. Медициналық-әлеуметтік және құқықтық қызметтер көрсету.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09"/>
          <w:p>
            <w:pPr>
              <w:spacing w:after="20"/>
              <w:ind w:left="20"/>
              <w:jc w:val="both"/>
            </w:pPr>
            <w:r>
              <w:rPr>
                <w:rFonts w:ascii="Times New Roman"/>
                <w:b w:val="false"/>
                <w:i w:val="false"/>
                <w:color w:val="000000"/>
                <w:sz w:val="20"/>
              </w:rPr>
              <w:t>
Еңбек функциясы 1:</w:t>
            </w:r>
          </w:p>
          <w:bookmarkEnd w:id="309"/>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жүргізуге қатысуды ұйымдастыру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10"/>
          <w:p>
            <w:pPr>
              <w:spacing w:after="20"/>
              <w:ind w:left="20"/>
              <w:jc w:val="both"/>
            </w:pPr>
            <w:r>
              <w:rPr>
                <w:rFonts w:ascii="Times New Roman"/>
                <w:b w:val="false"/>
                <w:i w:val="false"/>
                <w:color w:val="000000"/>
                <w:sz w:val="20"/>
              </w:rPr>
              <w:t>
Тапсырма:</w:t>
            </w:r>
          </w:p>
          <w:bookmarkEnd w:id="310"/>
          <w:p>
            <w:pPr>
              <w:spacing w:after="20"/>
              <w:ind w:left="20"/>
              <w:jc w:val="both"/>
            </w:pPr>
            <w:r>
              <w:rPr>
                <w:rFonts w:ascii="Times New Roman"/>
                <w:b w:val="false"/>
                <w:i w:val="false"/>
                <w:color w:val="000000"/>
                <w:sz w:val="20"/>
              </w:rPr>
              <w:t>
Арнаулы әлеуметтік жағдайларға мұқтаж қажеттіліктерді бағалауды және айқындауды жүргізуді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11"/>
          <w:p>
            <w:pPr>
              <w:spacing w:after="20"/>
              <w:ind w:left="20"/>
              <w:jc w:val="both"/>
            </w:pPr>
            <w:r>
              <w:rPr>
                <w:rFonts w:ascii="Times New Roman"/>
                <w:b w:val="false"/>
                <w:i w:val="false"/>
                <w:color w:val="000000"/>
                <w:sz w:val="20"/>
              </w:rPr>
              <w:t>
Дағдылар мен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теориялық және практикалық білімді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шеберлікті үнемі жетілдіріп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Қорғаншылықты, қамқоршылықты ресімдеу, интернат - 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12"/>
          <w:p>
            <w:pPr>
              <w:spacing w:after="20"/>
              <w:ind w:left="20"/>
              <w:jc w:val="both"/>
            </w:pPr>
            <w:r>
              <w:rPr>
                <w:rFonts w:ascii="Times New Roman"/>
                <w:b w:val="false"/>
                <w:i w:val="false"/>
                <w:color w:val="000000"/>
                <w:sz w:val="20"/>
              </w:rPr>
              <w:t>
Білім:</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және отбасы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4.Мүгедек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 құқықтары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 (Нормативтік құқықтық актілерді мемлекеттік тіркеу тізілімінде № 11038 болып тіркелген).</w:t>
            </w:r>
          </w:p>
          <w:p>
            <w:pPr>
              <w:spacing w:after="20"/>
              <w:ind w:left="20"/>
              <w:jc w:val="both"/>
            </w:pPr>
            <w:r>
              <w:rPr>
                <w:rFonts w:ascii="Times New Roman"/>
                <w:b w:val="false"/>
                <w:i w:val="false"/>
                <w:color w:val="000000"/>
                <w:sz w:val="20"/>
              </w:rPr>
              <w:t>
7. "Арнаулы әлеуметтік қызметтерге қажеттілікті бағалау және айқындау қағидаларын бекіту туралы" Қазақстан Республикасы Денсаулық сақтау және әлеуметтік даму министрінің 2023 жылғы 2 маусымдағы № 200 бұйрығы (Нормативтік құқықтық актілерді мемлекеттік тіркеу тізілімінде № 32697 болып тіркелген).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13"/>
          <w:p>
            <w:pPr>
              <w:spacing w:after="20"/>
              <w:ind w:left="20"/>
              <w:jc w:val="both"/>
            </w:pPr>
            <w:r>
              <w:rPr>
                <w:rFonts w:ascii="Times New Roman"/>
                <w:b w:val="false"/>
                <w:i w:val="false"/>
                <w:color w:val="000000"/>
                <w:sz w:val="20"/>
              </w:rPr>
              <w:t>
Еңбек функциясы 2:</w:t>
            </w:r>
          </w:p>
          <w:bookmarkEnd w:id="313"/>
          <w:p>
            <w:pPr>
              <w:spacing w:after="20"/>
              <w:ind w:left="20"/>
              <w:jc w:val="both"/>
            </w:pPr>
            <w:r>
              <w:rPr>
                <w:rFonts w:ascii="Times New Roman"/>
                <w:b w:val="false"/>
                <w:i w:val="false"/>
                <w:color w:val="000000"/>
                <w:sz w:val="20"/>
              </w:rPr>
              <w:t>
Арнаулы әлеуметтік қызметтерге қажеттілікті бағалауды және айқындауды жүзеге асыру.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14"/>
          <w:p>
            <w:pPr>
              <w:spacing w:after="20"/>
              <w:ind w:left="20"/>
              <w:jc w:val="both"/>
            </w:pPr>
            <w:r>
              <w:rPr>
                <w:rFonts w:ascii="Times New Roman"/>
                <w:b w:val="false"/>
                <w:i w:val="false"/>
                <w:color w:val="000000"/>
                <w:sz w:val="20"/>
              </w:rPr>
              <w:t>
1-міндет:</w:t>
            </w:r>
          </w:p>
          <w:bookmarkEnd w:id="314"/>
          <w:p>
            <w:pPr>
              <w:spacing w:after="20"/>
              <w:ind w:left="20"/>
              <w:jc w:val="both"/>
            </w:pPr>
            <w:r>
              <w:rPr>
                <w:rFonts w:ascii="Times New Roman"/>
                <w:b w:val="false"/>
                <w:i w:val="false"/>
                <w:color w:val="000000"/>
                <w:sz w:val="20"/>
              </w:rPr>
              <w:t>
Арнайы әлеуметтік қызметтерге қажеттілікті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15"/>
          <w:p>
            <w:pPr>
              <w:spacing w:after="20"/>
              <w:ind w:left="20"/>
              <w:jc w:val="both"/>
            </w:pPr>
            <w:r>
              <w:rPr>
                <w:rFonts w:ascii="Times New Roman"/>
                <w:b w:val="false"/>
                <w:i w:val="false"/>
                <w:color w:val="000000"/>
                <w:sz w:val="20"/>
              </w:rPr>
              <w:t>
Дағдылар мен машықтар: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жағдайға тап болған адамның (отбасының) арнаулы әлеуметтік қызметтерге қажеттіліктерін сапалы бағалау және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қиын жағдайға тап болған адамға (отбасына) қатысты кемсітушілікке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Өмірлік қиын жағдайға тап болған адам (отбасы) туралы құпия ақпаратты жария етпеу.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жүзеге асырудың әдістері мен құралдарын өз бетінше таңдау қабілетін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16"/>
          <w:p>
            <w:pPr>
              <w:spacing w:after="20"/>
              <w:ind w:left="20"/>
              <w:jc w:val="both"/>
            </w:pPr>
            <w:r>
              <w:rPr>
                <w:rFonts w:ascii="Times New Roman"/>
                <w:b w:val="false"/>
                <w:i w:val="false"/>
                <w:color w:val="000000"/>
                <w:sz w:val="20"/>
              </w:rPr>
              <w:t>
Білім:</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Мұқтаж азаматтардың жекелеген санаттарына әлеуметтік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Қорғаншылықты, қамқоршылықты ресімдеу, интернат-үйлерге айқындау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Балалары бар отбасыларға берілетін мемлекеттік жәрдемақылардың түрлері және мемлекеттік атаулы әлеуметтік көмек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17"/>
          <w:p>
            <w:pPr>
              <w:spacing w:after="20"/>
              <w:ind w:left="20"/>
              <w:jc w:val="both"/>
            </w:pPr>
            <w:r>
              <w:rPr>
                <w:rFonts w:ascii="Times New Roman"/>
                <w:b w:val="false"/>
                <w:i w:val="false"/>
                <w:color w:val="000000"/>
                <w:sz w:val="20"/>
              </w:rPr>
              <w:t>
2-міндет:</w:t>
            </w:r>
          </w:p>
          <w:bookmarkEnd w:id="317"/>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18"/>
          <w:p>
            <w:pPr>
              <w:spacing w:after="20"/>
              <w:ind w:left="20"/>
              <w:jc w:val="both"/>
            </w:pPr>
            <w:r>
              <w:rPr>
                <w:rFonts w:ascii="Times New Roman"/>
                <w:b w:val="false"/>
                <w:i w:val="false"/>
                <w:color w:val="000000"/>
                <w:sz w:val="20"/>
              </w:rPr>
              <w:t>
Дағдылар мен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жағдайға тап болған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жөніндегі жұмысты жүргізу.</w:t>
            </w:r>
          </w:p>
          <w:p>
            <w:pPr>
              <w:spacing w:after="20"/>
              <w:ind w:left="20"/>
              <w:jc w:val="both"/>
            </w:pPr>
            <w:r>
              <w:rPr>
                <w:rFonts w:ascii="Times New Roman"/>
                <w:b w:val="false"/>
                <w:i w:val="false"/>
                <w:color w:val="000000"/>
                <w:sz w:val="20"/>
              </w:rPr>
              <w:t>
3. Клиентке нақты сұраныс бойынша құзыретті ақпарат пен түсініктеме беру арқылы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19"/>
          <w:p>
            <w:pPr>
              <w:spacing w:after="20"/>
              <w:ind w:left="20"/>
              <w:jc w:val="both"/>
            </w:pPr>
            <w:r>
              <w:rPr>
                <w:rFonts w:ascii="Times New Roman"/>
                <w:b w:val="false"/>
                <w:i w:val="false"/>
                <w:color w:val="000000"/>
                <w:sz w:val="20"/>
              </w:rPr>
              <w:t>
Білім:</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Мүгедектердің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 көрсету тәртібі</w:t>
            </w:r>
          </w:p>
          <w:p>
            <w:pPr>
              <w:spacing w:after="20"/>
              <w:ind w:left="20"/>
              <w:jc w:val="both"/>
            </w:pPr>
            <w:r>
              <w:rPr>
                <w:rFonts w:ascii="Times New Roman"/>
                <w:b w:val="false"/>
                <w:i w:val="false"/>
                <w:color w:val="000000"/>
                <w:sz w:val="20"/>
              </w:rPr>
              <w:t>
Балалары бар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20"/>
          <w:p>
            <w:pPr>
              <w:spacing w:after="20"/>
              <w:ind w:left="20"/>
              <w:jc w:val="both"/>
            </w:pPr>
            <w:r>
              <w:rPr>
                <w:rFonts w:ascii="Times New Roman"/>
                <w:b w:val="false"/>
                <w:i w:val="false"/>
                <w:color w:val="000000"/>
                <w:sz w:val="20"/>
              </w:rPr>
              <w:t>
Еңбек функциясы 3:</w:t>
            </w:r>
          </w:p>
          <w:bookmarkEnd w:id="320"/>
          <w:p>
            <w:pPr>
              <w:spacing w:after="20"/>
              <w:ind w:left="20"/>
              <w:jc w:val="both"/>
            </w:pPr>
            <w:r>
              <w:rPr>
                <w:rFonts w:ascii="Times New Roman"/>
                <w:b w:val="false"/>
                <w:i w:val="false"/>
                <w:color w:val="000000"/>
                <w:sz w:val="20"/>
              </w:rPr>
              <w:t>
Медициналық-әлеуметтік және құқықтық қызметтер көрсету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21"/>
          <w:p>
            <w:pPr>
              <w:spacing w:after="20"/>
              <w:ind w:left="20"/>
              <w:jc w:val="both"/>
            </w:pPr>
            <w:r>
              <w:rPr>
                <w:rFonts w:ascii="Times New Roman"/>
                <w:b w:val="false"/>
                <w:i w:val="false"/>
                <w:color w:val="000000"/>
                <w:sz w:val="20"/>
              </w:rPr>
              <w:t>
Тапсырма:</w:t>
            </w:r>
          </w:p>
          <w:bookmarkEnd w:id="321"/>
          <w:p>
            <w:pPr>
              <w:spacing w:after="20"/>
              <w:ind w:left="20"/>
              <w:jc w:val="both"/>
            </w:pPr>
            <w:r>
              <w:rPr>
                <w:rFonts w:ascii="Times New Roman"/>
                <w:b w:val="false"/>
                <w:i w:val="false"/>
                <w:color w:val="000000"/>
                <w:sz w:val="20"/>
              </w:rPr>
              <w:t>
Арнайы-әлеуметтік қызметтер көрсету мәселелерінде клиенттерге консультация беру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22"/>
          <w:p>
            <w:pPr>
              <w:spacing w:after="20"/>
              <w:ind w:left="20"/>
              <w:jc w:val="both"/>
            </w:pPr>
            <w:r>
              <w:rPr>
                <w:rFonts w:ascii="Times New Roman"/>
                <w:b w:val="false"/>
                <w:i w:val="false"/>
                <w:color w:val="000000"/>
                <w:sz w:val="20"/>
              </w:rPr>
              <w:t>
Дағдылар мен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Денсаулық сақтау саласындағы құқықтық, әлеуметтік-құқықтық мәселелер, медициналық қызмет көрсету және пациенттердің құқықтарын қорғау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қызмет көрсетудің әлеуметтік-құқықтық мәселелері, денсаулық сақтау саласындағы құқықтар бойынша түрлі құжаттарды жазуға және ресімдеуге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саласында құқықтық мәдениетті арттыру, халықты құқықтық ағарту жөніндегі бағдарламалар мен іс-шараларды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құқықтық және өзге де қоғамдық маңызы бар мәселелерді шешуге бағытталған Азаматтық бастамаларды қолдау іс-шараларына қатысу.</w:t>
            </w:r>
          </w:p>
          <w:p>
            <w:pPr>
              <w:spacing w:after="20"/>
              <w:ind w:left="20"/>
              <w:jc w:val="both"/>
            </w:pPr>
            <w:r>
              <w:rPr>
                <w:rFonts w:ascii="Times New Roman"/>
                <w:b w:val="false"/>
                <w:i w:val="false"/>
                <w:color w:val="000000"/>
                <w:sz w:val="20"/>
              </w:rPr>
              <w:t>
5. Ұйымның/бөлімшенің әлеуметтік қызметкерлеріне жетекшілік ететін адамда (отбасында) әлеуметтік-құқықтық қызметтер көрсетуде жәрдемдесу мәселелері мен шараларын анықтауда әдістемелік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23"/>
          <w:p>
            <w:pPr>
              <w:spacing w:after="20"/>
              <w:ind w:left="20"/>
              <w:jc w:val="both"/>
            </w:pPr>
            <w:r>
              <w:rPr>
                <w:rFonts w:ascii="Times New Roman"/>
                <w:b w:val="false"/>
                <w:i w:val="false"/>
                <w:color w:val="000000"/>
                <w:sz w:val="20"/>
              </w:rPr>
              <w:t>
Білім:</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Азаматтың, жеке тұлғаның тұрғын үйге, жұмысқа, әлеуметтік қолдауға, медициналық көмекке, білімге, жеке басына қол сұғылмаушылық құқықтары.</w:t>
            </w:r>
          </w:p>
          <w:p>
            <w:pPr>
              <w:spacing w:after="20"/>
              <w:ind w:left="20"/>
              <w:jc w:val="both"/>
            </w:pPr>
            <w:r>
              <w:rPr>
                <w:rFonts w:ascii="Times New Roman"/>
                <w:b w:val="false"/>
                <w:i w:val="false"/>
                <w:color w:val="000000"/>
                <w:sz w:val="20"/>
              </w:rPr>
              <w:t>
2. Жеке тұлғаның тұрғын үйге, жұмысқа, әлеуметтік қолдауға, медициналық көмекке, білімге құқықтарын іске асыру үшін құжаттарды ресімдеудің негізгі қағидалары.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24"/>
          <w:p>
            <w:pPr>
              <w:spacing w:after="20"/>
              <w:ind w:left="20"/>
              <w:jc w:val="both"/>
            </w:pPr>
            <w:r>
              <w:rPr>
                <w:rFonts w:ascii="Times New Roman"/>
                <w:b w:val="false"/>
                <w:i w:val="false"/>
                <w:color w:val="000000"/>
                <w:sz w:val="20"/>
              </w:rPr>
              <w:t>
Үйде әлеуметтік көмек бөлімінің (бөлімшесінің) меңгерушісі.</w:t>
            </w:r>
          </w:p>
          <w:bookmarkEnd w:id="324"/>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25"/>
          <w:p>
            <w:pPr>
              <w:spacing w:after="20"/>
              <w:ind w:left="20"/>
              <w:jc w:val="both"/>
            </w:pPr>
            <w:r>
              <w:rPr>
                <w:rFonts w:ascii="Times New Roman"/>
                <w:b w:val="false"/>
                <w:i w:val="false"/>
                <w:color w:val="000000"/>
                <w:sz w:val="20"/>
              </w:rPr>
              <w:t>
I санатты Психолог: тиісті мамандық бойынша жоғары (немесе жоғары оқу орнынан кейінгі) білімі және II санатты психолог лауазымындағы жұмыс өтілі кемінде 2 жыл.</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Психолог: тиісті мамандық бойынша жоғары (немесе жоғары оқу орнынан кейінгі) білімі және санаты жоқ психолог лауазымындағы жұмыс өтілі кемінде 3 жыл.</w:t>
            </w:r>
          </w:p>
          <w:p>
            <w:pPr>
              <w:spacing w:after="20"/>
              <w:ind w:left="20"/>
              <w:jc w:val="both"/>
            </w:pPr>
            <w:r>
              <w:rPr>
                <w:rFonts w:ascii="Times New Roman"/>
                <w:b w:val="false"/>
                <w:i w:val="false"/>
                <w:color w:val="000000"/>
                <w:sz w:val="20"/>
              </w:rPr>
              <w:t>
Психолог: жұмыс өтіліне талап қоймай, тиісті мамандық бойынша жоғары (немесе жоғары оқу орнынан кейінгі)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(немесе жоғары оқу орнынан кейінгі)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26"/>
          <w:p>
            <w:pPr>
              <w:spacing w:after="20"/>
              <w:ind w:left="20"/>
              <w:jc w:val="both"/>
            </w:pPr>
            <w:r>
              <w:rPr>
                <w:rFonts w:ascii="Times New Roman"/>
                <w:b w:val="false"/>
                <w:i w:val="false"/>
                <w:color w:val="000000"/>
                <w:sz w:val="20"/>
              </w:rPr>
              <w:t>
1. Өмірлік қиын жағдайға тап болған әлеуметтік топтарға және жеке тұлғаларға (клиенттерге) психологиялық көмек көрсету.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топтарға және жеке тұлғаларға (клиенттерге)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сала органдары мен ұйымдарының қызметкерлеріне (клиенттерге) психологиялық көмек көрсету.</w:t>
            </w:r>
          </w:p>
          <w:p>
            <w:pPr>
              <w:spacing w:after="20"/>
              <w:ind w:left="20"/>
              <w:jc w:val="both"/>
            </w:pPr>
            <w:r>
              <w:rPr>
                <w:rFonts w:ascii="Times New Roman"/>
                <w:b w:val="false"/>
                <w:i w:val="false"/>
                <w:color w:val="000000"/>
                <w:sz w:val="20"/>
              </w:rPr>
              <w:t>
4. Халықты, әлеуметтік сала органдары мен ұйымдарының қызметкерлерін психологиялық ағарту жүйесін құру жөніндегі жұмысты ұйымдастыру.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Өмірлік қиын жағдайға тап болған әлеуметтік топтарға және жеке тұлғаларға (клиенттерге) психологиялық көмек көрсету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28"/>
          <w:p>
            <w:pPr>
              <w:spacing w:after="20"/>
              <w:ind w:left="20"/>
              <w:jc w:val="both"/>
            </w:pPr>
            <w:r>
              <w:rPr>
                <w:rFonts w:ascii="Times New Roman"/>
                <w:b w:val="false"/>
                <w:i w:val="false"/>
                <w:color w:val="000000"/>
                <w:sz w:val="20"/>
              </w:rPr>
              <w:t>
1-міндет:</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Клиенттерді психологиялық қолдаудың жеке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Топ құру және клиенттердің жеке ресурстарын жандандыру бағдарламаларын жүргізу және топтық және жеке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29"/>
          <w:p>
            <w:pPr>
              <w:spacing w:after="20"/>
              <w:ind w:left="20"/>
              <w:jc w:val="both"/>
            </w:pPr>
            <w:r>
              <w:rPr>
                <w:rFonts w:ascii="Times New Roman"/>
                <w:b w:val="false"/>
                <w:i w:val="false"/>
                <w:color w:val="000000"/>
                <w:sz w:val="20"/>
              </w:rPr>
              <w:t>
Дағдылар мен дағдылар: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көмекке мұқтаж клиенттерге психологиялық қолдау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этикалық нормалар шеңберінде клиенттердің әлеуметтік ортасына психологиялық 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 арасында психологиялық ағарту қызметін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Өмірлік қиын жағдайға тап болған адамдарды қолдау мәселелері бойынша әлеуметтік саланың өзге де қызметкерлерімен органдарымен және ұйымдарымен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Клиенттермен жеке жұмыс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Клиенттермен топтық жұмыс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Өмірлік қиын жағдайға тап болған әлеуметтік топтардың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30"/>
          <w:p>
            <w:pPr>
              <w:spacing w:after="20"/>
              <w:ind w:left="20"/>
              <w:jc w:val="both"/>
            </w:pPr>
            <w:r>
              <w:rPr>
                <w:rFonts w:ascii="Times New Roman"/>
                <w:b w:val="false"/>
                <w:i w:val="false"/>
                <w:color w:val="000000"/>
                <w:sz w:val="20"/>
              </w:rPr>
              <w:t>
Білім:</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Дағдарыс жағдайлары, қайғы, жоғалту және жоғалту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Тұлға және шағын топ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Отбасы және отбасылық қатынастар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Тәуелділік, тәуелділік, Девиантология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Өмірдің әртүрлі кезеңдеріндегі тұлғаның дамуының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Әлеуметтену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Қолайсыз әлеуметтік жағдайда тұлғаның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Әлеуметтену бұзылыстары кезінде психологиялық көмек көрсетудің технологиясы, әдістері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31"/>
          <w:p>
            <w:pPr>
              <w:spacing w:after="20"/>
              <w:ind w:left="20"/>
              <w:jc w:val="both"/>
            </w:pPr>
            <w:r>
              <w:rPr>
                <w:rFonts w:ascii="Times New Roman"/>
                <w:b w:val="false"/>
                <w:i w:val="false"/>
                <w:color w:val="000000"/>
                <w:sz w:val="20"/>
              </w:rPr>
              <w:t>
Еңбек функциясы 2:</w:t>
            </w:r>
          </w:p>
          <w:bookmarkEnd w:id="331"/>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32"/>
          <w:p>
            <w:pPr>
              <w:spacing w:after="20"/>
              <w:ind w:left="20"/>
              <w:jc w:val="both"/>
            </w:pPr>
            <w:r>
              <w:rPr>
                <w:rFonts w:ascii="Times New Roman"/>
                <w:b w:val="false"/>
                <w:i w:val="false"/>
                <w:color w:val="000000"/>
                <w:sz w:val="20"/>
              </w:rPr>
              <w:t>
1-міндет:</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Ведомствоаралық өзара іс-қимыл бағдарламаларының басқа бейінінің мамандарымен бірлесіп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Мамандарды оқыту және оларды психологиялық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3"/>
          <w:p>
            <w:pPr>
              <w:spacing w:after="20"/>
              <w:ind w:left="20"/>
              <w:jc w:val="both"/>
            </w:pPr>
            <w:r>
              <w:rPr>
                <w:rFonts w:ascii="Times New Roman"/>
                <w:b w:val="false"/>
                <w:i w:val="false"/>
                <w:color w:val="000000"/>
                <w:sz w:val="20"/>
              </w:rPr>
              <w:t>
Дағдылар мен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Ведомствоаралық топ мамандарын психологиялық даярлауды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Топтағы жұмыс бойынша жеке мамандарға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және қызметтік хат алмасуды жүргізу.</w:t>
            </w:r>
          </w:p>
          <w:p>
            <w:pPr>
              <w:spacing w:after="20"/>
              <w:ind w:left="20"/>
              <w:jc w:val="both"/>
            </w:pPr>
            <w:r>
              <w:rPr>
                <w:rFonts w:ascii="Times New Roman"/>
                <w:b w:val="false"/>
                <w:i w:val="false"/>
                <w:color w:val="000000"/>
                <w:sz w:val="20"/>
              </w:rPr>
              <w:t>
6. Ұйым мәселелерін шешу үшін ақпаратпен, мәліметтер базасымен және басқа цифрлық жүйелермен жұмыс істеудің заманауи технологияларын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34"/>
          <w:p>
            <w:pPr>
              <w:spacing w:after="20"/>
              <w:ind w:left="20"/>
              <w:jc w:val="both"/>
            </w:pPr>
            <w:r>
              <w:rPr>
                <w:rFonts w:ascii="Times New Roman"/>
                <w:b w:val="false"/>
                <w:i w:val="false"/>
                <w:color w:val="000000"/>
                <w:sz w:val="20"/>
              </w:rPr>
              <w:t>
Білім:</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психологиясы, ұйымдастырушылық және өндірістік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Ведомствоаралық өзара іс-қимыл регламенттері және әртүрлі ведомстволардың мамандары арасында кәсіби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Командада жұмыс істеу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психологиялық және басқа ресурстарды жандандыру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Мамандармен тиімді байланыс техникасы.</w:t>
            </w:r>
          </w:p>
          <w:p>
            <w:pPr>
              <w:spacing w:after="20"/>
              <w:ind w:left="20"/>
              <w:jc w:val="both"/>
            </w:pPr>
            <w:r>
              <w:rPr>
                <w:rFonts w:ascii="Times New Roman"/>
                <w:b w:val="false"/>
                <w:i w:val="false"/>
                <w:color w:val="000000"/>
                <w:sz w:val="20"/>
              </w:rPr>
              <w:t>
8. Конфликтология және жанжалдарды шешу технологиялары.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35"/>
          <w:p>
            <w:pPr>
              <w:spacing w:after="20"/>
              <w:ind w:left="20"/>
              <w:jc w:val="both"/>
            </w:pPr>
            <w:r>
              <w:rPr>
                <w:rFonts w:ascii="Times New Roman"/>
                <w:b w:val="false"/>
                <w:i w:val="false"/>
                <w:color w:val="000000"/>
                <w:sz w:val="20"/>
              </w:rPr>
              <w:t>
Еңбек функциясы 3:</w:t>
            </w:r>
          </w:p>
          <w:bookmarkEnd w:id="335"/>
          <w:p>
            <w:pPr>
              <w:spacing w:after="20"/>
              <w:ind w:left="20"/>
              <w:jc w:val="both"/>
            </w:pPr>
            <w:r>
              <w:rPr>
                <w:rFonts w:ascii="Times New Roman"/>
                <w:b w:val="false"/>
                <w:i w:val="false"/>
                <w:color w:val="000000"/>
                <w:sz w:val="20"/>
              </w:rPr>
              <w:t>
Әлеуметтік сала органдары мен ұйымдарының қызметкерлеріне (клиенттерге) психологиялық көмек көрсету.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36"/>
          <w:p>
            <w:pPr>
              <w:spacing w:after="20"/>
              <w:ind w:left="20"/>
              <w:jc w:val="both"/>
            </w:pPr>
            <w:r>
              <w:rPr>
                <w:rFonts w:ascii="Times New Roman"/>
                <w:b w:val="false"/>
                <w:i w:val="false"/>
                <w:color w:val="000000"/>
                <w:sz w:val="20"/>
              </w:rPr>
              <w:t>
1-міндет:</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көмек көрсетудің жоспарларын әзірлеу, нысандары мен шарттарын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3-міндет:</w:t>
            </w:r>
          </w:p>
          <w:p>
            <w:pPr>
              <w:spacing w:after="20"/>
              <w:ind w:left="20"/>
              <w:jc w:val="both"/>
            </w:pPr>
            <w:r>
              <w:rPr>
                <w:rFonts w:ascii="Times New Roman"/>
                <w:b w:val="false"/>
                <w:i w:val="false"/>
                <w:color w:val="000000"/>
                <w:sz w:val="20"/>
              </w:rPr>
              <w:t>
Психологиялық тренингтер, сабақтар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37"/>
          <w:p>
            <w:pPr>
              <w:spacing w:after="20"/>
              <w:ind w:left="20"/>
              <w:jc w:val="both"/>
            </w:pPr>
            <w:r>
              <w:rPr>
                <w:rFonts w:ascii="Times New Roman"/>
                <w:b w:val="false"/>
                <w:i w:val="false"/>
                <w:color w:val="000000"/>
                <w:sz w:val="20"/>
              </w:rPr>
              <w:t>
Дағдылар мен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көмек алу мақсатында Әлеуметтік сала органдары мен ұйымдарының өтінімдері мен өтініштеріне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саладағы стандарттар мен регламенттерге сәйкес клиенттер қызметінің нәтижелілігін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сала органдары мен ұйымдарының өкілдерімен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салада психологиялық қызмет көрсету бойынша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желілермен жұмыс істеу, қызмет бейіні бойынша жаңа ақпаратты іздеуді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Ересектерді оқыту, жеке және топтық жұмыс әдістерін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көмек көрсетудің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 алушылардың кері байланысын сыни тұрғыдан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саладағы құжаттарға қойылатын талаптарға сәйкес құжаттаманы, қызметтік хат алмасуды жүргізу.</w:t>
            </w:r>
          </w:p>
          <w:p>
            <w:pPr>
              <w:spacing w:after="20"/>
              <w:ind w:left="20"/>
              <w:jc w:val="both"/>
            </w:pPr>
            <w:r>
              <w:rPr>
                <w:rFonts w:ascii="Times New Roman"/>
                <w:b w:val="false"/>
                <w:i w:val="false"/>
                <w:color w:val="000000"/>
                <w:sz w:val="20"/>
              </w:rPr>
              <w:t>
10. Клиенттерге психологиялық көмек көрсетудің жаңа формалары мен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38"/>
          <w:p>
            <w:pPr>
              <w:spacing w:after="20"/>
              <w:ind w:left="20"/>
              <w:jc w:val="both"/>
            </w:pPr>
            <w:r>
              <w:rPr>
                <w:rFonts w:ascii="Times New Roman"/>
                <w:b w:val="false"/>
                <w:i w:val="false"/>
                <w:color w:val="000000"/>
                <w:sz w:val="20"/>
              </w:rPr>
              <w:t>
Білім:</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 жеке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консультациялар мен тренингтер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Келіссөздердің негізгі принциптері, түрлері, стратегиялары және тактикалық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басқару, ведомствоаралық өзара іс-қимыл, әлеуметтік салада қызметтер көрсету саласындағы құжат айналымына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Психологиядағы қызмет көрсету сапасы мен шарттарына қойылатын заманауи стандартты талаптар.</w:t>
            </w:r>
          </w:p>
          <w:p>
            <w:pPr>
              <w:spacing w:after="20"/>
              <w:ind w:left="20"/>
              <w:jc w:val="both"/>
            </w:pPr>
            <w:r>
              <w:rPr>
                <w:rFonts w:ascii="Times New Roman"/>
                <w:b w:val="false"/>
                <w:i w:val="false"/>
                <w:color w:val="000000"/>
                <w:sz w:val="20"/>
              </w:rPr>
              <w:t>
8. Жеке жеке деректерді сақтау және пайдалану.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39"/>
          <w:p>
            <w:pPr>
              <w:spacing w:after="20"/>
              <w:ind w:left="20"/>
              <w:jc w:val="both"/>
            </w:pPr>
            <w:r>
              <w:rPr>
                <w:rFonts w:ascii="Times New Roman"/>
                <w:b w:val="false"/>
                <w:i w:val="false"/>
                <w:color w:val="000000"/>
                <w:sz w:val="20"/>
              </w:rPr>
              <w:t>
Еңбек функциясы 4:</w:t>
            </w:r>
          </w:p>
          <w:bookmarkEnd w:id="339"/>
          <w:p>
            <w:pPr>
              <w:spacing w:after="20"/>
              <w:ind w:left="20"/>
              <w:jc w:val="both"/>
            </w:pPr>
            <w:r>
              <w:rPr>
                <w:rFonts w:ascii="Times New Roman"/>
                <w:b w:val="false"/>
                <w:i w:val="false"/>
                <w:color w:val="000000"/>
                <w:sz w:val="20"/>
              </w:rPr>
              <w:t>
Халықты, әлеуметтік сала органдары мен ұйымдарының қызметкерлерін психологиялық ағарту жүйесін құру жөніндегі жұмысты ұйымдастыру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40"/>
          <w:p>
            <w:pPr>
              <w:spacing w:after="20"/>
              <w:ind w:left="20"/>
              <w:jc w:val="both"/>
            </w:pPr>
            <w:r>
              <w:rPr>
                <w:rFonts w:ascii="Times New Roman"/>
                <w:b w:val="false"/>
                <w:i w:val="false"/>
                <w:color w:val="000000"/>
                <w:sz w:val="20"/>
              </w:rPr>
              <w:t>
1-міндет:</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білім беру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қызметтер тізімін дайындау және оларды алу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сала органдары мен ұйымдарының қызметкерлеріне психологиялық ағарту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 4:</w:t>
            </w:r>
          </w:p>
          <w:p>
            <w:pPr>
              <w:spacing w:after="20"/>
              <w:ind w:left="20"/>
              <w:jc w:val="both"/>
            </w:pPr>
            <w:r>
              <w:rPr>
                <w:rFonts w:ascii="Times New Roman"/>
                <w:b w:val="false"/>
                <w:i w:val="false"/>
                <w:color w:val="000000"/>
                <w:sz w:val="20"/>
              </w:rPr>
              <w:t>
Психологиялық қызметтерді алу мүмкіндігі туралы топтық және жеке ақпараттық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41"/>
          <w:p>
            <w:pPr>
              <w:spacing w:after="20"/>
              <w:ind w:left="20"/>
              <w:jc w:val="both"/>
            </w:pPr>
            <w:r>
              <w:rPr>
                <w:rFonts w:ascii="Times New Roman"/>
                <w:b w:val="false"/>
                <w:i w:val="false"/>
                <w:color w:val="000000"/>
                <w:sz w:val="20"/>
              </w:rPr>
              <w:t>
Дағдылар мен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ағарту жоспары мен бағдарламаларын әзірлеу үшін халықтың, әлеуметтік сала органдары мен ұйымдарының өтініштері мен сұрауларын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сала органдарымен және ұйымдарымен регламенттер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білім беру жоспарын әзірлеу және ақпараттық консультациялар жүргізу кезінде қоршаған ортаның психологиялық қауіпсіздігі мен жайлылығына мониторинг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ағартудың әртүрлі формалары мен әдістерін, соның ішінде белсенді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 туралы ақпаратты халықтың кез-келген тобына сауатты, қол 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білім беру үшін көрнекі материалдар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ағартуды жүргізудегі коммуникативтік, білім беру, этникалық, конфессиялық және өзге де кедергілерді еңсеру.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ағартудың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342"/>
          <w:p>
            <w:pPr>
              <w:spacing w:after="20"/>
              <w:ind w:left="20"/>
              <w:jc w:val="both"/>
            </w:pPr>
            <w:r>
              <w:rPr>
                <w:rFonts w:ascii="Times New Roman"/>
                <w:b w:val="false"/>
                <w:i w:val="false"/>
                <w:color w:val="000000"/>
                <w:sz w:val="20"/>
              </w:rPr>
              <w:t>
Білім:</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саланың нақты органдары мен ұйымдары шешетін міндеттер.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Тұрмыстық және отбасылық тәрбиенің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 психологиясы, отбасылық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Әлеуметтену, әлеуметтік бейімделу және бейімделу мәселелері, әлеуметтік ортаның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және қоршаған орта қауіпсіздігі негіздері.</w:t>
            </w:r>
          </w:p>
          <w:p>
            <w:pPr>
              <w:spacing w:after="20"/>
              <w:ind w:left="20"/>
              <w:jc w:val="both"/>
            </w:pPr>
            <w:r>
              <w:rPr>
                <w:rFonts w:ascii="Times New Roman"/>
                <w:b w:val="false"/>
                <w:i w:val="false"/>
                <w:color w:val="000000"/>
                <w:sz w:val="20"/>
              </w:rPr>
              <w:t>
7. Төтенше жағдайлар психологиясы, қайғы, жоғалту, жоғалту психологиясы.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 типовым квалификационным характеристикам должностей руководителей, специалистов и других служащих организаций внутренних дел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43"/>
          <w:p>
            <w:pPr>
              <w:spacing w:after="20"/>
              <w:ind w:left="20"/>
              <w:jc w:val="both"/>
            </w:pPr>
            <w:r>
              <w:rPr>
                <w:rFonts w:ascii="Times New Roman"/>
                <w:b w:val="false"/>
                <w:i w:val="false"/>
                <w:color w:val="000000"/>
                <w:sz w:val="20"/>
              </w:rPr>
              <w:t>
Тапсырма:</w:t>
            </w:r>
          </w:p>
          <w:bookmarkEnd w:id="343"/>
          <w:p>
            <w:pPr>
              <w:spacing w:after="20"/>
              <w:ind w:left="20"/>
              <w:jc w:val="both"/>
            </w:pPr>
            <w:r>
              <w:rPr>
                <w:rFonts w:ascii="Times New Roman"/>
                <w:b w:val="false"/>
                <w:i w:val="false"/>
                <w:color w:val="000000"/>
                <w:sz w:val="20"/>
              </w:rPr>
              <w:t>
Оңалтушыға оңалту ортасын ұйымдастыруда, оның өмір сүру кеңістігін жайластыруда, әлеуметтік-психологиялық кедергілерді еңсеруде ұсыныстар мен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44"/>
          <w:p>
            <w:pPr>
              <w:spacing w:after="20"/>
              <w:ind w:left="20"/>
              <w:jc w:val="both"/>
            </w:pPr>
            <w:r>
              <w:rPr>
                <w:rFonts w:ascii="Times New Roman"/>
                <w:b w:val="false"/>
                <w:i w:val="false"/>
                <w:color w:val="000000"/>
                <w:sz w:val="20"/>
              </w:rPr>
              <w:t>
Дағдылар мен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Әлеуметтік-психологиялық оңалту іс-шараларының оңтайлы тізбесін және оларды орындау кезектілігін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 көзқарас, төзімділік таныту, оңалтушыға, оның заңды өкілдеріне эмоционалды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бетіңізше ұсыныңыз.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45"/>
          <w:p>
            <w:pPr>
              <w:spacing w:after="20"/>
              <w:ind w:left="20"/>
              <w:jc w:val="both"/>
            </w:pPr>
            <w:r>
              <w:rPr>
                <w:rFonts w:ascii="Times New Roman"/>
                <w:b w:val="false"/>
                <w:i w:val="false"/>
                <w:color w:val="000000"/>
                <w:sz w:val="20"/>
              </w:rPr>
              <w:t>
Білім:</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5. Медиацияның негізгі әдістері мен әдістері, жанжалды жағдайларды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де4гей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46"/>
          <w:p>
            <w:pPr>
              <w:spacing w:after="20"/>
              <w:ind w:left="20"/>
              <w:jc w:val="both"/>
            </w:pPr>
            <w:r>
              <w:rPr>
                <w:rFonts w:ascii="Times New Roman"/>
                <w:b w:val="false"/>
                <w:i w:val="false"/>
                <w:color w:val="000000"/>
                <w:sz w:val="20"/>
              </w:rPr>
              <w:t>
Қылмыстық-атқару жүйесі мекемесінің консультанты.</w:t>
            </w:r>
          </w:p>
          <w:bookmarkEnd w:id="346"/>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47"/>
          <w:p>
            <w:pPr>
              <w:spacing w:after="20"/>
              <w:ind w:left="20"/>
              <w:jc w:val="both"/>
            </w:pPr>
            <w:r>
              <w:rPr>
                <w:rFonts w:ascii="Times New Roman"/>
                <w:b w:val="false"/>
                <w:i w:val="false"/>
                <w:color w:val="000000"/>
                <w:sz w:val="20"/>
              </w:rPr>
              <w:t>
Қылмыстық-атқару жүйесі мекемесінің консультанты.</w:t>
            </w:r>
          </w:p>
          <w:bookmarkEnd w:id="347"/>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 тиісті мамандық бойынша жоғары (немесе жоғары оқу орнынан кейінгі) білім және мамандық бойынша жұмыс өтілі кемінде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білімі және мамандығы бойынша жұмыс өтілі кемінде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48"/>
          <w:p>
            <w:pPr>
              <w:spacing w:after="20"/>
              <w:ind w:left="20"/>
              <w:jc w:val="both"/>
            </w:pPr>
            <w:r>
              <w:rPr>
                <w:rFonts w:ascii="Times New Roman"/>
                <w:b w:val="false"/>
                <w:i w:val="false"/>
                <w:color w:val="000000"/>
                <w:sz w:val="20"/>
              </w:rPr>
              <w:t>
1. Бағдарламалау және жоспарлау. Пациенттерді ұзақ диагностикалық бақылауды жүзеге асыру.</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Әлеуметтік-психологиялық-зерттеу жүргізу.</w:t>
            </w:r>
          </w:p>
          <w:p>
            <w:pPr>
              <w:spacing w:after="20"/>
              <w:ind w:left="20"/>
              <w:jc w:val="both"/>
            </w:pPr>
            <w:r>
              <w:rPr>
                <w:rFonts w:ascii="Times New Roman"/>
                <w:b w:val="false"/>
                <w:i w:val="false"/>
                <w:color w:val="000000"/>
                <w:sz w:val="20"/>
              </w:rPr>
              <w:t>
3. Пенитенциарлық жүйеде сотталғандармен консультациялық жұмыс.</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49"/>
          <w:p>
            <w:pPr>
              <w:spacing w:after="20"/>
              <w:ind w:left="20"/>
              <w:jc w:val="both"/>
            </w:pPr>
            <w:r>
              <w:rPr>
                <w:rFonts w:ascii="Times New Roman"/>
                <w:b w:val="false"/>
                <w:i w:val="false"/>
                <w:color w:val="000000"/>
                <w:sz w:val="20"/>
              </w:rPr>
              <w:t>
Еңбек функциясы 1:</w:t>
            </w:r>
          </w:p>
          <w:bookmarkEnd w:id="349"/>
          <w:p>
            <w:pPr>
              <w:spacing w:after="20"/>
              <w:ind w:left="20"/>
              <w:jc w:val="both"/>
            </w:pPr>
            <w:r>
              <w:rPr>
                <w:rFonts w:ascii="Times New Roman"/>
                <w:b w:val="false"/>
                <w:i w:val="false"/>
                <w:color w:val="000000"/>
                <w:sz w:val="20"/>
              </w:rPr>
              <w:t>
Бағдарламалау және жоспарлау. Пациенттерді ұзақ диагностикалық бақылауды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50"/>
          <w:p>
            <w:pPr>
              <w:spacing w:after="20"/>
              <w:ind w:left="20"/>
              <w:jc w:val="both"/>
            </w:pPr>
            <w:r>
              <w:rPr>
                <w:rFonts w:ascii="Times New Roman"/>
                <w:b w:val="false"/>
                <w:i w:val="false"/>
                <w:color w:val="000000"/>
                <w:sz w:val="20"/>
              </w:rPr>
              <w:t>
1-міндет:</w:t>
            </w:r>
          </w:p>
          <w:bookmarkEnd w:id="350"/>
          <w:p>
            <w:pPr>
              <w:spacing w:after="20"/>
              <w:ind w:left="20"/>
              <w:jc w:val="both"/>
            </w:pPr>
            <w:r>
              <w:rPr>
                <w:rFonts w:ascii="Times New Roman"/>
                <w:b w:val="false"/>
                <w:i w:val="false"/>
                <w:color w:val="000000"/>
                <w:sz w:val="20"/>
              </w:rPr>
              <w:t>
Психологиялық және әлеуметтік зерттеудің мақсаттары мен міндеттерін қою, бақылаулар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51"/>
          <w:p>
            <w:pPr>
              <w:spacing w:after="20"/>
              <w:ind w:left="20"/>
              <w:jc w:val="both"/>
            </w:pPr>
            <w:r>
              <w:rPr>
                <w:rFonts w:ascii="Times New Roman"/>
                <w:b w:val="false"/>
                <w:i w:val="false"/>
                <w:color w:val="000000"/>
                <w:sz w:val="20"/>
              </w:rPr>
              <w:t>
Дағдылар мен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Қайта әлеуметтендіру бағдарламалары мен іс-қимыл жоспарын әзірлеу (сотталғандармен бірлесіп Болашақ жұмыстың мақсаттарын, міндеттерін, әдістерді, құралдарды, қызмет нысандары мен кезеңдерін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 мен әлеуметтік қызмет мамандарының сенім ахуалын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және әлеуметтік зерттеулер жүргізу, әлеуметтік қызметтің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Сотталушының өзі, оның тағдырына мүдделі өзге де адамдар міндетті түрде қатысатын құжаттарды ресімдеу және бекітуге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жүргізу.</w:t>
            </w:r>
          </w:p>
          <w:p>
            <w:pPr>
              <w:spacing w:after="20"/>
              <w:ind w:left="20"/>
              <w:jc w:val="both"/>
            </w:pPr>
            <w:r>
              <w:rPr>
                <w:rFonts w:ascii="Times New Roman"/>
                <w:b w:val="false"/>
                <w:i w:val="false"/>
                <w:color w:val="000000"/>
                <w:sz w:val="20"/>
              </w:rPr>
              <w:t>
6. Сотталғанды заңға бағынатын мінез-құлыққа келтіруге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52"/>
          <w:p>
            <w:pPr>
              <w:spacing w:after="20"/>
              <w:ind w:left="20"/>
              <w:jc w:val="both"/>
            </w:pPr>
            <w:r>
              <w:rPr>
                <w:rFonts w:ascii="Times New Roman"/>
                <w:b w:val="false"/>
                <w:i w:val="false"/>
                <w:color w:val="000000"/>
                <w:sz w:val="20"/>
              </w:rPr>
              <w:t>
Білім:</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Қылмыстық кодексі" Қазақстан Республикасының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Кодексі (бұдан әрі – Қылмыстық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әлеуметтік, психологиялық зерттеулердің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бақылау жүргізу әдістемесі.</w:t>
            </w:r>
          </w:p>
          <w:p>
            <w:pPr>
              <w:spacing w:after="20"/>
              <w:ind w:left="20"/>
              <w:jc w:val="both"/>
            </w:pPr>
            <w:r>
              <w:rPr>
                <w:rFonts w:ascii="Times New Roman"/>
                <w:b w:val="false"/>
                <w:i w:val="false"/>
                <w:color w:val="000000"/>
                <w:sz w:val="20"/>
              </w:rPr>
              <w:t>
4. Өзара әрекеттесудің клиникалық-психологиялық, әлеуметтік-психологиялық және педагогикалық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53"/>
          <w:p>
            <w:pPr>
              <w:spacing w:after="20"/>
              <w:ind w:left="20"/>
              <w:jc w:val="both"/>
            </w:pPr>
            <w:r>
              <w:rPr>
                <w:rFonts w:ascii="Times New Roman"/>
                <w:b w:val="false"/>
                <w:i w:val="false"/>
                <w:color w:val="000000"/>
                <w:sz w:val="20"/>
              </w:rPr>
              <w:t>
2-міндет:</w:t>
            </w:r>
          </w:p>
          <w:bookmarkEnd w:id="353"/>
          <w:p>
            <w:pPr>
              <w:spacing w:after="20"/>
              <w:ind w:left="20"/>
              <w:jc w:val="both"/>
            </w:pPr>
            <w:r>
              <w:rPr>
                <w:rFonts w:ascii="Times New Roman"/>
                <w:b w:val="false"/>
                <w:i w:val="false"/>
                <w:color w:val="000000"/>
                <w:sz w:val="20"/>
              </w:rPr>
              <w:t>
Ұйымдастырушылық-орындаушылық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54"/>
          <w:p>
            <w:pPr>
              <w:spacing w:after="20"/>
              <w:ind w:left="20"/>
              <w:jc w:val="both"/>
            </w:pPr>
            <w:r>
              <w:rPr>
                <w:rFonts w:ascii="Times New Roman"/>
                <w:b w:val="false"/>
                <w:i w:val="false"/>
                <w:color w:val="000000"/>
                <w:sz w:val="20"/>
              </w:rPr>
              <w:t>
Дағдылар мен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Көмек, қолдау, ынталандыру, түзету, қарым-қатынасты, қоғамдық пайдалы қызмет түрлерін ұйымдастыру.</w:t>
            </w:r>
          </w:p>
          <w:p>
            <w:pPr>
              <w:spacing w:after="20"/>
              <w:ind w:left="20"/>
              <w:jc w:val="both"/>
            </w:pPr>
            <w:r>
              <w:rPr>
                <w:rFonts w:ascii="Times New Roman"/>
                <w:b w:val="false"/>
                <w:i w:val="false"/>
                <w:color w:val="000000"/>
                <w:sz w:val="20"/>
              </w:rPr>
              <w:t>
3. Сотталғандардың, мамандардың өзара іс-қимылын, ынтымақтастықты үйлестіруді, жекелеген іс-әрекеттер мен жұмыс кезеңдерінің нәтижелілігін бақылауды және бағалауды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55"/>
          <w:p>
            <w:pPr>
              <w:spacing w:after="20"/>
              <w:ind w:left="20"/>
              <w:jc w:val="both"/>
            </w:pPr>
            <w:r>
              <w:rPr>
                <w:rFonts w:ascii="Times New Roman"/>
                <w:b w:val="false"/>
                <w:i w:val="false"/>
                <w:color w:val="000000"/>
                <w:sz w:val="20"/>
              </w:rPr>
              <w:t>
Білім:</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Кодекс, Қылмыстық кодекс.</w:t>
            </w:r>
          </w:p>
          <w:p>
            <w:pPr>
              <w:spacing w:after="20"/>
              <w:ind w:left="20"/>
              <w:jc w:val="both"/>
            </w:pPr>
            <w:r>
              <w:rPr>
                <w:rFonts w:ascii="Times New Roman"/>
                <w:b w:val="false"/>
                <w:i w:val="false"/>
                <w:color w:val="000000"/>
                <w:sz w:val="20"/>
              </w:rPr>
              <w:t>
2. Психологиялық, педагогикалық және социологиялық қорытынды құру принциптері.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56"/>
          <w:p>
            <w:pPr>
              <w:spacing w:after="20"/>
              <w:ind w:left="20"/>
              <w:jc w:val="both"/>
            </w:pPr>
            <w:r>
              <w:rPr>
                <w:rFonts w:ascii="Times New Roman"/>
                <w:b w:val="false"/>
                <w:i w:val="false"/>
                <w:color w:val="000000"/>
                <w:sz w:val="20"/>
              </w:rPr>
              <w:t>
Еңбек функциясы 2:</w:t>
            </w:r>
          </w:p>
          <w:bookmarkEnd w:id="356"/>
          <w:p>
            <w:pPr>
              <w:spacing w:after="20"/>
              <w:ind w:left="20"/>
              <w:jc w:val="both"/>
            </w:pPr>
            <w:r>
              <w:rPr>
                <w:rFonts w:ascii="Times New Roman"/>
                <w:b w:val="false"/>
                <w:i w:val="false"/>
                <w:color w:val="000000"/>
                <w:sz w:val="20"/>
              </w:rPr>
              <w:t>
Әлеуметтік-психологиялық-зерттеу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57"/>
          <w:p>
            <w:pPr>
              <w:spacing w:after="20"/>
              <w:ind w:left="20"/>
              <w:jc w:val="both"/>
            </w:pPr>
            <w:r>
              <w:rPr>
                <w:rFonts w:ascii="Times New Roman"/>
                <w:b w:val="false"/>
                <w:i w:val="false"/>
                <w:color w:val="000000"/>
                <w:sz w:val="20"/>
              </w:rPr>
              <w:t>
1-міндет:</w:t>
            </w:r>
          </w:p>
          <w:bookmarkEnd w:id="357"/>
          <w:p>
            <w:pPr>
              <w:spacing w:after="20"/>
              <w:ind w:left="20"/>
              <w:jc w:val="both"/>
            </w:pPr>
            <w:r>
              <w:rPr>
                <w:rFonts w:ascii="Times New Roman"/>
                <w:b w:val="false"/>
                <w:i w:val="false"/>
                <w:color w:val="000000"/>
                <w:sz w:val="20"/>
              </w:rPr>
              <w:t>
Психологиялық-әлеуметтанулық зерттеу жүргізу үшін тиісті әдістерді таңдау.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58"/>
          <w:p>
            <w:pPr>
              <w:spacing w:after="20"/>
              <w:ind w:left="20"/>
              <w:jc w:val="both"/>
            </w:pPr>
            <w:r>
              <w:rPr>
                <w:rFonts w:ascii="Times New Roman"/>
                <w:b w:val="false"/>
                <w:i w:val="false"/>
                <w:color w:val="000000"/>
                <w:sz w:val="20"/>
              </w:rPr>
              <w:t>
Дағдылар мен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Қылмыстық-атқару жүйесі мекемелерінде ұсталатын адамдарға әлеуметтік және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шаралар жүйесін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қылмыстық-атқару жүйесі мекемелерінде қалыпты ұстауды қиындататын, осы әлсіздік салдарынан ерекше, басқалардан өзгеше объективті немесе субъективті мұқтаждықтарды бастан кешіретін неғұрлым "әлсіз" сотталғандардың және олардың тәуекел топтарының өмір сүру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пенитенциардан кейінгі оңалтуға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59"/>
          <w:p>
            <w:pPr>
              <w:spacing w:after="20"/>
              <w:ind w:left="20"/>
              <w:jc w:val="both"/>
            </w:pPr>
            <w:r>
              <w:rPr>
                <w:rFonts w:ascii="Times New Roman"/>
                <w:b w:val="false"/>
                <w:i w:val="false"/>
                <w:color w:val="000000"/>
                <w:sz w:val="20"/>
              </w:rPr>
              <w:t>
Білім:</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тұжырымдамалары,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60"/>
          <w:p>
            <w:pPr>
              <w:spacing w:after="20"/>
              <w:ind w:left="20"/>
              <w:jc w:val="both"/>
            </w:pPr>
            <w:r>
              <w:rPr>
                <w:rFonts w:ascii="Times New Roman"/>
                <w:b w:val="false"/>
                <w:i w:val="false"/>
                <w:color w:val="000000"/>
                <w:sz w:val="20"/>
              </w:rPr>
              <w:t>
2-міндет:</w:t>
            </w:r>
          </w:p>
          <w:bookmarkEnd w:id="360"/>
          <w:p>
            <w:pPr>
              <w:spacing w:after="20"/>
              <w:ind w:left="20"/>
              <w:jc w:val="both"/>
            </w:pPr>
            <w:r>
              <w:rPr>
                <w:rFonts w:ascii="Times New Roman"/>
                <w:b w:val="false"/>
                <w:i w:val="false"/>
                <w:color w:val="000000"/>
                <w:sz w:val="20"/>
              </w:rPr>
              <w:t>
Өмірлік жағдайды диагностикалау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61"/>
          <w:p>
            <w:pPr>
              <w:spacing w:after="20"/>
              <w:ind w:left="20"/>
              <w:jc w:val="both"/>
            </w:pPr>
            <w:r>
              <w:rPr>
                <w:rFonts w:ascii="Times New Roman"/>
                <w:b w:val="false"/>
                <w:i w:val="false"/>
                <w:color w:val="000000"/>
                <w:sz w:val="20"/>
              </w:rPr>
              <w:t>
Дағдылар мен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жағдайға, қылмыстық қылмыс жасауға, сотталуға және бас бостандығынан айыру орындарында ұстауға, жаңа пенитенциарлық – әлеуметтік проблемалардың туындау жағдайларына, мән-жайларына және себептеріне әкеп соққан себептерді (детерминант-факторларды) анықтау;</w:t>
            </w:r>
          </w:p>
          <w:p>
            <w:pPr>
              <w:spacing w:after="20"/>
              <w:ind w:left="20"/>
              <w:jc w:val="both"/>
            </w:pPr>
            <w:r>
              <w:rPr>
                <w:rFonts w:ascii="Times New Roman"/>
                <w:b w:val="false"/>
                <w:i w:val="false"/>
                <w:color w:val="000000"/>
                <w:sz w:val="20"/>
              </w:rPr>
              <w:t>
2. Сотталған адамға әсер ету дәрежесін, сондай-ақ нақты жеке тұлғаның, қауымдастықтың, қылмыстық-атқару жүйесі мекемесінің қоршаған ортасының өзге де ерекшеліктерін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62"/>
          <w:p>
            <w:pPr>
              <w:spacing w:after="20"/>
              <w:ind w:left="20"/>
              <w:jc w:val="both"/>
            </w:pPr>
            <w:r>
              <w:rPr>
                <w:rFonts w:ascii="Times New Roman"/>
                <w:b w:val="false"/>
                <w:i w:val="false"/>
                <w:color w:val="000000"/>
                <w:sz w:val="20"/>
              </w:rPr>
              <w:t>
Білім:</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p>
          <w:p>
            <w:pPr>
              <w:spacing w:after="20"/>
              <w:ind w:left="20"/>
              <w:jc w:val="both"/>
            </w:pPr>
            <w:r>
              <w:rPr>
                <w:rFonts w:ascii="Times New Roman"/>
                <w:b w:val="false"/>
                <w:i w:val="false"/>
                <w:color w:val="000000"/>
                <w:sz w:val="20"/>
              </w:rPr>
              <w:t>
2. Әлеуметтік жұмыс этикасының халықаралық Кодексі және сотталғандарға әлеуметтік қызметтерді ұйымдастыру жөніндегі өзге де нормативтік құжаттар.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63"/>
          <w:p>
            <w:pPr>
              <w:spacing w:after="20"/>
              <w:ind w:left="20"/>
              <w:jc w:val="both"/>
            </w:pPr>
            <w:r>
              <w:rPr>
                <w:rFonts w:ascii="Times New Roman"/>
                <w:b w:val="false"/>
                <w:i w:val="false"/>
                <w:color w:val="000000"/>
                <w:sz w:val="20"/>
              </w:rPr>
              <w:t>
Еңбек функциясы 3:</w:t>
            </w:r>
          </w:p>
          <w:bookmarkEnd w:id="363"/>
          <w:p>
            <w:pPr>
              <w:spacing w:after="20"/>
              <w:ind w:left="20"/>
              <w:jc w:val="both"/>
            </w:pPr>
            <w:r>
              <w:rPr>
                <w:rFonts w:ascii="Times New Roman"/>
                <w:b w:val="false"/>
                <w:i w:val="false"/>
                <w:color w:val="000000"/>
                <w:sz w:val="20"/>
              </w:rPr>
              <w:t>
Пенитенциарлық жүйеде сотталғандармен консультациялық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64"/>
          <w:p>
            <w:pPr>
              <w:spacing w:after="20"/>
              <w:ind w:left="20"/>
              <w:jc w:val="both"/>
            </w:pPr>
            <w:r>
              <w:rPr>
                <w:rFonts w:ascii="Times New Roman"/>
                <w:b w:val="false"/>
                <w:i w:val="false"/>
                <w:color w:val="000000"/>
                <w:sz w:val="20"/>
              </w:rPr>
              <w:t>
1-міндет:</w:t>
            </w:r>
          </w:p>
          <w:bookmarkEnd w:id="364"/>
          <w:p>
            <w:pPr>
              <w:spacing w:after="20"/>
              <w:ind w:left="20"/>
              <w:jc w:val="both"/>
            </w:pPr>
            <w:r>
              <w:rPr>
                <w:rFonts w:ascii="Times New Roman"/>
                <w:b w:val="false"/>
                <w:i w:val="false"/>
                <w:color w:val="000000"/>
                <w:sz w:val="20"/>
              </w:rPr>
              <w:t>
Кеңес беру, әлеуметтік қолдау тобын қалыптастыру.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65"/>
          <w:p>
            <w:pPr>
              <w:spacing w:after="20"/>
              <w:ind w:left="20"/>
              <w:jc w:val="both"/>
            </w:pPr>
            <w:r>
              <w:rPr>
                <w:rFonts w:ascii="Times New Roman"/>
                <w:b w:val="false"/>
                <w:i w:val="false"/>
                <w:color w:val="000000"/>
                <w:sz w:val="20"/>
              </w:rPr>
              <w:t>
Дағдылар мен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кеңес беру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Отбасының қолдау ресурстарын жұмылдыруға бағытталған отбасылық кеңес беру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Азаматқа оң көзқарас таныту, төзімділік таныту, эмоционалды қолдау көрсету.</w:t>
            </w:r>
          </w:p>
          <w:p>
            <w:pPr>
              <w:spacing w:after="20"/>
              <w:ind w:left="20"/>
              <w:jc w:val="both"/>
            </w:pPr>
            <w:r>
              <w:rPr>
                <w:rFonts w:ascii="Times New Roman"/>
                <w:b w:val="false"/>
                <w:i w:val="false"/>
                <w:color w:val="000000"/>
                <w:sz w:val="20"/>
              </w:rPr>
              <w:t>
4. Кәсіби қызмет процестерін басқару және бақылау, ақпаратпен дәлелдеу және сауатты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66"/>
          <w:p>
            <w:pPr>
              <w:spacing w:after="20"/>
              <w:ind w:left="20"/>
              <w:jc w:val="both"/>
            </w:pPr>
            <w:r>
              <w:rPr>
                <w:rFonts w:ascii="Times New Roman"/>
                <w:b w:val="false"/>
                <w:i w:val="false"/>
                <w:color w:val="000000"/>
                <w:sz w:val="20"/>
              </w:rPr>
              <w:t>
Білім:</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3.Халық денсаулығы және денсаулық сақтау жүйесі туралы Кодекс.</w:t>
            </w:r>
          </w:p>
          <w:p>
            <w:pPr>
              <w:spacing w:after="20"/>
              <w:ind w:left="20"/>
              <w:jc w:val="both"/>
            </w:pPr>
            <w:r>
              <w:rPr>
                <w:rFonts w:ascii="Times New Roman"/>
                <w:b w:val="false"/>
                <w:i w:val="false"/>
                <w:color w:val="000000"/>
                <w:sz w:val="20"/>
              </w:rPr>
              <w:t>
4. Медиация әдістері мен тәсілдері, жанжалды жағдайларды шешу.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92" w:id="367"/>
    <w:p>
      <w:pPr>
        <w:spacing w:after="0"/>
        <w:ind w:left="0"/>
        <w:jc w:val="left"/>
      </w:pPr>
      <w:r>
        <w:rPr>
          <w:rFonts w:ascii="Times New Roman"/>
          <w:b/>
          <w:i w:val="false"/>
          <w:color w:val="000000"/>
        </w:rPr>
        <w:t xml:space="preserve"> "Арнаулы әлеуметтік қызметтер көрсететін мамандар" кәсіптік стандарты</w:t>
      </w:r>
    </w:p>
    <w:bookmarkEnd w:id="367"/>
    <w:bookmarkStart w:name="z1193" w:id="368"/>
    <w:p>
      <w:pPr>
        <w:spacing w:after="0"/>
        <w:ind w:left="0"/>
        <w:jc w:val="left"/>
      </w:pPr>
      <w:r>
        <w:rPr>
          <w:rFonts w:ascii="Times New Roman"/>
          <w:b/>
          <w:i w:val="false"/>
          <w:color w:val="000000"/>
        </w:rPr>
        <w:t xml:space="preserve"> 1-тарау. Жалпы ережелер</w:t>
      </w:r>
    </w:p>
    <w:bookmarkEnd w:id="368"/>
    <w:bookmarkStart w:name="z1194" w:id="369"/>
    <w:p>
      <w:pPr>
        <w:spacing w:after="0"/>
        <w:ind w:left="0"/>
        <w:jc w:val="both"/>
      </w:pPr>
      <w:r>
        <w:rPr>
          <w:rFonts w:ascii="Times New Roman"/>
          <w:b w:val="false"/>
          <w:i w:val="false"/>
          <w:color w:val="000000"/>
          <w:sz w:val="28"/>
        </w:rPr>
        <w:t xml:space="preserve">
      1. Кәсіптік стандарттың қолданылу саласы: "Арнаулы әлеуметтік қызметтер көрсететін мамандар" кәсіптік стандарты (бұдан әрі – кәсіптік стандарт) Қазақстан Республикасының Әлеуметтік кодексі </w:t>
      </w:r>
      <w:r>
        <w:rPr>
          <w:rFonts w:ascii="Times New Roman"/>
          <w:b w:val="false"/>
          <w:i w:val="false"/>
          <w:color w:val="000000"/>
          <w:sz w:val="28"/>
        </w:rPr>
        <w:t>64-бабының</w:t>
      </w:r>
      <w:r>
        <w:rPr>
          <w:rFonts w:ascii="Times New Roman"/>
          <w:b w:val="false"/>
          <w:i w:val="false"/>
          <w:color w:val="000000"/>
          <w:sz w:val="28"/>
        </w:rPr>
        <w:t xml:space="preserve">  7-тармағына сәйкес және "Кәсіптік біліктілік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5-тармағына сәйкес біліктілік пен құзыреттілік деңгейіне, еңбек мазмұнына, сапасы мен жағдайларына қойылатын талаптарды айқындау үшін әзірленді. Осы кәсіптік стандарт білім беру бағдарламаларын жасауға, оның ішінде кәсіпорындарда персоналды оқыту, білім беру мекемелерінің жұмыскерлері мен түлектерін сертификаттау, әлеуметтік саладағы кең ауқымды міндеттерді шешу үшін мүмкіндік береді.</w:t>
      </w:r>
    </w:p>
    <w:bookmarkEnd w:id="369"/>
    <w:bookmarkStart w:name="z1195" w:id="37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70"/>
    <w:bookmarkStart w:name="z1196" w:id="371"/>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371"/>
    <w:bookmarkStart w:name="z1197" w:id="37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372"/>
    <w:bookmarkStart w:name="z1198" w:id="37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373"/>
    <w:bookmarkStart w:name="z1199" w:id="374"/>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374"/>
    <w:bookmarkStart w:name="z1200" w:id="375"/>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375"/>
    <w:bookmarkStart w:name="z1201" w:id="376"/>
    <w:p>
      <w:pPr>
        <w:spacing w:after="0"/>
        <w:ind w:left="0"/>
        <w:jc w:val="both"/>
      </w:pPr>
      <w:r>
        <w:rPr>
          <w:rFonts w:ascii="Times New Roman"/>
          <w:b w:val="false"/>
          <w:i w:val="false"/>
          <w:color w:val="000000"/>
          <w:sz w:val="28"/>
        </w:rPr>
        <w:t>
      6)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376"/>
    <w:bookmarkStart w:name="z1202" w:id="3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77"/>
    <w:bookmarkStart w:name="z1203" w:id="378"/>
    <w:p>
      <w:pPr>
        <w:spacing w:after="0"/>
        <w:ind w:left="0"/>
        <w:jc w:val="both"/>
      </w:pPr>
      <w:r>
        <w:rPr>
          <w:rFonts w:ascii="Times New Roman"/>
          <w:b w:val="false"/>
          <w:i w:val="false"/>
          <w:color w:val="000000"/>
          <w:sz w:val="28"/>
        </w:rPr>
        <w:t>
      1) БТБА – Жұмыстар мен жұмысшылардың кəсіптерінің бірыңғай тарифтік-біліктілік анықтамалығы;</w:t>
      </w:r>
    </w:p>
    <w:bookmarkEnd w:id="378"/>
    <w:bookmarkStart w:name="z1204" w:id="379"/>
    <w:p>
      <w:pPr>
        <w:spacing w:after="0"/>
        <w:ind w:left="0"/>
        <w:jc w:val="both"/>
      </w:pPr>
      <w:r>
        <w:rPr>
          <w:rFonts w:ascii="Times New Roman"/>
          <w:b w:val="false"/>
          <w:i w:val="false"/>
          <w:color w:val="000000"/>
          <w:sz w:val="28"/>
        </w:rPr>
        <w:t>
      2) ЭҚЖС – Экономикалық қызмет түрлерінің жалпы сыныптауышы;</w:t>
      </w:r>
    </w:p>
    <w:bookmarkEnd w:id="379"/>
    <w:bookmarkStart w:name="z1205" w:id="380"/>
    <w:p>
      <w:pPr>
        <w:spacing w:after="0"/>
        <w:ind w:left="0"/>
        <w:jc w:val="both"/>
      </w:pPr>
      <w:r>
        <w:rPr>
          <w:rFonts w:ascii="Times New Roman"/>
          <w:b w:val="false"/>
          <w:i w:val="false"/>
          <w:color w:val="000000"/>
          <w:sz w:val="28"/>
        </w:rPr>
        <w:t>
      3) БА – Біліктілік анықтамалық;</w:t>
      </w:r>
    </w:p>
    <w:bookmarkEnd w:id="380"/>
    <w:bookmarkStart w:name="z1206" w:id="381"/>
    <w:p>
      <w:pPr>
        <w:spacing w:after="0"/>
        <w:ind w:left="0"/>
        <w:jc w:val="both"/>
      </w:pPr>
      <w:r>
        <w:rPr>
          <w:rFonts w:ascii="Times New Roman"/>
          <w:b w:val="false"/>
          <w:i w:val="false"/>
          <w:color w:val="000000"/>
          <w:sz w:val="28"/>
        </w:rPr>
        <w:t>
      4) ТжКБ – Техникалық және кәсіптік білім беру;</w:t>
      </w:r>
    </w:p>
    <w:bookmarkEnd w:id="381"/>
    <w:bookmarkStart w:name="z1207" w:id="382"/>
    <w:p>
      <w:pPr>
        <w:spacing w:after="0"/>
        <w:ind w:left="0"/>
        <w:jc w:val="both"/>
      </w:pPr>
      <w:r>
        <w:rPr>
          <w:rFonts w:ascii="Times New Roman"/>
          <w:b w:val="false"/>
          <w:i w:val="false"/>
          <w:color w:val="000000"/>
          <w:sz w:val="28"/>
        </w:rPr>
        <w:t>
      5) ӨҚЖ – өмірдегі қиын жағдай;</w:t>
      </w:r>
    </w:p>
    <w:bookmarkEnd w:id="382"/>
    <w:bookmarkStart w:name="z1208" w:id="383"/>
    <w:p>
      <w:pPr>
        <w:spacing w:after="0"/>
        <w:ind w:left="0"/>
        <w:jc w:val="both"/>
      </w:pPr>
      <w:r>
        <w:rPr>
          <w:rFonts w:ascii="Times New Roman"/>
          <w:b w:val="false"/>
          <w:i w:val="false"/>
          <w:color w:val="000000"/>
          <w:sz w:val="28"/>
        </w:rPr>
        <w:t>
      6) МБА – мүгедектігі бар адамдар;</w:t>
      </w:r>
    </w:p>
    <w:bookmarkEnd w:id="383"/>
    <w:bookmarkStart w:name="z1209" w:id="384"/>
    <w:p>
      <w:pPr>
        <w:spacing w:after="0"/>
        <w:ind w:left="0"/>
        <w:jc w:val="both"/>
      </w:pPr>
      <w:r>
        <w:rPr>
          <w:rFonts w:ascii="Times New Roman"/>
          <w:b w:val="false"/>
          <w:i w:val="false"/>
          <w:color w:val="000000"/>
          <w:sz w:val="28"/>
        </w:rPr>
        <w:t>
      7) АӘҚКО – арнаулы әлеуметтік қызметтер көрсету орталығы;</w:t>
      </w:r>
    </w:p>
    <w:bookmarkEnd w:id="384"/>
    <w:bookmarkStart w:name="z1210" w:id="385"/>
    <w:p>
      <w:pPr>
        <w:spacing w:after="0"/>
        <w:ind w:left="0"/>
        <w:jc w:val="both"/>
      </w:pPr>
      <w:r>
        <w:rPr>
          <w:rFonts w:ascii="Times New Roman"/>
          <w:b w:val="false"/>
          <w:i w:val="false"/>
          <w:color w:val="000000"/>
          <w:sz w:val="28"/>
        </w:rPr>
        <w:t>
      8) ЖДЖ – жеке даму жоспары.</w:t>
      </w:r>
    </w:p>
    <w:bookmarkEnd w:id="385"/>
    <w:bookmarkStart w:name="z1211" w:id="386"/>
    <w:p>
      <w:pPr>
        <w:spacing w:after="0"/>
        <w:ind w:left="0"/>
        <w:jc w:val="left"/>
      </w:pPr>
      <w:r>
        <w:rPr>
          <w:rFonts w:ascii="Times New Roman"/>
          <w:b/>
          <w:i w:val="false"/>
          <w:color w:val="000000"/>
        </w:rPr>
        <w:t xml:space="preserve"> 2-тарау. Кәсіптік стандарттың паспорты</w:t>
      </w:r>
    </w:p>
    <w:bookmarkEnd w:id="386"/>
    <w:bookmarkStart w:name="z1212" w:id="387"/>
    <w:p>
      <w:pPr>
        <w:spacing w:after="0"/>
        <w:ind w:left="0"/>
        <w:jc w:val="both"/>
      </w:pPr>
      <w:r>
        <w:rPr>
          <w:rFonts w:ascii="Times New Roman"/>
          <w:b w:val="false"/>
          <w:i w:val="false"/>
          <w:color w:val="000000"/>
          <w:sz w:val="28"/>
        </w:rPr>
        <w:t>
      4. Кәсіптік стандарттың атауы: "Арнаулы әлеуметтік қызметтер көрсететін мамандар".</w:t>
      </w:r>
    </w:p>
    <w:bookmarkEnd w:id="387"/>
    <w:bookmarkStart w:name="z1213" w:id="388"/>
    <w:p>
      <w:pPr>
        <w:spacing w:after="0"/>
        <w:ind w:left="0"/>
        <w:jc w:val="both"/>
      </w:pPr>
      <w:r>
        <w:rPr>
          <w:rFonts w:ascii="Times New Roman"/>
          <w:b w:val="false"/>
          <w:i w:val="false"/>
          <w:color w:val="000000"/>
          <w:sz w:val="28"/>
        </w:rPr>
        <w:t>
      5. Кәсіптік стандарттың коды: Q87300060.</w:t>
      </w:r>
    </w:p>
    <w:bookmarkEnd w:id="388"/>
    <w:bookmarkStart w:name="z1214" w:id="389"/>
    <w:p>
      <w:pPr>
        <w:spacing w:after="0"/>
        <w:ind w:left="0"/>
        <w:jc w:val="both"/>
      </w:pPr>
      <w:r>
        <w:rPr>
          <w:rFonts w:ascii="Times New Roman"/>
          <w:b w:val="false"/>
          <w:i w:val="false"/>
          <w:color w:val="000000"/>
          <w:sz w:val="28"/>
        </w:rPr>
        <w:t>
      6. ЭҚЖС сәйкес секцияны, бөлімді, топты, сыныпты және кіші сыныпты көрсету:</w:t>
      </w:r>
    </w:p>
    <w:bookmarkEnd w:id="389"/>
    <w:bookmarkStart w:name="z1215" w:id="390"/>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90"/>
    <w:bookmarkStart w:name="z1216" w:id="391"/>
    <w:p>
      <w:pPr>
        <w:spacing w:after="0"/>
        <w:ind w:left="0"/>
        <w:jc w:val="both"/>
      </w:pPr>
      <w:r>
        <w:rPr>
          <w:rFonts w:ascii="Times New Roman"/>
          <w:b w:val="false"/>
          <w:i w:val="false"/>
          <w:color w:val="000000"/>
          <w:sz w:val="28"/>
        </w:rPr>
        <w:t>
      87. Тұруды қамтамасыз ете отырып, әлеуметтік қызмет көрсету;</w:t>
      </w:r>
    </w:p>
    <w:bookmarkEnd w:id="391"/>
    <w:bookmarkStart w:name="z1217" w:id="392"/>
    <w:p>
      <w:pPr>
        <w:spacing w:after="0"/>
        <w:ind w:left="0"/>
        <w:jc w:val="both"/>
      </w:pPr>
      <w:r>
        <w:rPr>
          <w:rFonts w:ascii="Times New Roman"/>
          <w:b w:val="false"/>
          <w:i w:val="false"/>
          <w:color w:val="000000"/>
          <w:sz w:val="28"/>
        </w:rPr>
        <w:t>
      87.9. Тұруды қамтамасыз ете отырып, өзге де әлеуметтік қызмет көрсету;</w:t>
      </w:r>
    </w:p>
    <w:bookmarkEnd w:id="392"/>
    <w:bookmarkStart w:name="z1218" w:id="393"/>
    <w:p>
      <w:pPr>
        <w:spacing w:after="0"/>
        <w:ind w:left="0"/>
        <w:jc w:val="both"/>
      </w:pPr>
      <w:r>
        <w:rPr>
          <w:rFonts w:ascii="Times New Roman"/>
          <w:b w:val="false"/>
          <w:i w:val="false"/>
          <w:color w:val="000000"/>
          <w:sz w:val="28"/>
        </w:rPr>
        <w:t>
      87.90. Тұруды қамтамасыз ете отырып, өзге де әлеуметтік қызмет көрсету;</w:t>
      </w:r>
    </w:p>
    <w:bookmarkEnd w:id="393"/>
    <w:bookmarkStart w:name="z1219" w:id="394"/>
    <w:p>
      <w:pPr>
        <w:spacing w:after="0"/>
        <w:ind w:left="0"/>
        <w:jc w:val="both"/>
      </w:pPr>
      <w:r>
        <w:rPr>
          <w:rFonts w:ascii="Times New Roman"/>
          <w:b w:val="false"/>
          <w:i w:val="false"/>
          <w:color w:val="000000"/>
          <w:sz w:val="28"/>
        </w:rPr>
        <w:t>
      87.90.0. Тұруды қамтамасыз ете отырып, өзге де әлеуметтік қызмет көрсету;</w:t>
      </w:r>
    </w:p>
    <w:bookmarkEnd w:id="394"/>
    <w:bookmarkStart w:name="z1220" w:id="395"/>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95"/>
    <w:bookmarkStart w:name="z1221" w:id="396"/>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396"/>
    <w:bookmarkStart w:name="z1222" w:id="397"/>
    <w:p>
      <w:pPr>
        <w:spacing w:after="0"/>
        <w:ind w:left="0"/>
        <w:jc w:val="both"/>
      </w:pPr>
      <w:r>
        <w:rPr>
          <w:rFonts w:ascii="Times New Roman"/>
          <w:b w:val="false"/>
          <w:i w:val="false"/>
          <w:color w:val="000000"/>
          <w:sz w:val="28"/>
        </w:rPr>
        <w:t>
      88.9. Тұруды қамтамасыз етусіз өзге де әлеуметтік қызметті көрсету;</w:t>
      </w:r>
    </w:p>
    <w:bookmarkEnd w:id="397"/>
    <w:bookmarkStart w:name="z1223" w:id="398"/>
    <w:p>
      <w:pPr>
        <w:spacing w:after="0"/>
        <w:ind w:left="0"/>
        <w:jc w:val="both"/>
      </w:pPr>
      <w:r>
        <w:rPr>
          <w:rFonts w:ascii="Times New Roman"/>
          <w:b w:val="false"/>
          <w:i w:val="false"/>
          <w:color w:val="000000"/>
          <w:sz w:val="28"/>
        </w:rPr>
        <w:t>
      88.99. Тұруды қамтамасыз етусіз, басқа топтамаларға енгізілмеген өзге де әлеуметтік қызметті көрсету;</w:t>
      </w:r>
    </w:p>
    <w:bookmarkEnd w:id="398"/>
    <w:bookmarkStart w:name="z1224" w:id="399"/>
    <w:p>
      <w:pPr>
        <w:spacing w:after="0"/>
        <w:ind w:left="0"/>
        <w:jc w:val="both"/>
      </w:pPr>
      <w:r>
        <w:rPr>
          <w:rFonts w:ascii="Times New Roman"/>
          <w:b w:val="false"/>
          <w:i w:val="false"/>
          <w:color w:val="000000"/>
          <w:sz w:val="28"/>
        </w:rPr>
        <w:t>
      88.99.0. Тұруды қамтамасыз етусіз, басқа топтамаларға енгізілмеген өзге де әлеуметтік қызметті көрсету;</w:t>
      </w:r>
    </w:p>
    <w:bookmarkEnd w:id="399"/>
    <w:bookmarkStart w:name="z1225" w:id="400"/>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00"/>
    <w:bookmarkStart w:name="z1226" w:id="401"/>
    <w:p>
      <w:pPr>
        <w:spacing w:after="0"/>
        <w:ind w:left="0"/>
        <w:jc w:val="both"/>
      </w:pPr>
      <w:r>
        <w:rPr>
          <w:rFonts w:ascii="Times New Roman"/>
          <w:b w:val="false"/>
          <w:i w:val="false"/>
          <w:color w:val="000000"/>
          <w:sz w:val="28"/>
        </w:rPr>
        <w:t>
      88. Тұруды қамтамасыз етусіз әлеуметтік қызмет көрсету;</w:t>
      </w:r>
    </w:p>
    <w:bookmarkEnd w:id="401"/>
    <w:bookmarkStart w:name="z1227" w:id="402"/>
    <w:p>
      <w:pPr>
        <w:spacing w:after="0"/>
        <w:ind w:left="0"/>
        <w:jc w:val="both"/>
      </w:pPr>
      <w:r>
        <w:rPr>
          <w:rFonts w:ascii="Times New Roman"/>
          <w:b w:val="false"/>
          <w:i w:val="false"/>
          <w:color w:val="000000"/>
          <w:sz w:val="28"/>
        </w:rPr>
        <w:t>
      88.10. Қарт азаматтар мен мүгедектігі бар адамдарға тұруды қамтамасыз етусіз әлеуметтік қызмет көрсету;</w:t>
      </w:r>
    </w:p>
    <w:bookmarkEnd w:id="402"/>
    <w:bookmarkStart w:name="z1228" w:id="403"/>
    <w:p>
      <w:pPr>
        <w:spacing w:after="0"/>
        <w:ind w:left="0"/>
        <w:jc w:val="both"/>
      </w:pPr>
      <w:r>
        <w:rPr>
          <w:rFonts w:ascii="Times New Roman"/>
          <w:b w:val="false"/>
          <w:i w:val="false"/>
          <w:color w:val="000000"/>
          <w:sz w:val="28"/>
        </w:rPr>
        <w:t>
      88.10.0. Қарт азаматтар мен мүгедектігі бар адамдарға тұруды қамтамасыз етусіз әлеуметтік қызмет көрсету.</w:t>
      </w:r>
    </w:p>
    <w:bookmarkEnd w:id="403"/>
    <w:bookmarkStart w:name="z1229" w:id="404"/>
    <w:p>
      <w:pPr>
        <w:spacing w:after="0"/>
        <w:ind w:left="0"/>
        <w:jc w:val="both"/>
      </w:pPr>
      <w:r>
        <w:rPr>
          <w:rFonts w:ascii="Times New Roman"/>
          <w:b w:val="false"/>
          <w:i w:val="false"/>
          <w:color w:val="000000"/>
          <w:sz w:val="28"/>
        </w:rPr>
        <w:t>
      7. Кәсіптік стандарттың қысқаша сипаттамасы: кәсіптік стандарт әлеуметтік саладағы кәсіптердің біліміне, машықтарына, дағдыларына, жұмыс тәжірибесіне, біліктілігі мен құзыреттілік деңгейіне, мазмұнына, сапасына және еңбек жағдайларына қойылатын жалпы талаптарды белгілейді.</w:t>
      </w:r>
    </w:p>
    <w:bookmarkEnd w:id="404"/>
    <w:bookmarkStart w:name="z1230" w:id="405"/>
    <w:p>
      <w:pPr>
        <w:spacing w:after="0"/>
        <w:ind w:left="0"/>
        <w:jc w:val="both"/>
      </w:pPr>
      <w:r>
        <w:rPr>
          <w:rFonts w:ascii="Times New Roman"/>
          <w:b w:val="false"/>
          <w:i w:val="false"/>
          <w:color w:val="000000"/>
          <w:sz w:val="28"/>
        </w:rPr>
        <w:t>
      8. Кәсіптер карточкаларының тізбесі:</w:t>
      </w:r>
    </w:p>
    <w:bookmarkEnd w:id="405"/>
    <w:bookmarkStart w:name="z1231" w:id="406"/>
    <w:p>
      <w:pPr>
        <w:spacing w:after="0"/>
        <w:ind w:left="0"/>
        <w:jc w:val="both"/>
      </w:pPr>
      <w:r>
        <w:rPr>
          <w:rFonts w:ascii="Times New Roman"/>
          <w:b w:val="false"/>
          <w:i w:val="false"/>
          <w:color w:val="000000"/>
          <w:sz w:val="28"/>
        </w:rPr>
        <w:t>
      1) Шаруашылық бикесі – СБШ бойынша 1-деңгейі;</w:t>
      </w:r>
    </w:p>
    <w:bookmarkEnd w:id="406"/>
    <w:bookmarkStart w:name="z1232" w:id="407"/>
    <w:p>
      <w:pPr>
        <w:spacing w:after="0"/>
        <w:ind w:left="0"/>
        <w:jc w:val="both"/>
      </w:pPr>
      <w:r>
        <w:rPr>
          <w:rFonts w:ascii="Times New Roman"/>
          <w:b w:val="false"/>
          <w:i w:val="false"/>
          <w:color w:val="000000"/>
          <w:sz w:val="28"/>
        </w:rPr>
        <w:t>
      2) Санитар (жалпы бейін) – СБШ бойынша 1-біліктілік деңгейі;</w:t>
      </w:r>
    </w:p>
    <w:bookmarkEnd w:id="407"/>
    <w:bookmarkStart w:name="z1233" w:id="408"/>
    <w:p>
      <w:pPr>
        <w:spacing w:after="0"/>
        <w:ind w:left="0"/>
        <w:jc w:val="both"/>
      </w:pPr>
      <w:r>
        <w:rPr>
          <w:rFonts w:ascii="Times New Roman"/>
          <w:b w:val="false"/>
          <w:i w:val="false"/>
          <w:color w:val="000000"/>
          <w:sz w:val="28"/>
        </w:rPr>
        <w:t>
      3) Райттерапия (иппотерапия) жөніндегі нұсқаушы-әдіскер – СБШ бойынша 4-деңгейі;</w:t>
      </w:r>
    </w:p>
    <w:bookmarkEnd w:id="408"/>
    <w:bookmarkStart w:name="z1234" w:id="409"/>
    <w:p>
      <w:pPr>
        <w:spacing w:after="0"/>
        <w:ind w:left="0"/>
        <w:jc w:val="both"/>
      </w:pPr>
      <w:r>
        <w:rPr>
          <w:rFonts w:ascii="Times New Roman"/>
          <w:b w:val="false"/>
          <w:i w:val="false"/>
          <w:color w:val="000000"/>
          <w:sz w:val="28"/>
        </w:rPr>
        <w:t>
      4) Жүзу жөніндегі нұсқаушы – СБШ бойынша 4-деңгейі;</w:t>
      </w:r>
    </w:p>
    <w:bookmarkEnd w:id="409"/>
    <w:bookmarkStart w:name="z1235" w:id="410"/>
    <w:p>
      <w:pPr>
        <w:spacing w:after="0"/>
        <w:ind w:left="0"/>
        <w:jc w:val="both"/>
      </w:pPr>
      <w:r>
        <w:rPr>
          <w:rFonts w:ascii="Times New Roman"/>
          <w:b w:val="false"/>
          <w:i w:val="false"/>
          <w:color w:val="000000"/>
          <w:sz w:val="28"/>
        </w:rPr>
        <w:t>
      5) Еңбек терапиясы жөніндегі нұсқаушы – СБШ бойынша 4-деңгейі;</w:t>
      </w:r>
    </w:p>
    <w:bookmarkEnd w:id="410"/>
    <w:bookmarkStart w:name="z1236" w:id="411"/>
    <w:p>
      <w:pPr>
        <w:spacing w:after="0"/>
        <w:ind w:left="0"/>
        <w:jc w:val="both"/>
      </w:pPr>
      <w:r>
        <w:rPr>
          <w:rFonts w:ascii="Times New Roman"/>
          <w:b w:val="false"/>
          <w:i w:val="false"/>
          <w:color w:val="000000"/>
          <w:sz w:val="28"/>
        </w:rPr>
        <w:t>
      6) Мәдени ұйымдастырушы – СБШ бойынша 4-деңгейі;</w:t>
      </w:r>
    </w:p>
    <w:bookmarkEnd w:id="411"/>
    <w:bookmarkStart w:name="z1237" w:id="412"/>
    <w:p>
      <w:pPr>
        <w:spacing w:after="0"/>
        <w:ind w:left="0"/>
        <w:jc w:val="both"/>
      </w:pPr>
      <w:r>
        <w:rPr>
          <w:rFonts w:ascii="Times New Roman"/>
          <w:b w:val="false"/>
          <w:i w:val="false"/>
          <w:color w:val="000000"/>
          <w:sz w:val="28"/>
        </w:rPr>
        <w:t>
      7) Кітапханашы – СБШ бойынша 4-деңгейі;</w:t>
      </w:r>
    </w:p>
    <w:bookmarkEnd w:id="412"/>
    <w:bookmarkStart w:name="z1238" w:id="413"/>
    <w:p>
      <w:pPr>
        <w:spacing w:after="0"/>
        <w:ind w:left="0"/>
        <w:jc w:val="both"/>
      </w:pPr>
      <w:r>
        <w:rPr>
          <w:rFonts w:ascii="Times New Roman"/>
          <w:b w:val="false"/>
          <w:i w:val="false"/>
          <w:color w:val="000000"/>
          <w:sz w:val="28"/>
        </w:rPr>
        <w:t>
      8) Әдіскер – СБШ бойынша 6-деңгейі;</w:t>
      </w:r>
    </w:p>
    <w:bookmarkEnd w:id="413"/>
    <w:bookmarkStart w:name="z1239" w:id="414"/>
    <w:p>
      <w:pPr>
        <w:spacing w:after="0"/>
        <w:ind w:left="0"/>
        <w:jc w:val="both"/>
      </w:pPr>
      <w:r>
        <w:rPr>
          <w:rFonts w:ascii="Times New Roman"/>
          <w:b w:val="false"/>
          <w:i w:val="false"/>
          <w:color w:val="000000"/>
          <w:sz w:val="28"/>
        </w:rPr>
        <w:t>
      9) Әлеуметтік психолог – СБШ бойынша 6-деңгейі.</w:t>
      </w:r>
    </w:p>
    <w:bookmarkEnd w:id="414"/>
    <w:bookmarkStart w:name="z1240" w:id="415"/>
    <w:p>
      <w:pPr>
        <w:spacing w:after="0"/>
        <w:ind w:left="0"/>
        <w:jc w:val="left"/>
      </w:pPr>
      <w:r>
        <w:rPr>
          <w:rFonts w:ascii="Times New Roman"/>
          <w:b/>
          <w:i w:val="false"/>
          <w:color w:val="000000"/>
        </w:rPr>
        <w:t xml:space="preserve"> 3-тарау. Кəсіптер карточкалары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"Шаруашылық бикесі"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1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33389 болып тіркелген).</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423-параграф. Шаруашылық бикесі, 3-разряд;</w:t>
            </w:r>
          </w:p>
          <w:p>
            <w:pPr>
              <w:spacing w:after="20"/>
              <w:ind w:left="20"/>
              <w:jc w:val="both"/>
            </w:pPr>
            <w:r>
              <w:rPr>
                <w:rFonts w:ascii="Times New Roman"/>
                <w:b w:val="false"/>
                <w:i w:val="false"/>
                <w:color w:val="000000"/>
                <w:sz w:val="20"/>
              </w:rPr>
              <w:t>
424-параграф. Шаруашылық бикесі, 4-разряд.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17"/>
          <w:p>
            <w:pPr>
              <w:spacing w:after="20"/>
              <w:ind w:left="20"/>
              <w:jc w:val="both"/>
            </w:pPr>
            <w:r>
              <w:rPr>
                <w:rFonts w:ascii="Times New Roman"/>
                <w:b w:val="false"/>
                <w:i w:val="false"/>
                <w:color w:val="000000"/>
                <w:sz w:val="20"/>
              </w:rPr>
              <w:t>
Мамандық:</w:t>
            </w:r>
          </w:p>
          <w:bookmarkEnd w:id="4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18"/>
          <w:p>
            <w:pPr>
              <w:spacing w:after="20"/>
              <w:ind w:left="20"/>
              <w:jc w:val="both"/>
            </w:pPr>
            <w:r>
              <w:rPr>
                <w:rFonts w:ascii="Times New Roman"/>
                <w:b w:val="false"/>
                <w:i w:val="false"/>
                <w:color w:val="000000"/>
                <w:sz w:val="20"/>
              </w:rPr>
              <w:t>
Біліктілік:</w:t>
            </w:r>
          </w:p>
          <w:bookmarkEnd w:id="41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19"/>
          <w:p>
            <w:pPr>
              <w:spacing w:after="20"/>
              <w:ind w:left="20"/>
              <w:jc w:val="both"/>
            </w:pPr>
            <w:r>
              <w:rPr>
                <w:rFonts w:ascii="Times New Roman"/>
                <w:b w:val="false"/>
                <w:i w:val="false"/>
                <w:color w:val="000000"/>
                <w:sz w:val="20"/>
              </w:rPr>
              <w:t>
5320-1-001 – күтім жасайтын көмекші (ауруханада немесе емханада);</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5320-1-002 – науқастарға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5320-1-003 – санитар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5320-2-001 – үйде қарттарға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5320-2-002 – үйде күтім жасайтын көмекші;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5320-2-003 – жеке күтім жасайтын жұмыскер;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5320-2-004 – тұрмыстық қызметтер бюросының жұмысшысы;</w:t>
            </w:r>
          </w:p>
          <w:p>
            <w:pPr>
              <w:spacing w:after="20"/>
              <w:ind w:left="20"/>
              <w:jc w:val="both"/>
            </w:pPr>
            <w:r>
              <w:rPr>
                <w:rFonts w:ascii="Times New Roman"/>
                <w:b w:val="false"/>
                <w:i w:val="false"/>
                <w:color w:val="000000"/>
                <w:sz w:val="20"/>
              </w:rPr>
              <w:t>
5320-9-001 – әлеуметтік мекемелердегі түнгі кезекші.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персоналының, тазалаушылардың ұйымның (бөлімшенің) үй-жайларын таза және тәртіппен ұстау жөніндегі жұмыстарының орындалуын ұйымдастыру және бақылау, сондай-ақ бөлімшеге, палаталарға, кабинеттерге және санитарларға киім-кешек пен мүкәммалды сақтау және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20"/>
          <w:p>
            <w:pPr>
              <w:spacing w:after="20"/>
              <w:ind w:left="20"/>
              <w:jc w:val="both"/>
            </w:pPr>
            <w:r>
              <w:rPr>
                <w:rFonts w:ascii="Times New Roman"/>
                <w:b w:val="false"/>
                <w:i w:val="false"/>
                <w:color w:val="000000"/>
                <w:sz w:val="20"/>
              </w:rPr>
              <w:t>
1. Ұйым бөлімшелерін шаруашылық мүкәммалмен, арнайы киіммен, гигиена заттарымен қамтамасыз ету.</w:t>
            </w:r>
          </w:p>
          <w:bookmarkEnd w:id="420"/>
          <w:p>
            <w:pPr>
              <w:spacing w:after="20"/>
              <w:ind w:left="20"/>
              <w:jc w:val="both"/>
            </w:pPr>
            <w:r>
              <w:rPr>
                <w:rFonts w:ascii="Times New Roman"/>
                <w:b w:val="false"/>
                <w:i w:val="false"/>
                <w:color w:val="000000"/>
                <w:sz w:val="20"/>
              </w:rPr>
              <w:t>
2. Ұйымның жабдықтары мен материалдық-техникалық жабдықтарының санитариялық және техникалық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21"/>
          <w:p>
            <w:pPr>
              <w:spacing w:after="20"/>
              <w:ind w:left="20"/>
              <w:jc w:val="both"/>
            </w:pPr>
            <w:r>
              <w:rPr>
                <w:rFonts w:ascii="Times New Roman"/>
                <w:b w:val="false"/>
                <w:i w:val="false"/>
                <w:color w:val="000000"/>
                <w:sz w:val="20"/>
              </w:rPr>
              <w:t>
Еңбек функциясы 1:</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мүкәммалмен, арнайы киіммен,</w:t>
            </w:r>
          </w:p>
          <w:p>
            <w:pPr>
              <w:spacing w:after="20"/>
              <w:ind w:left="20"/>
              <w:jc w:val="both"/>
            </w:pPr>
            <w:r>
              <w:rPr>
                <w:rFonts w:ascii="Times New Roman"/>
                <w:b w:val="false"/>
                <w:i w:val="false"/>
                <w:color w:val="000000"/>
                <w:sz w:val="20"/>
              </w:rPr>
              <w:t>
гигиеналық заттар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ұйымның көмекші персоналының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23"/>
          <w:p>
            <w:pPr>
              <w:spacing w:after="20"/>
              <w:ind w:left="20"/>
              <w:jc w:val="both"/>
            </w:pPr>
            <w:r>
              <w:rPr>
                <w:rFonts w:ascii="Times New Roman"/>
                <w:b w:val="false"/>
                <w:i w:val="false"/>
                <w:color w:val="000000"/>
                <w:sz w:val="20"/>
              </w:rPr>
              <w:t>
1. Ұйымның (бөлімшенің) үй-жайларын таза және тәртіпті ұстау бойынша тазалаушы-санитарлардың жұмысын ұйымдастыру.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Үй-жайларда киім-кешек пен мүкәммалды сақтау және беру үшін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ауыстыруды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6.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24"/>
          <w:p>
            <w:pPr>
              <w:spacing w:after="20"/>
              <w:ind w:left="20"/>
              <w:jc w:val="both"/>
            </w:pPr>
            <w:r>
              <w:rPr>
                <w:rFonts w:ascii="Times New Roman"/>
                <w:b w:val="false"/>
                <w:i w:val="false"/>
                <w:color w:val="000000"/>
                <w:sz w:val="20"/>
              </w:rPr>
              <w:t>
1. Ұйымда (бөлімшеде) пайдаланылатын киім-кешек пен мүкәммалдың жарамдылық мерзімдері.</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санитарлық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Зығыр мен мүкәммалды пайдалану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алу-есеп беру құжаттамасының нысандары және оларды толтырудың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арнаулы әлеуметтік қызметтер көрсету стандарттары.</w:t>
            </w:r>
          </w:p>
          <w:p>
            <w:pPr>
              <w:spacing w:after="20"/>
              <w:ind w:left="20"/>
              <w:jc w:val="both"/>
            </w:pPr>
            <w:r>
              <w:rPr>
                <w:rFonts w:ascii="Times New Roman"/>
                <w:b w:val="false"/>
                <w:i w:val="false"/>
                <w:color w:val="000000"/>
                <w:sz w:val="20"/>
              </w:rPr>
              <w:t>
6. Ұйымда (бөлімшелерде) пайдаланылатын киім-кешек пен мүкәммалдың жарамдылық мерзімін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25"/>
          <w:p>
            <w:pPr>
              <w:spacing w:after="20"/>
              <w:ind w:left="20"/>
              <w:jc w:val="both"/>
            </w:pPr>
            <w:r>
              <w:rPr>
                <w:rFonts w:ascii="Times New Roman"/>
                <w:b w:val="false"/>
                <w:i w:val="false"/>
                <w:color w:val="000000"/>
                <w:sz w:val="20"/>
              </w:rPr>
              <w:t>
Дағды 2:</w:t>
            </w:r>
          </w:p>
          <w:bookmarkEnd w:id="425"/>
          <w:p>
            <w:pPr>
              <w:spacing w:after="20"/>
              <w:ind w:left="20"/>
              <w:jc w:val="both"/>
            </w:pPr>
            <w:r>
              <w:rPr>
                <w:rFonts w:ascii="Times New Roman"/>
                <w:b w:val="false"/>
                <w:i w:val="false"/>
                <w:color w:val="000000"/>
                <w:sz w:val="20"/>
              </w:rPr>
              <w:t>
тұрмыстық техниканы, арнайы киімдерді және гигиеналық заттарды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6"/>
          <w:p>
            <w:pPr>
              <w:spacing w:after="20"/>
              <w:ind w:left="20"/>
              <w:jc w:val="both"/>
            </w:pPr>
            <w:r>
              <w:rPr>
                <w:rFonts w:ascii="Times New Roman"/>
                <w:b w:val="false"/>
                <w:i w:val="false"/>
                <w:color w:val="000000"/>
                <w:sz w:val="20"/>
              </w:rPr>
              <w:t>
1. Шаруашылық мүкәммалмен, арнайы киіммен және гигиена заттарымен қамтамасыз ету жөніндегі құжаттаманы ресімдеу.</w:t>
            </w:r>
          </w:p>
          <w:bookmarkEnd w:id="426"/>
          <w:p>
            <w:pPr>
              <w:spacing w:after="20"/>
              <w:ind w:left="20"/>
              <w:jc w:val="both"/>
            </w:pPr>
            <w:r>
              <w:rPr>
                <w:rFonts w:ascii="Times New Roman"/>
                <w:b w:val="false"/>
                <w:i w:val="false"/>
                <w:color w:val="000000"/>
                <w:sz w:val="20"/>
              </w:rPr>
              <w:t>
2. Шаруашылық мүкәммалын, арнайы киімді және гигиена заттарын пайдалану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27"/>
          <w:p>
            <w:pPr>
              <w:spacing w:after="20"/>
              <w:ind w:left="20"/>
              <w:jc w:val="both"/>
            </w:pPr>
            <w:r>
              <w:rPr>
                <w:rFonts w:ascii="Times New Roman"/>
                <w:b w:val="false"/>
                <w:i w:val="false"/>
                <w:color w:val="000000"/>
                <w:sz w:val="20"/>
              </w:rPr>
              <w:t>
1. Халықты әлеуметтік қорғау саласында арнаулы әлеуметтік қызметтер көрсету стандарттары.</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(бөлімшелерде) пайдаланылатын киім-кешек пен мүкәммалдың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санитариялық өңдеу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Зығыр мен мүкәммалды пайдалану және сақтау шарттары.</w:t>
            </w:r>
          </w:p>
          <w:p>
            <w:pPr>
              <w:spacing w:after="20"/>
              <w:ind w:left="20"/>
              <w:jc w:val="both"/>
            </w:pPr>
            <w:r>
              <w:rPr>
                <w:rFonts w:ascii="Times New Roman"/>
                <w:b w:val="false"/>
                <w:i w:val="false"/>
                <w:color w:val="000000"/>
                <w:sz w:val="20"/>
              </w:rPr>
              <w:t>
5. Есепке алу-есеп беру құжаттамасының нысандары және оларды толтырудың дұрыстығы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28"/>
          <w:p>
            <w:pPr>
              <w:spacing w:after="20"/>
              <w:ind w:left="20"/>
              <w:jc w:val="both"/>
            </w:pPr>
            <w:r>
              <w:rPr>
                <w:rFonts w:ascii="Times New Roman"/>
                <w:b w:val="false"/>
                <w:i w:val="false"/>
                <w:color w:val="000000"/>
                <w:sz w:val="20"/>
              </w:rPr>
              <w:t>
Еңбек функциясы 2:</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және 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w:t>
            </w:r>
          </w:p>
          <w:p>
            <w:pPr>
              <w:spacing w:after="20"/>
              <w:ind w:left="20"/>
              <w:jc w:val="both"/>
            </w:pPr>
            <w:r>
              <w:rPr>
                <w:rFonts w:ascii="Times New Roman"/>
                <w:b w:val="false"/>
                <w:i w:val="false"/>
                <w:color w:val="000000"/>
                <w:sz w:val="20"/>
              </w:rPr>
              <w:t>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техникалық персоналдын қызметтің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30"/>
          <w:p>
            <w:pPr>
              <w:spacing w:after="20"/>
              <w:ind w:left="20"/>
              <w:jc w:val="both"/>
            </w:pPr>
            <w:r>
              <w:rPr>
                <w:rFonts w:ascii="Times New Roman"/>
                <w:b w:val="false"/>
                <w:i w:val="false"/>
                <w:color w:val="000000"/>
                <w:sz w:val="20"/>
              </w:rPr>
              <w:t>
1. Үй-жайларды, мүкәммалды жөндеуге және оның жүргізілуін бақылауға өтінімдер жасау.</w:t>
            </w:r>
          </w:p>
          <w:bookmarkEnd w:id="430"/>
          <w:p>
            <w:pPr>
              <w:spacing w:after="20"/>
              <w:ind w:left="20"/>
              <w:jc w:val="both"/>
            </w:pPr>
            <w:r>
              <w:rPr>
                <w:rFonts w:ascii="Times New Roman"/>
                <w:b w:val="false"/>
                <w:i w:val="false"/>
                <w:color w:val="000000"/>
                <w:sz w:val="20"/>
              </w:rPr>
              <w:t>
2. Техникалық персоналды қажетті жабдықтармен, мүкәммалмен және санитариялық гигиена құралдарымен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31"/>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32"/>
          <w:p>
            <w:pPr>
              <w:spacing w:after="20"/>
              <w:ind w:left="20"/>
              <w:jc w:val="both"/>
            </w:pPr>
            <w:r>
              <w:rPr>
                <w:rFonts w:ascii="Times New Roman"/>
                <w:b w:val="false"/>
                <w:i w:val="false"/>
                <w:color w:val="000000"/>
                <w:sz w:val="20"/>
              </w:rPr>
              <w:t>
Дағды 2:</w:t>
            </w:r>
          </w:p>
          <w:bookmarkEnd w:id="432"/>
          <w:p>
            <w:pPr>
              <w:spacing w:after="20"/>
              <w:ind w:left="20"/>
              <w:jc w:val="both"/>
            </w:pPr>
            <w:r>
              <w:rPr>
                <w:rFonts w:ascii="Times New Roman"/>
                <w:b w:val="false"/>
                <w:i w:val="false"/>
                <w:color w:val="000000"/>
                <w:sz w:val="20"/>
              </w:rPr>
              <w:t>
жеке санитарлық-гигиеналық нормалар мен мінез-құлық мәдениетін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33"/>
          <w:p>
            <w:pPr>
              <w:spacing w:after="20"/>
              <w:ind w:left="20"/>
              <w:jc w:val="both"/>
            </w:pPr>
            <w:r>
              <w:rPr>
                <w:rFonts w:ascii="Times New Roman"/>
                <w:b w:val="false"/>
                <w:i w:val="false"/>
                <w:color w:val="000000"/>
                <w:sz w:val="20"/>
              </w:rPr>
              <w:t>
1. Есепке алу-есептік құжаттаманы ресімдеу.</w:t>
            </w:r>
          </w:p>
          <w:bookmarkEnd w:id="433"/>
          <w:p>
            <w:pPr>
              <w:spacing w:after="20"/>
              <w:ind w:left="20"/>
              <w:jc w:val="both"/>
            </w:pPr>
            <w:r>
              <w:rPr>
                <w:rFonts w:ascii="Times New Roman"/>
                <w:b w:val="false"/>
                <w:i w:val="false"/>
                <w:color w:val="000000"/>
                <w:sz w:val="20"/>
              </w:rPr>
              <w:t>
2. Санитарлық-гигиеналық нормалар бойынша тазалаушы-санитарларға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34"/>
          <w:p>
            <w:pPr>
              <w:spacing w:after="20"/>
              <w:ind w:left="20"/>
              <w:jc w:val="both"/>
            </w:pPr>
            <w:r>
              <w:rPr>
                <w:rFonts w:ascii="Times New Roman"/>
                <w:b w:val="false"/>
                <w:i w:val="false"/>
                <w:color w:val="000000"/>
                <w:sz w:val="20"/>
              </w:rPr>
              <w:t>
1. Ұйымда санитариялық-гигиеналық режимді сақтау қағидалдары.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4. Өрт қауіпсіздігі, еңбекті қорғау және қауіпсіздік техникасы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стреске төзімділік, сабырлылық, командада жұмыс істей білу, парасаттылық.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"Санитар (жалпы бейін)"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3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(1-шығарылым) бекіту туралы"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33389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332-параграф. Санитар, санитар (- жуушы), 3-разряд;</w:t>
            </w:r>
          </w:p>
          <w:p>
            <w:pPr>
              <w:spacing w:after="20"/>
              <w:ind w:left="20"/>
              <w:jc w:val="both"/>
            </w:pPr>
            <w:r>
              <w:rPr>
                <w:rFonts w:ascii="Times New Roman"/>
                <w:b w:val="false"/>
                <w:i w:val="false"/>
                <w:color w:val="000000"/>
                <w:sz w:val="20"/>
              </w:rPr>
              <w:t>
333-параграф. Санитар, санитар (- жуушы), 4-разряд.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36"/>
          <w:p>
            <w:pPr>
              <w:spacing w:after="20"/>
              <w:ind w:left="20"/>
              <w:jc w:val="both"/>
            </w:pPr>
            <w:r>
              <w:rPr>
                <w:rFonts w:ascii="Times New Roman"/>
                <w:b w:val="false"/>
                <w:i w:val="false"/>
                <w:color w:val="000000"/>
                <w:sz w:val="20"/>
              </w:rPr>
              <w:t>
Мамандығы:</w:t>
            </w:r>
          </w:p>
          <w:bookmarkEnd w:id="43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37"/>
          <w:p>
            <w:pPr>
              <w:spacing w:after="20"/>
              <w:ind w:left="20"/>
              <w:jc w:val="both"/>
            </w:pPr>
            <w:r>
              <w:rPr>
                <w:rFonts w:ascii="Times New Roman"/>
                <w:b w:val="false"/>
                <w:i w:val="false"/>
                <w:color w:val="000000"/>
                <w:sz w:val="20"/>
              </w:rPr>
              <w:t>
Біліктілік:</w:t>
            </w:r>
          </w:p>
          <w:bookmarkEnd w:id="43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38"/>
          <w:p>
            <w:pPr>
              <w:spacing w:after="20"/>
              <w:ind w:left="20"/>
              <w:jc w:val="both"/>
            </w:pPr>
            <w:r>
              <w:rPr>
                <w:rFonts w:ascii="Times New Roman"/>
                <w:b w:val="false"/>
                <w:i w:val="false"/>
                <w:color w:val="000000"/>
                <w:sz w:val="20"/>
              </w:rPr>
              <w:t>
5320-1-002 – науқастарға күтім жасайтын көмекші;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5320-1-004 – әлеуметтік қорғау және денсаулық сақтау мекемелеріндегі күтуші;</w:t>
            </w:r>
          </w:p>
          <w:p>
            <w:pPr>
              <w:spacing w:after="20"/>
              <w:ind w:left="20"/>
              <w:jc w:val="both"/>
            </w:pPr>
            <w:r>
              <w:rPr>
                <w:rFonts w:ascii="Times New Roman"/>
                <w:b w:val="false"/>
                <w:i w:val="false"/>
                <w:color w:val="000000"/>
                <w:sz w:val="20"/>
              </w:rPr>
              <w:t>
5320-2-001 – үйде қарттарға күтім жасайтын көмекші.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 және әлеуметтік-медициналық қызметтерге жәрдемдесу.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39"/>
          <w:p>
            <w:pPr>
              <w:spacing w:after="20"/>
              <w:ind w:left="20"/>
              <w:jc w:val="both"/>
            </w:pPr>
            <w:r>
              <w:rPr>
                <w:rFonts w:ascii="Times New Roman"/>
                <w:b w:val="false"/>
                <w:i w:val="false"/>
                <w:color w:val="000000"/>
                <w:sz w:val="20"/>
              </w:rPr>
              <w:t>
1. Қызметтерді алушыларға күтім жасауды жүзеге асыру: тамақтандыру (қажетіне қарай), киім-кешек пен киімді ауыстыру, дәрет ыдысын беру және жинау.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жай-күйіне үздіксіз бақылау жасау, өзіне зиян келтірудің және ұйымнан өз бетінше кетудің алдын алу.</w:t>
            </w:r>
          </w:p>
          <w:p>
            <w:pPr>
              <w:spacing w:after="20"/>
              <w:ind w:left="20"/>
              <w:jc w:val="both"/>
            </w:pPr>
            <w:r>
              <w:rPr>
                <w:rFonts w:ascii="Times New Roman"/>
                <w:b w:val="false"/>
                <w:i w:val="false"/>
                <w:color w:val="000000"/>
                <w:sz w:val="20"/>
              </w:rPr>
              <w:t>
3. Үй-жайды монша күндерін өткізуге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40"/>
          <w:p>
            <w:pPr>
              <w:spacing w:after="20"/>
              <w:ind w:left="20"/>
              <w:jc w:val="both"/>
            </w:pPr>
            <w:r>
              <w:rPr>
                <w:rFonts w:ascii="Times New Roman"/>
                <w:b w:val="false"/>
                <w:i w:val="false"/>
                <w:color w:val="000000"/>
                <w:sz w:val="20"/>
              </w:rPr>
              <w:t>
Еңбек функциясы 1:</w:t>
            </w:r>
          </w:p>
          <w:bookmarkEnd w:id="440"/>
          <w:p>
            <w:pPr>
              <w:spacing w:after="20"/>
              <w:ind w:left="20"/>
              <w:jc w:val="both"/>
            </w:pPr>
            <w:r>
              <w:rPr>
                <w:rFonts w:ascii="Times New Roman"/>
                <w:b w:val="false"/>
                <w:i w:val="false"/>
                <w:color w:val="000000"/>
                <w:sz w:val="20"/>
              </w:rPr>
              <w:t>
қызметтерді алушыларға күтім жасауды жүзеге асыру: тамақтандыру (қажетіне қарай), киім-кешек пен киімді ауыстыру, дәрет ыдысын беру және жинау.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41"/>
          <w:p>
            <w:pPr>
              <w:spacing w:after="20"/>
              <w:ind w:left="20"/>
              <w:jc w:val="both"/>
            </w:pPr>
            <w:r>
              <w:rPr>
                <w:rFonts w:ascii="Times New Roman"/>
                <w:b w:val="false"/>
                <w:i w:val="false"/>
                <w:color w:val="000000"/>
                <w:sz w:val="20"/>
              </w:rPr>
              <w:t>
Дағды 1:</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қызметтерді алушыларға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2:</w:t>
            </w:r>
          </w:p>
          <w:p>
            <w:pPr>
              <w:spacing w:after="20"/>
              <w:ind w:left="20"/>
              <w:jc w:val="both"/>
            </w:pPr>
            <w:r>
              <w:rPr>
                <w:rFonts w:ascii="Times New Roman"/>
                <w:b w:val="false"/>
                <w:i w:val="false"/>
                <w:color w:val="000000"/>
                <w:sz w:val="20"/>
              </w:rPr>
              <w:t>
содержание в чистоте и опрятности помещения для получателей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42"/>
          <w:p>
            <w:pPr>
              <w:spacing w:after="20"/>
              <w:ind w:left="20"/>
              <w:jc w:val="both"/>
            </w:pPr>
            <w:r>
              <w:rPr>
                <w:rFonts w:ascii="Times New Roman"/>
                <w:b w:val="false"/>
                <w:i w:val="false"/>
                <w:color w:val="000000"/>
                <w:sz w:val="20"/>
              </w:rPr>
              <w:t>
1. Бөлімшеде ауыр науқастарды тасымалдау.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санитариялық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Тамақтандыру (қажет болған жағдайда), киім-кешек пен киімді ауыстыруды, дәрет ыдысын беруді және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алушыларға гигиеналық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манипуляциялар кезінде мейіргерге көмектесу (асқазанды шаю, клизмалар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алушылардың контингентін ескере отырып, қызметтерді алушыларды емдеуге алып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алушыларды қауіпсіздік талаптарын ескере отырып, оның ішінде азық-түлікті корпусқа жеткізу кезінде ұйымның аумағы бойынша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Төсек режиміндегі адамдарға тамақ ішуге, жуынуға, қозғалуға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Тұрғындардың сыртқы түріне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 қызметінің шектеулері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43"/>
          <w:p>
            <w:pPr>
              <w:spacing w:after="20"/>
              <w:ind w:left="20"/>
              <w:jc w:val="both"/>
            </w:pPr>
            <w:r>
              <w:rPr>
                <w:rFonts w:ascii="Times New Roman"/>
                <w:b w:val="false"/>
                <w:i w:val="false"/>
                <w:color w:val="000000"/>
                <w:sz w:val="20"/>
              </w:rPr>
              <w:t>
1. Ұйымның ішкі тәртіп қағидалары.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жұмыстардың (көрсетілетін қызметтердің)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қорғаныш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туралы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қауіпті инфекцияларға күдікті науқас анықталған кезде эпидемияға қарсы іс-шаралардың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 және гигиена, техника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Санитариялық-эпидемияға қарсы режимнің талаптары.</w:t>
            </w:r>
          </w:p>
          <w:p>
            <w:pPr>
              <w:spacing w:after="20"/>
              <w:ind w:left="20"/>
              <w:jc w:val="both"/>
            </w:pPr>
            <w:r>
              <w:rPr>
                <w:rFonts w:ascii="Times New Roman"/>
                <w:b w:val="false"/>
                <w:i w:val="false"/>
                <w:color w:val="000000"/>
                <w:sz w:val="20"/>
              </w:rPr>
              <w:t>
8. Өрт қауіпсіздігі, еңбекті қорғау және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44"/>
          <w:p>
            <w:pPr>
              <w:spacing w:after="20"/>
              <w:ind w:left="20"/>
              <w:jc w:val="both"/>
            </w:pPr>
            <w:r>
              <w:rPr>
                <w:rFonts w:ascii="Times New Roman"/>
                <w:b w:val="false"/>
                <w:i w:val="false"/>
                <w:color w:val="000000"/>
                <w:sz w:val="20"/>
              </w:rPr>
              <w:t>
Дағды 2:</w:t>
            </w:r>
          </w:p>
          <w:bookmarkEnd w:id="444"/>
          <w:p>
            <w:pPr>
              <w:spacing w:after="20"/>
              <w:ind w:left="20"/>
              <w:jc w:val="both"/>
            </w:pPr>
            <w:r>
              <w:rPr>
                <w:rFonts w:ascii="Times New Roman"/>
                <w:b w:val="false"/>
                <w:i w:val="false"/>
                <w:color w:val="000000"/>
                <w:sz w:val="20"/>
              </w:rPr>
              <w:t>
қызметтерді алушылар үшін үй-жайларды таза және ұқыпты ұстау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45"/>
          <w:p>
            <w:pPr>
              <w:spacing w:after="20"/>
              <w:ind w:left="20"/>
              <w:jc w:val="both"/>
            </w:pPr>
            <w:r>
              <w:rPr>
                <w:rFonts w:ascii="Times New Roman"/>
                <w:b w:val="false"/>
                <w:i w:val="false"/>
                <w:color w:val="000000"/>
                <w:sz w:val="20"/>
              </w:rPr>
              <w:t>
1. Ұйымның санитариялық режиміне сәйкес үй-жайларды тазалау.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Дәретхананы тазалау (ластануына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Дезинфекциялық ерітінділерді қолдана отырып, жабдықты өңдеу.</w:t>
            </w:r>
          </w:p>
          <w:p>
            <w:pPr>
              <w:spacing w:after="20"/>
              <w:ind w:left="20"/>
              <w:jc w:val="both"/>
            </w:pPr>
            <w:r>
              <w:rPr>
                <w:rFonts w:ascii="Times New Roman"/>
                <w:b w:val="false"/>
                <w:i w:val="false"/>
                <w:color w:val="000000"/>
                <w:sz w:val="20"/>
              </w:rPr>
              <w:t>
4. Өрт және басқа да штаттан тыс жағдайларда тұрғындарды эвакуациялау үшін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6"/>
          <w:p>
            <w:pPr>
              <w:spacing w:after="20"/>
              <w:ind w:left="20"/>
              <w:jc w:val="both"/>
            </w:pPr>
            <w:r>
              <w:rPr>
                <w:rFonts w:ascii="Times New Roman"/>
                <w:b w:val="false"/>
                <w:i w:val="false"/>
                <w:color w:val="000000"/>
                <w:sz w:val="20"/>
              </w:rPr>
              <w:t>
1. Жуғыш заттарды тағайындау және олармен жұмыс істеу қағидалары.</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Жуғыш және дезинфекциялау құралдарын қауіпсіз пайдалану қағидалары: дайындау техникасы және концентрация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 жинау кезінде механикаландыру құралдарын қолдану бойынша қағидалар мен нұсқамалар.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Лас және таза киім-кешек, төсекті тасымалдау қағидалары. </w:t>
            </w:r>
          </w:p>
          <w:p>
            <w:pPr>
              <w:spacing w:after="20"/>
              <w:ind w:left="20"/>
              <w:jc w:val="both"/>
            </w:pPr>
            <w:r>
              <w:rPr>
                <w:rFonts w:ascii="Times New Roman"/>
                <w:b w:val="false"/>
                <w:i w:val="false"/>
                <w:color w:val="000000"/>
                <w:sz w:val="20"/>
              </w:rPr>
              <w:t>
5.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47"/>
          <w:p>
            <w:pPr>
              <w:spacing w:after="20"/>
              <w:ind w:left="20"/>
              <w:jc w:val="both"/>
            </w:pPr>
            <w:r>
              <w:rPr>
                <w:rFonts w:ascii="Times New Roman"/>
                <w:b w:val="false"/>
                <w:i w:val="false"/>
                <w:color w:val="000000"/>
                <w:sz w:val="20"/>
              </w:rPr>
              <w:t>
Еңбек функциясы 2:</w:t>
            </w:r>
          </w:p>
          <w:bookmarkEnd w:id="447"/>
          <w:p>
            <w:pPr>
              <w:spacing w:after="20"/>
              <w:ind w:left="20"/>
              <w:jc w:val="both"/>
            </w:pPr>
            <w:r>
              <w:rPr>
                <w:rFonts w:ascii="Times New Roman"/>
                <w:b w:val="false"/>
                <w:i w:val="false"/>
                <w:color w:val="000000"/>
                <w:sz w:val="20"/>
              </w:rPr>
              <w:t>
қызметтерді алушының жай-күйіне үздіксіз бақылау жасау, өзіне зиян келтірудің және ұйымнан өз бетінше кетудің алдын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48"/>
          <w:p>
            <w:pPr>
              <w:spacing w:after="20"/>
              <w:ind w:left="20"/>
              <w:jc w:val="both"/>
            </w:pPr>
            <w:r>
              <w:rPr>
                <w:rFonts w:ascii="Times New Roman"/>
                <w:b w:val="false"/>
                <w:i w:val="false"/>
                <w:color w:val="000000"/>
                <w:sz w:val="20"/>
              </w:rPr>
              <w:t>
Дағды 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қызметтерді алушыларды</w:t>
            </w:r>
          </w:p>
          <w:p>
            <w:pPr>
              <w:spacing w:after="20"/>
              <w:ind w:left="20"/>
              <w:jc w:val="both"/>
            </w:pPr>
            <w:r>
              <w:rPr>
                <w:rFonts w:ascii="Times New Roman"/>
                <w:b w:val="false"/>
                <w:i w:val="false"/>
                <w:color w:val="000000"/>
                <w:sz w:val="20"/>
              </w:rPr>
              <w:t>
үздіксіз бақылау және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49"/>
          <w:p>
            <w:pPr>
              <w:spacing w:after="20"/>
              <w:ind w:left="20"/>
              <w:jc w:val="both"/>
            </w:pPr>
            <w:r>
              <w:rPr>
                <w:rFonts w:ascii="Times New Roman"/>
                <w:b w:val="false"/>
                <w:i w:val="false"/>
                <w:color w:val="000000"/>
                <w:sz w:val="20"/>
              </w:rPr>
              <w:t>
1. Күн тәртібіне сәйкес бөлімшеде қозғалысты үздіксіз бақылауды қамтамасыз ету.</w:t>
            </w:r>
          </w:p>
          <w:bookmarkEnd w:id="449"/>
          <w:p>
            <w:pPr>
              <w:spacing w:after="20"/>
              <w:ind w:left="20"/>
              <w:jc w:val="both"/>
            </w:pPr>
            <w:r>
              <w:rPr>
                <w:rFonts w:ascii="Times New Roman"/>
                <w:b w:val="false"/>
                <w:i w:val="false"/>
                <w:color w:val="000000"/>
                <w:sz w:val="20"/>
              </w:rPr>
              <w:t>
2. Қажетіне қарай қызметтерді алушылармен бірге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50"/>
          <w:p>
            <w:pPr>
              <w:spacing w:after="20"/>
              <w:ind w:left="20"/>
              <w:jc w:val="both"/>
            </w:pPr>
            <w:r>
              <w:rPr>
                <w:rFonts w:ascii="Times New Roman"/>
                <w:b w:val="false"/>
                <w:i w:val="false"/>
                <w:color w:val="000000"/>
                <w:sz w:val="20"/>
              </w:rPr>
              <w:t>
1. Ұйымның ішкі тәртіп қағидаларын білу.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51"/>
          <w:p>
            <w:pPr>
              <w:spacing w:after="20"/>
              <w:ind w:left="20"/>
              <w:jc w:val="both"/>
            </w:pPr>
            <w:r>
              <w:rPr>
                <w:rFonts w:ascii="Times New Roman"/>
                <w:b w:val="false"/>
                <w:i w:val="false"/>
                <w:color w:val="000000"/>
                <w:sz w:val="20"/>
              </w:rPr>
              <w:t>
Дағды 2:</w:t>
            </w:r>
          </w:p>
          <w:bookmarkEnd w:id="451"/>
          <w:p>
            <w:pPr>
              <w:spacing w:after="20"/>
              <w:ind w:left="20"/>
              <w:jc w:val="both"/>
            </w:pPr>
            <w:r>
              <w:rPr>
                <w:rFonts w:ascii="Times New Roman"/>
                <w:b w:val="false"/>
                <w:i w:val="false"/>
                <w:color w:val="000000"/>
                <w:sz w:val="20"/>
              </w:rPr>
              <w:t>
өзіне зиян келтірудің және ұйымнан өз бетінше кетудің алдын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52"/>
          <w:p>
            <w:pPr>
              <w:spacing w:after="20"/>
              <w:ind w:left="20"/>
              <w:jc w:val="both"/>
            </w:pPr>
            <w:r>
              <w:rPr>
                <w:rFonts w:ascii="Times New Roman"/>
                <w:b w:val="false"/>
                <w:i w:val="false"/>
                <w:color w:val="000000"/>
                <w:sz w:val="20"/>
              </w:rPr>
              <w:t>
1. Қызметтерді алушының мінез-құлқын бақылау.</w:t>
            </w:r>
          </w:p>
          <w:bookmarkEnd w:id="452"/>
          <w:p>
            <w:pPr>
              <w:spacing w:after="20"/>
              <w:ind w:left="20"/>
              <w:jc w:val="both"/>
            </w:pPr>
            <w:r>
              <w:rPr>
                <w:rFonts w:ascii="Times New Roman"/>
                <w:b w:val="false"/>
                <w:i w:val="false"/>
                <w:color w:val="000000"/>
                <w:sz w:val="20"/>
              </w:rPr>
              <w:t>
2. Қызметтерді алушының өміріне қауіп төндіретін жағдайлардың алдын алу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53"/>
          <w:p>
            <w:pPr>
              <w:spacing w:after="20"/>
              <w:ind w:left="20"/>
              <w:jc w:val="both"/>
            </w:pPr>
            <w:r>
              <w:rPr>
                <w:rFonts w:ascii="Times New Roman"/>
                <w:b w:val="false"/>
                <w:i w:val="false"/>
                <w:color w:val="000000"/>
                <w:sz w:val="20"/>
              </w:rPr>
              <w:t>
1. Еңбек заңнамасының негіздері</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негіздері.</w:t>
            </w:r>
          </w:p>
          <w:p>
            <w:pPr>
              <w:spacing w:after="20"/>
              <w:ind w:left="20"/>
              <w:jc w:val="both"/>
            </w:pPr>
            <w:r>
              <w:rPr>
                <w:rFonts w:ascii="Times New Roman"/>
                <w:b w:val="false"/>
                <w:i w:val="false"/>
                <w:color w:val="000000"/>
                <w:sz w:val="20"/>
              </w:rPr>
              <w:t>
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командада жұмыс істей білу, парасаттылық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"Райд-терапия (иппотерапия) жөніндегі нұсқаушы-әдіскер"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Райд-терапия (иппотерапия) жөніндегі нұсқаушы-әдіскер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5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 10-параграф. Райд-терапия/иппотерапия жөніндегі нұсқаушы-әдіскер</w:t>
            </w:r>
          </w:p>
          <w:bookmarkEnd w:id="45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55"/>
          <w:p>
            <w:pPr>
              <w:spacing w:after="20"/>
              <w:ind w:left="20"/>
              <w:jc w:val="both"/>
            </w:pPr>
            <w:r>
              <w:rPr>
                <w:rFonts w:ascii="Times New Roman"/>
                <w:b w:val="false"/>
                <w:i w:val="false"/>
                <w:color w:val="000000"/>
                <w:sz w:val="20"/>
              </w:rPr>
              <w:t>
Білім деңгейі:</w:t>
            </w:r>
          </w:p>
          <w:bookmarkEnd w:id="455"/>
          <w:p>
            <w:pPr>
              <w:spacing w:after="20"/>
              <w:ind w:left="20"/>
              <w:jc w:val="both"/>
            </w:pPr>
            <w:r>
              <w:rPr>
                <w:rFonts w:ascii="Times New Roman"/>
                <w:b w:val="false"/>
                <w:i w:val="false"/>
                <w:color w:val="000000"/>
                <w:sz w:val="20"/>
              </w:rPr>
              <w:t>
ТжКБ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56"/>
          <w:p>
            <w:pPr>
              <w:spacing w:after="20"/>
              <w:ind w:left="20"/>
              <w:jc w:val="both"/>
            </w:pPr>
            <w:r>
              <w:rPr>
                <w:rFonts w:ascii="Times New Roman"/>
                <w:b w:val="false"/>
                <w:i w:val="false"/>
                <w:color w:val="000000"/>
                <w:sz w:val="20"/>
              </w:rPr>
              <w:t>
Маман</w:t>
            </w:r>
            <w:r>
              <w:rPr>
                <w:rFonts w:ascii="Times New Roman"/>
                <w:b w:val="false"/>
                <w:i w:val="false"/>
                <w:color w:val="000000"/>
                <w:sz w:val="20"/>
              </w:rPr>
              <w:t>дығы:</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және спорт,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w:t>
            </w:r>
          </w:p>
          <w:p>
            <w:pPr>
              <w:spacing w:after="20"/>
              <w:ind w:left="20"/>
              <w:jc w:val="both"/>
            </w:pPr>
            <w:r>
              <w:rPr>
                <w:rFonts w:ascii="Times New Roman"/>
                <w:b w:val="false"/>
                <w:i w:val="false"/>
                <w:color w:val="000000"/>
                <w:sz w:val="20"/>
              </w:rPr>
              <w:t>
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57"/>
          <w:p>
            <w:pPr>
              <w:spacing w:after="20"/>
              <w:ind w:left="20"/>
              <w:jc w:val="both"/>
            </w:pPr>
            <w:r>
              <w:rPr>
                <w:rFonts w:ascii="Times New Roman"/>
                <w:b w:val="false"/>
                <w:i w:val="false"/>
                <w:color w:val="000000"/>
                <w:sz w:val="20"/>
              </w:rPr>
              <w:t>
Біліктілік:</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дене шынықтыру мұғалімі; бейімдеу, емдік дене шынықтыру нұсқаушысы; спорт жөніндегі жаттықтырушы-оқытушы; дене шынықтыру және спорт жөніндегі нұсқаушы,</w:t>
            </w:r>
          </w:p>
          <w:p>
            <w:pPr>
              <w:spacing w:after="20"/>
              <w:ind w:left="20"/>
              <w:jc w:val="both"/>
            </w:pPr>
            <w:r>
              <w:rPr>
                <w:rFonts w:ascii="Times New Roman"/>
                <w:b w:val="false"/>
                <w:i w:val="false"/>
                <w:color w:val="000000"/>
                <w:sz w:val="20"/>
              </w:rPr>
              <w:t>
ветеринариялық техник; ветеринариялық фельдшер.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58"/>
          <w:p>
            <w:pPr>
              <w:spacing w:after="20"/>
              <w:ind w:left="20"/>
              <w:jc w:val="both"/>
            </w:pPr>
            <w:r>
              <w:rPr>
                <w:rFonts w:ascii="Times New Roman"/>
                <w:b w:val="false"/>
                <w:i w:val="false"/>
                <w:color w:val="000000"/>
                <w:sz w:val="20"/>
              </w:rPr>
              <w:t>
Сертификаттың болуы маңызды: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атпен емдік жүру кезінде сақтандыру әдістемесі бойынша оқыту туралы;</w:t>
            </w:r>
          </w:p>
          <w:p>
            <w:pPr>
              <w:spacing w:after="20"/>
              <w:ind w:left="20"/>
              <w:jc w:val="both"/>
            </w:pPr>
            <w:r>
              <w:rPr>
                <w:rFonts w:ascii="Times New Roman"/>
                <w:b w:val="false"/>
                <w:i w:val="false"/>
                <w:color w:val="000000"/>
                <w:sz w:val="20"/>
              </w:rPr>
              <w:t>
- иппотерапия арқылы бейімделген дене шынықтыру (БДШ), емдік дене шынықтыру (ЕДШ) және дене шынықтыру мен оңалтудың басқа да түрлері саласындағы біліктілікті арттыру туралы.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3423-0-018 – фитнес жөніндегі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(манежде) немесе тиісті жағдайлар болған кезде ашық ауада (плацта) атқа мініп жүру арқылы емдеу жөніндегі маман (райд-терапия/иппотерапия) бойынша жеке және топтық сабақтар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59"/>
          <w:p>
            <w:pPr>
              <w:spacing w:after="20"/>
              <w:ind w:left="20"/>
              <w:jc w:val="both"/>
            </w:pPr>
            <w:r>
              <w:rPr>
                <w:rFonts w:ascii="Times New Roman"/>
                <w:b w:val="false"/>
                <w:i w:val="false"/>
                <w:color w:val="000000"/>
                <w:sz w:val="20"/>
              </w:rPr>
              <w:t>
1. Атқа мініп жүру арқылы емдеу сабақтарын ұйымдастыру және өткізу.</w:t>
            </w:r>
          </w:p>
          <w:bookmarkEnd w:id="459"/>
          <w:p>
            <w:pPr>
              <w:spacing w:after="20"/>
              <w:ind w:left="20"/>
              <w:jc w:val="both"/>
            </w:pPr>
            <w:r>
              <w:rPr>
                <w:rFonts w:ascii="Times New Roman"/>
                <w:b w:val="false"/>
                <w:i w:val="false"/>
                <w:color w:val="000000"/>
                <w:sz w:val="20"/>
              </w:rPr>
              <w:t>
2. Арнаулы әлеуметтік қызметтер көрсету бойынша қажетті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60"/>
          <w:p>
            <w:pPr>
              <w:spacing w:after="20"/>
              <w:ind w:left="20"/>
              <w:jc w:val="both"/>
            </w:pPr>
            <w:r>
              <w:rPr>
                <w:rFonts w:ascii="Times New Roman"/>
                <w:b w:val="false"/>
                <w:i w:val="false"/>
                <w:color w:val="000000"/>
                <w:sz w:val="20"/>
              </w:rPr>
              <w:t>
Еңбек функциясы 1:</w:t>
            </w:r>
          </w:p>
          <w:bookmarkEnd w:id="460"/>
          <w:p>
            <w:pPr>
              <w:spacing w:after="20"/>
              <w:ind w:left="20"/>
              <w:jc w:val="both"/>
            </w:pPr>
            <w:r>
              <w:rPr>
                <w:rFonts w:ascii="Times New Roman"/>
                <w:b w:val="false"/>
                <w:i w:val="false"/>
                <w:color w:val="000000"/>
                <w:sz w:val="20"/>
              </w:rPr>
              <w:t>
атқа мініп жүру арқылы емдеу сабақтарын ұйымдастыру және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61"/>
          <w:p>
            <w:pPr>
              <w:spacing w:after="20"/>
              <w:ind w:left="20"/>
              <w:jc w:val="both"/>
            </w:pPr>
            <w:r>
              <w:rPr>
                <w:rFonts w:ascii="Times New Roman"/>
                <w:b w:val="false"/>
                <w:i w:val="false"/>
                <w:color w:val="000000"/>
                <w:sz w:val="20"/>
              </w:rPr>
              <w:t>
Дағды 1:</w:t>
            </w:r>
          </w:p>
          <w:bookmarkEnd w:id="461"/>
          <w:p>
            <w:pPr>
              <w:spacing w:after="20"/>
              <w:ind w:left="20"/>
              <w:jc w:val="both"/>
            </w:pPr>
            <w:r>
              <w:rPr>
                <w:rFonts w:ascii="Times New Roman"/>
                <w:b w:val="false"/>
                <w:i w:val="false"/>
                <w:color w:val="000000"/>
                <w:sz w:val="20"/>
              </w:rPr>
              <w:t>
атқа мініп жүру арқылы емдеу сабақтарын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62"/>
          <w:p>
            <w:pPr>
              <w:spacing w:after="20"/>
              <w:ind w:left="20"/>
              <w:jc w:val="both"/>
            </w:pPr>
            <w:r>
              <w:rPr>
                <w:rFonts w:ascii="Times New Roman"/>
                <w:b w:val="false"/>
                <w:i w:val="false"/>
                <w:color w:val="000000"/>
                <w:sz w:val="20"/>
              </w:rPr>
              <w:t>
1. Иппотерапиялық персоналдың және қызметтерді алушының заңды өкілінің қауіпсіздік қағидаларын сақтауын ұйымдастыру.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физикалық және психоәлеуметтік мәртебесіне сәйкес жаттығуларды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 пен ат баптаушының жұмысқа дайындығын, сабақты бастау үшін қажетті жабдықтың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алушының денсаулық жағдайын, оның атпен емдеу жүктемесін көтеруге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киімінің қауіпсіздік талаптарына сәйкестігін, сондай-ақ дұрыс киілген және түймеленген қауіпсіздік шлемі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 қызметінің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63"/>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бала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7. "Мүмкіндігі шектеулі адамдарға арналған бейімделген ат спорты және иппотерапия жөніндегі қызметтер" ҚР СТ 3391-2019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64"/>
          <w:p>
            <w:pPr>
              <w:spacing w:after="20"/>
              <w:ind w:left="20"/>
              <w:jc w:val="both"/>
            </w:pPr>
            <w:r>
              <w:rPr>
                <w:rFonts w:ascii="Times New Roman"/>
                <w:b w:val="false"/>
                <w:i w:val="false"/>
                <w:color w:val="000000"/>
                <w:sz w:val="20"/>
              </w:rPr>
              <w:t>
Дағды 2:</w:t>
            </w:r>
          </w:p>
          <w:bookmarkEnd w:id="464"/>
          <w:p>
            <w:pPr>
              <w:spacing w:after="20"/>
              <w:ind w:left="20"/>
              <w:jc w:val="both"/>
            </w:pPr>
            <w:r>
              <w:rPr>
                <w:rFonts w:ascii="Times New Roman"/>
                <w:b w:val="false"/>
                <w:i w:val="false"/>
                <w:color w:val="000000"/>
                <w:sz w:val="20"/>
              </w:rPr>
              <w:t>
атқа мініп жүру арқылы емдеу сабақтарын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65"/>
          <w:p>
            <w:pPr>
              <w:spacing w:after="20"/>
              <w:ind w:left="20"/>
              <w:jc w:val="both"/>
            </w:pPr>
            <w:r>
              <w:rPr>
                <w:rFonts w:ascii="Times New Roman"/>
                <w:b w:val="false"/>
                <w:i w:val="false"/>
                <w:color w:val="000000"/>
                <w:sz w:val="20"/>
              </w:rPr>
              <w:t>
1. Тиісті жағдайлар болған кезде атпен жүру емдік қызметтерін алушылармен жеке және топтық сабақтар өткізу.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 мен жағдайын, оның сабақ кезіндегі көңіл-күйін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қатты шаршау белгілері болған кезде сабақ жоспарын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 атқа отырғызу және оны сабақ соңында ат бағушымен бірге отырғызу кезінде қауіпсіз жағдайды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көмек қобдишасының тиісті жағдайын қамтамасыз ету және дәрігерге дейінгі шұғыл көмек көрсету.</w:t>
            </w:r>
          </w:p>
          <w:p>
            <w:pPr>
              <w:spacing w:after="20"/>
              <w:ind w:left="20"/>
              <w:jc w:val="both"/>
            </w:pPr>
            <w:r>
              <w:rPr>
                <w:rFonts w:ascii="Times New Roman"/>
                <w:b w:val="false"/>
                <w:i w:val="false"/>
                <w:color w:val="000000"/>
                <w:sz w:val="20"/>
              </w:rPr>
              <w:t>
6. Әрбір курстан кейін ОЖБ-ға сәйкес қызметтерді алушының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66"/>
          <w:p>
            <w:pPr>
              <w:spacing w:after="20"/>
              <w:ind w:left="20"/>
              <w:jc w:val="both"/>
            </w:pPr>
            <w:r>
              <w:rPr>
                <w:rFonts w:ascii="Times New Roman"/>
                <w:b w:val="false"/>
                <w:i w:val="false"/>
                <w:color w:val="000000"/>
                <w:sz w:val="20"/>
              </w:rPr>
              <w:t>
1. Жас ерекшелік педагогикасы, психология, физиология мен анатомия негіздері.</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Райд-терапия/иппотерапияның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Райд-терапия/иппотерапияның қызметтерді алушының организміне әсер етуінің негізгі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Физикалық және психикалық қасиеттер мен қоршаған ортамен қарым-қатынастардың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Аурулардың түрлері және райд-терапия/иппотерапия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алушыға физикалық жүктемелердің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Жануардың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 сабақтарды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Райд-терапияны/иппотерапияны қолданудың шетелдік және отандық тәжірибесі.</w:t>
            </w:r>
          </w:p>
          <w:p>
            <w:pPr>
              <w:spacing w:after="20"/>
              <w:ind w:left="20"/>
              <w:jc w:val="both"/>
            </w:pPr>
            <w:r>
              <w:rPr>
                <w:rFonts w:ascii="Times New Roman"/>
                <w:b w:val="false"/>
                <w:i w:val="false"/>
                <w:color w:val="000000"/>
                <w:sz w:val="20"/>
              </w:rPr>
              <w:t>
13.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67"/>
          <w:p>
            <w:pPr>
              <w:spacing w:after="20"/>
              <w:ind w:left="20"/>
              <w:jc w:val="both"/>
            </w:pPr>
            <w:r>
              <w:rPr>
                <w:rFonts w:ascii="Times New Roman"/>
                <w:b w:val="false"/>
                <w:i w:val="false"/>
                <w:color w:val="000000"/>
                <w:sz w:val="20"/>
              </w:rPr>
              <w:t>
Еңбек функциясы 2:</w:t>
            </w:r>
          </w:p>
          <w:bookmarkEnd w:id="467"/>
          <w:p>
            <w:pPr>
              <w:spacing w:after="20"/>
              <w:ind w:left="20"/>
              <w:jc w:val="both"/>
            </w:pPr>
            <w:r>
              <w:rPr>
                <w:rFonts w:ascii="Times New Roman"/>
                <w:b w:val="false"/>
                <w:i w:val="false"/>
                <w:color w:val="000000"/>
                <w:sz w:val="20"/>
              </w:rPr>
              <w:t>
арнаулы әлеуметтік қызметтер көрсету бойынша қажетті құжаттаманы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68"/>
          <w:p>
            <w:pPr>
              <w:spacing w:after="20"/>
              <w:ind w:left="20"/>
              <w:jc w:val="both"/>
            </w:pPr>
            <w:r>
              <w:rPr>
                <w:rFonts w:ascii="Times New Roman"/>
                <w:b w:val="false"/>
                <w:i w:val="false"/>
                <w:color w:val="000000"/>
                <w:sz w:val="20"/>
              </w:rPr>
              <w:t>
Дағды 1:</w:t>
            </w:r>
          </w:p>
          <w:bookmarkEnd w:id="468"/>
          <w:p>
            <w:pPr>
              <w:spacing w:after="20"/>
              <w:ind w:left="20"/>
              <w:jc w:val="both"/>
            </w:pPr>
            <w:r>
              <w:rPr>
                <w:rFonts w:ascii="Times New Roman"/>
                <w:b w:val="false"/>
                <w:i w:val="false"/>
                <w:color w:val="000000"/>
                <w:sz w:val="20"/>
              </w:rPr>
              <w:t>
сапалы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69"/>
          <w:p>
            <w:pPr>
              <w:spacing w:after="20"/>
              <w:ind w:left="20"/>
              <w:jc w:val="both"/>
            </w:pPr>
            <w:r>
              <w:rPr>
                <w:rFonts w:ascii="Times New Roman"/>
                <w:b w:val="false"/>
                <w:i w:val="false"/>
                <w:color w:val="000000"/>
                <w:sz w:val="20"/>
              </w:rPr>
              <w:t>
1. Қызмет барысында халықаралық және отандық тәжірибені қолдану.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физикалық және психоәлеуметтік мәртебесінде оң өзгерістерге қол жеткізуге ықпал ету, олардың әрқайсысы үшін жеке таңдалған жаттығуларды, әдістемелік әдістерді және атқа мініп жүру арқылы емдеу режимдерін қолдану.</w:t>
            </w:r>
          </w:p>
          <w:p>
            <w:pPr>
              <w:spacing w:after="20"/>
              <w:ind w:left="20"/>
              <w:jc w:val="both"/>
            </w:pPr>
            <w:r>
              <w:rPr>
                <w:rFonts w:ascii="Times New Roman"/>
                <w:b w:val="false"/>
                <w:i w:val="false"/>
                <w:color w:val="000000"/>
                <w:sz w:val="20"/>
              </w:rPr>
              <w:t>
3. Қағаз және цифрлық нұсқаларда кәсіптік қызмет мәселелері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70"/>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Райд-терапия/иппотерапияның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Райд-терапия/иппотерапияның қызметтерді алушының организміне әсер етуінің негізгі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жаттығуларының емдік-профилактикалық әсері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райд-терапия/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алушының физикалық жүктемелерінің әсер 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Сабақтарды қауіпсіз өткізу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Райд-терапия/иппотерапияның шетелдік және отандық тәжірибесі.</w:t>
            </w:r>
          </w:p>
          <w:p>
            <w:pPr>
              <w:spacing w:after="20"/>
              <w:ind w:left="20"/>
              <w:jc w:val="both"/>
            </w:pPr>
            <w:r>
              <w:rPr>
                <w:rFonts w:ascii="Times New Roman"/>
                <w:b w:val="false"/>
                <w:i w:val="false"/>
                <w:color w:val="000000"/>
                <w:sz w:val="20"/>
              </w:rPr>
              <w:t>
11.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71"/>
          <w:p>
            <w:pPr>
              <w:spacing w:after="20"/>
              <w:ind w:left="20"/>
              <w:jc w:val="both"/>
            </w:pPr>
            <w:r>
              <w:rPr>
                <w:rFonts w:ascii="Times New Roman"/>
                <w:b w:val="false"/>
                <w:i w:val="false"/>
                <w:color w:val="000000"/>
                <w:sz w:val="20"/>
              </w:rPr>
              <w:t>
Дағды 2:</w:t>
            </w:r>
          </w:p>
          <w:bookmarkEnd w:id="471"/>
          <w:p>
            <w:pPr>
              <w:spacing w:after="20"/>
              <w:ind w:left="20"/>
              <w:jc w:val="both"/>
            </w:pPr>
            <w:r>
              <w:rPr>
                <w:rFonts w:ascii="Times New Roman"/>
                <w:b w:val="false"/>
                <w:i w:val="false"/>
                <w:color w:val="000000"/>
                <w:sz w:val="20"/>
              </w:rPr>
              <w:t>
иппотерапиялық персоналдың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72"/>
          <w:p>
            <w:pPr>
              <w:spacing w:after="20"/>
              <w:ind w:left="20"/>
              <w:jc w:val="both"/>
            </w:pPr>
            <w:r>
              <w:rPr>
                <w:rFonts w:ascii="Times New Roman"/>
                <w:b w:val="false"/>
                <w:i w:val="false"/>
                <w:color w:val="000000"/>
                <w:sz w:val="20"/>
              </w:rPr>
              <w:t>
1. Персоналдың кешенді үйлесімді қызметін ұйымдастыру.</w:t>
            </w:r>
          </w:p>
          <w:bookmarkEnd w:id="472"/>
          <w:p>
            <w:pPr>
              <w:spacing w:after="20"/>
              <w:ind w:left="20"/>
              <w:jc w:val="both"/>
            </w:pPr>
            <w:r>
              <w:rPr>
                <w:rFonts w:ascii="Times New Roman"/>
                <w:b w:val="false"/>
                <w:i w:val="false"/>
                <w:color w:val="000000"/>
                <w:sz w:val="20"/>
              </w:rPr>
              <w:t>
2. Манеж бен плацтың техникалық жай-күйінің дұрыс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73"/>
          <w:p>
            <w:pPr>
              <w:spacing w:after="20"/>
              <w:ind w:left="20"/>
              <w:jc w:val="both"/>
            </w:pPr>
            <w:r>
              <w:rPr>
                <w:rFonts w:ascii="Times New Roman"/>
                <w:b w:val="false"/>
                <w:i w:val="false"/>
                <w:color w:val="000000"/>
                <w:sz w:val="20"/>
              </w:rPr>
              <w:t>
1. Жас ерекшелік педагогикасы, психология, физиология және анатомия негіздері.</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Райд-терапия/иппотерапияның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Райд-терапия/иппотерапияның қызметтерді алушының организміне әсер етуінің негізгі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психотерапиялық, педагогикалық және әлеуметтік әсерді қоса алғанда, қызметтерді алушыны кешенді оңалту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Аурулардың түрлері және райд-терапия/ иппотерапия арқылы емдеу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Райд-терапия/ иппотерапия процесіне сәйкес келетін жылқылардың мінез-құлқы мен түрлерінің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медициналық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Райд-терапия/ иппотерапия бойынша шетелдік және отандық әдістемелер.</w:t>
            </w:r>
          </w:p>
          <w:p>
            <w:pPr>
              <w:spacing w:after="20"/>
              <w:ind w:left="20"/>
              <w:jc w:val="both"/>
            </w:pPr>
            <w:r>
              <w:rPr>
                <w:rFonts w:ascii="Times New Roman"/>
                <w:b w:val="false"/>
                <w:i w:val="false"/>
                <w:color w:val="000000"/>
                <w:sz w:val="20"/>
              </w:rPr>
              <w:t>
9.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сабырлылық, тез шешім қабылдай білу, командада жұмыс істей білу, тәртіптілік, сыпайылық, имандылық, зейінділік.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 үшін Адаптивті ат спорты және иппотерапия қызметтері" ҚР СТ 3391-2019.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74"/>
          <w:p>
            <w:pPr>
              <w:spacing w:after="20"/>
              <w:ind w:left="20"/>
              <w:jc w:val="both"/>
            </w:pPr>
            <w:r>
              <w:rPr>
                <w:rFonts w:ascii="Times New Roman"/>
                <w:b w:val="false"/>
                <w:i w:val="false"/>
                <w:color w:val="000000"/>
                <w:sz w:val="20"/>
              </w:rPr>
              <w:t>
Кəсіптің атауы:</w:t>
            </w:r>
          </w:p>
          <w:bookmarkEnd w:id="474"/>
          <w:p>
            <w:pPr>
              <w:spacing w:after="20"/>
              <w:ind w:left="20"/>
              <w:jc w:val="both"/>
            </w:pPr>
            <w:r>
              <w:rPr>
                <w:rFonts w:ascii="Times New Roman"/>
                <w:b w:val="false"/>
                <w:i w:val="false"/>
                <w:color w:val="000000"/>
                <w:sz w:val="20"/>
              </w:rPr>
              <w:t>
Дене шынықтыру мұғалімі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"Жүзу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75"/>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5-параграф. Жүзу жөніндегі нұсқаушысы.</w:t>
            </w:r>
          </w:p>
          <w:bookmarkEnd w:id="47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76"/>
          <w:p>
            <w:pPr>
              <w:spacing w:after="20"/>
              <w:ind w:left="20"/>
              <w:jc w:val="both"/>
            </w:pPr>
            <w:r>
              <w:rPr>
                <w:rFonts w:ascii="Times New Roman"/>
                <w:b w:val="false"/>
                <w:i w:val="false"/>
                <w:color w:val="000000"/>
                <w:sz w:val="20"/>
              </w:rPr>
              <w:t>
Білім деңгейі:</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77"/>
          <w:p>
            <w:pPr>
              <w:spacing w:after="20"/>
              <w:ind w:left="20"/>
              <w:jc w:val="both"/>
            </w:pPr>
            <w:r>
              <w:rPr>
                <w:rFonts w:ascii="Times New Roman"/>
                <w:b w:val="false"/>
                <w:i w:val="false"/>
                <w:color w:val="000000"/>
                <w:sz w:val="20"/>
              </w:rPr>
              <w:t>
Мамандығы:</w:t>
            </w:r>
          </w:p>
          <w:bookmarkEnd w:id="477"/>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78"/>
          <w:p>
            <w:pPr>
              <w:spacing w:after="20"/>
              <w:ind w:left="20"/>
              <w:jc w:val="both"/>
            </w:pPr>
            <w:r>
              <w:rPr>
                <w:rFonts w:ascii="Times New Roman"/>
                <w:b w:val="false"/>
                <w:i w:val="false"/>
                <w:color w:val="000000"/>
                <w:sz w:val="20"/>
              </w:rPr>
              <w:t>
Біліктілік:</w:t>
            </w:r>
          </w:p>
          <w:bookmarkEnd w:id="478"/>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бірінші санаттағы біліктілігі орта деңгейдегі нұсқаушы лауазымындағы жұмыс өтілі кемінде 4 жыл, жүзе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ОЖБ зерделеу және емдік жүзу әдісін пайдалану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79"/>
          <w:p>
            <w:pPr>
              <w:spacing w:after="20"/>
              <w:ind w:left="20"/>
              <w:jc w:val="both"/>
            </w:pPr>
            <w:r>
              <w:rPr>
                <w:rFonts w:ascii="Times New Roman"/>
                <w:b w:val="false"/>
                <w:i w:val="false"/>
                <w:color w:val="000000"/>
                <w:sz w:val="20"/>
              </w:rPr>
              <w:t>
1. Суда қауіпсіздікті ұйымдастыру және қауіпсіздік техникасы жөніндегі нұсқаулық және жүзуге үйрету.</w:t>
            </w:r>
          </w:p>
          <w:bookmarkEnd w:id="479"/>
          <w:p>
            <w:pPr>
              <w:spacing w:after="20"/>
              <w:ind w:left="20"/>
              <w:jc w:val="both"/>
            </w:pPr>
            <w:r>
              <w:rPr>
                <w:rFonts w:ascii="Times New Roman"/>
                <w:b w:val="false"/>
                <w:i w:val="false"/>
                <w:color w:val="000000"/>
                <w:sz w:val="20"/>
              </w:rPr>
              <w:t>
2. ОЖБ сәйкес жүзуге үйретудің жеке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80"/>
          <w:p>
            <w:pPr>
              <w:spacing w:after="20"/>
              <w:ind w:left="20"/>
              <w:jc w:val="both"/>
            </w:pPr>
            <w:r>
              <w:rPr>
                <w:rFonts w:ascii="Times New Roman"/>
                <w:b w:val="false"/>
                <w:i w:val="false"/>
                <w:color w:val="000000"/>
                <w:sz w:val="20"/>
              </w:rPr>
              <w:t>
Еңбек функциясы 1:</w:t>
            </w:r>
          </w:p>
          <w:bookmarkEnd w:id="480"/>
          <w:p>
            <w:pPr>
              <w:spacing w:after="20"/>
              <w:ind w:left="20"/>
              <w:jc w:val="both"/>
            </w:pPr>
            <w:r>
              <w:rPr>
                <w:rFonts w:ascii="Times New Roman"/>
                <w:b w:val="false"/>
                <w:i w:val="false"/>
                <w:color w:val="000000"/>
                <w:sz w:val="20"/>
              </w:rPr>
              <w:t>
суда қауіпсіздікті ұйымдастыру және қауіпсіздік техникасы жөніндегі нұсқаулық және жүзуге үйрету.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81"/>
          <w:p>
            <w:pPr>
              <w:spacing w:after="20"/>
              <w:ind w:left="20"/>
              <w:jc w:val="both"/>
            </w:pPr>
            <w:r>
              <w:rPr>
                <w:rFonts w:ascii="Times New Roman"/>
                <w:b w:val="false"/>
                <w:i w:val="false"/>
                <w:color w:val="000000"/>
                <w:sz w:val="20"/>
              </w:rPr>
              <w:t>
Дағды 1:</w:t>
            </w:r>
          </w:p>
          <w:bookmarkEnd w:id="481"/>
          <w:p>
            <w:pPr>
              <w:spacing w:after="20"/>
              <w:ind w:left="20"/>
              <w:jc w:val="both"/>
            </w:pPr>
            <w:r>
              <w:rPr>
                <w:rFonts w:ascii="Times New Roman"/>
                <w:b w:val="false"/>
                <w:i w:val="false"/>
                <w:color w:val="000000"/>
                <w:sz w:val="20"/>
              </w:rPr>
              <w:t>
Қызметтерді алушыларды жүзумен емделу сабақтарына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82"/>
          <w:p>
            <w:pPr>
              <w:spacing w:after="20"/>
              <w:ind w:left="20"/>
              <w:jc w:val="both"/>
            </w:pPr>
            <w:r>
              <w:rPr>
                <w:rFonts w:ascii="Times New Roman"/>
                <w:b w:val="false"/>
                <w:i w:val="false"/>
                <w:color w:val="000000"/>
                <w:sz w:val="20"/>
              </w:rPr>
              <w:t>
1. Емдеуші реабилитологтың бақылауымен жеке жаттығуларды, жүзу техникасын, жеке жүктемені, әдістемелік тәсілдерді және емдік жүзу режимін таңдау.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процесінде қызметтерді алушылардың қауіпсіздігін қамтамасыз ету (су айдындарын дайындау және қауіпсіздік бойынша нұсқамалар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83"/>
          <w:p>
            <w:pPr>
              <w:spacing w:after="20"/>
              <w:ind w:left="20"/>
              <w:jc w:val="both"/>
            </w:pPr>
            <w:r>
              <w:rPr>
                <w:rFonts w:ascii="Times New Roman"/>
                <w:b w:val="false"/>
                <w:i w:val="false"/>
                <w:color w:val="000000"/>
                <w:sz w:val="20"/>
              </w:rPr>
              <w:t>
1. Қазақстан Республикасының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аралық нейрофизиология және физиология мен анатомия, гидрокинезотерапияның емдік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тетіктері.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84"/>
          <w:p>
            <w:pPr>
              <w:spacing w:after="20"/>
              <w:ind w:left="20"/>
              <w:jc w:val="both"/>
            </w:pPr>
            <w:r>
              <w:rPr>
                <w:rFonts w:ascii="Times New Roman"/>
                <w:b w:val="false"/>
                <w:i w:val="false"/>
                <w:color w:val="000000"/>
                <w:sz w:val="20"/>
              </w:rPr>
              <w:t>
Дағды 2</w:t>
            </w:r>
          </w:p>
          <w:bookmarkEnd w:id="484"/>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85"/>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бассейндегі тәртіп ережелерін сақтауын бақылау.</w:t>
            </w:r>
          </w:p>
          <w:p>
            <w:pPr>
              <w:spacing w:after="20"/>
              <w:ind w:left="20"/>
              <w:jc w:val="both"/>
            </w:pPr>
            <w:r>
              <w:rPr>
                <w:rFonts w:ascii="Times New Roman"/>
                <w:b w:val="false"/>
                <w:i w:val="false"/>
                <w:color w:val="000000"/>
                <w:sz w:val="20"/>
              </w:rPr>
              <w:t>
4. Қызметтерді алушының физикалық және психоэмоционалды жағдайының оң өзгерістеріне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86"/>
          <w:p>
            <w:pPr>
              <w:spacing w:after="20"/>
              <w:ind w:left="20"/>
              <w:jc w:val="both"/>
            </w:pPr>
            <w:r>
              <w:rPr>
                <w:rFonts w:ascii="Times New Roman"/>
                <w:b w:val="false"/>
                <w:i w:val="false"/>
                <w:color w:val="000000"/>
                <w:sz w:val="20"/>
              </w:rPr>
              <w:t>
1. Жүзу техникасы және гидродинамика негіздері.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Гидрокинезотерапияның адам органимзіне әсер ету тетігі негіздері.</w:t>
            </w:r>
          </w:p>
          <w:p>
            <w:pPr>
              <w:spacing w:after="20"/>
              <w:ind w:left="20"/>
              <w:jc w:val="both"/>
            </w:pPr>
            <w:r>
              <w:rPr>
                <w:rFonts w:ascii="Times New Roman"/>
                <w:b w:val="false"/>
                <w:i w:val="false"/>
                <w:color w:val="000000"/>
                <w:sz w:val="20"/>
              </w:rPr>
              <w:t>
4. Бассейнде болу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87"/>
          <w:p>
            <w:pPr>
              <w:spacing w:after="20"/>
              <w:ind w:left="20"/>
              <w:jc w:val="both"/>
            </w:pPr>
            <w:r>
              <w:rPr>
                <w:rFonts w:ascii="Times New Roman"/>
                <w:b w:val="false"/>
                <w:i w:val="false"/>
                <w:color w:val="000000"/>
                <w:sz w:val="20"/>
              </w:rPr>
              <w:t>
Еңбек функциясы 2:</w:t>
            </w:r>
          </w:p>
          <w:bookmarkEnd w:id="487"/>
          <w:p>
            <w:pPr>
              <w:spacing w:after="20"/>
              <w:ind w:left="20"/>
              <w:jc w:val="both"/>
            </w:pPr>
            <w:r>
              <w:rPr>
                <w:rFonts w:ascii="Times New Roman"/>
                <w:b w:val="false"/>
                <w:i w:val="false"/>
                <w:color w:val="000000"/>
                <w:sz w:val="20"/>
              </w:rPr>
              <w:t>
ОЖБ сәйкес жүзуді оқытудың жеке бағдарламаларын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88"/>
          <w:p>
            <w:pPr>
              <w:spacing w:after="20"/>
              <w:ind w:left="20"/>
              <w:jc w:val="both"/>
            </w:pPr>
            <w:r>
              <w:rPr>
                <w:rFonts w:ascii="Times New Roman"/>
                <w:b w:val="false"/>
                <w:i w:val="false"/>
                <w:color w:val="000000"/>
                <w:sz w:val="20"/>
              </w:rPr>
              <w:t>
Дағды 1:</w:t>
            </w:r>
          </w:p>
          <w:bookmarkEnd w:id="488"/>
          <w:p>
            <w:pPr>
              <w:spacing w:after="20"/>
              <w:ind w:left="20"/>
              <w:jc w:val="both"/>
            </w:pPr>
            <w:r>
              <w:rPr>
                <w:rFonts w:ascii="Times New Roman"/>
                <w:b w:val="false"/>
                <w:i w:val="false"/>
                <w:color w:val="000000"/>
                <w:sz w:val="20"/>
              </w:rPr>
              <w:t>
қызметтерді алушылардың қажеттіліктеріне сәйкес жеке жоспар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89"/>
          <w:p>
            <w:pPr>
              <w:spacing w:after="20"/>
              <w:ind w:left="20"/>
              <w:jc w:val="both"/>
            </w:pPr>
            <w:r>
              <w:rPr>
                <w:rFonts w:ascii="Times New Roman"/>
                <w:b w:val="false"/>
                <w:i w:val="false"/>
                <w:color w:val="000000"/>
                <w:sz w:val="20"/>
              </w:rPr>
              <w:t>
1. Қызметтерге қажеттілікті айқындау және жеке жоспар қалыптастыру.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2. Су сабақтарының нәтижелеріне сәйкес ОЖБ-ны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ОЖБ-ға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5. Құжаттама мен есептілікті тиісті жүргізуді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90"/>
          <w:p>
            <w:pPr>
              <w:spacing w:after="20"/>
              <w:ind w:left="20"/>
              <w:jc w:val="both"/>
            </w:pPr>
            <w:r>
              <w:rPr>
                <w:rFonts w:ascii="Times New Roman"/>
                <w:b w:val="false"/>
                <w:i w:val="false"/>
                <w:color w:val="000000"/>
                <w:sz w:val="20"/>
              </w:rPr>
              <w:t>
1. Дене жаттығуларының емдік-профилактикалық әсерінің теориялық негіздері.</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оңалту әдістері (дәрілік, психотерапиялық, педагогикалық).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 көмек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91"/>
          <w:p>
            <w:pPr>
              <w:spacing w:after="20"/>
              <w:ind w:left="20"/>
              <w:jc w:val="both"/>
            </w:pPr>
            <w:r>
              <w:rPr>
                <w:rFonts w:ascii="Times New Roman"/>
                <w:b w:val="false"/>
                <w:i w:val="false"/>
                <w:color w:val="000000"/>
                <w:sz w:val="20"/>
              </w:rPr>
              <w:t>
Дағды 2</w:t>
            </w:r>
          </w:p>
          <w:bookmarkEnd w:id="491"/>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92"/>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амалдары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93"/>
          <w:p>
            <w:pPr>
              <w:spacing w:after="20"/>
              <w:ind w:left="20"/>
              <w:jc w:val="both"/>
            </w:pPr>
            <w:r>
              <w:rPr>
                <w:rFonts w:ascii="Times New Roman"/>
                <w:b w:val="false"/>
                <w:i w:val="false"/>
                <w:color w:val="000000"/>
                <w:sz w:val="20"/>
              </w:rPr>
              <w:t>
1. Емдік жүзу әдістемелері</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шыдамдылық, мейірімділік, төзімділік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дене шынықтыру нұсқаушысы.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"Жүзу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баскқалары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94"/>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5-параграф. Жүзу жөніндегі нұсқаушы</w:t>
            </w:r>
          </w:p>
          <w:bookmarkEnd w:id="49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95"/>
          <w:p>
            <w:pPr>
              <w:spacing w:after="20"/>
              <w:ind w:left="20"/>
              <w:jc w:val="both"/>
            </w:pPr>
            <w:r>
              <w:rPr>
                <w:rFonts w:ascii="Times New Roman"/>
                <w:b w:val="false"/>
                <w:i w:val="false"/>
                <w:color w:val="000000"/>
                <w:sz w:val="20"/>
              </w:rPr>
              <w:t>
Білім деңгейі:</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орта кәсіптік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96"/>
          <w:p>
            <w:pPr>
              <w:spacing w:after="20"/>
              <w:ind w:left="20"/>
              <w:jc w:val="both"/>
            </w:pPr>
            <w:r>
              <w:rPr>
                <w:rFonts w:ascii="Times New Roman"/>
                <w:b w:val="false"/>
                <w:i w:val="false"/>
                <w:color w:val="000000"/>
                <w:sz w:val="20"/>
              </w:rPr>
              <w:t>
Мамандығы:</w:t>
            </w:r>
          </w:p>
          <w:bookmarkEnd w:id="496"/>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97"/>
          <w:p>
            <w:pPr>
              <w:spacing w:after="20"/>
              <w:ind w:left="20"/>
              <w:jc w:val="both"/>
            </w:pPr>
            <w:r>
              <w:rPr>
                <w:rFonts w:ascii="Times New Roman"/>
                <w:b w:val="false"/>
                <w:i w:val="false"/>
                <w:color w:val="000000"/>
                <w:sz w:val="20"/>
              </w:rPr>
              <w:t>
Біліктілік:</w:t>
            </w:r>
          </w:p>
          <w:bookmarkEnd w:id="497"/>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бірінші санаттағы маман: біліктілігі орта деңгейдегі нұсқаушы лауазымының жұмыс өтілі кемінде 3 жыл, жүзе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ипсихоэмоционалды жағдайын жақсартуға қол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98"/>
          <w:p>
            <w:pPr>
              <w:spacing w:after="20"/>
              <w:ind w:left="20"/>
              <w:jc w:val="both"/>
            </w:pPr>
            <w:r>
              <w:rPr>
                <w:rFonts w:ascii="Times New Roman"/>
                <w:b w:val="false"/>
                <w:i w:val="false"/>
                <w:color w:val="000000"/>
                <w:sz w:val="20"/>
              </w:rPr>
              <w:t>
1.Ұйымдастыру, су қауіпсіздігі бойынша нұсқаулық және жүзуді үйрету.</w:t>
            </w:r>
          </w:p>
          <w:bookmarkEnd w:id="498"/>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99"/>
          <w:p>
            <w:pPr>
              <w:spacing w:after="20"/>
              <w:ind w:left="20"/>
              <w:jc w:val="both"/>
            </w:pPr>
            <w:r>
              <w:rPr>
                <w:rFonts w:ascii="Times New Roman"/>
                <w:b w:val="false"/>
                <w:i w:val="false"/>
                <w:color w:val="000000"/>
                <w:sz w:val="20"/>
              </w:rPr>
              <w:t>
Еңбек функциясы 1:</w:t>
            </w:r>
          </w:p>
          <w:bookmarkEnd w:id="499"/>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00"/>
          <w:p>
            <w:pPr>
              <w:spacing w:after="20"/>
              <w:ind w:left="20"/>
              <w:jc w:val="both"/>
            </w:pPr>
            <w:r>
              <w:rPr>
                <w:rFonts w:ascii="Times New Roman"/>
                <w:b w:val="false"/>
                <w:i w:val="false"/>
                <w:color w:val="000000"/>
                <w:sz w:val="20"/>
              </w:rPr>
              <w:t>
Дағды 1:</w:t>
            </w:r>
          </w:p>
          <w:bookmarkEnd w:id="500"/>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01"/>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2.Емдеуші реабилитологтың бақылауымен жеке жаттығулар, жүзу техникасы, жеке жүктеме, әдістемелік әдістер мен емдік жүзу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емдеу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басталғанға дейін бассейн түбінің жай-күйін, сабақты бастау үшін қажетті жабдықтың болуын тексеру және 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Сабақ барысында қызметтерді алушылардың қауіпсіздігін қамтамасыз ету (су айдындарын дайындау және қауіпсіздік жөніндегі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02"/>
          <w:p>
            <w:pPr>
              <w:spacing w:after="20"/>
              <w:ind w:left="20"/>
              <w:jc w:val="both"/>
            </w:pPr>
            <w:r>
              <w:rPr>
                <w:rFonts w:ascii="Times New Roman"/>
                <w:b w:val="false"/>
                <w:i w:val="false"/>
                <w:color w:val="000000"/>
                <w:sz w:val="20"/>
              </w:rPr>
              <w:t>
1.Қазақстан Республикасының Конституциясы.</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жас нейрофизиологиясы және физиология мен анатомия, емдік әдістемегидрокинезотерапия.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органимзіне әсер ету механизмінің негіздері.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03"/>
          <w:p>
            <w:pPr>
              <w:spacing w:after="20"/>
              <w:ind w:left="20"/>
              <w:jc w:val="both"/>
            </w:pPr>
            <w:r>
              <w:rPr>
                <w:rFonts w:ascii="Times New Roman"/>
                <w:b w:val="false"/>
                <w:i w:val="false"/>
                <w:color w:val="000000"/>
                <w:sz w:val="20"/>
              </w:rPr>
              <w:t>
Дағды 2</w:t>
            </w:r>
          </w:p>
          <w:bookmarkEnd w:id="503"/>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04"/>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алушының физикалық және психоэмоционалды жағдайының оң өзгерістеріне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цифрлық жүйелерді, цифрлық мобильдік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бағалауды жүргізу.</w:t>
            </w:r>
          </w:p>
          <w:p>
            <w:pPr>
              <w:spacing w:after="20"/>
              <w:ind w:left="20"/>
              <w:jc w:val="both"/>
            </w:pPr>
            <w:r>
              <w:rPr>
                <w:rFonts w:ascii="Times New Roman"/>
                <w:b w:val="false"/>
                <w:i w:val="false"/>
                <w:color w:val="000000"/>
                <w:sz w:val="20"/>
              </w:rPr>
              <w:t>
7. Функциялардың, тіршілік әрекетінің шектелуі мен денсаулықтың халықаралық жіктемесін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05"/>
          <w:p>
            <w:pPr>
              <w:spacing w:after="20"/>
              <w:ind w:left="20"/>
              <w:jc w:val="both"/>
            </w:pPr>
            <w:r>
              <w:rPr>
                <w:rFonts w:ascii="Times New Roman"/>
                <w:b w:val="false"/>
                <w:i w:val="false"/>
                <w:color w:val="000000"/>
                <w:sz w:val="20"/>
              </w:rPr>
              <w:t>
1.Жүзу техникасы және гидродинамика негіздері.</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механизмінің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06"/>
          <w:p>
            <w:pPr>
              <w:spacing w:after="20"/>
              <w:ind w:left="20"/>
              <w:jc w:val="both"/>
            </w:pPr>
            <w:r>
              <w:rPr>
                <w:rFonts w:ascii="Times New Roman"/>
                <w:b w:val="false"/>
                <w:i w:val="false"/>
                <w:color w:val="000000"/>
                <w:sz w:val="20"/>
              </w:rPr>
              <w:t>
Еңбек функциясы 2</w:t>
            </w:r>
          </w:p>
          <w:bookmarkEnd w:id="506"/>
          <w:p>
            <w:pPr>
              <w:spacing w:after="20"/>
              <w:ind w:left="20"/>
              <w:jc w:val="both"/>
            </w:pPr>
            <w:r>
              <w:rPr>
                <w:rFonts w:ascii="Times New Roman"/>
                <w:b w:val="false"/>
                <w:i w:val="false"/>
                <w:color w:val="000000"/>
                <w:sz w:val="20"/>
              </w:rPr>
              <w:t>
қызмет көрсетудің құжаттамасын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07"/>
          <w:p>
            <w:pPr>
              <w:spacing w:after="20"/>
              <w:ind w:left="20"/>
              <w:jc w:val="both"/>
            </w:pPr>
            <w:r>
              <w:rPr>
                <w:rFonts w:ascii="Times New Roman"/>
                <w:b w:val="false"/>
                <w:i w:val="false"/>
                <w:color w:val="000000"/>
                <w:sz w:val="20"/>
              </w:rPr>
              <w:t>
Дағды 1:</w:t>
            </w:r>
          </w:p>
          <w:bookmarkEnd w:id="507"/>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08"/>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Суда өтетін сабақтардың нәтижелеріне сәйкес ОБЖ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Физикалық және психоэмоционалды жағдайдың өзгеруі туралы ақпаратты талдау және ОБЖ-ға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5. Тиісті құжаттама мен есептілікті жүргізуді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509"/>
          <w:p>
            <w:pPr>
              <w:spacing w:after="20"/>
              <w:ind w:left="20"/>
              <w:jc w:val="both"/>
            </w:pPr>
            <w:r>
              <w:rPr>
                <w:rFonts w:ascii="Times New Roman"/>
                <w:b w:val="false"/>
                <w:i w:val="false"/>
                <w:color w:val="000000"/>
                <w:sz w:val="20"/>
              </w:rPr>
              <w:t>
1. Қазақстан</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3.Негізгі еңбек терапиясы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10"/>
          <w:p>
            <w:pPr>
              <w:spacing w:after="20"/>
              <w:ind w:left="20"/>
              <w:jc w:val="both"/>
            </w:pPr>
            <w:r>
              <w:rPr>
                <w:rFonts w:ascii="Times New Roman"/>
                <w:b w:val="false"/>
                <w:i w:val="false"/>
                <w:color w:val="000000"/>
                <w:sz w:val="20"/>
              </w:rPr>
              <w:t>
Дағды 2</w:t>
            </w:r>
          </w:p>
          <w:bookmarkEnd w:id="510"/>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11"/>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12"/>
          <w:p>
            <w:pPr>
              <w:spacing w:after="20"/>
              <w:ind w:left="20"/>
              <w:jc w:val="both"/>
            </w:pPr>
            <w:r>
              <w:rPr>
                <w:rFonts w:ascii="Times New Roman"/>
                <w:b w:val="false"/>
                <w:i w:val="false"/>
                <w:color w:val="000000"/>
                <w:sz w:val="20"/>
              </w:rPr>
              <w:t>
1. Емдік жүзу әдістері.</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мейірімділік, шыдамдылық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"Жүзу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13"/>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5-параграф. Жүзу жөніндегі нұсқаушы.</w:t>
            </w:r>
          </w:p>
          <w:bookmarkEnd w:id="51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14"/>
          <w:p>
            <w:pPr>
              <w:spacing w:after="20"/>
              <w:ind w:left="20"/>
              <w:jc w:val="both"/>
            </w:pPr>
            <w:r>
              <w:rPr>
                <w:rFonts w:ascii="Times New Roman"/>
                <w:b w:val="false"/>
                <w:i w:val="false"/>
                <w:color w:val="000000"/>
                <w:sz w:val="20"/>
              </w:rPr>
              <w:t>
Білім деңгейі: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15"/>
          <w:p>
            <w:pPr>
              <w:spacing w:after="20"/>
              <w:ind w:left="20"/>
              <w:jc w:val="both"/>
            </w:pPr>
            <w:r>
              <w:rPr>
                <w:rFonts w:ascii="Times New Roman"/>
                <w:b w:val="false"/>
                <w:i w:val="false"/>
                <w:color w:val="000000"/>
                <w:sz w:val="20"/>
              </w:rPr>
              <w:t>
Мамандығы:</w:t>
            </w:r>
          </w:p>
          <w:bookmarkEnd w:id="515"/>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16"/>
          <w:p>
            <w:pPr>
              <w:spacing w:after="20"/>
              <w:ind w:left="20"/>
              <w:jc w:val="both"/>
            </w:pPr>
            <w:r>
              <w:rPr>
                <w:rFonts w:ascii="Times New Roman"/>
                <w:b w:val="false"/>
                <w:i w:val="false"/>
                <w:color w:val="000000"/>
                <w:sz w:val="20"/>
              </w:rPr>
              <w:t>
Біліктілік:</w:t>
            </w:r>
          </w:p>
          <w:bookmarkEnd w:id="516"/>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санаттағы маман: біліктілігі орта деңгейдегі нұсқаушы лауазымының санатсыз жұмыс өтілі кемінде 2 жыл, жүзе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17"/>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517"/>
          <w:p>
            <w:pPr>
              <w:spacing w:after="20"/>
              <w:ind w:left="20"/>
              <w:jc w:val="both"/>
            </w:pPr>
            <w:r>
              <w:rPr>
                <w:rFonts w:ascii="Times New Roman"/>
                <w:b w:val="false"/>
                <w:i w:val="false"/>
                <w:color w:val="000000"/>
                <w:sz w:val="20"/>
              </w:rPr>
              <w:t>
2.ОБЖ сәйкес жүзуді оқытудың жеке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18"/>
          <w:p>
            <w:pPr>
              <w:spacing w:after="20"/>
              <w:ind w:left="20"/>
              <w:jc w:val="both"/>
            </w:pPr>
            <w:r>
              <w:rPr>
                <w:rFonts w:ascii="Times New Roman"/>
                <w:b w:val="false"/>
                <w:i w:val="false"/>
                <w:color w:val="000000"/>
                <w:sz w:val="20"/>
              </w:rPr>
              <w:t>
Еңбек функциясы 1:</w:t>
            </w:r>
          </w:p>
          <w:bookmarkEnd w:id="518"/>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19"/>
          <w:p>
            <w:pPr>
              <w:spacing w:after="20"/>
              <w:ind w:left="20"/>
              <w:jc w:val="both"/>
            </w:pPr>
            <w:r>
              <w:rPr>
                <w:rFonts w:ascii="Times New Roman"/>
                <w:b w:val="false"/>
                <w:i w:val="false"/>
                <w:color w:val="000000"/>
                <w:sz w:val="20"/>
              </w:rPr>
              <w:t>
Дағды 1:</w:t>
            </w:r>
          </w:p>
          <w:bookmarkEnd w:id="519"/>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520"/>
          <w:p>
            <w:pPr>
              <w:spacing w:after="20"/>
              <w:ind w:left="20"/>
              <w:jc w:val="both"/>
            </w:pPr>
            <w:r>
              <w:rPr>
                <w:rFonts w:ascii="Times New Roman"/>
                <w:b w:val="false"/>
                <w:i w:val="false"/>
                <w:color w:val="000000"/>
                <w:sz w:val="20"/>
              </w:rPr>
              <w:t>
1.Емдеуші реабилитологтың бақылауымен жеке жаттығулар, жүзу техникасы, жеке жүктеме, әдістемелік әдістер мен емдік жүзу режимін таңдау.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2.Психофизиологиялық ерекшеліктері мен жеке қажеттіліктеріне сәйкес емдік жүзу бойынша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Бассейнді сабақтың басталуына дайындау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9.Сабақ барысында көрсетілетін қызметті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12. Тіршілік әрекеті мен денсаулық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21"/>
          <w:p>
            <w:pPr>
              <w:spacing w:after="20"/>
              <w:ind w:left="20"/>
              <w:jc w:val="both"/>
            </w:pPr>
            <w:r>
              <w:rPr>
                <w:rFonts w:ascii="Times New Roman"/>
                <w:b w:val="false"/>
                <w:i w:val="false"/>
                <w:color w:val="000000"/>
                <w:sz w:val="20"/>
              </w:rPr>
              <w:t>
1.Қазақстан Республикасының Конституциясы.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4.Жасына байланысты нейрофизиология және физиология мен анатомия негіздері,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етудің негізгі тетіктері.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22"/>
          <w:p>
            <w:pPr>
              <w:spacing w:after="20"/>
              <w:ind w:left="20"/>
              <w:jc w:val="both"/>
            </w:pPr>
            <w:r>
              <w:rPr>
                <w:rFonts w:ascii="Times New Roman"/>
                <w:b w:val="false"/>
                <w:i w:val="false"/>
                <w:color w:val="000000"/>
                <w:sz w:val="20"/>
              </w:rPr>
              <w:t>
Дағды 2</w:t>
            </w:r>
          </w:p>
          <w:bookmarkEnd w:id="522"/>
          <w:p>
            <w:pPr>
              <w:spacing w:after="20"/>
              <w:ind w:left="20"/>
              <w:jc w:val="both"/>
            </w:pPr>
            <w:r>
              <w:rPr>
                <w:rFonts w:ascii="Times New Roman"/>
                <w:b w:val="false"/>
                <w:i w:val="false"/>
                <w:color w:val="000000"/>
                <w:sz w:val="20"/>
              </w:rPr>
              <w:t>
қызметтерді алушыларды жүзуге үйрету бойынша сабақтар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523"/>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алушының физикалық және психоэмоционалды жағдайының оң өзгерістеріне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цифрлық жүйелерді, цифрлық мобильдік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бағалауды жүргізу.</w:t>
            </w:r>
          </w:p>
          <w:p>
            <w:pPr>
              <w:spacing w:after="20"/>
              <w:ind w:left="20"/>
              <w:jc w:val="both"/>
            </w:pPr>
            <w:r>
              <w:rPr>
                <w:rFonts w:ascii="Times New Roman"/>
                <w:b w:val="false"/>
                <w:i w:val="false"/>
                <w:color w:val="000000"/>
                <w:sz w:val="20"/>
              </w:rPr>
              <w:t>
7. Функциялардың, тіршілік әрекетінің шектелуі мен денсаулықтың халықаралық жіктемесін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524"/>
          <w:p>
            <w:pPr>
              <w:spacing w:after="20"/>
              <w:ind w:left="20"/>
              <w:jc w:val="both"/>
            </w:pPr>
            <w:r>
              <w:rPr>
                <w:rFonts w:ascii="Times New Roman"/>
                <w:b w:val="false"/>
                <w:i w:val="false"/>
                <w:color w:val="000000"/>
                <w:sz w:val="20"/>
              </w:rPr>
              <w:t>
1.Жүзу техникасы және гидродинамика негіздері.</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3.Гидрокинезотерапияның адам организміне әсер ету тетігі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25"/>
          <w:p>
            <w:pPr>
              <w:spacing w:after="20"/>
              <w:ind w:left="20"/>
              <w:jc w:val="both"/>
            </w:pPr>
            <w:r>
              <w:rPr>
                <w:rFonts w:ascii="Times New Roman"/>
                <w:b w:val="false"/>
                <w:i w:val="false"/>
                <w:color w:val="000000"/>
                <w:sz w:val="20"/>
              </w:rPr>
              <w:t>
Еңбек функциясы 2</w:t>
            </w:r>
          </w:p>
          <w:bookmarkEnd w:id="525"/>
          <w:p>
            <w:pPr>
              <w:spacing w:after="20"/>
              <w:ind w:left="20"/>
              <w:jc w:val="both"/>
            </w:pPr>
            <w:r>
              <w:rPr>
                <w:rFonts w:ascii="Times New Roman"/>
                <w:b w:val="false"/>
                <w:i w:val="false"/>
                <w:color w:val="000000"/>
                <w:sz w:val="20"/>
              </w:rPr>
              <w:t>
қызмет көрсетудің құжаттамасын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26"/>
          <w:p>
            <w:pPr>
              <w:spacing w:after="20"/>
              <w:ind w:left="20"/>
              <w:jc w:val="both"/>
            </w:pPr>
            <w:r>
              <w:rPr>
                <w:rFonts w:ascii="Times New Roman"/>
                <w:b w:val="false"/>
                <w:i w:val="false"/>
                <w:color w:val="000000"/>
                <w:sz w:val="20"/>
              </w:rPr>
              <w:t>
Дағды 1:</w:t>
            </w:r>
          </w:p>
          <w:bookmarkEnd w:id="526"/>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27"/>
          <w:p>
            <w:pPr>
              <w:spacing w:after="20"/>
              <w:ind w:left="20"/>
              <w:jc w:val="both"/>
            </w:pPr>
            <w:r>
              <w:rPr>
                <w:rFonts w:ascii="Times New Roman"/>
                <w:b w:val="false"/>
                <w:i w:val="false"/>
                <w:color w:val="000000"/>
                <w:sz w:val="20"/>
              </w:rPr>
              <w:t>
1. Қызметтерге қажеттілікті анықтау және жеке жоспар қалыптастыру.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28"/>
          <w:p>
            <w:pPr>
              <w:spacing w:after="20"/>
              <w:ind w:left="20"/>
              <w:jc w:val="both"/>
            </w:pPr>
            <w:r>
              <w:rPr>
                <w:rFonts w:ascii="Times New Roman"/>
                <w:b w:val="false"/>
                <w:i w:val="false"/>
                <w:color w:val="000000"/>
                <w:sz w:val="20"/>
              </w:rPr>
              <w:t>
1.Қазақстан Республикасының Конституциясы.</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529"/>
          <w:p>
            <w:pPr>
              <w:spacing w:after="20"/>
              <w:ind w:left="20"/>
              <w:jc w:val="both"/>
            </w:pPr>
            <w:r>
              <w:rPr>
                <w:rFonts w:ascii="Times New Roman"/>
                <w:b w:val="false"/>
                <w:i w:val="false"/>
                <w:color w:val="000000"/>
                <w:sz w:val="20"/>
              </w:rPr>
              <w:t>
Дағды 2</w:t>
            </w:r>
          </w:p>
          <w:bookmarkEnd w:id="529"/>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530"/>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31"/>
          <w:p>
            <w:pPr>
              <w:spacing w:after="20"/>
              <w:ind w:left="20"/>
              <w:jc w:val="both"/>
            </w:pPr>
            <w:r>
              <w:rPr>
                <w:rFonts w:ascii="Times New Roman"/>
                <w:b w:val="false"/>
                <w:i w:val="false"/>
                <w:color w:val="000000"/>
                <w:sz w:val="20"/>
              </w:rPr>
              <w:t>
1. Емдік жүзу әдістері.</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мейірімділік, шыдамдылық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"Жүзу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3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532"/>
          <w:p>
            <w:pPr>
              <w:spacing w:after="20"/>
              <w:ind w:left="20"/>
              <w:jc w:val="both"/>
            </w:pPr>
            <w:r>
              <w:rPr>
                <w:rFonts w:ascii="Times New Roman"/>
                <w:b w:val="false"/>
                <w:i w:val="false"/>
                <w:color w:val="000000"/>
                <w:sz w:val="20"/>
              </w:rPr>
              <w:t>
5-параграф. Жүзу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33"/>
          <w:p>
            <w:pPr>
              <w:spacing w:after="20"/>
              <w:ind w:left="20"/>
              <w:jc w:val="both"/>
            </w:pPr>
            <w:r>
              <w:rPr>
                <w:rFonts w:ascii="Times New Roman"/>
                <w:b w:val="false"/>
                <w:i w:val="false"/>
                <w:color w:val="000000"/>
                <w:sz w:val="20"/>
              </w:rPr>
              <w:t>
Білім деңгейі:</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арнаулы, кәсіптік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34"/>
          <w:p>
            <w:pPr>
              <w:spacing w:after="20"/>
              <w:ind w:left="20"/>
              <w:jc w:val="both"/>
            </w:pPr>
            <w:r>
              <w:rPr>
                <w:rFonts w:ascii="Times New Roman"/>
                <w:b w:val="false"/>
                <w:i w:val="false"/>
                <w:color w:val="000000"/>
                <w:sz w:val="20"/>
              </w:rPr>
              <w:t>
Маман</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дығы:</w:t>
            </w:r>
          </w:p>
          <w:p>
            <w:pPr>
              <w:spacing w:after="20"/>
              <w:ind w:left="20"/>
              <w:jc w:val="both"/>
            </w:pPr>
            <w:r>
              <w:rPr>
                <w:rFonts w:ascii="Times New Roman"/>
                <w:b w:val="false"/>
                <w:i w:val="false"/>
                <w:color w:val="000000"/>
                <w:sz w:val="20"/>
              </w:rPr>
              <w:t>
дене шынықтыру, спорт; білім (әлеуметтік, педагогикалық,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35"/>
          <w:p>
            <w:pPr>
              <w:spacing w:after="20"/>
              <w:ind w:left="20"/>
              <w:jc w:val="both"/>
            </w:pPr>
            <w:r>
              <w:rPr>
                <w:rFonts w:ascii="Times New Roman"/>
                <w:b w:val="false"/>
                <w:i w:val="false"/>
                <w:color w:val="000000"/>
                <w:sz w:val="20"/>
              </w:rPr>
              <w:t>
Біліктілік:</w:t>
            </w:r>
          </w:p>
          <w:bookmarkEnd w:id="535"/>
          <w:p>
            <w:pPr>
              <w:spacing w:after="20"/>
              <w:ind w:left="20"/>
              <w:jc w:val="both"/>
            </w:pPr>
            <w:r>
              <w:rPr>
                <w:rFonts w:ascii="Times New Roman"/>
                <w:b w:val="false"/>
                <w:i w:val="false"/>
                <w:color w:val="000000"/>
                <w:sz w:val="20"/>
              </w:rPr>
              <w:t>
дене шынықтыру мұғалімі; бейімделген дене шынықтыру нұсқаушысы; дене шынықтыру және спорт нұсқаушысы.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жұмыс өтіліне қойылатын талаптар жоқ, жүзе білу.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3423-0-010 – дайвинг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реабилитолог дәрігердің бақылауымен және емдік жүзу әдісін қолдану негізінде жеке таңдалған жаттығулар, әдістер, гидрофизиотерапия, емдік жүзу техникасы мен режимі нәтижесінде қызметтерді алушының физикалық және психоэмоционалды жағдайын жақсартуға қол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36"/>
          <w:p>
            <w:pPr>
              <w:spacing w:after="20"/>
              <w:ind w:left="20"/>
              <w:jc w:val="both"/>
            </w:pPr>
            <w:r>
              <w:rPr>
                <w:rFonts w:ascii="Times New Roman"/>
                <w:b w:val="false"/>
                <w:i w:val="false"/>
                <w:color w:val="000000"/>
                <w:sz w:val="20"/>
              </w:rPr>
              <w:t>
1. Ұйымдастыру, су қауіпсіздігі бойынша нұсқаулық және жүзуді үйрету.</w:t>
            </w:r>
          </w:p>
          <w:bookmarkEnd w:id="536"/>
          <w:p>
            <w:pPr>
              <w:spacing w:after="20"/>
              <w:ind w:left="20"/>
              <w:jc w:val="both"/>
            </w:pPr>
            <w:r>
              <w:rPr>
                <w:rFonts w:ascii="Times New Roman"/>
                <w:b w:val="false"/>
                <w:i w:val="false"/>
                <w:color w:val="000000"/>
                <w:sz w:val="20"/>
              </w:rPr>
              <w:t>
2. ОЖБ сәйкес жүзуді оқытудың жеке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37"/>
          <w:p>
            <w:pPr>
              <w:spacing w:after="20"/>
              <w:ind w:left="20"/>
              <w:jc w:val="both"/>
            </w:pPr>
            <w:r>
              <w:rPr>
                <w:rFonts w:ascii="Times New Roman"/>
                <w:b w:val="false"/>
                <w:i w:val="false"/>
                <w:color w:val="000000"/>
                <w:sz w:val="20"/>
              </w:rPr>
              <w:t>
Еңбек функциясы 1:</w:t>
            </w:r>
          </w:p>
          <w:bookmarkEnd w:id="537"/>
          <w:p>
            <w:pPr>
              <w:spacing w:after="20"/>
              <w:ind w:left="20"/>
              <w:jc w:val="both"/>
            </w:pPr>
            <w:r>
              <w:rPr>
                <w:rFonts w:ascii="Times New Roman"/>
                <w:b w:val="false"/>
                <w:i w:val="false"/>
                <w:color w:val="000000"/>
                <w:sz w:val="20"/>
              </w:rPr>
              <w:t>
ұйымдастыру, су қауіпсіздігі бойынша нұсқаулық және жүзуді үйрету.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38"/>
          <w:p>
            <w:pPr>
              <w:spacing w:after="20"/>
              <w:ind w:left="20"/>
              <w:jc w:val="both"/>
            </w:pPr>
            <w:r>
              <w:rPr>
                <w:rFonts w:ascii="Times New Roman"/>
                <w:b w:val="false"/>
                <w:i w:val="false"/>
                <w:color w:val="000000"/>
                <w:sz w:val="20"/>
              </w:rPr>
              <w:t>
Дағды 1:</w:t>
            </w:r>
          </w:p>
          <w:bookmarkEnd w:id="538"/>
          <w:p>
            <w:pPr>
              <w:spacing w:after="20"/>
              <w:ind w:left="20"/>
              <w:jc w:val="both"/>
            </w:pPr>
            <w:r>
              <w:rPr>
                <w:rFonts w:ascii="Times New Roman"/>
                <w:b w:val="false"/>
                <w:i w:val="false"/>
                <w:color w:val="000000"/>
                <w:sz w:val="20"/>
              </w:rPr>
              <w:t>
медициналық жүзу бойынша қызметтерді алушыларды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39"/>
          <w:p>
            <w:pPr>
              <w:spacing w:after="20"/>
              <w:ind w:left="20"/>
              <w:jc w:val="both"/>
            </w:pPr>
            <w:r>
              <w:rPr>
                <w:rFonts w:ascii="Times New Roman"/>
                <w:b w:val="false"/>
                <w:i w:val="false"/>
                <w:color w:val="000000"/>
                <w:sz w:val="20"/>
              </w:rPr>
              <w:t>
1.Психофизиологиялық ерекшеліктері мен жеке қажеттіліктеріне сәйкес емдік жүзу бойынша жеке және топтық сабақтар өткізу.</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Гидрофизиотерапияның емдік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дейінгі алғашқы көмек көрсету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Бассейнде болу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Бассейнді сабақтың басталуына дайындықтың жай-күйін және қажетті жабдықтың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 аяқталғаннан кейін бассейнді күнделікті тексеріп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техника қауіпсіздігі, еңбек гигиенасы,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8.Сабақ барысында қызметтерді алушылардың қауіпсіздігін қамтамасыз ету (су айдындарын дайындау және қауіпсіздік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11. Тіршілік әрекеті мен денсаулықтың қызметі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40"/>
          <w:p>
            <w:pPr>
              <w:spacing w:after="20"/>
              <w:ind w:left="20"/>
              <w:jc w:val="both"/>
            </w:pPr>
            <w:r>
              <w:rPr>
                <w:rFonts w:ascii="Times New Roman"/>
                <w:b w:val="false"/>
                <w:i w:val="false"/>
                <w:color w:val="000000"/>
                <w:sz w:val="20"/>
              </w:rPr>
              <w:t>
1.Қазақстан Республикасының Конституциясы.</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 шынықтыру және спорт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Жасына байланысты нейрофизиология және физиология мен анатомия негіздері, гидрокинезотерапияның емдік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Гидрокинезотерапияның адам организміне әсер етуінің негізгі тетіктері.</w:t>
            </w:r>
          </w:p>
          <w:p>
            <w:pPr>
              <w:spacing w:after="20"/>
              <w:ind w:left="20"/>
              <w:jc w:val="both"/>
            </w:pPr>
            <w:r>
              <w:rPr>
                <w:rFonts w:ascii="Times New Roman"/>
                <w:b w:val="false"/>
                <w:i w:val="false"/>
                <w:color w:val="000000"/>
                <w:sz w:val="20"/>
              </w:rPr>
              <w:t>
6.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41"/>
          <w:p>
            <w:pPr>
              <w:spacing w:after="20"/>
              <w:ind w:left="20"/>
              <w:jc w:val="both"/>
            </w:pPr>
            <w:r>
              <w:rPr>
                <w:rFonts w:ascii="Times New Roman"/>
                <w:b w:val="false"/>
                <w:i w:val="false"/>
                <w:color w:val="000000"/>
                <w:sz w:val="20"/>
              </w:rPr>
              <w:t>
Дағды 2</w:t>
            </w:r>
          </w:p>
          <w:bookmarkEnd w:id="541"/>
          <w:p>
            <w:pPr>
              <w:spacing w:after="20"/>
              <w:ind w:left="20"/>
              <w:jc w:val="both"/>
            </w:pPr>
            <w:r>
              <w:rPr>
                <w:rFonts w:ascii="Times New Roman"/>
                <w:b w:val="false"/>
                <w:i w:val="false"/>
                <w:color w:val="000000"/>
                <w:sz w:val="20"/>
              </w:rPr>
              <w:t>
қызметтерді алушыларды жүзуге үйрету сабақтарын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42"/>
          <w:p>
            <w:pPr>
              <w:spacing w:after="20"/>
              <w:ind w:left="20"/>
              <w:jc w:val="both"/>
            </w:pPr>
            <w:r>
              <w:rPr>
                <w:rFonts w:ascii="Times New Roman"/>
                <w:b w:val="false"/>
                <w:i w:val="false"/>
                <w:color w:val="000000"/>
                <w:sz w:val="20"/>
              </w:rPr>
              <w:t>
1. Оңалту дәрігерінің бақылауымен жаттығуларды, әдістемелік әдістерді және емдік жүзу режимін таңдау.</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шарттарына сәйкес жүзу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алушының бассейнде болу құлық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алушының физикалық және психоэмоционалды жағдайының оң өзгерістеріне қол жетку.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цифрлық жүйелер мен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бағалау жүргізу.</w:t>
            </w:r>
          </w:p>
          <w:p>
            <w:pPr>
              <w:spacing w:after="20"/>
              <w:ind w:left="20"/>
              <w:jc w:val="both"/>
            </w:pPr>
            <w:r>
              <w:rPr>
                <w:rFonts w:ascii="Times New Roman"/>
                <w:b w:val="false"/>
                <w:i w:val="false"/>
                <w:color w:val="000000"/>
                <w:sz w:val="20"/>
              </w:rPr>
              <w:t>
7. Тіршілік әрекетінің шектелуі мен денсаулық қызметінің халықаралық жіктемесін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543"/>
          <w:p>
            <w:pPr>
              <w:spacing w:after="20"/>
              <w:ind w:left="20"/>
              <w:jc w:val="both"/>
            </w:pPr>
            <w:r>
              <w:rPr>
                <w:rFonts w:ascii="Times New Roman"/>
                <w:b w:val="false"/>
                <w:i w:val="false"/>
                <w:color w:val="000000"/>
                <w:sz w:val="20"/>
              </w:rPr>
              <w:t>
1.Жүзу техникасы және гидродинамика негіздері.</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Суда алғашқы көмек көрсету және құтқару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Гидрокинезотерапияның адам организміне әсер ету тетігі негіздері.</w:t>
            </w:r>
          </w:p>
          <w:p>
            <w:pPr>
              <w:spacing w:after="20"/>
              <w:ind w:left="20"/>
              <w:jc w:val="both"/>
            </w:pPr>
            <w:r>
              <w:rPr>
                <w:rFonts w:ascii="Times New Roman"/>
                <w:b w:val="false"/>
                <w:i w:val="false"/>
                <w:color w:val="000000"/>
                <w:sz w:val="20"/>
              </w:rPr>
              <w:t>
4.Бассейнде болу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44"/>
          <w:p>
            <w:pPr>
              <w:spacing w:after="20"/>
              <w:ind w:left="20"/>
              <w:jc w:val="both"/>
            </w:pPr>
            <w:r>
              <w:rPr>
                <w:rFonts w:ascii="Times New Roman"/>
                <w:b w:val="false"/>
                <w:i w:val="false"/>
                <w:color w:val="000000"/>
                <w:sz w:val="20"/>
              </w:rPr>
              <w:t>
Еңбек функциясы 2</w:t>
            </w:r>
          </w:p>
          <w:bookmarkEnd w:id="544"/>
          <w:p>
            <w:pPr>
              <w:spacing w:after="20"/>
              <w:ind w:left="20"/>
              <w:jc w:val="both"/>
            </w:pPr>
            <w:r>
              <w:rPr>
                <w:rFonts w:ascii="Times New Roman"/>
                <w:b w:val="false"/>
                <w:i w:val="false"/>
                <w:color w:val="000000"/>
                <w:sz w:val="20"/>
              </w:rPr>
              <w:t>
қызмет көрсетудің құжаттамасын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45"/>
          <w:p>
            <w:pPr>
              <w:spacing w:after="20"/>
              <w:ind w:left="20"/>
              <w:jc w:val="both"/>
            </w:pPr>
            <w:r>
              <w:rPr>
                <w:rFonts w:ascii="Times New Roman"/>
                <w:b w:val="false"/>
                <w:i w:val="false"/>
                <w:color w:val="000000"/>
                <w:sz w:val="20"/>
              </w:rPr>
              <w:t>
Дағды 1:</w:t>
            </w:r>
          </w:p>
          <w:bookmarkEnd w:id="545"/>
          <w:p>
            <w:pPr>
              <w:spacing w:after="20"/>
              <w:ind w:left="20"/>
              <w:jc w:val="both"/>
            </w:pPr>
            <w:r>
              <w:rPr>
                <w:rFonts w:ascii="Times New Roman"/>
                <w:b w:val="false"/>
                <w:i w:val="false"/>
                <w:color w:val="000000"/>
                <w:sz w:val="20"/>
              </w:rPr>
              <w:t>
емдеу-еңбек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46"/>
          <w:p>
            <w:pPr>
              <w:spacing w:after="20"/>
              <w:ind w:left="20"/>
              <w:jc w:val="both"/>
            </w:pPr>
            <w:r>
              <w:rPr>
                <w:rFonts w:ascii="Times New Roman"/>
                <w:b w:val="false"/>
                <w:i w:val="false"/>
                <w:color w:val="000000"/>
                <w:sz w:val="20"/>
              </w:rPr>
              <w:t>
1. Қызметтерге қажеттілікті айқындау және жеке жоспар құру.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547"/>
          <w:p>
            <w:pPr>
              <w:spacing w:after="20"/>
              <w:ind w:left="20"/>
              <w:jc w:val="both"/>
            </w:pPr>
            <w:r>
              <w:rPr>
                <w:rFonts w:ascii="Times New Roman"/>
                <w:b w:val="false"/>
                <w:i w:val="false"/>
                <w:color w:val="000000"/>
                <w:sz w:val="20"/>
              </w:rPr>
              <w:t>
1.Қазақстан Республикасының Конституциясы.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терапиясын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48"/>
          <w:p>
            <w:pPr>
              <w:spacing w:after="20"/>
              <w:ind w:left="20"/>
              <w:jc w:val="both"/>
            </w:pPr>
            <w:r>
              <w:rPr>
                <w:rFonts w:ascii="Times New Roman"/>
                <w:b w:val="false"/>
                <w:i w:val="false"/>
                <w:color w:val="000000"/>
                <w:sz w:val="20"/>
              </w:rPr>
              <w:t>
Дағды 2</w:t>
            </w:r>
          </w:p>
          <w:bookmarkEnd w:id="548"/>
          <w:p>
            <w:pPr>
              <w:spacing w:after="20"/>
              <w:ind w:left="20"/>
              <w:jc w:val="both"/>
            </w:pPr>
            <w:r>
              <w:rPr>
                <w:rFonts w:ascii="Times New Roman"/>
                <w:b w:val="false"/>
                <w:i w:val="false"/>
                <w:color w:val="000000"/>
                <w:sz w:val="20"/>
              </w:rPr>
              <w:t>
емдік жүзуді оқыту әдістерін меңгеру.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549"/>
          <w:p>
            <w:pPr>
              <w:spacing w:after="20"/>
              <w:ind w:left="20"/>
              <w:jc w:val="both"/>
            </w:pPr>
            <w:r>
              <w:rPr>
                <w:rFonts w:ascii="Times New Roman"/>
                <w:b w:val="false"/>
                <w:i w:val="false"/>
                <w:color w:val="000000"/>
                <w:sz w:val="20"/>
              </w:rPr>
              <w:t>
1.Қажеттіліктерге сәйкес емдік жүзуді оқыту әдістерін таңдау.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Жүзуді оқытудың тиімді әдістері мен практикалық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психофизиологиялық жағдайын бақылау.</w:t>
            </w:r>
          </w:p>
          <w:p>
            <w:pPr>
              <w:spacing w:after="20"/>
              <w:ind w:left="20"/>
              <w:jc w:val="both"/>
            </w:pPr>
            <w:r>
              <w:rPr>
                <w:rFonts w:ascii="Times New Roman"/>
                <w:b w:val="false"/>
                <w:i w:val="false"/>
                <w:color w:val="000000"/>
                <w:sz w:val="20"/>
              </w:rPr>
              <w:t>
4.Дәрігерге дейінгі көмек көрсету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50"/>
          <w:p>
            <w:pPr>
              <w:spacing w:after="20"/>
              <w:ind w:left="20"/>
              <w:jc w:val="both"/>
            </w:pPr>
            <w:r>
              <w:rPr>
                <w:rFonts w:ascii="Times New Roman"/>
                <w:b w:val="false"/>
                <w:i w:val="false"/>
                <w:color w:val="000000"/>
                <w:sz w:val="20"/>
              </w:rPr>
              <w:t>
1. Емдік жүзу әдістемелері.</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жеке жас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3.Дәрігерге дейінгі көмек көрсетудің практикалық әдістері.</w:t>
            </w:r>
          </w:p>
          <w:p>
            <w:pPr>
              <w:spacing w:after="20"/>
              <w:ind w:left="20"/>
              <w:jc w:val="both"/>
            </w:pPr>
            <w:r>
              <w:rPr>
                <w:rFonts w:ascii="Times New Roman"/>
                <w:b w:val="false"/>
                <w:i w:val="false"/>
                <w:color w:val="000000"/>
                <w:sz w:val="20"/>
              </w:rPr>
              <w:t>
4.Өрт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51"/>
          <w:p>
            <w:pPr>
              <w:spacing w:after="20"/>
              <w:ind w:left="20"/>
              <w:jc w:val="both"/>
            </w:pPr>
            <w:r>
              <w:rPr>
                <w:rFonts w:ascii="Times New Roman"/>
                <w:b w:val="false"/>
                <w:i w:val="false"/>
                <w:color w:val="000000"/>
                <w:sz w:val="20"/>
              </w:rPr>
              <w:t>
Дағдыны тану мүмкін</w:t>
            </w:r>
          </w:p>
          <w:bookmarkEnd w:id="551"/>
          <w:p>
            <w:pPr>
              <w:spacing w:after="20"/>
              <w:ind w:left="20"/>
              <w:jc w:val="both"/>
            </w:pPr>
            <w:r>
              <w:rPr>
                <w:rFonts w:ascii="Times New Roman"/>
                <w:b w:val="false"/>
                <w:i w:val="false"/>
                <w:color w:val="000000"/>
                <w:sz w:val="20"/>
              </w:rPr>
              <w:t>
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стреске төзімділік, сабырлылық, мейірімділік, шыдамдылық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бейімделу нұсқаушысы.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 терапиясы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5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№360 бұйрығы (Нормативтік құқықтық актілерді мемлекеттік тіркеу тізілімінде № 16057 болып тіркелген).</w:t>
            </w:r>
          </w:p>
          <w:bookmarkEnd w:id="55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53"/>
          <w:p>
            <w:pPr>
              <w:spacing w:after="20"/>
              <w:ind w:left="20"/>
              <w:jc w:val="both"/>
            </w:pPr>
            <w:r>
              <w:rPr>
                <w:rFonts w:ascii="Times New Roman"/>
                <w:b w:val="false"/>
                <w:i w:val="false"/>
                <w:color w:val="000000"/>
                <w:sz w:val="20"/>
              </w:rPr>
              <w:t>
Білім деңгейі: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орта,</w:t>
            </w:r>
          </w:p>
          <w:p>
            <w:pPr>
              <w:spacing w:after="20"/>
              <w:ind w:left="20"/>
              <w:jc w:val="both"/>
            </w:pPr>
            <w:r>
              <w:rPr>
                <w:rFonts w:ascii="Times New Roman"/>
                <w:b w:val="false"/>
                <w:i w:val="false"/>
                <w:color w:val="000000"/>
                <w:sz w:val="20"/>
              </w:rPr>
              <w:t>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54"/>
          <w:p>
            <w:pPr>
              <w:spacing w:after="20"/>
              <w:ind w:left="20"/>
              <w:jc w:val="both"/>
            </w:pPr>
            <w:r>
              <w:rPr>
                <w:rFonts w:ascii="Times New Roman"/>
                <w:b w:val="false"/>
                <w:i w:val="false"/>
                <w:color w:val="000000"/>
                <w:sz w:val="20"/>
              </w:rPr>
              <w:t>
Мамандығы:</w:t>
            </w:r>
          </w:p>
          <w:bookmarkEnd w:id="55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55"/>
          <w:p>
            <w:pPr>
              <w:spacing w:after="20"/>
              <w:ind w:left="20"/>
              <w:jc w:val="both"/>
            </w:pPr>
            <w:r>
              <w:rPr>
                <w:rFonts w:ascii="Times New Roman"/>
                <w:b w:val="false"/>
                <w:i w:val="false"/>
                <w:color w:val="000000"/>
                <w:sz w:val="20"/>
              </w:rPr>
              <w:t>
Біліктілік:</w:t>
            </w:r>
          </w:p>
          <w:bookmarkEnd w:id="55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біліктілігі орта деңгейдегі бірінші санаттағы нұсқаушы лауазымындағы жұмыс өтілі кемінде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56"/>
          <w:p>
            <w:pPr>
              <w:spacing w:after="20"/>
              <w:ind w:left="20"/>
              <w:jc w:val="both"/>
            </w:pPr>
            <w:r>
              <w:rPr>
                <w:rFonts w:ascii="Times New Roman"/>
                <w:b w:val="false"/>
                <w:i w:val="false"/>
                <w:color w:val="000000"/>
                <w:sz w:val="20"/>
              </w:rPr>
              <w:t>
Сертификаттың міндетті болуы:</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терапиясының негіздері және осындай әрекеттердің оңалтудағы рөлі.</w:t>
            </w:r>
          </w:p>
          <w:p>
            <w:pPr>
              <w:spacing w:after="20"/>
              <w:ind w:left="20"/>
              <w:jc w:val="both"/>
            </w:pPr>
            <w:r>
              <w:rPr>
                <w:rFonts w:ascii="Times New Roman"/>
                <w:b w:val="false"/>
                <w:i w:val="false"/>
                <w:color w:val="000000"/>
                <w:sz w:val="20"/>
              </w:rPr>
              <w:t>
эрготерапия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57"/>
          <w:p>
            <w:pPr>
              <w:spacing w:after="20"/>
              <w:ind w:left="20"/>
              <w:jc w:val="both"/>
            </w:pPr>
            <w:r>
              <w:rPr>
                <w:rFonts w:ascii="Times New Roman"/>
                <w:b w:val="false"/>
                <w:i w:val="false"/>
                <w:color w:val="000000"/>
                <w:sz w:val="20"/>
              </w:rPr>
              <w:t>
1. Еңбекпен емдеу қызметін ұйымдастыру және жүргізу.</w:t>
            </w:r>
          </w:p>
          <w:bookmarkEnd w:id="557"/>
          <w:p>
            <w:pPr>
              <w:spacing w:after="20"/>
              <w:ind w:left="20"/>
              <w:jc w:val="both"/>
            </w:pPr>
            <w:r>
              <w:rPr>
                <w:rFonts w:ascii="Times New Roman"/>
                <w:b w:val="false"/>
                <w:i w:val="false"/>
                <w:color w:val="000000"/>
                <w:sz w:val="20"/>
              </w:rPr>
              <w:t>
2.Жоспарлау,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58"/>
          <w:p>
            <w:pPr>
              <w:spacing w:after="20"/>
              <w:ind w:left="20"/>
              <w:jc w:val="both"/>
            </w:pPr>
            <w:r>
              <w:rPr>
                <w:rFonts w:ascii="Times New Roman"/>
                <w:b w:val="false"/>
                <w:i w:val="false"/>
                <w:color w:val="000000"/>
                <w:sz w:val="20"/>
              </w:rPr>
              <w:t>
Еңбек функциясы 1:</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еңбекпен емдеу</w:t>
            </w:r>
          </w:p>
          <w:p>
            <w:pPr>
              <w:spacing w:after="20"/>
              <w:ind w:left="20"/>
              <w:jc w:val="both"/>
            </w:pPr>
            <w:r>
              <w:rPr>
                <w:rFonts w:ascii="Times New Roman"/>
                <w:b w:val="false"/>
                <w:i w:val="false"/>
                <w:color w:val="000000"/>
                <w:sz w:val="20"/>
              </w:rPr>
              <w:t>
қызметін ұйымдастыру және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59"/>
          <w:p>
            <w:pPr>
              <w:spacing w:after="20"/>
              <w:ind w:left="20"/>
              <w:jc w:val="both"/>
            </w:pPr>
            <w:r>
              <w:rPr>
                <w:rFonts w:ascii="Times New Roman"/>
                <w:b w:val="false"/>
                <w:i w:val="false"/>
                <w:color w:val="000000"/>
                <w:sz w:val="20"/>
              </w:rPr>
              <w:t>
Дағды 1:</w:t>
            </w:r>
          </w:p>
          <w:bookmarkEnd w:id="55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60"/>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денсаулықтың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61"/>
          <w:p>
            <w:pPr>
              <w:spacing w:after="20"/>
              <w:ind w:left="20"/>
              <w:jc w:val="both"/>
            </w:pPr>
            <w:r>
              <w:rPr>
                <w:rFonts w:ascii="Times New Roman"/>
                <w:b w:val="false"/>
                <w:i w:val="false"/>
                <w:color w:val="000000"/>
                <w:sz w:val="20"/>
              </w:rPr>
              <w:t>
1.Қазақстан Республикасының Конституциясы.</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62"/>
          <w:p>
            <w:pPr>
              <w:spacing w:after="20"/>
              <w:ind w:left="20"/>
              <w:jc w:val="both"/>
            </w:pPr>
            <w:r>
              <w:rPr>
                <w:rFonts w:ascii="Times New Roman"/>
                <w:b w:val="false"/>
                <w:i w:val="false"/>
                <w:color w:val="000000"/>
                <w:sz w:val="20"/>
              </w:rPr>
              <w:t>
Дағды 2:</w:t>
            </w:r>
          </w:p>
          <w:bookmarkEnd w:id="562"/>
          <w:p>
            <w:pPr>
              <w:spacing w:after="20"/>
              <w:ind w:left="20"/>
              <w:jc w:val="both"/>
            </w:pPr>
            <w:r>
              <w:rPr>
                <w:rFonts w:ascii="Times New Roman"/>
                <w:b w:val="false"/>
                <w:i w:val="false"/>
                <w:color w:val="000000"/>
                <w:sz w:val="20"/>
              </w:rPr>
              <w:t>
емдеу-еңбек қызметін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63"/>
          <w:p>
            <w:pPr>
              <w:spacing w:after="20"/>
              <w:ind w:left="20"/>
              <w:jc w:val="both"/>
            </w:pPr>
            <w:r>
              <w:rPr>
                <w:rFonts w:ascii="Times New Roman"/>
                <w:b w:val="false"/>
                <w:i w:val="false"/>
                <w:color w:val="000000"/>
                <w:sz w:val="20"/>
              </w:rPr>
              <w:t>
1. Сабақтардың бағдарламасын қарапайымнан күрделіге схемасы бойынша жоспарлау.</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64"/>
          <w:p>
            <w:pPr>
              <w:spacing w:after="20"/>
              <w:ind w:left="20"/>
              <w:jc w:val="both"/>
            </w:pPr>
            <w:r>
              <w:rPr>
                <w:rFonts w:ascii="Times New Roman"/>
                <w:b w:val="false"/>
                <w:i w:val="false"/>
                <w:color w:val="000000"/>
                <w:sz w:val="20"/>
              </w:rPr>
              <w:t>
1.Қазақстан Республикасының Конституциясы.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65"/>
          <w:p>
            <w:pPr>
              <w:spacing w:after="20"/>
              <w:ind w:left="20"/>
              <w:jc w:val="both"/>
            </w:pPr>
            <w:r>
              <w:rPr>
                <w:rFonts w:ascii="Times New Roman"/>
                <w:b w:val="false"/>
                <w:i w:val="false"/>
                <w:color w:val="000000"/>
                <w:sz w:val="20"/>
              </w:rPr>
              <w:t>
Еңбек функциясы 2</w:t>
            </w:r>
          </w:p>
          <w:bookmarkEnd w:id="565"/>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66"/>
          <w:p>
            <w:pPr>
              <w:spacing w:after="20"/>
              <w:ind w:left="20"/>
              <w:jc w:val="both"/>
            </w:pPr>
            <w:r>
              <w:rPr>
                <w:rFonts w:ascii="Times New Roman"/>
                <w:b w:val="false"/>
                <w:i w:val="false"/>
                <w:color w:val="000000"/>
                <w:sz w:val="20"/>
              </w:rPr>
              <w:t>
Дағды 1:</w:t>
            </w:r>
          </w:p>
          <w:bookmarkEnd w:id="56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6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568"/>
          <w:p>
            <w:pPr>
              <w:spacing w:after="20"/>
              <w:ind w:left="20"/>
              <w:jc w:val="both"/>
            </w:pPr>
            <w:r>
              <w:rPr>
                <w:rFonts w:ascii="Times New Roman"/>
                <w:b w:val="false"/>
                <w:i w:val="false"/>
                <w:color w:val="000000"/>
                <w:sz w:val="20"/>
              </w:rPr>
              <w:t>
1.Қазақстан Республикасының Конституциясы.</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69"/>
          <w:p>
            <w:pPr>
              <w:spacing w:after="20"/>
              <w:ind w:left="20"/>
              <w:jc w:val="both"/>
            </w:pPr>
            <w:r>
              <w:rPr>
                <w:rFonts w:ascii="Times New Roman"/>
                <w:b w:val="false"/>
                <w:i w:val="false"/>
                <w:color w:val="000000"/>
                <w:sz w:val="20"/>
              </w:rPr>
              <w:t>
Дағды 2</w:t>
            </w:r>
          </w:p>
          <w:bookmarkEnd w:id="56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70"/>
          <w:p>
            <w:pPr>
              <w:spacing w:after="20"/>
              <w:ind w:left="20"/>
              <w:jc w:val="both"/>
            </w:pPr>
            <w:r>
              <w:rPr>
                <w:rFonts w:ascii="Times New Roman"/>
                <w:b w:val="false"/>
                <w:i w:val="false"/>
                <w:color w:val="000000"/>
                <w:sz w:val="20"/>
              </w:rPr>
              <w:t>
1. Кәсіптік қызметтің есептік құжаттамасын қағаз және цифрлық нұсқада жүргізу.</w:t>
            </w:r>
          </w:p>
          <w:bookmarkEnd w:id="57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71"/>
          <w:p>
            <w:pPr>
              <w:spacing w:after="20"/>
              <w:ind w:left="20"/>
              <w:jc w:val="both"/>
            </w:pPr>
            <w:r>
              <w:rPr>
                <w:rFonts w:ascii="Times New Roman"/>
                <w:b w:val="false"/>
                <w:i w:val="false"/>
                <w:color w:val="000000"/>
                <w:sz w:val="20"/>
              </w:rPr>
              <w:t>
1.Қазақстан Республикасының Конституциясы.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ауруларды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мақсаттылық, тәртіптілік, мейірімділік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"Еңбек терапиясы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7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57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73"/>
          <w:p>
            <w:pPr>
              <w:spacing w:after="20"/>
              <w:ind w:left="20"/>
              <w:jc w:val="both"/>
            </w:pPr>
            <w:r>
              <w:rPr>
                <w:rFonts w:ascii="Times New Roman"/>
                <w:b w:val="false"/>
                <w:i w:val="false"/>
                <w:color w:val="000000"/>
                <w:sz w:val="20"/>
              </w:rPr>
              <w:t>
Білім деңгейі:</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74"/>
          <w:p>
            <w:pPr>
              <w:spacing w:after="20"/>
              <w:ind w:left="20"/>
              <w:jc w:val="both"/>
            </w:pPr>
            <w:r>
              <w:rPr>
                <w:rFonts w:ascii="Times New Roman"/>
                <w:b w:val="false"/>
                <w:i w:val="false"/>
                <w:color w:val="000000"/>
                <w:sz w:val="20"/>
              </w:rPr>
              <w:t>
Мамандығы:</w:t>
            </w:r>
          </w:p>
          <w:bookmarkEnd w:id="57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75"/>
          <w:p>
            <w:pPr>
              <w:spacing w:after="20"/>
              <w:ind w:left="20"/>
              <w:jc w:val="both"/>
            </w:pPr>
            <w:r>
              <w:rPr>
                <w:rFonts w:ascii="Times New Roman"/>
                <w:b w:val="false"/>
                <w:i w:val="false"/>
                <w:color w:val="000000"/>
                <w:sz w:val="20"/>
              </w:rPr>
              <w:t>
Біліктілік:</w:t>
            </w:r>
          </w:p>
          <w:bookmarkEnd w:id="57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біліктілігі орта деңгейдегі екінші санаттағы нұсқаушы лауазымындағы жұмыс өтілі кемінде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76"/>
          <w:p>
            <w:pPr>
              <w:spacing w:after="20"/>
              <w:ind w:left="20"/>
              <w:jc w:val="both"/>
            </w:pPr>
            <w:r>
              <w:rPr>
                <w:rFonts w:ascii="Times New Roman"/>
                <w:b w:val="false"/>
                <w:i w:val="false"/>
                <w:color w:val="000000"/>
                <w:sz w:val="20"/>
              </w:rPr>
              <w:t>
Сертификаттың міндетті болуы:</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кәсіптік терапия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бойынша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77"/>
          <w:p>
            <w:pPr>
              <w:spacing w:after="20"/>
              <w:ind w:left="20"/>
              <w:jc w:val="both"/>
            </w:pPr>
            <w:r>
              <w:rPr>
                <w:rFonts w:ascii="Times New Roman"/>
                <w:b w:val="false"/>
                <w:i w:val="false"/>
                <w:color w:val="000000"/>
                <w:sz w:val="20"/>
              </w:rPr>
              <w:t>
1. Еңбекпен емдеу қызметін ұйымдастыру және жүргізу.</w:t>
            </w:r>
          </w:p>
          <w:bookmarkEnd w:id="577"/>
          <w:p>
            <w:pPr>
              <w:spacing w:after="20"/>
              <w:ind w:left="20"/>
              <w:jc w:val="both"/>
            </w:pPr>
            <w:r>
              <w:rPr>
                <w:rFonts w:ascii="Times New Roman"/>
                <w:b w:val="false"/>
                <w:i w:val="false"/>
                <w:color w:val="000000"/>
                <w:sz w:val="20"/>
              </w:rPr>
              <w:t>
2. Жоспарлау, есепке алу және есептілік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78"/>
          <w:p>
            <w:pPr>
              <w:spacing w:after="20"/>
              <w:ind w:left="20"/>
              <w:jc w:val="both"/>
            </w:pPr>
            <w:r>
              <w:rPr>
                <w:rFonts w:ascii="Times New Roman"/>
                <w:b w:val="false"/>
                <w:i w:val="false"/>
                <w:color w:val="000000"/>
                <w:sz w:val="20"/>
              </w:rPr>
              <w:t>
Еңбек функциясы 1:</w:t>
            </w:r>
          </w:p>
          <w:bookmarkEnd w:id="57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579"/>
          <w:p>
            <w:pPr>
              <w:spacing w:after="20"/>
              <w:ind w:left="20"/>
              <w:jc w:val="both"/>
            </w:pPr>
            <w:r>
              <w:rPr>
                <w:rFonts w:ascii="Times New Roman"/>
                <w:b w:val="false"/>
                <w:i w:val="false"/>
                <w:color w:val="000000"/>
                <w:sz w:val="20"/>
              </w:rPr>
              <w:t>
Дағды 1:</w:t>
            </w:r>
          </w:p>
          <w:bookmarkEnd w:id="57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80"/>
          <w:p>
            <w:pPr>
              <w:spacing w:after="20"/>
              <w:ind w:left="20"/>
              <w:jc w:val="both"/>
            </w:pPr>
            <w:r>
              <w:rPr>
                <w:rFonts w:ascii="Times New Roman"/>
                <w:b w:val="false"/>
                <w:i w:val="false"/>
                <w:color w:val="000000"/>
                <w:sz w:val="20"/>
              </w:rPr>
              <w:t>
1. Қызметтерді алушының мінез-құлқын түзету және еңбек шараларын қолдана отырып, оның мінез-құлқындағы өзгерістерге оң әсер ету.</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физикалық және психикалық жағдайын жақсарту мақсатында еңбек терапиясын жүргізу процесінде оңалту дәрігерімен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қауіпсіздік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 киімінің қауіпсіздік қағидаларына сәйкестігін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құралдарды, техникалық құралдарды, аспаптарды баптауды және жөндеуді жүзеге асыру немесе ұйымдастыру және олардың жұмысына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денсаулықт қызметінің,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81"/>
          <w:p>
            <w:pPr>
              <w:spacing w:after="20"/>
              <w:ind w:left="20"/>
              <w:jc w:val="both"/>
            </w:pPr>
            <w:r>
              <w:rPr>
                <w:rFonts w:ascii="Times New Roman"/>
                <w:b w:val="false"/>
                <w:i w:val="false"/>
                <w:color w:val="000000"/>
                <w:sz w:val="20"/>
              </w:rPr>
              <w:t>
1.Қазақстан Республикасының Конституциясы.</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 ұйымдастырудың негіздері мен қағидаттары және қызметтерді алушыларды медициналық оңалтудағы оның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терапиясының негіздері және қызметтерді алушыны оңалтудағы оның рөлі.</w:t>
            </w:r>
          </w:p>
          <w:p>
            <w:pPr>
              <w:spacing w:after="20"/>
              <w:ind w:left="20"/>
              <w:jc w:val="both"/>
            </w:pPr>
            <w:r>
              <w:rPr>
                <w:rFonts w:ascii="Times New Roman"/>
                <w:b w:val="false"/>
                <w:i w:val="false"/>
                <w:color w:val="000000"/>
                <w:sz w:val="20"/>
              </w:rPr>
              <w:t>
5. Еңбектің ұтымды әдістерін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82"/>
          <w:p>
            <w:pPr>
              <w:spacing w:after="20"/>
              <w:ind w:left="20"/>
              <w:jc w:val="both"/>
            </w:pPr>
            <w:r>
              <w:rPr>
                <w:rFonts w:ascii="Times New Roman"/>
                <w:b w:val="false"/>
                <w:i w:val="false"/>
                <w:color w:val="000000"/>
                <w:sz w:val="20"/>
              </w:rPr>
              <w:t>
Дағды 2:</w:t>
            </w:r>
          </w:p>
          <w:bookmarkEnd w:id="582"/>
          <w:p>
            <w:pPr>
              <w:spacing w:after="20"/>
              <w:ind w:left="20"/>
              <w:jc w:val="both"/>
            </w:pPr>
            <w:r>
              <w:rPr>
                <w:rFonts w:ascii="Times New Roman"/>
                <w:b w:val="false"/>
                <w:i w:val="false"/>
                <w:color w:val="000000"/>
                <w:sz w:val="20"/>
              </w:rPr>
              <w:t>
еңбекпен емдеу қызметін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83"/>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Жабдықтардың, материалдардың, құралдардың, техникалық құралдардың,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84"/>
          <w:p>
            <w:pPr>
              <w:spacing w:after="20"/>
              <w:ind w:left="20"/>
              <w:jc w:val="both"/>
            </w:pPr>
            <w:r>
              <w:rPr>
                <w:rFonts w:ascii="Times New Roman"/>
                <w:b w:val="false"/>
                <w:i w:val="false"/>
                <w:color w:val="000000"/>
                <w:sz w:val="20"/>
              </w:rPr>
              <w:t>
1. Қазақстан Республикасының Конституциясы.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85"/>
          <w:p>
            <w:pPr>
              <w:spacing w:after="20"/>
              <w:ind w:left="20"/>
              <w:jc w:val="both"/>
            </w:pPr>
            <w:r>
              <w:rPr>
                <w:rFonts w:ascii="Times New Roman"/>
                <w:b w:val="false"/>
                <w:i w:val="false"/>
                <w:color w:val="000000"/>
                <w:sz w:val="20"/>
              </w:rPr>
              <w:t>
Еңбек функциясы 2</w:t>
            </w:r>
          </w:p>
          <w:bookmarkEnd w:id="585"/>
          <w:p>
            <w:pPr>
              <w:spacing w:after="20"/>
              <w:ind w:left="20"/>
              <w:jc w:val="both"/>
            </w:pPr>
            <w:r>
              <w:rPr>
                <w:rFonts w:ascii="Times New Roman"/>
                <w:b w:val="false"/>
                <w:i w:val="false"/>
                <w:color w:val="000000"/>
                <w:sz w:val="20"/>
              </w:rPr>
              <w:t>
жоспарлау, есепке алу және есептілік жөніндегі құжаттаманы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86"/>
          <w:p>
            <w:pPr>
              <w:spacing w:after="20"/>
              <w:ind w:left="20"/>
              <w:jc w:val="both"/>
            </w:pPr>
            <w:r>
              <w:rPr>
                <w:rFonts w:ascii="Times New Roman"/>
                <w:b w:val="false"/>
                <w:i w:val="false"/>
                <w:color w:val="000000"/>
                <w:sz w:val="20"/>
              </w:rPr>
              <w:t>
Дағды 1:</w:t>
            </w:r>
          </w:p>
          <w:bookmarkEnd w:id="58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8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88"/>
          <w:p>
            <w:pPr>
              <w:spacing w:after="20"/>
              <w:ind w:left="20"/>
              <w:jc w:val="both"/>
            </w:pPr>
            <w:r>
              <w:rPr>
                <w:rFonts w:ascii="Times New Roman"/>
                <w:b w:val="false"/>
                <w:i w:val="false"/>
                <w:color w:val="000000"/>
                <w:sz w:val="20"/>
              </w:rPr>
              <w:t>
1.Қазақстан Республикасының Конституциясы.</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89"/>
          <w:p>
            <w:pPr>
              <w:spacing w:after="20"/>
              <w:ind w:left="20"/>
              <w:jc w:val="both"/>
            </w:pPr>
            <w:r>
              <w:rPr>
                <w:rFonts w:ascii="Times New Roman"/>
                <w:b w:val="false"/>
                <w:i w:val="false"/>
                <w:color w:val="000000"/>
                <w:sz w:val="20"/>
              </w:rPr>
              <w:t>
Дағды 2:</w:t>
            </w:r>
          </w:p>
          <w:bookmarkEnd w:id="589"/>
          <w:p>
            <w:pPr>
              <w:spacing w:after="20"/>
              <w:ind w:left="20"/>
              <w:jc w:val="both"/>
            </w:pPr>
            <w:r>
              <w:rPr>
                <w:rFonts w:ascii="Times New Roman"/>
                <w:b w:val="false"/>
                <w:i w:val="false"/>
                <w:color w:val="000000"/>
                <w:sz w:val="20"/>
              </w:rPr>
              <w:t>
есеп және есептілік бойынша құжаттаманы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90"/>
          <w:p>
            <w:pPr>
              <w:spacing w:after="20"/>
              <w:ind w:left="20"/>
              <w:jc w:val="both"/>
            </w:pPr>
            <w:r>
              <w:rPr>
                <w:rFonts w:ascii="Times New Roman"/>
                <w:b w:val="false"/>
                <w:i w:val="false"/>
                <w:color w:val="000000"/>
                <w:sz w:val="20"/>
              </w:rPr>
              <w:t>
1. Кәсіби қызметтің есептік құжаттамасын қағаз және цифрлық нұсқада жүргізу.</w:t>
            </w:r>
          </w:p>
          <w:bookmarkEnd w:id="59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91"/>
          <w:p>
            <w:pPr>
              <w:spacing w:after="20"/>
              <w:ind w:left="20"/>
              <w:jc w:val="both"/>
            </w:pPr>
            <w:r>
              <w:rPr>
                <w:rFonts w:ascii="Times New Roman"/>
                <w:b w:val="false"/>
                <w:i w:val="false"/>
                <w:color w:val="000000"/>
                <w:sz w:val="20"/>
              </w:rPr>
              <w:t>
1.Қазақстан Республикасының Конституциясы.</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мақсаттылық, тәртіптілік, парасаттылық.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"Еңбек терапиясы жөніндегі нұсқаушы"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59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59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93"/>
          <w:p>
            <w:pPr>
              <w:spacing w:after="20"/>
              <w:ind w:left="20"/>
              <w:jc w:val="both"/>
            </w:pPr>
            <w:r>
              <w:rPr>
                <w:rFonts w:ascii="Times New Roman"/>
                <w:b w:val="false"/>
                <w:i w:val="false"/>
                <w:color w:val="000000"/>
                <w:sz w:val="20"/>
              </w:rPr>
              <w:t>
Білім деңгейі:</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594"/>
          <w:p>
            <w:pPr>
              <w:spacing w:after="20"/>
              <w:ind w:left="20"/>
              <w:jc w:val="both"/>
            </w:pPr>
            <w:r>
              <w:rPr>
                <w:rFonts w:ascii="Times New Roman"/>
                <w:b w:val="false"/>
                <w:i w:val="false"/>
                <w:color w:val="000000"/>
                <w:sz w:val="20"/>
              </w:rPr>
              <w:t>
Мамандығы:</w:t>
            </w:r>
          </w:p>
          <w:bookmarkEnd w:id="59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595"/>
          <w:p>
            <w:pPr>
              <w:spacing w:after="20"/>
              <w:ind w:left="20"/>
              <w:jc w:val="both"/>
            </w:pPr>
            <w:r>
              <w:rPr>
                <w:rFonts w:ascii="Times New Roman"/>
                <w:b w:val="false"/>
                <w:i w:val="false"/>
                <w:color w:val="000000"/>
                <w:sz w:val="20"/>
              </w:rPr>
              <w:t>
Біліктілік:</w:t>
            </w:r>
          </w:p>
          <w:bookmarkEnd w:id="59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біліктілігі орта деңгейдегі нұсқаушы лауазымында кемінде 2 жыл жұмыс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96"/>
          <w:p>
            <w:pPr>
              <w:spacing w:after="20"/>
              <w:ind w:left="20"/>
              <w:jc w:val="both"/>
            </w:pPr>
            <w:r>
              <w:rPr>
                <w:rFonts w:ascii="Times New Roman"/>
                <w:b w:val="false"/>
                <w:i w:val="false"/>
                <w:color w:val="000000"/>
                <w:sz w:val="20"/>
              </w:rPr>
              <w:t>
Сертификаттың міндетті болуы: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 жөніндегі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терапиясының негіздері және оңалтудағы мұндай іс-қимылдар рөлі.</w:t>
            </w:r>
          </w:p>
          <w:p>
            <w:pPr>
              <w:spacing w:after="20"/>
              <w:ind w:left="20"/>
              <w:jc w:val="both"/>
            </w:pPr>
            <w:r>
              <w:rPr>
                <w:rFonts w:ascii="Times New Roman"/>
                <w:b w:val="false"/>
                <w:i w:val="false"/>
                <w:color w:val="000000"/>
                <w:sz w:val="20"/>
              </w:rPr>
              <w:t>
эрготерапия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97"/>
          <w:p>
            <w:pPr>
              <w:spacing w:after="20"/>
              <w:ind w:left="20"/>
              <w:jc w:val="both"/>
            </w:pPr>
            <w:r>
              <w:rPr>
                <w:rFonts w:ascii="Times New Roman"/>
                <w:b w:val="false"/>
                <w:i w:val="false"/>
                <w:color w:val="000000"/>
                <w:sz w:val="20"/>
              </w:rPr>
              <w:t>
1. Еңбекпен емдеу қызметін ұйымдастыру және жүргізу.</w:t>
            </w:r>
          </w:p>
          <w:bookmarkEnd w:id="597"/>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98"/>
          <w:p>
            <w:pPr>
              <w:spacing w:after="20"/>
              <w:ind w:left="20"/>
              <w:jc w:val="both"/>
            </w:pPr>
            <w:r>
              <w:rPr>
                <w:rFonts w:ascii="Times New Roman"/>
                <w:b w:val="false"/>
                <w:i w:val="false"/>
                <w:color w:val="000000"/>
                <w:sz w:val="20"/>
              </w:rPr>
              <w:t>
Еңбек функциясы 1:</w:t>
            </w:r>
          </w:p>
          <w:bookmarkEnd w:id="59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599"/>
          <w:p>
            <w:pPr>
              <w:spacing w:after="20"/>
              <w:ind w:left="20"/>
              <w:jc w:val="both"/>
            </w:pPr>
            <w:r>
              <w:rPr>
                <w:rFonts w:ascii="Times New Roman"/>
                <w:b w:val="false"/>
                <w:i w:val="false"/>
                <w:color w:val="000000"/>
                <w:sz w:val="20"/>
              </w:rPr>
              <w:t>
Дағды 1:</w:t>
            </w:r>
          </w:p>
          <w:bookmarkEnd w:id="59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00"/>
          <w:p>
            <w:pPr>
              <w:spacing w:after="20"/>
              <w:ind w:left="20"/>
              <w:jc w:val="both"/>
            </w:pPr>
            <w:r>
              <w:rPr>
                <w:rFonts w:ascii="Times New Roman"/>
                <w:b w:val="false"/>
                <w:i w:val="false"/>
                <w:color w:val="000000"/>
                <w:sz w:val="20"/>
              </w:rPr>
              <w:t>
1. Қызметтерді алушыларды қолжетімді еңбекке тарту.</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 қызметі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601"/>
          <w:p>
            <w:pPr>
              <w:spacing w:after="20"/>
              <w:ind w:left="20"/>
              <w:jc w:val="both"/>
            </w:pPr>
            <w:r>
              <w:rPr>
                <w:rFonts w:ascii="Times New Roman"/>
                <w:b w:val="false"/>
                <w:i w:val="false"/>
                <w:color w:val="000000"/>
                <w:sz w:val="20"/>
              </w:rPr>
              <w:t>
1.Қазақстан Республикасының Конституциясы.</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02"/>
          <w:p>
            <w:pPr>
              <w:spacing w:after="20"/>
              <w:ind w:left="20"/>
              <w:jc w:val="both"/>
            </w:pPr>
            <w:r>
              <w:rPr>
                <w:rFonts w:ascii="Times New Roman"/>
                <w:b w:val="false"/>
                <w:i w:val="false"/>
                <w:color w:val="000000"/>
                <w:sz w:val="20"/>
              </w:rPr>
              <w:t>
Дағды 2:</w:t>
            </w:r>
          </w:p>
          <w:bookmarkEnd w:id="602"/>
          <w:p>
            <w:pPr>
              <w:spacing w:after="20"/>
              <w:ind w:left="20"/>
              <w:jc w:val="both"/>
            </w:pPr>
            <w:r>
              <w:rPr>
                <w:rFonts w:ascii="Times New Roman"/>
                <w:b w:val="false"/>
                <w:i w:val="false"/>
                <w:color w:val="000000"/>
                <w:sz w:val="20"/>
              </w:rPr>
              <w:t>
еңбекпен емдеу қызметін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03"/>
          <w:p>
            <w:pPr>
              <w:spacing w:after="20"/>
              <w:ind w:left="20"/>
              <w:jc w:val="both"/>
            </w:pPr>
            <w:r>
              <w:rPr>
                <w:rFonts w:ascii="Times New Roman"/>
                <w:b w:val="false"/>
                <w:i w:val="false"/>
                <w:color w:val="000000"/>
                <w:sz w:val="20"/>
              </w:rPr>
              <w:t>
1. Сабақтың бағдарламасын қарапайым әрекеттерден күрделі әрекеттерге дейінгі схема бойынша жоспарлау.</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 материалдардың, құралдар, техникалық құралдар,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04"/>
          <w:p>
            <w:pPr>
              <w:spacing w:after="20"/>
              <w:ind w:left="20"/>
              <w:jc w:val="both"/>
            </w:pPr>
            <w:r>
              <w:rPr>
                <w:rFonts w:ascii="Times New Roman"/>
                <w:b w:val="false"/>
                <w:i w:val="false"/>
                <w:color w:val="000000"/>
                <w:sz w:val="20"/>
              </w:rPr>
              <w:t>
1.Қазақстан Республикасының Конституциясы.</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05"/>
          <w:p>
            <w:pPr>
              <w:spacing w:after="20"/>
              <w:ind w:left="20"/>
              <w:jc w:val="both"/>
            </w:pPr>
            <w:r>
              <w:rPr>
                <w:rFonts w:ascii="Times New Roman"/>
                <w:b w:val="false"/>
                <w:i w:val="false"/>
                <w:color w:val="000000"/>
                <w:sz w:val="20"/>
              </w:rPr>
              <w:t>
Еңбек функциясы 2</w:t>
            </w:r>
          </w:p>
          <w:bookmarkEnd w:id="605"/>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06"/>
          <w:p>
            <w:pPr>
              <w:spacing w:after="20"/>
              <w:ind w:left="20"/>
              <w:jc w:val="both"/>
            </w:pPr>
            <w:r>
              <w:rPr>
                <w:rFonts w:ascii="Times New Roman"/>
                <w:b w:val="false"/>
                <w:i w:val="false"/>
                <w:color w:val="000000"/>
                <w:sz w:val="20"/>
              </w:rPr>
              <w:t>
Дағды 1:</w:t>
            </w:r>
          </w:p>
          <w:bookmarkEnd w:id="60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0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08"/>
          <w:p>
            <w:pPr>
              <w:spacing w:after="20"/>
              <w:ind w:left="20"/>
              <w:jc w:val="both"/>
            </w:pPr>
            <w:r>
              <w:rPr>
                <w:rFonts w:ascii="Times New Roman"/>
                <w:b w:val="false"/>
                <w:i w:val="false"/>
                <w:color w:val="000000"/>
                <w:sz w:val="20"/>
              </w:rPr>
              <w:t>
1. Қазақстан Республикасының Конституциясы.</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609"/>
          <w:p>
            <w:pPr>
              <w:spacing w:after="20"/>
              <w:ind w:left="20"/>
              <w:jc w:val="both"/>
            </w:pPr>
            <w:r>
              <w:rPr>
                <w:rFonts w:ascii="Times New Roman"/>
                <w:b w:val="false"/>
                <w:i w:val="false"/>
                <w:color w:val="000000"/>
                <w:sz w:val="20"/>
              </w:rPr>
              <w:t>
Дағды 2</w:t>
            </w:r>
          </w:p>
          <w:bookmarkEnd w:id="60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610"/>
          <w:p>
            <w:pPr>
              <w:spacing w:after="20"/>
              <w:ind w:left="20"/>
              <w:jc w:val="both"/>
            </w:pPr>
            <w:r>
              <w:rPr>
                <w:rFonts w:ascii="Times New Roman"/>
                <w:b w:val="false"/>
                <w:i w:val="false"/>
                <w:color w:val="000000"/>
                <w:sz w:val="20"/>
              </w:rPr>
              <w:t>
1. Кәсіби қызметтің есептік құжаттамасын қағаз және цифрлық нұсқада жүргізу.</w:t>
            </w:r>
          </w:p>
          <w:bookmarkEnd w:id="61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11"/>
          <w:p>
            <w:pPr>
              <w:spacing w:after="20"/>
              <w:ind w:left="20"/>
              <w:jc w:val="both"/>
            </w:pPr>
            <w:r>
              <w:rPr>
                <w:rFonts w:ascii="Times New Roman"/>
                <w:b w:val="false"/>
                <w:i w:val="false"/>
                <w:color w:val="000000"/>
                <w:sz w:val="20"/>
              </w:rPr>
              <w:t>
1.Қазақстан Республикасының Конституциясы.</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мақсаттылық, тәртіптілік, парасаттылық.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"Еңбек терапиясы жөніндегі нұсқаушы" кәсібінінің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1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612"/>
          <w:p>
            <w:pPr>
              <w:spacing w:after="20"/>
              <w:ind w:left="20"/>
              <w:jc w:val="both"/>
            </w:pPr>
            <w:r>
              <w:rPr>
                <w:rFonts w:ascii="Times New Roman"/>
                <w:b w:val="false"/>
                <w:i w:val="false"/>
                <w:color w:val="000000"/>
                <w:sz w:val="20"/>
              </w:rPr>
              <w:t>
4-параграф.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13"/>
          <w:p>
            <w:pPr>
              <w:spacing w:after="20"/>
              <w:ind w:left="20"/>
              <w:jc w:val="both"/>
            </w:pPr>
            <w:r>
              <w:rPr>
                <w:rFonts w:ascii="Times New Roman"/>
                <w:b w:val="false"/>
                <w:i w:val="false"/>
                <w:color w:val="000000"/>
                <w:sz w:val="20"/>
              </w:rPr>
              <w:t>
Білім деңгейі:</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14"/>
          <w:p>
            <w:pPr>
              <w:spacing w:after="20"/>
              <w:ind w:left="20"/>
              <w:jc w:val="both"/>
            </w:pPr>
            <w:r>
              <w:rPr>
                <w:rFonts w:ascii="Times New Roman"/>
                <w:b w:val="false"/>
                <w:i w:val="false"/>
                <w:color w:val="000000"/>
                <w:sz w:val="20"/>
              </w:rPr>
              <w:t>
Мамандығы:</w:t>
            </w:r>
          </w:p>
          <w:bookmarkEnd w:id="614"/>
          <w:p>
            <w:pPr>
              <w:spacing w:after="20"/>
              <w:ind w:left="20"/>
              <w:jc w:val="both"/>
            </w:pPr>
            <w:r>
              <w:rPr>
                <w:rFonts w:ascii="Times New Roman"/>
                <w:b w:val="false"/>
                <w:i w:val="false"/>
                <w:color w:val="000000"/>
                <w:sz w:val="20"/>
              </w:rPr>
              <w:t>
көркем еңбек (әлеуметтік, педагогикалық,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15"/>
          <w:p>
            <w:pPr>
              <w:spacing w:after="20"/>
              <w:ind w:left="20"/>
              <w:jc w:val="both"/>
            </w:pPr>
            <w:r>
              <w:rPr>
                <w:rFonts w:ascii="Times New Roman"/>
                <w:b w:val="false"/>
                <w:i w:val="false"/>
                <w:color w:val="000000"/>
                <w:sz w:val="20"/>
              </w:rPr>
              <w:t>
Біліктілік:</w:t>
            </w:r>
          </w:p>
          <w:bookmarkEnd w:id="615"/>
          <w:p>
            <w:pPr>
              <w:spacing w:after="20"/>
              <w:ind w:left="20"/>
              <w:jc w:val="both"/>
            </w:pPr>
            <w:r>
              <w:rPr>
                <w:rFonts w:ascii="Times New Roman"/>
                <w:b w:val="false"/>
                <w:i w:val="false"/>
                <w:color w:val="000000"/>
                <w:sz w:val="20"/>
              </w:rPr>
              <w:t>
көркем еңбек мұғалімі, жалпы білім беретін мектептердің оқытушысы, мектепке дейінгі мекемелердегі тәрбиеші.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жоқ: жұмыс өтіліне қойылатын талаптар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16"/>
          <w:p>
            <w:pPr>
              <w:spacing w:after="20"/>
              <w:ind w:left="20"/>
              <w:jc w:val="both"/>
            </w:pPr>
            <w:r>
              <w:rPr>
                <w:rFonts w:ascii="Times New Roman"/>
                <w:b w:val="false"/>
                <w:i w:val="false"/>
                <w:color w:val="000000"/>
                <w:sz w:val="20"/>
              </w:rPr>
              <w:t>
Сертификаттың міндетті болуы: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 бойынша нұсқаушы.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терапиясының негіздері және оңалтудағы мұндай әрекеттердің рөлі.</w:t>
            </w:r>
          </w:p>
          <w:p>
            <w:pPr>
              <w:spacing w:after="20"/>
              <w:ind w:left="20"/>
              <w:jc w:val="both"/>
            </w:pPr>
            <w:r>
              <w:rPr>
                <w:rFonts w:ascii="Times New Roman"/>
                <w:b w:val="false"/>
                <w:i w:val="false"/>
                <w:color w:val="000000"/>
                <w:sz w:val="20"/>
              </w:rPr>
              <w:t>
эрготерапия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2379-9-002 – еңбек терапиясы жөніндегі нұсқаушы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қызметі бойынша жеке және топтық сабақтар.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17"/>
          <w:p>
            <w:pPr>
              <w:spacing w:after="20"/>
              <w:ind w:left="20"/>
              <w:jc w:val="both"/>
            </w:pPr>
            <w:r>
              <w:rPr>
                <w:rFonts w:ascii="Times New Roman"/>
                <w:b w:val="false"/>
                <w:i w:val="false"/>
                <w:color w:val="000000"/>
                <w:sz w:val="20"/>
              </w:rPr>
              <w:t>
1. Еңбекпен емдеу қызметін ұйымдастыру және жүргізу.</w:t>
            </w:r>
          </w:p>
          <w:bookmarkEnd w:id="617"/>
          <w:p>
            <w:pPr>
              <w:spacing w:after="20"/>
              <w:ind w:left="20"/>
              <w:jc w:val="both"/>
            </w:pPr>
            <w:r>
              <w:rPr>
                <w:rFonts w:ascii="Times New Roman"/>
                <w:b w:val="false"/>
                <w:i w:val="false"/>
                <w:color w:val="000000"/>
                <w:sz w:val="20"/>
              </w:rPr>
              <w:t>
2. Қызмет көрсету бойынша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18"/>
          <w:p>
            <w:pPr>
              <w:spacing w:after="20"/>
              <w:ind w:left="20"/>
              <w:jc w:val="both"/>
            </w:pPr>
            <w:r>
              <w:rPr>
                <w:rFonts w:ascii="Times New Roman"/>
                <w:b w:val="false"/>
                <w:i w:val="false"/>
                <w:color w:val="000000"/>
                <w:sz w:val="20"/>
              </w:rPr>
              <w:t>
Еңбек функциясы 1:</w:t>
            </w:r>
          </w:p>
          <w:bookmarkEnd w:id="618"/>
          <w:p>
            <w:pPr>
              <w:spacing w:after="20"/>
              <w:ind w:left="20"/>
              <w:jc w:val="both"/>
            </w:pPr>
            <w:r>
              <w:rPr>
                <w:rFonts w:ascii="Times New Roman"/>
                <w:b w:val="false"/>
                <w:i w:val="false"/>
                <w:color w:val="000000"/>
                <w:sz w:val="20"/>
              </w:rPr>
              <w:t>
еңбекпен емдеу қызметін ұйымдастыру және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еңбекпен емдеу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620"/>
          <w:p>
            <w:pPr>
              <w:spacing w:after="20"/>
              <w:ind w:left="20"/>
              <w:jc w:val="both"/>
            </w:pPr>
            <w:r>
              <w:rPr>
                <w:rFonts w:ascii="Times New Roman"/>
                <w:b w:val="false"/>
                <w:i w:val="false"/>
                <w:color w:val="000000"/>
                <w:sz w:val="20"/>
              </w:rPr>
              <w:t>
1. Қызметтерді алушыларды қолжетімді еңбекке тарту.</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физикалық және психикалық жай-күйін оңалту мақсатында еңбек терапиясына тартуға мүмкіндік беретін жағдайларды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Еңбекпен емдеу шеберханаларын жабдықтармен, материалдармен, құралдармен, техникалық құралдармен, көрнекі құралдармен жарақтандыру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 қызметі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21"/>
          <w:p>
            <w:pPr>
              <w:spacing w:after="20"/>
              <w:ind w:left="20"/>
              <w:jc w:val="both"/>
            </w:pPr>
            <w:r>
              <w:rPr>
                <w:rFonts w:ascii="Times New Roman"/>
                <w:b w:val="false"/>
                <w:i w:val="false"/>
                <w:color w:val="000000"/>
                <w:sz w:val="20"/>
              </w:rPr>
              <w:t>
1.Қазақстан Республикасының Конституциясы.</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еңбекпен емдеу қызметін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23"/>
          <w:p>
            <w:pPr>
              <w:spacing w:after="20"/>
              <w:ind w:left="20"/>
              <w:jc w:val="both"/>
            </w:pPr>
            <w:r>
              <w:rPr>
                <w:rFonts w:ascii="Times New Roman"/>
                <w:b w:val="false"/>
                <w:i w:val="false"/>
                <w:color w:val="000000"/>
                <w:sz w:val="20"/>
              </w:rPr>
              <w:t xml:space="preserve">
1. Сабақ бағдарламасын қарапайым әрекеттерден күрделі әрекеттерге дейінгі схема бойынша жоспарлау.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Еңбекпен емдеу қызметі бойынша қызметтерді алушылармен жеке және топтық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шарттарына сәйкес сабақтар өткізу.</w:t>
            </w:r>
          </w:p>
          <w:p>
            <w:pPr>
              <w:spacing w:after="20"/>
              <w:ind w:left="20"/>
              <w:jc w:val="both"/>
            </w:pPr>
            <w:r>
              <w:rPr>
                <w:rFonts w:ascii="Times New Roman"/>
                <w:b w:val="false"/>
                <w:i w:val="false"/>
                <w:color w:val="000000"/>
                <w:sz w:val="20"/>
              </w:rPr>
              <w:t>
4. Жабдықтар, материалдар, құралдар, техникалық құралдар, көрнекі құралдардың сақталуын және ұтымды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24"/>
          <w:p>
            <w:pPr>
              <w:spacing w:after="20"/>
              <w:ind w:left="20"/>
              <w:jc w:val="both"/>
            </w:pPr>
            <w:r>
              <w:rPr>
                <w:rFonts w:ascii="Times New Roman"/>
                <w:b w:val="false"/>
                <w:i w:val="false"/>
                <w:color w:val="000000"/>
                <w:sz w:val="20"/>
              </w:rPr>
              <w:t>
1.Қазақстан Республикасының Конституциясы.</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3. Еңбек терапиясын ұйымдастырудың негіздері мен қағидаттары және қызметтерді алушыларды медициналық оңалтудағы оның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25"/>
          <w:p>
            <w:pPr>
              <w:spacing w:after="20"/>
              <w:ind w:left="20"/>
              <w:jc w:val="both"/>
            </w:pPr>
            <w:r>
              <w:rPr>
                <w:rFonts w:ascii="Times New Roman"/>
                <w:b w:val="false"/>
                <w:i w:val="false"/>
                <w:color w:val="000000"/>
                <w:sz w:val="20"/>
              </w:rPr>
              <w:t>
Еңбек функциясы 2</w:t>
            </w:r>
          </w:p>
          <w:bookmarkEnd w:id="625"/>
          <w:p>
            <w:pPr>
              <w:spacing w:after="20"/>
              <w:ind w:left="20"/>
              <w:jc w:val="both"/>
            </w:pPr>
            <w:r>
              <w:rPr>
                <w:rFonts w:ascii="Times New Roman"/>
                <w:b w:val="false"/>
                <w:i w:val="false"/>
                <w:color w:val="000000"/>
                <w:sz w:val="20"/>
              </w:rPr>
              <w:t>
қызмет көрсету бойынша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26"/>
          <w:p>
            <w:pPr>
              <w:spacing w:after="20"/>
              <w:ind w:left="20"/>
              <w:jc w:val="both"/>
            </w:pPr>
            <w:r>
              <w:rPr>
                <w:rFonts w:ascii="Times New Roman"/>
                <w:b w:val="false"/>
                <w:i w:val="false"/>
                <w:color w:val="000000"/>
                <w:sz w:val="20"/>
              </w:rPr>
              <w:t>
Дағды 1:</w:t>
            </w:r>
          </w:p>
          <w:bookmarkEnd w:id="626"/>
          <w:p>
            <w:pPr>
              <w:spacing w:after="20"/>
              <w:ind w:left="20"/>
              <w:jc w:val="both"/>
            </w:pPr>
            <w:r>
              <w:rPr>
                <w:rFonts w:ascii="Times New Roman"/>
                <w:b w:val="false"/>
                <w:i w:val="false"/>
                <w:color w:val="000000"/>
                <w:sz w:val="20"/>
              </w:rPr>
              <w:t>
еңбекпен емдеу қызметі бойынша ОБЖ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627"/>
          <w:p>
            <w:pPr>
              <w:spacing w:after="20"/>
              <w:ind w:left="20"/>
              <w:jc w:val="both"/>
            </w:pPr>
            <w:r>
              <w:rPr>
                <w:rFonts w:ascii="Times New Roman"/>
                <w:b w:val="false"/>
                <w:i w:val="false"/>
                <w:color w:val="000000"/>
                <w:sz w:val="20"/>
              </w:rPr>
              <w:t>
1. Қызметтерді алушының қажеттілігі бойынша ОБЖ әзірлеу.</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көзқарас үшін мультикомандалық бағалау жүргізуге қатысу.</w:t>
            </w:r>
          </w:p>
          <w:p>
            <w:pPr>
              <w:spacing w:after="20"/>
              <w:ind w:left="20"/>
              <w:jc w:val="both"/>
            </w:pPr>
            <w:r>
              <w:rPr>
                <w:rFonts w:ascii="Times New Roman"/>
                <w:b w:val="false"/>
                <w:i w:val="false"/>
                <w:color w:val="000000"/>
                <w:sz w:val="20"/>
              </w:rPr>
              <w:t>
3. Әдістемелік бірлестіктерге және әдістемелік жұмыстың басқа түрлеріне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28"/>
          <w:p>
            <w:pPr>
              <w:spacing w:after="20"/>
              <w:ind w:left="20"/>
              <w:jc w:val="both"/>
            </w:pPr>
            <w:r>
              <w:rPr>
                <w:rFonts w:ascii="Times New Roman"/>
                <w:b w:val="false"/>
                <w:i w:val="false"/>
                <w:color w:val="000000"/>
                <w:sz w:val="20"/>
              </w:rPr>
              <w:t>
1.Қазақстан Республикасының Конституциясы.</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29"/>
          <w:p>
            <w:pPr>
              <w:spacing w:after="20"/>
              <w:ind w:left="20"/>
              <w:jc w:val="both"/>
            </w:pPr>
            <w:r>
              <w:rPr>
                <w:rFonts w:ascii="Times New Roman"/>
                <w:b w:val="false"/>
                <w:i w:val="false"/>
                <w:color w:val="000000"/>
                <w:sz w:val="20"/>
              </w:rPr>
              <w:t>
Дағды 2</w:t>
            </w:r>
          </w:p>
          <w:bookmarkEnd w:id="629"/>
          <w:p>
            <w:pPr>
              <w:spacing w:after="20"/>
              <w:ind w:left="20"/>
              <w:jc w:val="both"/>
            </w:pPr>
            <w:r>
              <w:rPr>
                <w:rFonts w:ascii="Times New Roman"/>
                <w:b w:val="false"/>
                <w:i w:val="false"/>
                <w:color w:val="000000"/>
                <w:sz w:val="20"/>
              </w:rPr>
              <w:t>
есепке алу және есептілік жөніндегі құжаттаманы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30"/>
          <w:p>
            <w:pPr>
              <w:spacing w:after="20"/>
              <w:ind w:left="20"/>
              <w:jc w:val="both"/>
            </w:pPr>
            <w:r>
              <w:rPr>
                <w:rFonts w:ascii="Times New Roman"/>
                <w:b w:val="false"/>
                <w:i w:val="false"/>
                <w:color w:val="000000"/>
                <w:sz w:val="20"/>
              </w:rPr>
              <w:t>
1. Кәсіби қызметтің есептік құжаттамасын қағаз және цифрлық нұсқада жүргізу.</w:t>
            </w:r>
          </w:p>
          <w:bookmarkEnd w:id="630"/>
          <w:p>
            <w:pPr>
              <w:spacing w:after="20"/>
              <w:ind w:left="20"/>
              <w:jc w:val="both"/>
            </w:pPr>
            <w:r>
              <w:rPr>
                <w:rFonts w:ascii="Times New Roman"/>
                <w:b w:val="false"/>
                <w:i w:val="false"/>
                <w:color w:val="000000"/>
                <w:sz w:val="20"/>
              </w:rPr>
              <w:t>
2. Шикізат пен материалдарды жұмсау, құралдарды пайдалану және шикізат, материалдар мен дайын өнімнің қалдықтарын сақтау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631"/>
          <w:p>
            <w:pPr>
              <w:spacing w:after="20"/>
              <w:ind w:left="20"/>
              <w:jc w:val="both"/>
            </w:pPr>
            <w:r>
              <w:rPr>
                <w:rFonts w:ascii="Times New Roman"/>
                <w:b w:val="false"/>
                <w:i w:val="false"/>
                <w:color w:val="000000"/>
                <w:sz w:val="20"/>
              </w:rPr>
              <w:t>
1.Қазақстан Республикасының Конституциясы.</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терапиясының негіздері және науқастарды медициналық оңалтудағы оның рөлі.</w:t>
            </w:r>
          </w:p>
          <w:p>
            <w:pPr>
              <w:spacing w:after="20"/>
              <w:ind w:left="20"/>
              <w:jc w:val="both"/>
            </w:pPr>
            <w:r>
              <w:rPr>
                <w:rFonts w:ascii="Times New Roman"/>
                <w:b w:val="false"/>
                <w:i w:val="false"/>
                <w:color w:val="000000"/>
                <w:sz w:val="20"/>
              </w:rPr>
              <w:t>
4. Еңбек терапиясы бойынша жұмысты ұйымдастыру, еңбектің ұтымды әдістерін таңдау қағидаттары.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мақсаттылық, тәртіптілік, парасаттылық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"Мәдени ұйымдастырушы"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32"/>
          <w:p>
            <w:pPr>
              <w:spacing w:after="20"/>
              <w:ind w:left="20"/>
              <w:jc w:val="both"/>
            </w:pPr>
            <w:r>
              <w:rPr>
                <w:rFonts w:ascii="Times New Roman"/>
                <w:b w:val="false"/>
                <w:i w:val="false"/>
                <w:color w:val="000000"/>
                <w:sz w:val="20"/>
              </w:rPr>
              <w:t>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w:t>
            </w:r>
          </w:p>
          <w:bookmarkEnd w:id="632"/>
          <w:p>
            <w:pPr>
              <w:spacing w:after="20"/>
              <w:ind w:left="20"/>
              <w:jc w:val="both"/>
            </w:pPr>
            <w:r>
              <w:rPr>
                <w:rFonts w:ascii="Times New Roman"/>
                <w:b w:val="false"/>
                <w:i w:val="false"/>
                <w:color w:val="000000"/>
                <w:sz w:val="20"/>
              </w:rPr>
              <w:t>
Қазақстан Республикасының Әділет министрлігінде 2017 жылғы 17 тамызда № 15495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33"/>
          <w:p>
            <w:pPr>
              <w:spacing w:after="20"/>
              <w:ind w:left="20"/>
              <w:jc w:val="both"/>
            </w:pPr>
            <w:r>
              <w:rPr>
                <w:rFonts w:ascii="Times New Roman"/>
                <w:b w:val="false"/>
                <w:i w:val="false"/>
                <w:color w:val="000000"/>
                <w:sz w:val="20"/>
              </w:rPr>
              <w:t>
Білім деңгейі:</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34"/>
          <w:p>
            <w:pPr>
              <w:spacing w:after="20"/>
              <w:ind w:left="20"/>
              <w:jc w:val="both"/>
            </w:pPr>
            <w:r>
              <w:rPr>
                <w:rFonts w:ascii="Times New Roman"/>
                <w:b w:val="false"/>
                <w:i w:val="false"/>
                <w:color w:val="000000"/>
                <w:sz w:val="20"/>
              </w:rPr>
              <w:t>
Мамандығы:</w:t>
            </w:r>
          </w:p>
          <w:bookmarkEnd w:id="634"/>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35"/>
          <w:p>
            <w:pPr>
              <w:spacing w:after="20"/>
              <w:ind w:left="20"/>
              <w:jc w:val="both"/>
            </w:pPr>
            <w:r>
              <w:rPr>
                <w:rFonts w:ascii="Times New Roman"/>
                <w:b w:val="false"/>
                <w:i w:val="false"/>
                <w:color w:val="000000"/>
                <w:sz w:val="20"/>
              </w:rPr>
              <w:t>
Біліктілік:</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театр ұжымын ұйымдастыру шы, 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мәдени-бұқаралық іс-шараларды ұйымдастыру</w:t>
            </w:r>
          </w:p>
          <w:p>
            <w:pPr>
              <w:spacing w:after="20"/>
              <w:ind w:left="20"/>
              <w:jc w:val="both"/>
            </w:pPr>
            <w:r>
              <w:rPr>
                <w:rFonts w:ascii="Times New Roman"/>
                <w:b w:val="false"/>
                <w:i w:val="false"/>
                <w:color w:val="000000"/>
                <w:sz w:val="20"/>
              </w:rPr>
              <w:t>
шы, оқытушы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санаттағы маман: мамандығы бойынша бірінші санаттағы біліктілігі орта деңгейдегі маман лауазымында жұмыс өтілі кемінде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36"/>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636"/>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37"/>
          <w:p>
            <w:pPr>
              <w:spacing w:after="20"/>
              <w:ind w:left="20"/>
              <w:jc w:val="both"/>
            </w:pPr>
            <w:r>
              <w:rPr>
                <w:rFonts w:ascii="Times New Roman"/>
                <w:b w:val="false"/>
                <w:i w:val="false"/>
                <w:color w:val="000000"/>
                <w:sz w:val="20"/>
              </w:rPr>
              <w:t>
Еңбек функциясы 1:</w:t>
            </w:r>
          </w:p>
          <w:bookmarkEnd w:id="637"/>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38"/>
          <w:p>
            <w:pPr>
              <w:spacing w:after="20"/>
              <w:ind w:left="20"/>
              <w:jc w:val="both"/>
            </w:pPr>
            <w:r>
              <w:rPr>
                <w:rFonts w:ascii="Times New Roman"/>
                <w:b w:val="false"/>
                <w:i w:val="false"/>
                <w:color w:val="000000"/>
                <w:sz w:val="20"/>
              </w:rPr>
              <w:t>
Дағды 1:</w:t>
            </w:r>
          </w:p>
          <w:bookmarkEnd w:id="638"/>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39"/>
          <w:p>
            <w:pPr>
              <w:spacing w:after="20"/>
              <w:ind w:left="20"/>
              <w:jc w:val="both"/>
            </w:pPr>
            <w:r>
              <w:rPr>
                <w:rFonts w:ascii="Times New Roman"/>
                <w:b w:val="false"/>
                <w:i w:val="false"/>
                <w:color w:val="000000"/>
                <w:sz w:val="20"/>
              </w:rPr>
              <w:t>
1. Мерекелер мен бос уақытты ұйымдастыру.</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40"/>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41"/>
          <w:p>
            <w:pPr>
              <w:spacing w:after="20"/>
              <w:ind w:left="20"/>
              <w:jc w:val="both"/>
            </w:pPr>
            <w:r>
              <w:rPr>
                <w:rFonts w:ascii="Times New Roman"/>
                <w:b w:val="false"/>
                <w:i w:val="false"/>
                <w:color w:val="000000"/>
                <w:sz w:val="20"/>
              </w:rPr>
              <w:t>
Дағды 2:</w:t>
            </w:r>
          </w:p>
          <w:bookmarkEnd w:id="641"/>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42"/>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4.Әуесқойлық бірлестіктің немесе қызығушылық клубтарының бағдарламасын жасаңыз.</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643"/>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644"/>
          <w:p>
            <w:pPr>
              <w:spacing w:after="20"/>
              <w:ind w:left="20"/>
              <w:jc w:val="both"/>
            </w:pPr>
            <w:r>
              <w:rPr>
                <w:rFonts w:ascii="Times New Roman"/>
                <w:b w:val="false"/>
                <w:i w:val="false"/>
                <w:color w:val="000000"/>
                <w:sz w:val="20"/>
              </w:rPr>
              <w:t>
Еңбек функциясы 2:</w:t>
            </w:r>
          </w:p>
          <w:bookmarkEnd w:id="644"/>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5"/>
          <w:p>
            <w:pPr>
              <w:spacing w:after="20"/>
              <w:ind w:left="20"/>
              <w:jc w:val="both"/>
            </w:pPr>
            <w:r>
              <w:rPr>
                <w:rFonts w:ascii="Times New Roman"/>
                <w:b w:val="false"/>
                <w:i w:val="false"/>
                <w:color w:val="000000"/>
                <w:sz w:val="20"/>
              </w:rPr>
              <w:t>
Дағды 1:</w:t>
            </w:r>
          </w:p>
          <w:bookmarkEnd w:id="645"/>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46"/>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47"/>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2.Режиссура мен сценарий өнерінің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48"/>
          <w:p>
            <w:pPr>
              <w:spacing w:after="20"/>
              <w:ind w:left="20"/>
              <w:jc w:val="both"/>
            </w:pPr>
            <w:r>
              <w:rPr>
                <w:rFonts w:ascii="Times New Roman"/>
                <w:b w:val="false"/>
                <w:i w:val="false"/>
                <w:color w:val="000000"/>
                <w:sz w:val="20"/>
              </w:rPr>
              <w:t>
Дағды 2:</w:t>
            </w:r>
          </w:p>
          <w:bookmarkEnd w:id="648"/>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49"/>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цифрлық технологияларды пайдалану.</w:t>
            </w:r>
          </w:p>
          <w:p>
            <w:pPr>
              <w:spacing w:after="20"/>
              <w:ind w:left="20"/>
              <w:jc w:val="both"/>
            </w:pPr>
            <w:r>
              <w:rPr>
                <w:rFonts w:ascii="Times New Roman"/>
                <w:b w:val="false"/>
                <w:i w:val="false"/>
                <w:color w:val="000000"/>
                <w:sz w:val="20"/>
              </w:rPr>
              <w:t>
4.Есепті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50"/>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цифрлық технологиялар.</w:t>
            </w:r>
          </w:p>
          <w:p>
            <w:pPr>
              <w:spacing w:after="20"/>
              <w:ind w:left="20"/>
              <w:jc w:val="both"/>
            </w:pPr>
            <w:r>
              <w:rPr>
                <w:rFonts w:ascii="Times New Roman"/>
                <w:b w:val="false"/>
                <w:i w:val="false"/>
                <w:color w:val="000000"/>
                <w:sz w:val="20"/>
              </w:rPr>
              <w:t>
5. Мәдени-демалыс саласын жоспарлау және есеп беру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тез шешім қабылдау қабілеті, командада жұмыс істеу қабілеті, мақсаттылық, мейірімділік, уәжділік, ұйымдастырушылық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"Мәдени ұйымдастырушы"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 құқықтық актілерді мемлекеттік тіркеу тізілімінде № 15495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51"/>
          <w:p>
            <w:pPr>
              <w:spacing w:after="20"/>
              <w:ind w:left="20"/>
              <w:jc w:val="both"/>
            </w:pPr>
            <w:r>
              <w:rPr>
                <w:rFonts w:ascii="Times New Roman"/>
                <w:b w:val="false"/>
                <w:i w:val="false"/>
                <w:color w:val="000000"/>
                <w:sz w:val="20"/>
              </w:rPr>
              <w:t>
Білім деңгейі:</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52"/>
          <w:p>
            <w:pPr>
              <w:spacing w:after="20"/>
              <w:ind w:left="20"/>
              <w:jc w:val="both"/>
            </w:pPr>
            <w:r>
              <w:rPr>
                <w:rFonts w:ascii="Times New Roman"/>
                <w:b w:val="false"/>
                <w:i w:val="false"/>
                <w:color w:val="000000"/>
                <w:sz w:val="20"/>
              </w:rPr>
              <w:t>
Мамандығы:</w:t>
            </w:r>
          </w:p>
          <w:bookmarkEnd w:id="652"/>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53"/>
          <w:p>
            <w:pPr>
              <w:spacing w:after="20"/>
              <w:ind w:left="20"/>
              <w:jc w:val="both"/>
            </w:pPr>
            <w:r>
              <w:rPr>
                <w:rFonts w:ascii="Times New Roman"/>
                <w:b w:val="false"/>
                <w:i w:val="false"/>
                <w:color w:val="000000"/>
                <w:sz w:val="20"/>
              </w:rPr>
              <w:t>
Біліктілік:</w:t>
            </w:r>
          </w:p>
          <w:bookmarkEnd w:id="653"/>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санаттағы маман: мамандығы бойынша екінші санаттағы біліктілігі орта деңгейдегі маман лауазымында жұмыс өтілі кемінде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54"/>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654"/>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55"/>
          <w:p>
            <w:pPr>
              <w:spacing w:after="20"/>
              <w:ind w:left="20"/>
              <w:jc w:val="both"/>
            </w:pPr>
            <w:r>
              <w:rPr>
                <w:rFonts w:ascii="Times New Roman"/>
                <w:b w:val="false"/>
                <w:i w:val="false"/>
                <w:color w:val="000000"/>
                <w:sz w:val="20"/>
              </w:rPr>
              <w:t>
Еңбек функциясы 1:</w:t>
            </w:r>
          </w:p>
          <w:bookmarkEnd w:id="655"/>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656"/>
          <w:p>
            <w:pPr>
              <w:spacing w:after="20"/>
              <w:ind w:left="20"/>
              <w:jc w:val="both"/>
            </w:pPr>
            <w:r>
              <w:rPr>
                <w:rFonts w:ascii="Times New Roman"/>
                <w:b w:val="false"/>
                <w:i w:val="false"/>
                <w:color w:val="000000"/>
                <w:sz w:val="20"/>
              </w:rPr>
              <w:t>
Дағды 1:</w:t>
            </w:r>
          </w:p>
          <w:bookmarkEnd w:id="656"/>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57"/>
          <w:p>
            <w:pPr>
              <w:spacing w:after="20"/>
              <w:ind w:left="20"/>
              <w:jc w:val="both"/>
            </w:pPr>
            <w:r>
              <w:rPr>
                <w:rFonts w:ascii="Times New Roman"/>
                <w:b w:val="false"/>
                <w:i w:val="false"/>
                <w:color w:val="000000"/>
                <w:sz w:val="20"/>
              </w:rPr>
              <w:t>
1. Мерекелер мен бос уақытты ұйымдастыру.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алушылардың жалпы және мәдени көкжиегін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мекемелермен және ұйымдармен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658"/>
          <w:p>
            <w:pPr>
              <w:spacing w:after="20"/>
              <w:ind w:left="20"/>
              <w:jc w:val="both"/>
            </w:pPr>
            <w:r>
              <w:rPr>
                <w:rFonts w:ascii="Times New Roman"/>
                <w:b w:val="false"/>
                <w:i w:val="false"/>
                <w:color w:val="000000"/>
                <w:sz w:val="20"/>
              </w:rPr>
              <w:t>
11. Мәдени-демалыс іс-шараларын ұйымдастыру қызметіне қатысты Қазақстан Республикасының нормативтік құқықтық актілерін әзірлеу.</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59"/>
          <w:p>
            <w:pPr>
              <w:spacing w:after="20"/>
              <w:ind w:left="20"/>
              <w:jc w:val="both"/>
            </w:pPr>
            <w:r>
              <w:rPr>
                <w:rFonts w:ascii="Times New Roman"/>
                <w:b w:val="false"/>
                <w:i w:val="false"/>
                <w:color w:val="000000"/>
                <w:sz w:val="20"/>
              </w:rPr>
              <w:t>
Дағдыны тану мүмкін</w:t>
            </w:r>
          </w:p>
          <w:bookmarkEnd w:id="659"/>
          <w:p>
            <w:pPr>
              <w:spacing w:after="20"/>
              <w:ind w:left="20"/>
              <w:jc w:val="both"/>
            </w:pPr>
            <w:r>
              <w:rPr>
                <w:rFonts w:ascii="Times New Roman"/>
                <w:b w:val="false"/>
                <w:i w:val="false"/>
                <w:color w:val="000000"/>
                <w:sz w:val="20"/>
              </w:rPr>
              <w:t>
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60"/>
          <w:p>
            <w:pPr>
              <w:spacing w:after="20"/>
              <w:ind w:left="20"/>
              <w:jc w:val="both"/>
            </w:pPr>
            <w:r>
              <w:rPr>
                <w:rFonts w:ascii="Times New Roman"/>
                <w:b w:val="false"/>
                <w:i w:val="false"/>
                <w:color w:val="000000"/>
                <w:sz w:val="20"/>
              </w:rPr>
              <w:t>
Дағды 2:</w:t>
            </w:r>
          </w:p>
          <w:bookmarkEnd w:id="660"/>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661"/>
          <w:p>
            <w:pPr>
              <w:spacing w:after="20"/>
              <w:ind w:left="20"/>
              <w:jc w:val="both"/>
            </w:pPr>
            <w:r>
              <w:rPr>
                <w:rFonts w:ascii="Times New Roman"/>
                <w:b w:val="false"/>
                <w:i w:val="false"/>
                <w:color w:val="000000"/>
                <w:sz w:val="20"/>
              </w:rPr>
              <w:t>
1.Көркемөнерпаздар ұжымдарының, қызығушылық клубтарының қызметін ұйымдастыру.</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62"/>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формалары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5.Қызығушылықтары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63"/>
          <w:p>
            <w:pPr>
              <w:spacing w:after="20"/>
              <w:ind w:left="20"/>
              <w:jc w:val="both"/>
            </w:pPr>
            <w:r>
              <w:rPr>
                <w:rFonts w:ascii="Times New Roman"/>
                <w:b w:val="false"/>
                <w:i w:val="false"/>
                <w:color w:val="000000"/>
                <w:sz w:val="20"/>
              </w:rPr>
              <w:t>
Еңбек функциясы 2:</w:t>
            </w:r>
          </w:p>
          <w:bookmarkEnd w:id="663"/>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64"/>
          <w:p>
            <w:pPr>
              <w:spacing w:after="20"/>
              <w:ind w:left="20"/>
              <w:jc w:val="both"/>
            </w:pPr>
            <w:r>
              <w:rPr>
                <w:rFonts w:ascii="Times New Roman"/>
                <w:b w:val="false"/>
                <w:i w:val="false"/>
                <w:color w:val="000000"/>
                <w:sz w:val="20"/>
              </w:rPr>
              <w:t>
Дағды 1:</w:t>
            </w:r>
          </w:p>
          <w:bookmarkEnd w:id="664"/>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65"/>
          <w:p>
            <w:pPr>
              <w:spacing w:after="20"/>
              <w:ind w:left="20"/>
              <w:jc w:val="both"/>
            </w:pPr>
            <w:r>
              <w:rPr>
                <w:rFonts w:ascii="Times New Roman"/>
                <w:b w:val="false"/>
                <w:i w:val="false"/>
                <w:color w:val="000000"/>
                <w:sz w:val="20"/>
              </w:rPr>
              <w:t>
1. Жоспарлау және жеке тәсіл үшін мультикомандалық бағалау жүргізуге қатысу.</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7. Эскиздер мен реквизит заттарын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66"/>
          <w:p>
            <w:pPr>
              <w:spacing w:after="20"/>
              <w:ind w:left="20"/>
              <w:jc w:val="both"/>
            </w:pPr>
            <w:r>
              <w:rPr>
                <w:rFonts w:ascii="Times New Roman"/>
                <w:b w:val="false"/>
                <w:i w:val="false"/>
                <w:color w:val="000000"/>
                <w:sz w:val="20"/>
              </w:rPr>
              <w:t>
1.Мәдени-демалыс саласындағы заманауи маркетингтің негіздері.</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3.Режиссура мен сценарий өнерінің негіздері.</w:t>
            </w:r>
          </w:p>
          <w:p>
            <w:pPr>
              <w:spacing w:after="20"/>
              <w:ind w:left="20"/>
              <w:jc w:val="both"/>
            </w:pPr>
            <w:r>
              <w:rPr>
                <w:rFonts w:ascii="Times New Roman"/>
                <w:b w:val="false"/>
                <w:i w:val="false"/>
                <w:color w:val="000000"/>
                <w:sz w:val="20"/>
              </w:rPr>
              <w:t>
4.Әдістемелік және шығармашылық сараптаманы ұйымдастыру тәртібі әлеуметтік мекемедегі мәдени-демалыс іс-шараларының маңызы.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67"/>
          <w:p>
            <w:pPr>
              <w:spacing w:after="20"/>
              <w:ind w:left="20"/>
              <w:jc w:val="both"/>
            </w:pPr>
            <w:r>
              <w:rPr>
                <w:rFonts w:ascii="Times New Roman"/>
                <w:b w:val="false"/>
                <w:i w:val="false"/>
                <w:color w:val="000000"/>
                <w:sz w:val="20"/>
              </w:rPr>
              <w:t>
Дағды 2:</w:t>
            </w:r>
          </w:p>
          <w:bookmarkEnd w:id="667"/>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68"/>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3.Есептеу және басқа да көмекші техниканы, заманауи цифрлық технологияларды пайдалану.</w:t>
            </w:r>
          </w:p>
          <w:p>
            <w:pPr>
              <w:spacing w:after="20"/>
              <w:ind w:left="20"/>
              <w:jc w:val="both"/>
            </w:pPr>
            <w:r>
              <w:rPr>
                <w:rFonts w:ascii="Times New Roman"/>
                <w:b w:val="false"/>
                <w:i w:val="false"/>
                <w:color w:val="000000"/>
                <w:sz w:val="20"/>
              </w:rPr>
              <w:t>
4. Есепті құжаттаманы толтыру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69"/>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цифрлық технологиялар.</w:t>
            </w:r>
          </w:p>
          <w:p>
            <w:pPr>
              <w:spacing w:after="20"/>
              <w:ind w:left="20"/>
              <w:jc w:val="both"/>
            </w:pPr>
            <w:r>
              <w:rPr>
                <w:rFonts w:ascii="Times New Roman"/>
                <w:b w:val="false"/>
                <w:i w:val="false"/>
                <w:color w:val="000000"/>
                <w:sz w:val="20"/>
              </w:rPr>
              <w:t>
5.Мәдени-демалыс саласындағы жоспарлау және есеп беру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төзімділік, тез шешім қабылдау қабілеті, командада жұмыс істеу қабілеті, мақсаттылық, мейірімділік, уәжділік, ұйымдастырушылқ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"Мәдени ұйымдастырушы"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(Нормативтік құқықтық актілерді мемлекеттік тіркеу тізілімінде № 15495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70"/>
          <w:p>
            <w:pPr>
              <w:spacing w:after="20"/>
              <w:ind w:left="20"/>
              <w:jc w:val="both"/>
            </w:pPr>
            <w:r>
              <w:rPr>
                <w:rFonts w:ascii="Times New Roman"/>
                <w:b w:val="false"/>
                <w:i w:val="false"/>
                <w:color w:val="000000"/>
                <w:sz w:val="20"/>
              </w:rPr>
              <w:t>
Білім деңгейі:</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71"/>
          <w:p>
            <w:pPr>
              <w:spacing w:after="20"/>
              <w:ind w:left="20"/>
              <w:jc w:val="both"/>
            </w:pPr>
            <w:r>
              <w:rPr>
                <w:rFonts w:ascii="Times New Roman"/>
                <w:b w:val="false"/>
                <w:i w:val="false"/>
                <w:color w:val="000000"/>
                <w:sz w:val="20"/>
              </w:rPr>
              <w:t>
Мамандығы:</w:t>
            </w:r>
          </w:p>
          <w:bookmarkEnd w:id="671"/>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72"/>
          <w:p>
            <w:pPr>
              <w:spacing w:after="20"/>
              <w:ind w:left="20"/>
              <w:jc w:val="both"/>
            </w:pPr>
            <w:r>
              <w:rPr>
                <w:rFonts w:ascii="Times New Roman"/>
                <w:b w:val="false"/>
                <w:i w:val="false"/>
                <w:color w:val="000000"/>
                <w:sz w:val="20"/>
              </w:rPr>
              <w:t>
Біліктілік:</w:t>
            </w:r>
          </w:p>
          <w:bookmarkEnd w:id="672"/>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 біліктілігі орта деңгейдегі маман лауазымында мамандығы бойынша кемінде 2 жыл жұмыс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73"/>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673"/>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74"/>
          <w:p>
            <w:pPr>
              <w:spacing w:after="20"/>
              <w:ind w:left="20"/>
              <w:jc w:val="both"/>
            </w:pPr>
            <w:r>
              <w:rPr>
                <w:rFonts w:ascii="Times New Roman"/>
                <w:b w:val="false"/>
                <w:i w:val="false"/>
                <w:color w:val="000000"/>
                <w:sz w:val="20"/>
              </w:rPr>
              <w:t>
Еңбек функциясы 1:</w:t>
            </w:r>
          </w:p>
          <w:bookmarkEnd w:id="674"/>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75"/>
          <w:p>
            <w:pPr>
              <w:spacing w:after="20"/>
              <w:ind w:left="20"/>
              <w:jc w:val="both"/>
            </w:pPr>
            <w:r>
              <w:rPr>
                <w:rFonts w:ascii="Times New Roman"/>
                <w:b w:val="false"/>
                <w:i w:val="false"/>
                <w:color w:val="000000"/>
                <w:sz w:val="20"/>
              </w:rPr>
              <w:t>
Дағды 1:</w:t>
            </w:r>
          </w:p>
          <w:bookmarkEnd w:id="675"/>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76"/>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ұйымдастыру кезінде қызметтерді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9. Тіршілік әрекеті мен денсаулық қызметінің, шектелулері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77"/>
          <w:p>
            <w:pPr>
              <w:spacing w:after="20"/>
              <w:ind w:left="20"/>
              <w:jc w:val="both"/>
            </w:pPr>
            <w:r>
              <w:rPr>
                <w:rFonts w:ascii="Times New Roman"/>
                <w:b w:val="false"/>
                <w:i w:val="false"/>
                <w:color w:val="000000"/>
                <w:sz w:val="20"/>
              </w:rPr>
              <w:t>
1.Мәдени-демалыс іс-шараларын ұйымдастыру қызметіне қатысты Қазақстан Республикасының нормативтік құқықтық актілерін әзірлеу.</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678"/>
          <w:p>
            <w:pPr>
              <w:spacing w:after="20"/>
              <w:ind w:left="20"/>
              <w:jc w:val="both"/>
            </w:pPr>
            <w:r>
              <w:rPr>
                <w:rFonts w:ascii="Times New Roman"/>
                <w:b w:val="false"/>
                <w:i w:val="false"/>
                <w:color w:val="000000"/>
                <w:sz w:val="20"/>
              </w:rPr>
              <w:t>
Дағды 2:</w:t>
            </w:r>
          </w:p>
          <w:bookmarkEnd w:id="678"/>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679"/>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80"/>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681"/>
          <w:p>
            <w:pPr>
              <w:spacing w:after="20"/>
              <w:ind w:left="20"/>
              <w:jc w:val="both"/>
            </w:pPr>
            <w:r>
              <w:rPr>
                <w:rFonts w:ascii="Times New Roman"/>
                <w:b w:val="false"/>
                <w:i w:val="false"/>
                <w:color w:val="000000"/>
                <w:sz w:val="20"/>
              </w:rPr>
              <w:t>
Еңбек функциясы 2:</w:t>
            </w:r>
          </w:p>
          <w:bookmarkEnd w:id="681"/>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82"/>
          <w:p>
            <w:pPr>
              <w:spacing w:after="20"/>
              <w:ind w:left="20"/>
              <w:jc w:val="both"/>
            </w:pPr>
            <w:r>
              <w:rPr>
                <w:rFonts w:ascii="Times New Roman"/>
                <w:b w:val="false"/>
                <w:i w:val="false"/>
                <w:color w:val="000000"/>
                <w:sz w:val="20"/>
              </w:rPr>
              <w:t>
Дағды 1:</w:t>
            </w:r>
          </w:p>
          <w:bookmarkEnd w:id="682"/>
          <w:p>
            <w:pPr>
              <w:spacing w:after="20"/>
              <w:ind w:left="20"/>
              <w:jc w:val="both"/>
            </w:pPr>
            <w:r>
              <w:rPr>
                <w:rFonts w:ascii="Times New Roman"/>
                <w:b w:val="false"/>
                <w:i w:val="false"/>
                <w:color w:val="000000"/>
                <w:sz w:val="20"/>
              </w:rPr>
              <w:t>
бос уақыттағы іс-шараларға әзірлеу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83"/>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84"/>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85"/>
          <w:p>
            <w:pPr>
              <w:spacing w:after="20"/>
              <w:ind w:left="20"/>
              <w:jc w:val="both"/>
            </w:pPr>
            <w:r>
              <w:rPr>
                <w:rFonts w:ascii="Times New Roman"/>
                <w:b w:val="false"/>
                <w:i w:val="false"/>
                <w:color w:val="000000"/>
                <w:sz w:val="20"/>
              </w:rPr>
              <w:t>
Дағды 2:</w:t>
            </w:r>
          </w:p>
          <w:bookmarkEnd w:id="685"/>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86"/>
          <w:p>
            <w:pPr>
              <w:spacing w:after="20"/>
              <w:ind w:left="20"/>
              <w:jc w:val="both"/>
            </w:pPr>
            <w:r>
              <w:rPr>
                <w:rFonts w:ascii="Times New Roman"/>
                <w:b w:val="false"/>
                <w:i w:val="false"/>
                <w:color w:val="000000"/>
                <w:sz w:val="20"/>
              </w:rPr>
              <w:t>
1.Ұйымның ағымдағы және перспективалық қызметін жоспарлау.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шығыстардың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цифрлық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87"/>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цифрлық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тез шешім қабылдау қабілеті, командада жұмыс істеу қабілеті, мақсаттылық, мейірімділік, уәжділік, ұйымдастырушылық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"Мәдени ұйымдастырушы"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688"/>
          <w:p>
            <w:pPr>
              <w:spacing w:after="20"/>
              <w:ind w:left="20"/>
              <w:jc w:val="both"/>
            </w:pPr>
            <w:r>
              <w:rPr>
                <w:rFonts w:ascii="Times New Roman"/>
                <w:b w:val="false"/>
                <w:i w:val="false"/>
                <w:color w:val="000000"/>
                <w:sz w:val="20"/>
              </w:rPr>
              <w:t>
Білім деңгейі:</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арнаулы орта, кәсіптік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89"/>
          <w:p>
            <w:pPr>
              <w:spacing w:after="20"/>
              <w:ind w:left="20"/>
              <w:jc w:val="both"/>
            </w:pPr>
            <w:r>
              <w:rPr>
                <w:rFonts w:ascii="Times New Roman"/>
                <w:b w:val="false"/>
                <w:i w:val="false"/>
                <w:color w:val="000000"/>
                <w:sz w:val="20"/>
              </w:rPr>
              <w:t>
Мамандығы:</w:t>
            </w:r>
          </w:p>
          <w:bookmarkEnd w:id="689"/>
          <w:p>
            <w:pPr>
              <w:spacing w:after="20"/>
              <w:ind w:left="20"/>
              <w:jc w:val="both"/>
            </w:pPr>
            <w:r>
              <w:rPr>
                <w:rFonts w:ascii="Times New Roman"/>
                <w:b w:val="false"/>
                <w:i w:val="false"/>
                <w:color w:val="000000"/>
                <w:sz w:val="20"/>
              </w:rPr>
              <w:t>
әлеуметтік-мәдени қызмет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90"/>
          <w:p>
            <w:pPr>
              <w:spacing w:after="20"/>
              <w:ind w:left="20"/>
              <w:jc w:val="both"/>
            </w:pPr>
            <w:r>
              <w:rPr>
                <w:rFonts w:ascii="Times New Roman"/>
                <w:b w:val="false"/>
                <w:i w:val="false"/>
                <w:color w:val="000000"/>
                <w:sz w:val="20"/>
              </w:rPr>
              <w:t>
Біліктілік:</w:t>
            </w:r>
          </w:p>
          <w:bookmarkEnd w:id="690"/>
          <w:p>
            <w:pPr>
              <w:spacing w:after="20"/>
              <w:ind w:left="20"/>
              <w:jc w:val="both"/>
            </w:pPr>
            <w:r>
              <w:rPr>
                <w:rFonts w:ascii="Times New Roman"/>
                <w:b w:val="false"/>
                <w:i w:val="false"/>
                <w:color w:val="000000"/>
                <w:sz w:val="20"/>
              </w:rPr>
              <w:t>
театр ұжымын ұйымдастырушы, оқытушы; мәдени-бұқаралық іс-шараларды ұйымдастырушы, оқытушы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негіздерін қалыптастыру, әлеуметтік-мәдени және рухани қажеттіліктерді қанағаттандыру, коммуникация дағдыларын кеңейту мақсатында қызметтерді алушыларды бос уақыт іс-шараларына тарту.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691"/>
          <w:p>
            <w:pPr>
              <w:spacing w:after="20"/>
              <w:ind w:left="20"/>
              <w:jc w:val="both"/>
            </w:pPr>
            <w:r>
              <w:rPr>
                <w:rFonts w:ascii="Times New Roman"/>
                <w:b w:val="false"/>
                <w:i w:val="false"/>
                <w:color w:val="000000"/>
                <w:sz w:val="20"/>
              </w:rPr>
              <w:t>
1.Қызметтерді алушылардың мәдени-бұқаралық бос уақытын ұйымдастыру.</w:t>
            </w:r>
          </w:p>
          <w:bookmarkEnd w:id="691"/>
          <w:p>
            <w:pPr>
              <w:spacing w:after="20"/>
              <w:ind w:left="20"/>
              <w:jc w:val="both"/>
            </w:pPr>
            <w:r>
              <w:rPr>
                <w:rFonts w:ascii="Times New Roman"/>
                <w:b w:val="false"/>
                <w:i w:val="false"/>
                <w:color w:val="000000"/>
                <w:sz w:val="20"/>
              </w:rPr>
              <w:t>
2. Қызметтерді алушыларды бос уақыттағы іс-шараларға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92"/>
          <w:p>
            <w:pPr>
              <w:spacing w:after="20"/>
              <w:ind w:left="20"/>
              <w:jc w:val="both"/>
            </w:pPr>
            <w:r>
              <w:rPr>
                <w:rFonts w:ascii="Times New Roman"/>
                <w:b w:val="false"/>
                <w:i w:val="false"/>
                <w:color w:val="000000"/>
                <w:sz w:val="20"/>
              </w:rPr>
              <w:t>
Еңбек функциясы 1:</w:t>
            </w:r>
          </w:p>
          <w:bookmarkEnd w:id="692"/>
          <w:p>
            <w:pPr>
              <w:spacing w:after="20"/>
              <w:ind w:left="20"/>
              <w:jc w:val="both"/>
            </w:pPr>
            <w:r>
              <w:rPr>
                <w:rFonts w:ascii="Times New Roman"/>
                <w:b w:val="false"/>
                <w:i w:val="false"/>
                <w:color w:val="000000"/>
                <w:sz w:val="20"/>
              </w:rPr>
              <w:t>
қызметтерді алушылардың мәдени-бұқаралық бос уақытын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93"/>
          <w:p>
            <w:pPr>
              <w:spacing w:after="20"/>
              <w:ind w:left="20"/>
              <w:jc w:val="both"/>
            </w:pPr>
            <w:r>
              <w:rPr>
                <w:rFonts w:ascii="Times New Roman"/>
                <w:b w:val="false"/>
                <w:i w:val="false"/>
                <w:color w:val="000000"/>
                <w:sz w:val="20"/>
              </w:rPr>
              <w:t>
Дағды 1:</w:t>
            </w:r>
          </w:p>
          <w:bookmarkEnd w:id="693"/>
          <w:p>
            <w:pPr>
              <w:spacing w:after="20"/>
              <w:ind w:left="20"/>
              <w:jc w:val="both"/>
            </w:pPr>
            <w:r>
              <w:rPr>
                <w:rFonts w:ascii="Times New Roman"/>
                <w:b w:val="false"/>
                <w:i w:val="false"/>
                <w:color w:val="000000"/>
                <w:sz w:val="20"/>
              </w:rPr>
              <w:t>
мәдени-бұқаралық бос уақытты дайындау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94"/>
          <w:p>
            <w:pPr>
              <w:spacing w:after="20"/>
              <w:ind w:left="20"/>
              <w:jc w:val="both"/>
            </w:pPr>
            <w:r>
              <w:rPr>
                <w:rFonts w:ascii="Times New Roman"/>
                <w:b w:val="false"/>
                <w:i w:val="false"/>
                <w:color w:val="000000"/>
                <w:sz w:val="20"/>
              </w:rPr>
              <w:t>
1. Қызметтерді алушылардың мәдени-көпшілік бос уақыты бойынша қызметтер кешенін қамтамасыз ету.</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2.Мерекелер мен бос уақытты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3.Сценарийлерді, тақырыптық бағдарламаларды әзірлеуге және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4.Мекемеде мәдени-бұқаралық іс-шаралар жоспары туралы ақпараттандыру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алушылардың жалпы және мәдени ой-өрісін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Іс-шараларды ұйымдастыру кезінде қызмет алушылардың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 мекемелермен және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цифрлық жүйелерді, цифрлық мобильдік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қызметтерге қажеттілікті бағалау және айқындауды жүзеге асыру.</w:t>
            </w:r>
          </w:p>
          <w:p>
            <w:pPr>
              <w:spacing w:after="20"/>
              <w:ind w:left="20"/>
              <w:jc w:val="both"/>
            </w:pPr>
            <w:r>
              <w:rPr>
                <w:rFonts w:ascii="Times New Roman"/>
                <w:b w:val="false"/>
                <w:i w:val="false"/>
                <w:color w:val="000000"/>
                <w:sz w:val="20"/>
              </w:rPr>
              <w:t>
10. Функциялардың, тіршілік әрекетінің шектелуі мен денсаулықтың халықаралық жіктемесін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95"/>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 тарихы мен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 негіздері, ойындар мен ойын-сауықтың әлеуметтік-педагогикалық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5.Бұқаралық-ойын-сауық іс-шараларын, конференция негіздерін құру драматургиясы.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жас санаттарына арналған ойын репертуарлары.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96"/>
          <w:p>
            <w:pPr>
              <w:spacing w:after="20"/>
              <w:ind w:left="20"/>
              <w:jc w:val="both"/>
            </w:pPr>
            <w:r>
              <w:rPr>
                <w:rFonts w:ascii="Times New Roman"/>
                <w:b w:val="false"/>
                <w:i w:val="false"/>
                <w:color w:val="000000"/>
                <w:sz w:val="20"/>
              </w:rPr>
              <w:t>
Дағды 2:</w:t>
            </w:r>
          </w:p>
          <w:bookmarkEnd w:id="696"/>
          <w:p>
            <w:pPr>
              <w:spacing w:after="20"/>
              <w:ind w:left="20"/>
              <w:jc w:val="both"/>
            </w:pPr>
            <w:r>
              <w:rPr>
                <w:rFonts w:ascii="Times New Roman"/>
                <w:b w:val="false"/>
                <w:i w:val="false"/>
                <w:color w:val="000000"/>
                <w:sz w:val="20"/>
              </w:rPr>
              <w:t>
көркемөнерпаздар ұжымдарын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697"/>
          <w:p>
            <w:pPr>
              <w:spacing w:after="20"/>
              <w:ind w:left="20"/>
              <w:jc w:val="both"/>
            </w:pPr>
            <w:r>
              <w:rPr>
                <w:rFonts w:ascii="Times New Roman"/>
                <w:b w:val="false"/>
                <w:i w:val="false"/>
                <w:color w:val="000000"/>
                <w:sz w:val="20"/>
              </w:rPr>
              <w:t>
1. Көркемөнерпаздар ұжымдарының, қызығушылық клубтарының қызметін ұйымдастыру.</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бірлестіктің немесе қызығушылық клубтарының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музыкалық жетекшілердің, хореографтардың, концертмейстерлердің және жеке солистердің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Көркемөнерпаздар ұжымдарының концерттік бағдарламасын жасау.</w:t>
            </w:r>
          </w:p>
          <w:p>
            <w:pPr>
              <w:spacing w:after="20"/>
              <w:ind w:left="20"/>
              <w:jc w:val="both"/>
            </w:pPr>
            <w:r>
              <w:rPr>
                <w:rFonts w:ascii="Times New Roman"/>
                <w:b w:val="false"/>
                <w:i w:val="false"/>
                <w:color w:val="000000"/>
                <w:sz w:val="20"/>
              </w:rPr>
              <w:t>
5. Үздіксіз жұмысты қамтамасыз ететін шаруашылық бөлімінің бөлімшелерімен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698"/>
          <w:p>
            <w:pPr>
              <w:spacing w:after="20"/>
              <w:ind w:left="20"/>
              <w:jc w:val="both"/>
            </w:pPr>
            <w:r>
              <w:rPr>
                <w:rFonts w:ascii="Times New Roman"/>
                <w:b w:val="false"/>
                <w:i w:val="false"/>
                <w:color w:val="000000"/>
                <w:sz w:val="20"/>
              </w:rPr>
              <w:t>
1. Мәдени-демалыс іс-шараларын ұйымдастыру қызметіне қатысты Қазақстан Республикасының нормативтік құқықтық актілерін әзірлеу.</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бос уақытты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4.Топтық іс-әрекеттің нысандары мен әдістері және тұлға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5.Қызығушылықтар бойынша әуесқой бірлестіктер мен клубтардың түсініктері мен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 өнерінің дәстүрлерін сақтаудағы көркемөнерпаздардың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7.Ішкі еңбек тәртібі, өндірістік санитария қағидалары.</w:t>
            </w:r>
          </w:p>
          <w:p>
            <w:pPr>
              <w:spacing w:after="20"/>
              <w:ind w:left="20"/>
              <w:jc w:val="both"/>
            </w:pPr>
            <w:r>
              <w:rPr>
                <w:rFonts w:ascii="Times New Roman"/>
                <w:b w:val="false"/>
                <w:i w:val="false"/>
                <w:color w:val="000000"/>
                <w:sz w:val="20"/>
              </w:rPr>
              <w:t>
8.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99"/>
          <w:p>
            <w:pPr>
              <w:spacing w:after="20"/>
              <w:ind w:left="20"/>
              <w:jc w:val="both"/>
            </w:pPr>
            <w:r>
              <w:rPr>
                <w:rFonts w:ascii="Times New Roman"/>
                <w:b w:val="false"/>
                <w:i w:val="false"/>
                <w:color w:val="000000"/>
                <w:sz w:val="20"/>
              </w:rPr>
              <w:t>
Еңбек функциясы 2:</w:t>
            </w:r>
          </w:p>
          <w:bookmarkEnd w:id="699"/>
          <w:p>
            <w:pPr>
              <w:spacing w:after="20"/>
              <w:ind w:left="20"/>
              <w:jc w:val="both"/>
            </w:pPr>
            <w:r>
              <w:rPr>
                <w:rFonts w:ascii="Times New Roman"/>
                <w:b w:val="false"/>
                <w:i w:val="false"/>
                <w:color w:val="000000"/>
                <w:sz w:val="20"/>
              </w:rPr>
              <w:t>
қызметтерді алушыларды бос уақыттағы іс-шараларға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00"/>
          <w:p>
            <w:pPr>
              <w:spacing w:after="20"/>
              <w:ind w:left="20"/>
              <w:jc w:val="both"/>
            </w:pPr>
            <w:r>
              <w:rPr>
                <w:rFonts w:ascii="Times New Roman"/>
                <w:b w:val="false"/>
                <w:i w:val="false"/>
                <w:color w:val="000000"/>
                <w:sz w:val="20"/>
              </w:rPr>
              <w:t>
Дағды 1:</w:t>
            </w:r>
          </w:p>
          <w:bookmarkEnd w:id="700"/>
          <w:p>
            <w:pPr>
              <w:spacing w:after="20"/>
              <w:ind w:left="20"/>
              <w:jc w:val="both"/>
            </w:pPr>
            <w:r>
              <w:rPr>
                <w:rFonts w:ascii="Times New Roman"/>
                <w:b w:val="false"/>
                <w:i w:val="false"/>
                <w:color w:val="000000"/>
                <w:sz w:val="20"/>
              </w:rPr>
              <w:t>
бос уақыт іс-шараларын әзірлеу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01"/>
          <w:p>
            <w:pPr>
              <w:spacing w:after="20"/>
              <w:ind w:left="20"/>
              <w:jc w:val="both"/>
            </w:pPr>
            <w:r>
              <w:rPr>
                <w:rFonts w:ascii="Times New Roman"/>
                <w:b w:val="false"/>
                <w:i w:val="false"/>
                <w:color w:val="000000"/>
                <w:sz w:val="20"/>
              </w:rPr>
              <w:t>
1. Іс-шараларды қызметтерді алушылардың жеке қажеттіліктеріне бейімдеу.</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және жеке тәсіл үшін мультикомандалық бағалау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алушының мінез-құлқын түзету және оның мінез-құлқының өзгеруіне оң әсер ету үшін бос уақытты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алушылардың шығармашылық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алушылар арасында өзара түсіністік пен ынтымақтастық атмосферасын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Мәдени-демалыс іс-шараларына дайындық жүргізу, әртүрлі жастағы аудиториямен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6.Мәдени-бұқаралық іс-шараларға қатысуға деген сенімділік, шығармашылық көзқарас сезімін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7.Қызметтерді алушылардың өмір сүру сапасын арттыру үшін коммуникативтік және көркемдік қабілеттерін дамыту.</w:t>
            </w:r>
          </w:p>
          <w:p>
            <w:pPr>
              <w:spacing w:after="20"/>
              <w:ind w:left="20"/>
              <w:jc w:val="both"/>
            </w:pPr>
            <w:r>
              <w:rPr>
                <w:rFonts w:ascii="Times New Roman"/>
                <w:b w:val="false"/>
                <w:i w:val="false"/>
                <w:color w:val="000000"/>
                <w:sz w:val="20"/>
              </w:rPr>
              <w:t>
8. Шығармашылық белсенділікті іске асыру мақсатында қызметтерді алушыларды концерттердің бағдарламалар мен іс-шаралар сценарийлерінің жобаларын әзірлеуге және қатысуға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02"/>
          <w:p>
            <w:pPr>
              <w:spacing w:after="20"/>
              <w:ind w:left="20"/>
              <w:jc w:val="both"/>
            </w:pPr>
            <w:r>
              <w:rPr>
                <w:rFonts w:ascii="Times New Roman"/>
                <w:b w:val="false"/>
                <w:i w:val="false"/>
                <w:color w:val="000000"/>
                <w:sz w:val="20"/>
              </w:rPr>
              <w:t>
1. Мәдени-демалыс саласындағы заманауи менеджменттің негіздері.</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Қоюшы-режиссердің жұмыс тәсілдері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Мерекелерді дайындау әдістері.</w:t>
            </w:r>
          </w:p>
          <w:p>
            <w:pPr>
              <w:spacing w:after="20"/>
              <w:ind w:left="20"/>
              <w:jc w:val="both"/>
            </w:pPr>
            <w:r>
              <w:rPr>
                <w:rFonts w:ascii="Times New Roman"/>
                <w:b w:val="false"/>
                <w:i w:val="false"/>
                <w:color w:val="000000"/>
                <w:sz w:val="20"/>
              </w:rPr>
              <w:t>
6. Мәдени-демалыс іс-әрекетінің сипаты мен мазмұны бойынша әртүрлі нысандарды ұйымдастыру және өткізу жіктемелері, әдістемелері.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03"/>
          <w:p>
            <w:pPr>
              <w:spacing w:after="20"/>
              <w:ind w:left="20"/>
              <w:jc w:val="both"/>
            </w:pPr>
            <w:r>
              <w:rPr>
                <w:rFonts w:ascii="Times New Roman"/>
                <w:b w:val="false"/>
                <w:i w:val="false"/>
                <w:color w:val="000000"/>
                <w:sz w:val="20"/>
              </w:rPr>
              <w:t>
Дағды 2:</w:t>
            </w:r>
          </w:p>
          <w:bookmarkEnd w:id="703"/>
          <w:p>
            <w:pPr>
              <w:spacing w:after="20"/>
              <w:ind w:left="20"/>
              <w:jc w:val="both"/>
            </w:pPr>
            <w:r>
              <w:rPr>
                <w:rFonts w:ascii="Times New Roman"/>
                <w:b w:val="false"/>
                <w:i w:val="false"/>
                <w:color w:val="000000"/>
                <w:sz w:val="20"/>
              </w:rPr>
              <w:t>
ұйымның ағымдағы және перспективалық қызметін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04"/>
          <w:p>
            <w:pPr>
              <w:spacing w:after="20"/>
              <w:ind w:left="20"/>
              <w:jc w:val="both"/>
            </w:pPr>
            <w:r>
              <w:rPr>
                <w:rFonts w:ascii="Times New Roman"/>
                <w:b w:val="false"/>
                <w:i w:val="false"/>
                <w:color w:val="000000"/>
                <w:sz w:val="20"/>
              </w:rPr>
              <w:t>
1. Ұйымның ағымдағы және перспективалық қызметін жоспарлау.</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ұжымның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3.Олардың тиімділігі мен тиімділігін бағалау үшін өткізілген іс-шаралар туралы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4.Эскиздер мен реквизиттер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5.Мәдени-бұқаралық іс-шараларды өткізуге арналған шығыстар сметасын жасай білу.</w:t>
            </w:r>
          </w:p>
          <w:p>
            <w:pPr>
              <w:spacing w:after="20"/>
              <w:ind w:left="20"/>
              <w:jc w:val="both"/>
            </w:pPr>
            <w:r>
              <w:rPr>
                <w:rFonts w:ascii="Times New Roman"/>
                <w:b w:val="false"/>
                <w:i w:val="false"/>
                <w:color w:val="000000"/>
                <w:sz w:val="20"/>
              </w:rPr>
              <w:t>
6.Есептеу және басқа да көмекші техниканы, заманауи цифрлық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05"/>
          <w:p>
            <w:pPr>
              <w:spacing w:after="20"/>
              <w:ind w:left="20"/>
              <w:jc w:val="both"/>
            </w:pPr>
            <w:r>
              <w:rPr>
                <w:rFonts w:ascii="Times New Roman"/>
                <w:b w:val="false"/>
                <w:i w:val="false"/>
                <w:color w:val="000000"/>
                <w:sz w:val="20"/>
              </w:rPr>
              <w:t>
1.Мәдени-демалыс саласындағы заманауи менеджменттің негіздері.</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алушылардың қызығушылықтары мен сұраныстарын зерттеу мақсатында әлеуметтану,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 шығармашылық сараптаманы ұйымдастыру тәртібі әлеуметтік мекемедегі мәдени-демалыс іс-шараларының маңызы.</w:t>
            </w:r>
          </w:p>
          <w:p>
            <w:pPr>
              <w:spacing w:after="20"/>
              <w:ind w:left="20"/>
              <w:jc w:val="both"/>
            </w:pPr>
            <w:r>
              <w:rPr>
                <w:rFonts w:ascii="Times New Roman"/>
                <w:b w:val="false"/>
                <w:i w:val="false"/>
                <w:color w:val="000000"/>
                <w:sz w:val="20"/>
              </w:rPr>
              <w:t>
4. Заманауи цифрлық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дербестілік, стреске төзімділік, шыдамдылық, тез шешім қабылдау қабілеті, командада жұмыс істеу қабілеті, мақсаттылық, мейірімділік, уәждемелік, ұйымдастырушылық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"Кітапханашы"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70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(Нормативтік құқықтық актілерді мемлекеттік тіркеу тізілімінде № 22003 болып тіркелген).</w:t>
            </w:r>
          </w:p>
          <w:bookmarkEnd w:id="706"/>
          <w:p>
            <w:pPr>
              <w:spacing w:after="20"/>
              <w:ind w:left="20"/>
              <w:jc w:val="both"/>
            </w:pPr>
            <w:r>
              <w:rPr>
                <w:rFonts w:ascii="Times New Roman"/>
                <w:b w:val="false"/>
                <w:i w:val="false"/>
                <w:color w:val="000000"/>
                <w:sz w:val="20"/>
              </w:rPr>
              <w:t>
2-параграф. Архивариус.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707"/>
          <w:p>
            <w:pPr>
              <w:spacing w:after="20"/>
              <w:ind w:left="20"/>
              <w:jc w:val="both"/>
            </w:pPr>
            <w:r>
              <w:rPr>
                <w:rFonts w:ascii="Times New Roman"/>
                <w:b w:val="false"/>
                <w:i w:val="false"/>
                <w:color w:val="000000"/>
                <w:sz w:val="20"/>
              </w:rPr>
              <w:t>
Білім деңгейі:</w:t>
            </w:r>
          </w:p>
          <w:bookmarkEnd w:id="707"/>
          <w:p>
            <w:pPr>
              <w:spacing w:after="20"/>
              <w:ind w:left="20"/>
              <w:jc w:val="both"/>
            </w:pPr>
            <w:r>
              <w:rPr>
                <w:rFonts w:ascii="Times New Roman"/>
                <w:b w:val="false"/>
                <w:i w:val="false"/>
                <w:color w:val="000000"/>
                <w:sz w:val="20"/>
              </w:rPr>
              <w:t>
ТжКБ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08"/>
          <w:p>
            <w:pPr>
              <w:spacing w:after="20"/>
              <w:ind w:left="20"/>
              <w:jc w:val="both"/>
            </w:pPr>
            <w:r>
              <w:rPr>
                <w:rFonts w:ascii="Times New Roman"/>
                <w:b w:val="false"/>
                <w:i w:val="false"/>
                <w:color w:val="000000"/>
                <w:sz w:val="20"/>
              </w:rPr>
              <w:t>
Мамандығы:</w:t>
            </w:r>
          </w:p>
          <w:bookmarkEnd w:id="708"/>
          <w:p>
            <w:pPr>
              <w:spacing w:after="20"/>
              <w:ind w:left="20"/>
              <w:jc w:val="both"/>
            </w:pPr>
            <w:r>
              <w:rPr>
                <w:rFonts w:ascii="Times New Roman"/>
                <w:b w:val="false"/>
                <w:i w:val="false"/>
                <w:color w:val="000000"/>
                <w:sz w:val="20"/>
              </w:rPr>
              <w:t>
кітапхана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09"/>
          <w:p>
            <w:pPr>
              <w:spacing w:after="20"/>
              <w:ind w:left="20"/>
              <w:jc w:val="both"/>
            </w:pPr>
            <w:r>
              <w:rPr>
                <w:rFonts w:ascii="Times New Roman"/>
                <w:b w:val="false"/>
                <w:i w:val="false"/>
                <w:color w:val="000000"/>
                <w:sz w:val="20"/>
              </w:rPr>
              <w:t>
Біліктілік:</w:t>
            </w:r>
          </w:p>
          <w:bookmarkEnd w:id="709"/>
          <w:p>
            <w:pPr>
              <w:spacing w:after="20"/>
              <w:ind w:left="20"/>
              <w:jc w:val="both"/>
            </w:pPr>
            <w:r>
              <w:rPr>
                <w:rFonts w:ascii="Times New Roman"/>
                <w:b w:val="false"/>
                <w:i w:val="false"/>
                <w:color w:val="000000"/>
                <w:sz w:val="20"/>
              </w:rPr>
              <w:t>
кітапханашы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10"/>
          <w:p>
            <w:pPr>
              <w:spacing w:after="20"/>
              <w:ind w:left="20"/>
              <w:jc w:val="both"/>
            </w:pPr>
            <w:r>
              <w:rPr>
                <w:rFonts w:ascii="Times New Roman"/>
                <w:b w:val="false"/>
                <w:i w:val="false"/>
                <w:color w:val="000000"/>
                <w:sz w:val="20"/>
              </w:rPr>
              <w:t>
Білім деңгейі:</w:t>
            </w:r>
          </w:p>
          <w:bookmarkEnd w:id="710"/>
          <w:p>
            <w:pPr>
              <w:spacing w:after="20"/>
              <w:ind w:left="20"/>
              <w:jc w:val="both"/>
            </w:pPr>
            <w:r>
              <w:rPr>
                <w:rFonts w:ascii="Times New Roman"/>
                <w:b w:val="false"/>
                <w:i w:val="false"/>
                <w:color w:val="000000"/>
                <w:sz w:val="20"/>
              </w:rPr>
              <w:t>
ТжКБ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құжаттамалық қамтамасыз ету, басқару және мұрағаттану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11"/>
          <w:p>
            <w:pPr>
              <w:spacing w:after="20"/>
              <w:ind w:left="20"/>
              <w:jc w:val="both"/>
            </w:pPr>
            <w:r>
              <w:rPr>
                <w:rFonts w:ascii="Times New Roman"/>
                <w:b w:val="false"/>
                <w:i w:val="false"/>
                <w:color w:val="000000"/>
                <w:sz w:val="20"/>
              </w:rPr>
              <w:t>
Біліктілік:</w:t>
            </w:r>
          </w:p>
          <w:bookmarkEnd w:id="711"/>
          <w:p>
            <w:pPr>
              <w:spacing w:after="20"/>
              <w:ind w:left="20"/>
              <w:jc w:val="both"/>
            </w:pPr>
            <w:r>
              <w:rPr>
                <w:rFonts w:ascii="Times New Roman"/>
                <w:b w:val="false"/>
                <w:i w:val="false"/>
                <w:color w:val="000000"/>
                <w:sz w:val="20"/>
              </w:rPr>
              <w:t>
іс жүргізуші, мұрағатшы.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лауазымындағы жұмыс өтілі кемінде 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712"/>
          <w:p>
            <w:pPr>
              <w:spacing w:after="20"/>
              <w:ind w:left="20"/>
              <w:jc w:val="both"/>
            </w:pPr>
            <w:r>
              <w:rPr>
                <w:rFonts w:ascii="Times New Roman"/>
                <w:b w:val="false"/>
                <w:i w:val="false"/>
                <w:color w:val="000000"/>
                <w:sz w:val="20"/>
              </w:rPr>
              <w:t>
2622-1-003 – кітапханашы мұрағатшы;</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2621-1-002 – мұрағатшы (жалпы профиль);</w:t>
            </w:r>
          </w:p>
          <w:p>
            <w:pPr>
              <w:spacing w:after="20"/>
              <w:ind w:left="20"/>
              <w:jc w:val="both"/>
            </w:pPr>
            <w:r>
              <w:rPr>
                <w:rFonts w:ascii="Times New Roman"/>
                <w:b w:val="false"/>
                <w:i w:val="false"/>
                <w:color w:val="000000"/>
                <w:sz w:val="20"/>
              </w:rPr>
              <w:t>
2621-1-003 – архивист (архив ісі жөніндегі әдіскер).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713"/>
          <w:p>
            <w:pPr>
              <w:spacing w:after="20"/>
              <w:ind w:left="20"/>
              <w:jc w:val="both"/>
            </w:pPr>
            <w:r>
              <w:rPr>
                <w:rFonts w:ascii="Times New Roman"/>
                <w:b w:val="false"/>
                <w:i w:val="false"/>
                <w:color w:val="000000"/>
                <w:sz w:val="20"/>
              </w:rPr>
              <w:t>
қолда бар кітапхана қоры туралы ақпарат беру;</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қорын және ақпараттық қоймаларды сақтауды, жинауды, толықтыруды және оларға қызмет көрсетуді ұйымдастыру;</w:t>
            </w:r>
          </w:p>
          <w:p>
            <w:pPr>
              <w:spacing w:after="20"/>
              <w:ind w:left="20"/>
              <w:jc w:val="both"/>
            </w:pPr>
            <w:r>
              <w:rPr>
                <w:rFonts w:ascii="Times New Roman"/>
                <w:b w:val="false"/>
                <w:i w:val="false"/>
                <w:color w:val="000000"/>
                <w:sz w:val="20"/>
              </w:rPr>
              <w:t>
рухани даму мақсатында қызметтерді алушылармен мәдени-бұқаралық жұмысты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714"/>
          <w:p>
            <w:pPr>
              <w:spacing w:after="20"/>
              <w:ind w:left="20"/>
              <w:jc w:val="both"/>
            </w:pPr>
            <w:r>
              <w:rPr>
                <w:rFonts w:ascii="Times New Roman"/>
                <w:b w:val="false"/>
                <w:i w:val="false"/>
                <w:color w:val="000000"/>
                <w:sz w:val="20"/>
              </w:rPr>
              <w:t>
1. Ұйымның кітапхана қорын, оның ішінде цифрлық форматта толықтыру.</w:t>
            </w:r>
          </w:p>
          <w:bookmarkEnd w:id="714"/>
          <w:p>
            <w:pPr>
              <w:spacing w:after="20"/>
              <w:ind w:left="20"/>
              <w:jc w:val="both"/>
            </w:pPr>
            <w:r>
              <w:rPr>
                <w:rFonts w:ascii="Times New Roman"/>
                <w:b w:val="false"/>
                <w:i w:val="false"/>
                <w:color w:val="000000"/>
                <w:sz w:val="20"/>
              </w:rPr>
              <w:t>
2. Қызметтерді алушыларды кітап оқуға және мерзімді басып шығаруға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715"/>
          <w:p>
            <w:pPr>
              <w:spacing w:after="20"/>
              <w:ind w:left="20"/>
              <w:jc w:val="both"/>
            </w:pPr>
            <w:r>
              <w:rPr>
                <w:rFonts w:ascii="Times New Roman"/>
                <w:b w:val="false"/>
                <w:i w:val="false"/>
                <w:color w:val="000000"/>
                <w:sz w:val="20"/>
              </w:rPr>
              <w:t>
Еңбек функциясы 1:</w:t>
            </w:r>
          </w:p>
          <w:bookmarkEnd w:id="715"/>
          <w:p>
            <w:pPr>
              <w:spacing w:after="20"/>
              <w:ind w:left="20"/>
              <w:jc w:val="both"/>
            </w:pPr>
            <w:r>
              <w:rPr>
                <w:rFonts w:ascii="Times New Roman"/>
                <w:b w:val="false"/>
                <w:i w:val="false"/>
                <w:color w:val="000000"/>
                <w:sz w:val="20"/>
              </w:rPr>
              <w:t>
ұйымның кітапхана қорын, оның ішінде цифрлық форматта толықтыру.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716"/>
          <w:p>
            <w:pPr>
              <w:spacing w:after="20"/>
              <w:ind w:left="20"/>
              <w:jc w:val="both"/>
            </w:pPr>
            <w:r>
              <w:rPr>
                <w:rFonts w:ascii="Times New Roman"/>
                <w:b w:val="false"/>
                <w:i w:val="false"/>
                <w:color w:val="000000"/>
                <w:sz w:val="20"/>
              </w:rPr>
              <w:t>
Дағды 1:</w:t>
            </w:r>
          </w:p>
          <w:bookmarkEnd w:id="716"/>
          <w:p>
            <w:pPr>
              <w:spacing w:after="20"/>
              <w:ind w:left="20"/>
              <w:jc w:val="both"/>
            </w:pPr>
            <w:r>
              <w:rPr>
                <w:rFonts w:ascii="Times New Roman"/>
                <w:b w:val="false"/>
                <w:i w:val="false"/>
                <w:color w:val="000000"/>
                <w:sz w:val="20"/>
              </w:rPr>
              <w:t>
ұйымның білім беру, ақпараттық және мәдени орталығы ретінде кітапхана қорын толықтыруды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17"/>
          <w:p>
            <w:pPr>
              <w:spacing w:after="20"/>
              <w:ind w:left="20"/>
              <w:jc w:val="both"/>
            </w:pPr>
            <w:r>
              <w:rPr>
                <w:rFonts w:ascii="Times New Roman"/>
                <w:b w:val="false"/>
                <w:i w:val="false"/>
                <w:color w:val="000000"/>
                <w:sz w:val="20"/>
              </w:rPr>
              <w:t>
1. Кітаптардың, мерзімді басылымдардың және басқа да баспа, аудиовизуалды және цифрлық материалдардың жүйелі жиналыстарын толықтыруды және оларға қызмет көрсетуді ұйымдастыру.</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материалдарын жіктеу және каталогқа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және жанрлық көрмелерді ұйымдастырумен бірге құжаттардың жүйелі-алфавиттік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әдебиеттердің, кітаптар картотекасының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Кітапхана қорының ашық қолжетімділікте сақталуын қолдау: кітапқа ұқыпты қарау туралы профилактикалық әңгімелер, құжаттарды уақтылы қайтару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қорын сақтаудың және физикалық сақтаудың қажетті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Кітапхананың тиісті санитариялық-гигиеналық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10.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718"/>
          <w:p>
            <w:pPr>
              <w:spacing w:after="20"/>
              <w:ind w:left="20"/>
              <w:jc w:val="both"/>
            </w:pPr>
            <w:r>
              <w:rPr>
                <w:rFonts w:ascii="Times New Roman"/>
                <w:b w:val="false"/>
                <w:i w:val="false"/>
                <w:color w:val="000000"/>
                <w:sz w:val="20"/>
              </w:rPr>
              <w:t>
1. Ақпараттық және кітапханалық жұмысты ұйымдастыру мәселелері бойынша ҚР нормативтік құқықтық актілері.</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қызметінің бейіні, мамандануы және ұйым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қорын жинақтау, сақтау, іздеу, беру және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 қызмет көрсетуде қолданылатын заманауи цифрлық іздестіру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жіктеу жүйелері және каталог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 кітапхана қорының бірліктерін жоғалтқан кезде өтемақы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Кітапхана жұмысы туралы есеп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негіздері, еңбек заңнамасын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өндірістік санитария қағидалары.</w:t>
            </w:r>
          </w:p>
          <w:p>
            <w:pPr>
              <w:spacing w:after="20"/>
              <w:ind w:left="20"/>
              <w:jc w:val="both"/>
            </w:pPr>
            <w:r>
              <w:rPr>
                <w:rFonts w:ascii="Times New Roman"/>
                <w:b w:val="false"/>
                <w:i w:val="false"/>
                <w:color w:val="000000"/>
                <w:sz w:val="20"/>
              </w:rPr>
              <w:t>
10. Өрт қауіпсіздігі, еңбекті қорғау, қауіпсіздік техникасы қағидалары және төтенше жағдайлар кезінде эвакуациялау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719"/>
          <w:p>
            <w:pPr>
              <w:spacing w:after="20"/>
              <w:ind w:left="20"/>
              <w:jc w:val="both"/>
            </w:pPr>
            <w:r>
              <w:rPr>
                <w:rFonts w:ascii="Times New Roman"/>
                <w:b w:val="false"/>
                <w:i w:val="false"/>
                <w:color w:val="000000"/>
                <w:sz w:val="20"/>
              </w:rPr>
              <w:t>
Дағды 2:</w:t>
            </w:r>
          </w:p>
          <w:bookmarkEnd w:id="719"/>
          <w:p>
            <w:pPr>
              <w:spacing w:after="20"/>
              <w:ind w:left="20"/>
              <w:jc w:val="both"/>
            </w:pPr>
            <w:r>
              <w:rPr>
                <w:rFonts w:ascii="Times New Roman"/>
                <w:b w:val="false"/>
                <w:i w:val="false"/>
                <w:color w:val="000000"/>
                <w:sz w:val="20"/>
              </w:rPr>
              <w:t>
кітапхана қызметтерін цифрлық форматта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720"/>
          <w:p>
            <w:pPr>
              <w:spacing w:after="20"/>
              <w:ind w:left="20"/>
              <w:jc w:val="both"/>
            </w:pPr>
            <w:r>
              <w:rPr>
                <w:rFonts w:ascii="Times New Roman"/>
                <w:b w:val="false"/>
                <w:i w:val="false"/>
                <w:color w:val="000000"/>
                <w:sz w:val="20"/>
              </w:rPr>
              <w:t>
1.Цифрлық каталогты редакциялауды ұйымдастыру, жүргізу әдістемелері мен технологияларын қолдану.</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цифрлық каталогтар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3.Баспа құжаттарын цифрлық форматқа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құжаттардың библиографиялық сипаттамасын жасау.</w:t>
            </w:r>
          </w:p>
          <w:p>
            <w:pPr>
              <w:spacing w:after="20"/>
              <w:ind w:left="20"/>
              <w:jc w:val="both"/>
            </w:pPr>
            <w:r>
              <w:rPr>
                <w:rFonts w:ascii="Times New Roman"/>
                <w:b w:val="false"/>
                <w:i w:val="false"/>
                <w:color w:val="000000"/>
                <w:sz w:val="20"/>
              </w:rPr>
              <w:t>
5.Кітапханалық-цифрлық қызмет көрсету мақсатында кітапхананың автоматтандырылған кітапханалық-цифрлық жүйесін, басқа да цифрлық технологиялар мен техникалық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21"/>
          <w:p>
            <w:pPr>
              <w:spacing w:after="20"/>
              <w:ind w:left="20"/>
              <w:jc w:val="both"/>
            </w:pPr>
            <w:r>
              <w:rPr>
                <w:rFonts w:ascii="Times New Roman"/>
                <w:b w:val="false"/>
                <w:i w:val="false"/>
                <w:color w:val="000000"/>
                <w:sz w:val="20"/>
              </w:rPr>
              <w:t>
1. Мәдениет пен кітапхана ісінің дамуын анықтайтын Қазақстан Республикасының нормативтік құқықтық актілері.</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4.Кітапханалық және ақпараттық істердің теориялары мен практикасы, олардың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5.Кітапханалық қызмет көрсетуде қолданылатын заманауи цифрлық іздестіру жүйелері.</w:t>
            </w:r>
          </w:p>
          <w:p>
            <w:pPr>
              <w:spacing w:after="20"/>
              <w:ind w:left="20"/>
              <w:jc w:val="both"/>
            </w:pPr>
            <w:r>
              <w:rPr>
                <w:rFonts w:ascii="Times New Roman"/>
                <w:b w:val="false"/>
                <w:i w:val="false"/>
                <w:color w:val="000000"/>
                <w:sz w:val="20"/>
              </w:rPr>
              <w:t>
6.Ақпаратты жіктеу жүйелері және каталог жасау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22"/>
          <w:p>
            <w:pPr>
              <w:spacing w:after="20"/>
              <w:ind w:left="20"/>
              <w:jc w:val="both"/>
            </w:pPr>
            <w:r>
              <w:rPr>
                <w:rFonts w:ascii="Times New Roman"/>
                <w:b w:val="false"/>
                <w:i w:val="false"/>
                <w:color w:val="000000"/>
                <w:sz w:val="20"/>
              </w:rPr>
              <w:t>
Еңбек функциясы 2:</w:t>
            </w:r>
          </w:p>
          <w:bookmarkEnd w:id="722"/>
          <w:p>
            <w:pPr>
              <w:spacing w:after="20"/>
              <w:ind w:left="20"/>
              <w:jc w:val="both"/>
            </w:pPr>
            <w:r>
              <w:rPr>
                <w:rFonts w:ascii="Times New Roman"/>
                <w:b w:val="false"/>
                <w:i w:val="false"/>
                <w:color w:val="000000"/>
                <w:sz w:val="20"/>
              </w:rPr>
              <w:t>
қызметтерді алушыларды кітап оқуға және мерзімді басып шығаруға тарту.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23"/>
          <w:p>
            <w:pPr>
              <w:spacing w:after="20"/>
              <w:ind w:left="20"/>
              <w:jc w:val="both"/>
            </w:pPr>
            <w:r>
              <w:rPr>
                <w:rFonts w:ascii="Times New Roman"/>
                <w:b w:val="false"/>
                <w:i w:val="false"/>
                <w:color w:val="000000"/>
                <w:sz w:val="20"/>
              </w:rPr>
              <w:t>
Дағды 1:</w:t>
            </w:r>
          </w:p>
          <w:bookmarkEnd w:id="723"/>
          <w:p>
            <w:pPr>
              <w:spacing w:after="20"/>
              <w:ind w:left="20"/>
              <w:jc w:val="both"/>
            </w:pPr>
            <w:r>
              <w:rPr>
                <w:rFonts w:ascii="Times New Roman"/>
                <w:b w:val="false"/>
                <w:i w:val="false"/>
                <w:color w:val="000000"/>
                <w:sz w:val="20"/>
              </w:rPr>
              <w:t>
қызметтерді алушыларды олар үшін қолжетімді нысанда оқуға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24"/>
          <w:p>
            <w:pPr>
              <w:spacing w:after="20"/>
              <w:ind w:left="20"/>
              <w:jc w:val="both"/>
            </w:pPr>
            <w:r>
              <w:rPr>
                <w:rFonts w:ascii="Times New Roman"/>
                <w:b w:val="false"/>
                <w:i w:val="false"/>
                <w:color w:val="000000"/>
                <w:sz w:val="20"/>
              </w:rPr>
              <w:t>
1. Кітапханада да, тікелей бөлмедегі де қызметтерді алушылардың зияткерлік және рухани қажеттіліктеріне сәйкес әдебиеттерді таңдау.</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алушының мүдделері мен қалауын ескере отырып, бұрын оқылған әдебиеттер бойынша жүйелі әңгімелер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кітап пен құжаттарға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алушыда тәуелсіз кітапхана пайдаланушысының дағдысын қалыптастыруға жәрдемдесу: кітапты және басқа да ақпарат тасымалдаушыларды пайдалануға үйрету.</w:t>
            </w:r>
          </w:p>
          <w:p>
            <w:pPr>
              <w:spacing w:after="20"/>
              <w:ind w:left="20"/>
              <w:jc w:val="both"/>
            </w:pPr>
            <w:r>
              <w:rPr>
                <w:rFonts w:ascii="Times New Roman"/>
                <w:b w:val="false"/>
                <w:i w:val="false"/>
                <w:color w:val="000000"/>
                <w:sz w:val="20"/>
              </w:rPr>
              <w:t>
5. Қызметтерді алушыларға кітапхананы пайдалану қағидаларын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25"/>
          <w:p>
            <w:pPr>
              <w:spacing w:after="20"/>
              <w:ind w:left="20"/>
              <w:jc w:val="both"/>
            </w:pPr>
            <w:r>
              <w:rPr>
                <w:rFonts w:ascii="Times New Roman"/>
                <w:b w:val="false"/>
                <w:i w:val="false"/>
                <w:color w:val="000000"/>
                <w:sz w:val="20"/>
              </w:rPr>
              <w:t>
1. Интернет-ресурстарды пайдаланудың негізгі қағидалары.</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 әдебиетін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 мен қарттардың қоғамдық-мәдени іс-шараларға қатысу кезіндегі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ісі, библиография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кітапханалық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Оқырмандармен жеке және жаппай жұмыс формалары, әдістері.</w:t>
            </w:r>
          </w:p>
          <w:p>
            <w:pPr>
              <w:spacing w:after="20"/>
              <w:ind w:left="20"/>
              <w:jc w:val="both"/>
            </w:pPr>
            <w:r>
              <w:rPr>
                <w:rFonts w:ascii="Times New Roman"/>
                <w:b w:val="false"/>
                <w:i w:val="false"/>
                <w:color w:val="000000"/>
                <w:sz w:val="20"/>
              </w:rPr>
              <w:t>
7. Өрт қауіпсіздігі, еңбекті қорғау, қауіпсіздік техникасы қағидалары және төтенше жағдайлар кезінде эвакуациялау жоспарын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726"/>
          <w:p>
            <w:pPr>
              <w:spacing w:after="20"/>
              <w:ind w:left="20"/>
              <w:jc w:val="both"/>
            </w:pPr>
            <w:r>
              <w:rPr>
                <w:rFonts w:ascii="Times New Roman"/>
                <w:b w:val="false"/>
                <w:i w:val="false"/>
                <w:color w:val="000000"/>
                <w:sz w:val="20"/>
              </w:rPr>
              <w:t>
Дағды 2:</w:t>
            </w:r>
          </w:p>
          <w:bookmarkEnd w:id="726"/>
          <w:p>
            <w:pPr>
              <w:spacing w:after="20"/>
              <w:ind w:left="20"/>
              <w:jc w:val="both"/>
            </w:pPr>
            <w:r>
              <w:rPr>
                <w:rFonts w:ascii="Times New Roman"/>
                <w:b w:val="false"/>
                <w:i w:val="false"/>
                <w:color w:val="000000"/>
                <w:sz w:val="20"/>
              </w:rPr>
              <w:t>
кітапханалық мәдени-ағарту, білім беру және іс-шаралар іс-шараларын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727"/>
          <w:p>
            <w:pPr>
              <w:spacing w:after="20"/>
              <w:ind w:left="20"/>
              <w:jc w:val="both"/>
            </w:pPr>
            <w:r>
              <w:rPr>
                <w:rFonts w:ascii="Times New Roman"/>
                <w:b w:val="false"/>
                <w:i w:val="false"/>
                <w:color w:val="000000"/>
                <w:sz w:val="20"/>
              </w:rPr>
              <w:t>
1. Кітапханалық мәдени-ағартушылық, білім беру және іс-шараны өткізудің жоспары мен сценарийін жасау.</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2. Іс-шараға қатысушылардың тақырыбын, форматын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Қызметтерді алушыларды кітапханалық іс-шараның өткізілуі туралы хабардар ету.</w:t>
            </w:r>
          </w:p>
          <w:p>
            <w:pPr>
              <w:spacing w:after="20"/>
              <w:ind w:left="20"/>
              <w:jc w:val="both"/>
            </w:pPr>
            <w:r>
              <w:rPr>
                <w:rFonts w:ascii="Times New Roman"/>
                <w:b w:val="false"/>
                <w:i w:val="false"/>
                <w:color w:val="000000"/>
                <w:sz w:val="20"/>
              </w:rPr>
              <w:t>
4. Кітапханалық іс-шараларды өткізудің нысандары мен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728"/>
          <w:p>
            <w:pPr>
              <w:spacing w:after="20"/>
              <w:ind w:left="20"/>
              <w:jc w:val="both"/>
            </w:pPr>
            <w:r>
              <w:rPr>
                <w:rFonts w:ascii="Times New Roman"/>
                <w:b w:val="false"/>
                <w:i w:val="false"/>
                <w:color w:val="000000"/>
                <w:sz w:val="20"/>
              </w:rPr>
              <w:t>
1. Кітапханашының әдеп кодексі.</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Кітапханатану, библиография, құжаттану, әлеуметтік-мәдени қызмет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Кітапхананың есепке алу-есептік құжаттамасын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Кітапханалық-мәдени іс-шараларды ұйымдастырудың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Интернет-ресурстарды пайдаланудың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Кітапхана әдебиетін пайдалану қағидалары.</w:t>
            </w:r>
          </w:p>
          <w:p>
            <w:pPr>
              <w:spacing w:after="20"/>
              <w:ind w:left="20"/>
              <w:jc w:val="both"/>
            </w:pPr>
            <w:r>
              <w:rPr>
                <w:rFonts w:ascii="Times New Roman"/>
                <w:b w:val="false"/>
                <w:i w:val="false"/>
                <w:color w:val="000000"/>
                <w:sz w:val="20"/>
              </w:rPr>
              <w:t>
7. Қоғамдық-мәдени іс-шараларға қатысу процесінде қызметтерді алушылардың құқықтары.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ынтымақтастық және өзара іс-қимыл, стреске төзімділік, төзімділік, жинақылық, мейірімділік.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"Әдіскер (жалпы профиль)"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бейіні)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729"/>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729"/>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30"/>
          <w:p>
            <w:pPr>
              <w:spacing w:after="20"/>
              <w:ind w:left="20"/>
              <w:jc w:val="both"/>
            </w:pPr>
            <w:r>
              <w:rPr>
                <w:rFonts w:ascii="Times New Roman"/>
                <w:b w:val="false"/>
                <w:i w:val="false"/>
                <w:color w:val="000000"/>
                <w:sz w:val="20"/>
              </w:rPr>
              <w:t>
Білім деңгейі:</w:t>
            </w:r>
          </w:p>
          <w:bookmarkEnd w:id="730"/>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31"/>
          <w:p>
            <w:pPr>
              <w:spacing w:after="20"/>
              <w:ind w:left="20"/>
              <w:jc w:val="both"/>
            </w:pPr>
            <w:r>
              <w:rPr>
                <w:rFonts w:ascii="Times New Roman"/>
                <w:b w:val="false"/>
                <w:i w:val="false"/>
                <w:color w:val="000000"/>
                <w:sz w:val="20"/>
              </w:rPr>
              <w:t>
Мамандығы:</w:t>
            </w:r>
          </w:p>
          <w:bookmarkEnd w:id="731"/>
          <w:p>
            <w:pPr>
              <w:spacing w:after="20"/>
              <w:ind w:left="20"/>
              <w:jc w:val="both"/>
            </w:pPr>
            <w:r>
              <w:rPr>
                <w:rFonts w:ascii="Times New Roman"/>
                <w:b w:val="false"/>
                <w:i w:val="false"/>
                <w:color w:val="000000"/>
                <w:sz w:val="20"/>
              </w:rPr>
              <w:t>
педагогикалық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732"/>
          <w:p>
            <w:pPr>
              <w:spacing w:after="20"/>
              <w:ind w:left="20"/>
              <w:jc w:val="both"/>
            </w:pPr>
            <w:r>
              <w:rPr>
                <w:rFonts w:ascii="Times New Roman"/>
                <w:b w:val="false"/>
                <w:i w:val="false"/>
                <w:color w:val="000000"/>
                <w:sz w:val="20"/>
              </w:rPr>
              <w:t>
Біліктілік:</w:t>
            </w:r>
          </w:p>
          <w:bookmarkEnd w:id="732"/>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 арнайы педагогика; кәсіптік оқыту (бейіні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санаттағы маман: біліктілігі жоғары деңгейдегі бірінші санаттағы маман лауазымындағы жұмыс өтілі кемінде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733"/>
          <w:p>
            <w:pPr>
              <w:spacing w:after="20"/>
              <w:ind w:left="20"/>
              <w:jc w:val="both"/>
            </w:pPr>
            <w:r>
              <w:rPr>
                <w:rFonts w:ascii="Times New Roman"/>
                <w:b w:val="false"/>
                <w:i w:val="false"/>
                <w:color w:val="000000"/>
                <w:sz w:val="20"/>
              </w:rPr>
              <w:t>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733"/>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қажетті практикалық және әдістемелік тәжірибені, қажетті білімді, іскерлікті және дағдыларды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734"/>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734"/>
          <w:p>
            <w:pPr>
              <w:spacing w:after="20"/>
              <w:ind w:left="20"/>
              <w:jc w:val="both"/>
            </w:pPr>
            <w:r>
              <w:rPr>
                <w:rFonts w:ascii="Times New Roman"/>
                <w:b w:val="false"/>
                <w:i w:val="false"/>
                <w:color w:val="000000"/>
                <w:sz w:val="20"/>
              </w:rPr>
              <w:t>
2.Қызмет көрсету бойынша қажетті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735"/>
          <w:p>
            <w:pPr>
              <w:spacing w:after="20"/>
              <w:ind w:left="20"/>
              <w:jc w:val="both"/>
            </w:pPr>
            <w:r>
              <w:rPr>
                <w:rFonts w:ascii="Times New Roman"/>
                <w:b w:val="false"/>
                <w:i w:val="false"/>
                <w:color w:val="000000"/>
                <w:sz w:val="20"/>
              </w:rPr>
              <w:t>
Еңбек функциясы 1:</w:t>
            </w:r>
          </w:p>
          <w:bookmarkEnd w:id="735"/>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36"/>
          <w:p>
            <w:pPr>
              <w:spacing w:after="20"/>
              <w:ind w:left="20"/>
              <w:jc w:val="both"/>
            </w:pPr>
            <w:r>
              <w:rPr>
                <w:rFonts w:ascii="Times New Roman"/>
                <w:b w:val="false"/>
                <w:i w:val="false"/>
                <w:color w:val="000000"/>
                <w:sz w:val="20"/>
              </w:rPr>
              <w:t>
Дағды 1:</w:t>
            </w:r>
          </w:p>
          <w:bookmarkEnd w:id="736"/>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737"/>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құралдарын, ойын материалдарын АӘҚКО мамандарына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738"/>
          <w:p>
            <w:pPr>
              <w:spacing w:after="20"/>
              <w:ind w:left="20"/>
              <w:jc w:val="both"/>
            </w:pPr>
            <w:r>
              <w:rPr>
                <w:rFonts w:ascii="Times New Roman"/>
                <w:b w:val="false"/>
                <w:i w:val="false"/>
                <w:color w:val="000000"/>
                <w:sz w:val="20"/>
              </w:rPr>
              <w:t>
1.Қазақстан Республикасының Конституциясы.</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 тұрмыстық зорлық-зомбылықтың алдын алу"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 туралы.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739"/>
          <w:p>
            <w:pPr>
              <w:spacing w:after="20"/>
              <w:ind w:left="20"/>
              <w:jc w:val="both"/>
            </w:pPr>
            <w:r>
              <w:rPr>
                <w:rFonts w:ascii="Times New Roman"/>
                <w:b w:val="false"/>
                <w:i w:val="false"/>
                <w:color w:val="000000"/>
                <w:sz w:val="20"/>
              </w:rPr>
              <w:t>
Дағды 2:</w:t>
            </w:r>
          </w:p>
          <w:bookmarkEnd w:id="739"/>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740"/>
          <w:p>
            <w:pPr>
              <w:spacing w:after="20"/>
              <w:ind w:left="20"/>
              <w:jc w:val="both"/>
            </w:pPr>
            <w:r>
              <w:rPr>
                <w:rFonts w:ascii="Times New Roman"/>
                <w:b w:val="false"/>
                <w:i w:val="false"/>
                <w:color w:val="000000"/>
                <w:sz w:val="20"/>
              </w:rPr>
              <w:t>
1. АӘҚКО мамандарының жұмысындағы тәсілдерді, әдістерді/ технологияларды және т. б. өзгерту мақсатында Арнаулы әлеуметтік қызметтер көрсету процесінің жалпы дамуына мониторинг жүргізу.</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алушылармен жұмыста арнаулы әлеуметтік қызметтер көрсететін мамандар қолданатын әдістер мен технологиялардың жай-күйін талдау.</w:t>
            </w:r>
          </w:p>
          <w:p>
            <w:pPr>
              <w:spacing w:after="20"/>
              <w:ind w:left="20"/>
              <w:jc w:val="both"/>
            </w:pPr>
            <w:r>
              <w:rPr>
                <w:rFonts w:ascii="Times New Roman"/>
                <w:b w:val="false"/>
                <w:i w:val="false"/>
                <w:color w:val="000000"/>
                <w:sz w:val="20"/>
              </w:rPr>
              <w:t>
3. Санитарлармен, психологтармен, логопедтермен, музыкалық жетекшілермен және басқа да мамандармен жұмыста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741"/>
          <w:p>
            <w:pPr>
              <w:spacing w:after="20"/>
              <w:ind w:left="20"/>
              <w:jc w:val="both"/>
            </w:pPr>
            <w:r>
              <w:rPr>
                <w:rFonts w:ascii="Times New Roman"/>
                <w:b w:val="false"/>
                <w:i w:val="false"/>
                <w:color w:val="000000"/>
                <w:sz w:val="20"/>
              </w:rPr>
              <w:t>
1.Қазақстан Республикасының Конституциясы.</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742"/>
          <w:p>
            <w:pPr>
              <w:spacing w:after="20"/>
              <w:ind w:left="20"/>
              <w:jc w:val="both"/>
            </w:pPr>
            <w:r>
              <w:rPr>
                <w:rFonts w:ascii="Times New Roman"/>
                <w:b w:val="false"/>
                <w:i w:val="false"/>
                <w:color w:val="000000"/>
                <w:sz w:val="20"/>
              </w:rPr>
              <w:t>
Еңбек функциясы 2:</w:t>
            </w:r>
          </w:p>
          <w:bookmarkEnd w:id="742"/>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743"/>
          <w:p>
            <w:pPr>
              <w:spacing w:after="20"/>
              <w:ind w:left="20"/>
              <w:jc w:val="both"/>
            </w:pPr>
            <w:r>
              <w:rPr>
                <w:rFonts w:ascii="Times New Roman"/>
                <w:b w:val="false"/>
                <w:i w:val="false"/>
                <w:color w:val="000000"/>
                <w:sz w:val="20"/>
              </w:rPr>
              <w:t>
Дағды 1:</w:t>
            </w:r>
          </w:p>
          <w:bookmarkEnd w:id="743"/>
          <w:p>
            <w:pPr>
              <w:spacing w:after="20"/>
              <w:ind w:left="20"/>
              <w:jc w:val="both"/>
            </w:pPr>
            <w:r>
              <w:rPr>
                <w:rFonts w:ascii="Times New Roman"/>
                <w:b w:val="false"/>
                <w:i w:val="false"/>
                <w:color w:val="000000"/>
                <w:sz w:val="20"/>
              </w:rPr>
              <w:t>
пәнаралық медициналық-педагогикалық комиссия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44"/>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айқындауға көмек көрсету.</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745"/>
          <w:p>
            <w:pPr>
              <w:spacing w:after="20"/>
              <w:ind w:left="20"/>
              <w:jc w:val="both"/>
            </w:pPr>
            <w:r>
              <w:rPr>
                <w:rFonts w:ascii="Times New Roman"/>
                <w:b w:val="false"/>
                <w:i w:val="false"/>
                <w:color w:val="000000"/>
                <w:sz w:val="20"/>
              </w:rPr>
              <w:t>
1.Қазақстан Республикасының Конституциясы.</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746"/>
          <w:p>
            <w:pPr>
              <w:spacing w:after="20"/>
              <w:ind w:left="20"/>
              <w:jc w:val="both"/>
            </w:pPr>
            <w:r>
              <w:rPr>
                <w:rFonts w:ascii="Times New Roman"/>
                <w:b w:val="false"/>
                <w:i w:val="false"/>
                <w:color w:val="000000"/>
                <w:sz w:val="20"/>
              </w:rPr>
              <w:t>
Дағды 2:</w:t>
            </w:r>
          </w:p>
          <w:bookmarkEnd w:id="746"/>
          <w:p>
            <w:pPr>
              <w:spacing w:after="20"/>
              <w:ind w:left="20"/>
              <w:jc w:val="both"/>
            </w:pPr>
            <w:r>
              <w:rPr>
                <w:rFonts w:ascii="Times New Roman"/>
                <w:b w:val="false"/>
                <w:i w:val="false"/>
                <w:color w:val="000000"/>
                <w:sz w:val="20"/>
              </w:rPr>
              <w:t>
құжаттаманы әзірлеу және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747"/>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747"/>
          <w:p>
            <w:pPr>
              <w:spacing w:after="20"/>
              <w:ind w:left="20"/>
              <w:jc w:val="both"/>
            </w:pPr>
            <w:r>
              <w:rPr>
                <w:rFonts w:ascii="Times New Roman"/>
                <w:b w:val="false"/>
                <w:i w:val="false"/>
                <w:color w:val="000000"/>
                <w:sz w:val="20"/>
              </w:rPr>
              <w:t>
2. Қағаз және цифрлық нұсқаларда кәсіби қызмет мәселелері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48"/>
          <w:p>
            <w:pPr>
              <w:spacing w:after="20"/>
              <w:ind w:left="20"/>
              <w:jc w:val="both"/>
            </w:pPr>
            <w:r>
              <w:rPr>
                <w:rFonts w:ascii="Times New Roman"/>
                <w:b w:val="false"/>
                <w:i w:val="false"/>
                <w:color w:val="000000"/>
                <w:sz w:val="20"/>
              </w:rPr>
              <w:t>
1.Қазақстан Республикасының Конституциясы.</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стреске төзімділік, сабырлылық, шешімді тез қабылдау қабілеті, мақсаттылық, тәртіптілік, сыпайылық, парасаттылық, келіссөздер жүргізу дағдылары, көшбасшылық, шығармашылық, шығармашылық тәсіл.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"Әдіскер (жалпы бейін)"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749"/>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749"/>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51"/>
          <w:p>
            <w:pPr>
              <w:spacing w:after="20"/>
              <w:ind w:left="20"/>
              <w:jc w:val="both"/>
            </w:pPr>
            <w:r>
              <w:rPr>
                <w:rFonts w:ascii="Times New Roman"/>
                <w:b w:val="false"/>
                <w:i w:val="false"/>
                <w:color w:val="000000"/>
                <w:sz w:val="20"/>
              </w:rPr>
              <w:t>
Мамандығы:</w:t>
            </w:r>
          </w:p>
          <w:bookmarkEnd w:id="751"/>
          <w:p>
            <w:pPr>
              <w:spacing w:after="20"/>
              <w:ind w:left="20"/>
              <w:jc w:val="both"/>
            </w:pPr>
            <w:r>
              <w:rPr>
                <w:rFonts w:ascii="Times New Roman"/>
                <w:b w:val="false"/>
                <w:i w:val="false"/>
                <w:color w:val="000000"/>
                <w:sz w:val="20"/>
              </w:rPr>
              <w:t>
педагогикалық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752"/>
          <w:p>
            <w:pPr>
              <w:spacing w:after="20"/>
              <w:ind w:left="20"/>
              <w:jc w:val="both"/>
            </w:pPr>
            <w:r>
              <w:rPr>
                <w:rFonts w:ascii="Times New Roman"/>
                <w:b w:val="false"/>
                <w:i w:val="false"/>
                <w:color w:val="000000"/>
                <w:sz w:val="20"/>
              </w:rPr>
              <w:t>
Біліктілік:</w:t>
            </w:r>
          </w:p>
          <w:bookmarkEnd w:id="752"/>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 арнайы педагогика; кәсіптік оқыту (бейіні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санаттағы маман: біліктілігі жоғары деңгейдегі екінші санаттағы маман лауазымындағы жұмыс өтілі кемінде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2371-9-001 – мектептен тыс балалар ұйымдарының мәдени ұйымдастырушысы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753"/>
          <w:p>
            <w:pPr>
              <w:spacing w:after="20"/>
              <w:ind w:left="20"/>
              <w:jc w:val="both"/>
            </w:pPr>
            <w:r>
              <w:rPr>
                <w:rFonts w:ascii="Times New Roman"/>
                <w:b w:val="false"/>
                <w:i w:val="false"/>
                <w:color w:val="000000"/>
                <w:sz w:val="20"/>
              </w:rPr>
              <w:t>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753"/>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754"/>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754"/>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755"/>
          <w:p>
            <w:pPr>
              <w:spacing w:after="20"/>
              <w:ind w:left="20"/>
              <w:jc w:val="both"/>
            </w:pPr>
            <w:r>
              <w:rPr>
                <w:rFonts w:ascii="Times New Roman"/>
                <w:b w:val="false"/>
                <w:i w:val="false"/>
                <w:color w:val="000000"/>
                <w:sz w:val="20"/>
              </w:rPr>
              <w:t>
Еңбек функциясы 1:</w:t>
            </w:r>
          </w:p>
          <w:bookmarkEnd w:id="755"/>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756"/>
          <w:p>
            <w:pPr>
              <w:spacing w:after="20"/>
              <w:ind w:left="20"/>
              <w:jc w:val="both"/>
            </w:pPr>
            <w:r>
              <w:rPr>
                <w:rFonts w:ascii="Times New Roman"/>
                <w:b w:val="false"/>
                <w:i w:val="false"/>
                <w:color w:val="000000"/>
                <w:sz w:val="20"/>
              </w:rPr>
              <w:t>
Дағды 1:</w:t>
            </w:r>
          </w:p>
          <w:bookmarkEnd w:id="756"/>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757"/>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758"/>
          <w:p>
            <w:pPr>
              <w:spacing w:after="20"/>
              <w:ind w:left="20"/>
              <w:jc w:val="both"/>
            </w:pPr>
            <w:r>
              <w:rPr>
                <w:rFonts w:ascii="Times New Roman"/>
                <w:b w:val="false"/>
                <w:i w:val="false"/>
                <w:color w:val="000000"/>
                <w:sz w:val="20"/>
              </w:rPr>
              <w:t>
1.Қазақстан Республикасының Конституциясы.</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759"/>
          <w:p>
            <w:pPr>
              <w:spacing w:after="20"/>
              <w:ind w:left="20"/>
              <w:jc w:val="both"/>
            </w:pPr>
            <w:r>
              <w:rPr>
                <w:rFonts w:ascii="Times New Roman"/>
                <w:b w:val="false"/>
                <w:i w:val="false"/>
                <w:color w:val="000000"/>
                <w:sz w:val="20"/>
              </w:rPr>
              <w:t>
Дағды 2:</w:t>
            </w:r>
          </w:p>
          <w:bookmarkEnd w:id="759"/>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60"/>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өзгерту мақсатында арнаулы әлеуметтік қызметтер көрсету процесінің жалпы дамуына мониторинг жүргізу.</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алушылармен жұмыста арнаулы әлеуметтік қызметтер көрсететін мамандар қолданатын әдістер мен технологиялардың жай-күйін талдау.</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761"/>
          <w:p>
            <w:pPr>
              <w:spacing w:after="20"/>
              <w:ind w:left="20"/>
              <w:jc w:val="both"/>
            </w:pPr>
            <w:r>
              <w:rPr>
                <w:rFonts w:ascii="Times New Roman"/>
                <w:b w:val="false"/>
                <w:i w:val="false"/>
                <w:color w:val="000000"/>
                <w:sz w:val="20"/>
              </w:rPr>
              <w:t>
1.Қазақстан Республикасының Конституциясы.</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762"/>
          <w:p>
            <w:pPr>
              <w:spacing w:after="20"/>
              <w:ind w:left="20"/>
              <w:jc w:val="both"/>
            </w:pPr>
            <w:r>
              <w:rPr>
                <w:rFonts w:ascii="Times New Roman"/>
                <w:b w:val="false"/>
                <w:i w:val="false"/>
                <w:color w:val="000000"/>
                <w:sz w:val="20"/>
              </w:rPr>
              <w:t>
Еңбек функциясы 2:</w:t>
            </w:r>
          </w:p>
          <w:bookmarkEnd w:id="762"/>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763"/>
          <w:p>
            <w:pPr>
              <w:spacing w:after="20"/>
              <w:ind w:left="20"/>
              <w:jc w:val="both"/>
            </w:pPr>
            <w:r>
              <w:rPr>
                <w:rFonts w:ascii="Times New Roman"/>
                <w:b w:val="false"/>
                <w:i w:val="false"/>
                <w:color w:val="000000"/>
                <w:sz w:val="20"/>
              </w:rPr>
              <w:t>
Дағды 1:</w:t>
            </w:r>
          </w:p>
          <w:bookmarkEnd w:id="763"/>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764"/>
          <w:p>
            <w:pPr>
              <w:spacing w:after="20"/>
              <w:ind w:left="20"/>
              <w:jc w:val="both"/>
            </w:pPr>
            <w:r>
              <w:rPr>
                <w:rFonts w:ascii="Times New Roman"/>
                <w:b w:val="false"/>
                <w:i w:val="false"/>
                <w:color w:val="000000"/>
                <w:sz w:val="20"/>
              </w:rPr>
              <w:t>
1.Оқыту мен тәрбиелеудің мазмұнын, нысандарын, әдістері мен құралдарын анықтауға көмек көрсету.</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4.Әдістемелік базаны (кітапхана, лекотека) құру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765"/>
          <w:p>
            <w:pPr>
              <w:spacing w:after="20"/>
              <w:ind w:left="20"/>
              <w:jc w:val="both"/>
            </w:pPr>
            <w:r>
              <w:rPr>
                <w:rFonts w:ascii="Times New Roman"/>
                <w:b w:val="false"/>
                <w:i w:val="false"/>
                <w:color w:val="000000"/>
                <w:sz w:val="20"/>
              </w:rPr>
              <w:t>
1. Қазақстан Республикасының Конституциясы.</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766"/>
          <w:p>
            <w:pPr>
              <w:spacing w:after="20"/>
              <w:ind w:left="20"/>
              <w:jc w:val="both"/>
            </w:pPr>
            <w:r>
              <w:rPr>
                <w:rFonts w:ascii="Times New Roman"/>
                <w:b w:val="false"/>
                <w:i w:val="false"/>
                <w:color w:val="000000"/>
                <w:sz w:val="20"/>
              </w:rPr>
              <w:t>
Дағды 2:</w:t>
            </w:r>
          </w:p>
          <w:bookmarkEnd w:id="766"/>
          <w:p>
            <w:pPr>
              <w:spacing w:after="20"/>
              <w:ind w:left="20"/>
              <w:jc w:val="both"/>
            </w:pPr>
            <w:r>
              <w:rPr>
                <w:rFonts w:ascii="Times New Roman"/>
                <w:b w:val="false"/>
                <w:i w:val="false"/>
                <w:color w:val="000000"/>
                <w:sz w:val="20"/>
              </w:rPr>
              <w:t>
құжаттаманы әзірлеу және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767"/>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767"/>
          <w:p>
            <w:pPr>
              <w:spacing w:after="20"/>
              <w:ind w:left="20"/>
              <w:jc w:val="both"/>
            </w:pPr>
            <w:r>
              <w:rPr>
                <w:rFonts w:ascii="Times New Roman"/>
                <w:b w:val="false"/>
                <w:i w:val="false"/>
                <w:color w:val="000000"/>
                <w:sz w:val="20"/>
              </w:rPr>
              <w:t>
2. Қағаз және цифрлық нұсқаларда кәсіби қызмет мәселелері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68"/>
          <w:p>
            <w:pPr>
              <w:spacing w:after="20"/>
              <w:ind w:left="20"/>
              <w:jc w:val="both"/>
            </w:pPr>
            <w:r>
              <w:rPr>
                <w:rFonts w:ascii="Times New Roman"/>
                <w:b w:val="false"/>
                <w:i w:val="false"/>
                <w:color w:val="000000"/>
                <w:sz w:val="20"/>
              </w:rPr>
              <w:t>
1.Қазақстан Республикасының Конституциясы.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икемдігі, жауапкершілік, ұқыптылық, дербестілік және стреске төзімділік, төзімділік, шешімдерді тез қабылдай білу, мақсаттылық, тәртіптілік, сыпайылық, мейірімділік, келіссөздер жүргізу дағдылары, көшбасшылық, креативтілік, шығармашылық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"Әдіскер (жалпы бейіні)"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басқалары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69"/>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bookmarkEnd w:id="769"/>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770"/>
          <w:p>
            <w:pPr>
              <w:spacing w:after="20"/>
              <w:ind w:left="20"/>
              <w:jc w:val="both"/>
            </w:pPr>
            <w:r>
              <w:rPr>
                <w:rFonts w:ascii="Times New Roman"/>
                <w:b w:val="false"/>
                <w:i w:val="false"/>
                <w:color w:val="000000"/>
                <w:sz w:val="20"/>
              </w:rPr>
              <w:t>
Білім деңгейі:</w:t>
            </w:r>
          </w:p>
          <w:bookmarkEnd w:id="770"/>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771"/>
          <w:p>
            <w:pPr>
              <w:spacing w:after="20"/>
              <w:ind w:left="20"/>
              <w:jc w:val="both"/>
            </w:pPr>
            <w:r>
              <w:rPr>
                <w:rFonts w:ascii="Times New Roman"/>
                <w:b w:val="false"/>
                <w:i w:val="false"/>
                <w:color w:val="000000"/>
                <w:sz w:val="20"/>
              </w:rPr>
              <w:t>
Мамандығы:</w:t>
            </w:r>
          </w:p>
          <w:bookmarkEnd w:id="771"/>
          <w:p>
            <w:pPr>
              <w:spacing w:after="20"/>
              <w:ind w:left="20"/>
              <w:jc w:val="both"/>
            </w:pPr>
            <w:r>
              <w:rPr>
                <w:rFonts w:ascii="Times New Roman"/>
                <w:b w:val="false"/>
                <w:i w:val="false"/>
                <w:color w:val="000000"/>
                <w:sz w:val="20"/>
              </w:rPr>
              <w:t>
педагогикалық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772"/>
          <w:p>
            <w:pPr>
              <w:spacing w:after="20"/>
              <w:ind w:left="20"/>
              <w:jc w:val="both"/>
            </w:pPr>
            <w:r>
              <w:rPr>
                <w:rFonts w:ascii="Times New Roman"/>
                <w:b w:val="false"/>
                <w:i w:val="false"/>
                <w:color w:val="000000"/>
                <w:sz w:val="20"/>
              </w:rPr>
              <w:t>
Біліктілік:</w:t>
            </w:r>
          </w:p>
          <w:bookmarkEnd w:id="772"/>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 арнайы педагогика; кәсіптік оқыту (бейіні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 біліктілігі жоғары деңгейдегі санаты жоқ маман лауазымындағы жұмыс өтілі кемінде 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773"/>
          <w:p>
            <w:pPr>
              <w:spacing w:after="20"/>
              <w:ind w:left="20"/>
              <w:jc w:val="both"/>
            </w:pPr>
            <w:r>
              <w:rPr>
                <w:rFonts w:ascii="Times New Roman"/>
                <w:b w:val="false"/>
                <w:i w:val="false"/>
                <w:color w:val="000000"/>
                <w:sz w:val="20"/>
              </w:rPr>
              <w:t>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773"/>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774"/>
          <w:p>
            <w:pPr>
              <w:spacing w:after="20"/>
              <w:ind w:left="20"/>
              <w:jc w:val="both"/>
            </w:pPr>
            <w:r>
              <w:rPr>
                <w:rFonts w:ascii="Times New Roman"/>
                <w:b w:val="false"/>
                <w:i w:val="false"/>
                <w:color w:val="000000"/>
                <w:sz w:val="20"/>
              </w:rPr>
              <w:t>
1. Арнаулы әлеуметтік қызметтер көрсету процесін ұйымдастыруға бағытталған әдістемелік қызметті ұйымдастыру.</w:t>
            </w:r>
          </w:p>
          <w:bookmarkEnd w:id="774"/>
          <w:p>
            <w:pPr>
              <w:spacing w:after="20"/>
              <w:ind w:left="20"/>
              <w:jc w:val="both"/>
            </w:pPr>
            <w:r>
              <w:rPr>
                <w:rFonts w:ascii="Times New Roman"/>
                <w:b w:val="false"/>
                <w:i w:val="false"/>
                <w:color w:val="000000"/>
                <w:sz w:val="20"/>
              </w:rPr>
              <w:t>
2. Қызмет көрсету бойынша қажетті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775"/>
          <w:p>
            <w:pPr>
              <w:spacing w:after="20"/>
              <w:ind w:left="20"/>
              <w:jc w:val="both"/>
            </w:pPr>
            <w:r>
              <w:rPr>
                <w:rFonts w:ascii="Times New Roman"/>
                <w:b w:val="false"/>
                <w:i w:val="false"/>
                <w:color w:val="000000"/>
                <w:sz w:val="20"/>
              </w:rPr>
              <w:t>
Еңбек функциясы 1:</w:t>
            </w:r>
          </w:p>
          <w:bookmarkEnd w:id="775"/>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776"/>
          <w:p>
            <w:pPr>
              <w:spacing w:after="20"/>
              <w:ind w:left="20"/>
              <w:jc w:val="both"/>
            </w:pPr>
            <w:r>
              <w:rPr>
                <w:rFonts w:ascii="Times New Roman"/>
                <w:b w:val="false"/>
                <w:i w:val="false"/>
                <w:color w:val="000000"/>
                <w:sz w:val="20"/>
              </w:rPr>
              <w:t>
Дағды 1:</w:t>
            </w:r>
          </w:p>
          <w:bookmarkEnd w:id="776"/>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777"/>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2.Халықты әлеуметтік қорғау, денсаулық сақтау, білім беру (арнаулы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АӘҚКО мамандары үшін шеберлік сыныптарын, семинарлар, жеке және топтық консультациялар, көрмелер, конкурстар өткізу, шығармашылық топтардың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алушының мінез-құлқын түзетуге, оңалтуға және дамуына ықпал ететін оқу құралдары, ойын материалдары АӘҚКО мамандарын қолдануға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8. Тіршілік әрекеті мен денсаулық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78"/>
          <w:p>
            <w:pPr>
              <w:spacing w:after="20"/>
              <w:ind w:left="20"/>
              <w:jc w:val="both"/>
            </w:pPr>
            <w:r>
              <w:rPr>
                <w:rFonts w:ascii="Times New Roman"/>
                <w:b w:val="false"/>
                <w:i w:val="false"/>
                <w:color w:val="000000"/>
                <w:sz w:val="20"/>
              </w:rPr>
              <w:t>
1. Қазақстан Республикасының Конституциясы.</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79"/>
          <w:p>
            <w:pPr>
              <w:spacing w:after="20"/>
              <w:ind w:left="20"/>
              <w:jc w:val="both"/>
            </w:pPr>
            <w:r>
              <w:rPr>
                <w:rFonts w:ascii="Times New Roman"/>
                <w:b w:val="false"/>
                <w:i w:val="false"/>
                <w:color w:val="000000"/>
                <w:sz w:val="20"/>
              </w:rPr>
              <w:t>
Дағды 2:</w:t>
            </w:r>
          </w:p>
          <w:bookmarkEnd w:id="779"/>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80"/>
          <w:p>
            <w:pPr>
              <w:spacing w:after="20"/>
              <w:ind w:left="20"/>
              <w:jc w:val="both"/>
            </w:pPr>
            <w:r>
              <w:rPr>
                <w:rFonts w:ascii="Times New Roman"/>
                <w:b w:val="false"/>
                <w:i w:val="false"/>
                <w:color w:val="000000"/>
                <w:sz w:val="20"/>
              </w:rPr>
              <w:t>
1.АӘҚКО мамандарының жұмысындағы тәсілдерді, әдістерді/технологияларды өзгерту мақсатында арнаулы әлеуметтік қызметтер көрсету процесінің жалпы дамуына мониторинг жүргізу.</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алушылармен жұмыста арнаулы әлеуметтік қызметтер көрсететін мамандар қолданатын әдістер мен технологиялардың жай-күйін талдау.</w:t>
            </w:r>
          </w:p>
          <w:p>
            <w:pPr>
              <w:spacing w:after="20"/>
              <w:ind w:left="20"/>
              <w:jc w:val="both"/>
            </w:pPr>
            <w:r>
              <w:rPr>
                <w:rFonts w:ascii="Times New Roman"/>
                <w:b w:val="false"/>
                <w:i w:val="false"/>
                <w:color w:val="000000"/>
                <w:sz w:val="20"/>
              </w:rPr>
              <w:t>
3.Тәртіп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781"/>
          <w:p>
            <w:pPr>
              <w:spacing w:after="20"/>
              <w:ind w:left="20"/>
              <w:jc w:val="both"/>
            </w:pPr>
            <w:r>
              <w:rPr>
                <w:rFonts w:ascii="Times New Roman"/>
                <w:b w:val="false"/>
                <w:i w:val="false"/>
                <w:color w:val="000000"/>
                <w:sz w:val="20"/>
              </w:rPr>
              <w:t>
1.Қазақстан Республикасының Конституциясы.</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82"/>
          <w:p>
            <w:pPr>
              <w:spacing w:after="20"/>
              <w:ind w:left="20"/>
              <w:jc w:val="both"/>
            </w:pPr>
            <w:r>
              <w:rPr>
                <w:rFonts w:ascii="Times New Roman"/>
                <w:b w:val="false"/>
                <w:i w:val="false"/>
                <w:color w:val="000000"/>
                <w:sz w:val="20"/>
              </w:rPr>
              <w:t>
Еңбек функциясы 2:</w:t>
            </w:r>
          </w:p>
          <w:bookmarkEnd w:id="782"/>
          <w:p>
            <w:pPr>
              <w:spacing w:after="20"/>
              <w:ind w:left="20"/>
              <w:jc w:val="both"/>
            </w:pPr>
            <w:r>
              <w:rPr>
                <w:rFonts w:ascii="Times New Roman"/>
                <w:b w:val="false"/>
                <w:i w:val="false"/>
                <w:color w:val="000000"/>
                <w:sz w:val="20"/>
              </w:rPr>
              <w:t>
әлеуметтік қызметтердің көрсетілімдеріне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783"/>
          <w:p>
            <w:pPr>
              <w:spacing w:after="20"/>
              <w:ind w:left="20"/>
              <w:jc w:val="both"/>
            </w:pPr>
            <w:r>
              <w:rPr>
                <w:rFonts w:ascii="Times New Roman"/>
                <w:b w:val="false"/>
                <w:i w:val="false"/>
                <w:color w:val="000000"/>
                <w:sz w:val="20"/>
              </w:rPr>
              <w:t>
Дағды 1:</w:t>
            </w:r>
          </w:p>
          <w:bookmarkEnd w:id="783"/>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784"/>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алушыларға арналған бағдарламаларды таңдауға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әдебиеттердің деректер банкін қалыптастыру, есепке алу және есеп құжаттамасын уақтылы ресімдеу;</w:t>
            </w:r>
          </w:p>
          <w:p>
            <w:pPr>
              <w:spacing w:after="20"/>
              <w:ind w:left="20"/>
              <w:jc w:val="both"/>
            </w:pPr>
            <w:r>
              <w:rPr>
                <w:rFonts w:ascii="Times New Roman"/>
                <w:b w:val="false"/>
                <w:i w:val="false"/>
                <w:color w:val="000000"/>
                <w:sz w:val="20"/>
              </w:rPr>
              <w:t>
4. Әдістемелік базаны (кітапхана, лекотека) құру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785"/>
          <w:p>
            <w:pPr>
              <w:spacing w:after="20"/>
              <w:ind w:left="20"/>
              <w:jc w:val="both"/>
            </w:pPr>
            <w:r>
              <w:rPr>
                <w:rFonts w:ascii="Times New Roman"/>
                <w:b w:val="false"/>
                <w:i w:val="false"/>
                <w:color w:val="000000"/>
                <w:sz w:val="20"/>
              </w:rPr>
              <w:t>
1.Қазақстан Республикасының Конституциясы</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86"/>
          <w:p>
            <w:pPr>
              <w:spacing w:after="20"/>
              <w:ind w:left="20"/>
              <w:jc w:val="both"/>
            </w:pPr>
            <w:r>
              <w:rPr>
                <w:rFonts w:ascii="Times New Roman"/>
                <w:b w:val="false"/>
                <w:i w:val="false"/>
                <w:color w:val="000000"/>
                <w:sz w:val="20"/>
              </w:rPr>
              <w:t>
Дағды 2:</w:t>
            </w:r>
          </w:p>
          <w:bookmarkEnd w:id="786"/>
          <w:p>
            <w:pPr>
              <w:spacing w:after="20"/>
              <w:ind w:left="20"/>
              <w:jc w:val="both"/>
            </w:pPr>
            <w:r>
              <w:rPr>
                <w:rFonts w:ascii="Times New Roman"/>
                <w:b w:val="false"/>
                <w:i w:val="false"/>
                <w:color w:val="000000"/>
                <w:sz w:val="20"/>
              </w:rPr>
              <w:t>
құжаттаманы әзірлеу және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787"/>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787"/>
          <w:p>
            <w:pPr>
              <w:spacing w:after="20"/>
              <w:ind w:left="20"/>
              <w:jc w:val="both"/>
            </w:pPr>
            <w:r>
              <w:rPr>
                <w:rFonts w:ascii="Times New Roman"/>
                <w:b w:val="false"/>
                <w:i w:val="false"/>
                <w:color w:val="000000"/>
                <w:sz w:val="20"/>
              </w:rPr>
              <w:t>
2. Қағаз және цифрлық нұсқаларда кәсіби қызмет мәселелері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788"/>
          <w:p>
            <w:pPr>
              <w:spacing w:after="20"/>
              <w:ind w:left="20"/>
              <w:jc w:val="both"/>
            </w:pPr>
            <w:r>
              <w:rPr>
                <w:rFonts w:ascii="Times New Roman"/>
                <w:b w:val="false"/>
                <w:i w:val="false"/>
                <w:color w:val="000000"/>
                <w:sz w:val="20"/>
              </w:rPr>
              <w:t>
1.Қазақстан Республикасының Конституциясы</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пен стреске төзімділік, төзімділік, шешімдерді тез қабылдай білу, мақсаттылық, тәртіптілік, сыпайылық, мейірімділік, келіссөздер жүргізу дағдылары, көшбасшылық, креативтілік, шығармашылық тәсіл.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"Әдіскер (жалпы бейіні)"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(жалпы профиль)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789"/>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министрінің м.а. 2017 жылғы 25 қазандағы № 360 бұйрығы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9-параграф. Арнаулы әлеуметтік қызмет көрсету орталығының әдіскері.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90"/>
          <w:p>
            <w:pPr>
              <w:spacing w:after="20"/>
              <w:ind w:left="20"/>
              <w:jc w:val="both"/>
            </w:pPr>
            <w:r>
              <w:rPr>
                <w:rFonts w:ascii="Times New Roman"/>
                <w:b w:val="false"/>
                <w:i w:val="false"/>
                <w:color w:val="000000"/>
                <w:sz w:val="20"/>
              </w:rPr>
              <w:t>
Білім деңгейі:</w:t>
            </w:r>
          </w:p>
          <w:bookmarkEnd w:id="790"/>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791"/>
          <w:p>
            <w:pPr>
              <w:spacing w:after="20"/>
              <w:ind w:left="20"/>
              <w:jc w:val="both"/>
            </w:pPr>
            <w:r>
              <w:rPr>
                <w:rFonts w:ascii="Times New Roman"/>
                <w:b w:val="false"/>
                <w:i w:val="false"/>
                <w:color w:val="000000"/>
                <w:sz w:val="20"/>
              </w:rPr>
              <w:t>
Мамандығы:</w:t>
            </w:r>
          </w:p>
          <w:bookmarkEnd w:id="791"/>
          <w:p>
            <w:pPr>
              <w:spacing w:after="20"/>
              <w:ind w:left="20"/>
              <w:jc w:val="both"/>
            </w:pPr>
            <w:r>
              <w:rPr>
                <w:rFonts w:ascii="Times New Roman"/>
                <w:b w:val="false"/>
                <w:i w:val="false"/>
                <w:color w:val="000000"/>
                <w:sz w:val="20"/>
              </w:rPr>
              <w:t>
педагогикалық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792"/>
          <w:p>
            <w:pPr>
              <w:spacing w:after="20"/>
              <w:ind w:left="20"/>
              <w:jc w:val="both"/>
            </w:pPr>
            <w:r>
              <w:rPr>
                <w:rFonts w:ascii="Times New Roman"/>
                <w:b w:val="false"/>
                <w:i w:val="false"/>
                <w:color w:val="000000"/>
                <w:sz w:val="20"/>
              </w:rPr>
              <w:t>
Біліктілік:</w:t>
            </w:r>
          </w:p>
          <w:bookmarkEnd w:id="792"/>
          <w:p>
            <w:pPr>
              <w:spacing w:after="20"/>
              <w:ind w:left="20"/>
              <w:jc w:val="both"/>
            </w:pPr>
            <w:r>
              <w:rPr>
                <w:rFonts w:ascii="Times New Roman"/>
                <w:b w:val="false"/>
                <w:i w:val="false"/>
                <w:color w:val="000000"/>
                <w:sz w:val="20"/>
              </w:rPr>
              <w:t>
педагогика және психология; мектепке дейінгі тәрбие мен оқыту педагогикасы; пәндік мамандандырусыз мұғалімдерді даярлау; жалпы дамудың пәндік мамандануы бар мұғалімдерді даярлау; жаратылыстану пәндері бойынша мұғалімдерді даярлау; гуманитарлық пәндер бойынша мұғалімдерді даярлау; тілдер мен әдебиеттер бойынша мұғалімдерді даярлау; әлеуметтік педагогика бойынша мамандарды даярлау;арнайы педагогика; кәсіптік оқыту (бейіні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 – әлеуметтік жұмыс жөніндегі маман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793"/>
          <w:p>
            <w:pPr>
              <w:spacing w:after="20"/>
              <w:ind w:left="20"/>
              <w:jc w:val="both"/>
            </w:pPr>
            <w:r>
              <w:rPr>
                <w:rFonts w:ascii="Times New Roman"/>
                <w:b w:val="false"/>
                <w:i w:val="false"/>
                <w:color w:val="000000"/>
                <w:sz w:val="20"/>
              </w:rPr>
              <w:t>
әдістемелік қамтамасыз ету және әрбір АӘҚКО маманына әдістемелік жұмысты жолға қоюға, қызметтерді алушымен жұмыс істеу әдістемесін дұрыс таңдауға көмектесу, қызметтерді алушының мінез-құлқын оны оңалту және түзету үшін оң жаққа өзгертетін жұмыс технологиялары мен әдістерін ұсыну.</w:t>
            </w:r>
          </w:p>
          <w:bookmarkEnd w:id="793"/>
          <w:p>
            <w:pPr>
              <w:spacing w:after="20"/>
              <w:ind w:left="20"/>
              <w:jc w:val="both"/>
            </w:pPr>
            <w:r>
              <w:rPr>
                <w:rFonts w:ascii="Times New Roman"/>
                <w:b w:val="false"/>
                <w:i w:val="false"/>
                <w:color w:val="000000"/>
                <w:sz w:val="20"/>
              </w:rPr>
              <w:t>
әлеуметтік-психологиялық, әлеуметтік-педагогикалық, әлеуметтік-еңбек және әлеуметтік-мәдени қызметтер көрсететін мамандардың қызметіне әдістемелік қолдау және көмек көрсету, қызмет көрсететін персоналға практикалық және әдістемелік тәжірибені, қажетті білімді, іскерлікті және дағдыларды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94"/>
          <w:p>
            <w:pPr>
              <w:spacing w:after="20"/>
              <w:ind w:left="20"/>
              <w:jc w:val="both"/>
            </w:pPr>
            <w:r>
              <w:rPr>
                <w:rFonts w:ascii="Times New Roman"/>
                <w:b w:val="false"/>
                <w:i w:val="false"/>
                <w:color w:val="000000"/>
                <w:sz w:val="20"/>
              </w:rPr>
              <w:t>
1.Арнаулы әлеуметтік қызметтер көрсету процесін ұйымдастыруға бағытталған әдістемелік қызметті ұйымдастыру.</w:t>
            </w:r>
          </w:p>
          <w:bookmarkEnd w:id="794"/>
          <w:p>
            <w:pPr>
              <w:spacing w:after="20"/>
              <w:ind w:left="20"/>
              <w:jc w:val="both"/>
            </w:pPr>
            <w:r>
              <w:rPr>
                <w:rFonts w:ascii="Times New Roman"/>
                <w:b w:val="false"/>
                <w:i w:val="false"/>
                <w:color w:val="000000"/>
                <w:sz w:val="20"/>
              </w:rPr>
              <w:t>
2.Қызмет көрсету бойынша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795"/>
          <w:p>
            <w:pPr>
              <w:spacing w:after="20"/>
              <w:ind w:left="20"/>
              <w:jc w:val="both"/>
            </w:pPr>
            <w:r>
              <w:rPr>
                <w:rFonts w:ascii="Times New Roman"/>
                <w:b w:val="false"/>
                <w:i w:val="false"/>
                <w:color w:val="000000"/>
                <w:sz w:val="20"/>
              </w:rPr>
              <w:t>
Еңбек функциясы 1:</w:t>
            </w:r>
          </w:p>
          <w:bookmarkEnd w:id="795"/>
          <w:p>
            <w:pPr>
              <w:spacing w:after="20"/>
              <w:ind w:left="20"/>
              <w:jc w:val="both"/>
            </w:pPr>
            <w:r>
              <w:rPr>
                <w:rFonts w:ascii="Times New Roman"/>
                <w:b w:val="false"/>
                <w:i w:val="false"/>
                <w:color w:val="000000"/>
                <w:sz w:val="20"/>
              </w:rPr>
              <w:t>
арнаулы әлеуметтік қызметтер көрсету процесін ұйымдастыруға бағытталған әдістемелік қызметті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796"/>
          <w:p>
            <w:pPr>
              <w:spacing w:after="20"/>
              <w:ind w:left="20"/>
              <w:jc w:val="both"/>
            </w:pPr>
            <w:r>
              <w:rPr>
                <w:rFonts w:ascii="Times New Roman"/>
                <w:b w:val="false"/>
                <w:i w:val="false"/>
                <w:color w:val="000000"/>
                <w:sz w:val="20"/>
              </w:rPr>
              <w:t>
Дағды 1:</w:t>
            </w:r>
          </w:p>
          <w:bookmarkEnd w:id="796"/>
          <w:p>
            <w:pPr>
              <w:spacing w:after="20"/>
              <w:ind w:left="20"/>
              <w:jc w:val="both"/>
            </w:pPr>
            <w:r>
              <w:rPr>
                <w:rFonts w:ascii="Times New Roman"/>
                <w:b w:val="false"/>
                <w:i w:val="false"/>
                <w:color w:val="000000"/>
                <w:sz w:val="20"/>
              </w:rPr>
              <w:t>
мекемеге ұйымдастырушылық-әдістемелік,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797"/>
          <w:p>
            <w:pPr>
              <w:spacing w:after="20"/>
              <w:ind w:left="20"/>
              <w:jc w:val="both"/>
            </w:pPr>
            <w:r>
              <w:rPr>
                <w:rFonts w:ascii="Times New Roman"/>
                <w:b w:val="false"/>
                <w:i w:val="false"/>
                <w:color w:val="000000"/>
                <w:sz w:val="20"/>
              </w:rPr>
              <w:t>
1.Ұйымның қызметін әдістемелік қамтамасыз етуді ұйымдастыру.</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2.Қызметтерді алушының мінез-құлқын түзетуге, оңалтуға және дамуына ықпал ететін оқу құралдары, ойын материалдары АӘҚКО мамандарын қолдануға ұсынылсын.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3.Халықты әлеуметтік қорғау, денсаулық сақтау, білім беру (арнайы білім беру) ұйымдарының мамандарымен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алушылармен жұмыс істеу әдістері мен технологиялары бойынша қызметтерді алушылардың заңды өкілдеріне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7. Тіршілік әрекеті мен денсаулық қызметі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98"/>
          <w:p>
            <w:pPr>
              <w:spacing w:after="20"/>
              <w:ind w:left="20"/>
              <w:jc w:val="both"/>
            </w:pPr>
            <w:r>
              <w:rPr>
                <w:rFonts w:ascii="Times New Roman"/>
                <w:b w:val="false"/>
                <w:i w:val="false"/>
                <w:color w:val="000000"/>
                <w:sz w:val="20"/>
              </w:rPr>
              <w:t>
1.Қазақстан Республикасының Конституциясы.</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799"/>
          <w:p>
            <w:pPr>
              <w:spacing w:after="20"/>
              <w:ind w:left="20"/>
              <w:jc w:val="both"/>
            </w:pPr>
            <w:r>
              <w:rPr>
                <w:rFonts w:ascii="Times New Roman"/>
                <w:b w:val="false"/>
                <w:i w:val="false"/>
                <w:color w:val="000000"/>
                <w:sz w:val="20"/>
              </w:rPr>
              <w:t>
Дағды 2:</w:t>
            </w:r>
          </w:p>
          <w:bookmarkEnd w:id="799"/>
          <w:p>
            <w:pPr>
              <w:spacing w:after="20"/>
              <w:ind w:left="20"/>
              <w:jc w:val="both"/>
            </w:pPr>
            <w:r>
              <w:rPr>
                <w:rFonts w:ascii="Times New Roman"/>
                <w:b w:val="false"/>
                <w:i w:val="false"/>
                <w:color w:val="000000"/>
                <w:sz w:val="20"/>
              </w:rPr>
              <w:t>
оқу-тәрбие қызметіне мониторинг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800"/>
          <w:p>
            <w:pPr>
              <w:spacing w:after="20"/>
              <w:ind w:left="20"/>
              <w:jc w:val="both"/>
            </w:pPr>
            <w:r>
              <w:rPr>
                <w:rFonts w:ascii="Times New Roman"/>
                <w:b w:val="false"/>
                <w:i w:val="false"/>
                <w:color w:val="000000"/>
                <w:sz w:val="20"/>
              </w:rPr>
              <w:t>
1. АӘҚКО мамандарының жұмысындағы тәсілдерді, әдістерді/технологияларды және т. б. өзгерту мақсатында Арнаулы әлеуметтік қызметтер көрсету процесінің жалпы дамуына мониторинг жүргізу.</w:t>
            </w:r>
          </w:p>
          <w:bookmarkEnd w:id="800"/>
          <w:p>
            <w:pPr>
              <w:spacing w:after="20"/>
              <w:ind w:left="20"/>
              <w:jc w:val="both"/>
            </w:pPr>
            <w:r>
              <w:rPr>
                <w:rFonts w:ascii="Times New Roman"/>
                <w:b w:val="false"/>
                <w:i w:val="false"/>
                <w:color w:val="000000"/>
                <w:sz w:val="20"/>
              </w:rPr>
              <w:t>
2. Тәртіп сақшыларымен, психологтармен, логопедтермен, музыкалық жетекшілермен және мекеменің басқа мамандарымен жұмыста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801"/>
          <w:p>
            <w:pPr>
              <w:spacing w:after="20"/>
              <w:ind w:left="20"/>
              <w:jc w:val="both"/>
            </w:pPr>
            <w:r>
              <w:rPr>
                <w:rFonts w:ascii="Times New Roman"/>
                <w:b w:val="false"/>
                <w:i w:val="false"/>
                <w:color w:val="000000"/>
                <w:sz w:val="20"/>
              </w:rPr>
              <w:t>
1.Қазақстан Республикасының Конституциясы.</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802"/>
          <w:p>
            <w:pPr>
              <w:spacing w:after="20"/>
              <w:ind w:left="20"/>
              <w:jc w:val="both"/>
            </w:pPr>
            <w:r>
              <w:rPr>
                <w:rFonts w:ascii="Times New Roman"/>
                <w:b w:val="false"/>
                <w:i w:val="false"/>
                <w:color w:val="000000"/>
                <w:sz w:val="20"/>
              </w:rPr>
              <w:t>
Еңбек функциясы 2:</w:t>
            </w:r>
          </w:p>
          <w:bookmarkEnd w:id="802"/>
          <w:p>
            <w:pPr>
              <w:spacing w:after="20"/>
              <w:ind w:left="20"/>
              <w:jc w:val="both"/>
            </w:pPr>
            <w:r>
              <w:rPr>
                <w:rFonts w:ascii="Times New Roman"/>
                <w:b w:val="false"/>
                <w:i w:val="false"/>
                <w:color w:val="000000"/>
                <w:sz w:val="20"/>
              </w:rPr>
              <w:t>
әлеуметтік қызметтерді көрсету бойынша қажетті құжаттаманы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803"/>
          <w:p>
            <w:pPr>
              <w:spacing w:after="20"/>
              <w:ind w:left="20"/>
              <w:jc w:val="both"/>
            </w:pPr>
            <w:r>
              <w:rPr>
                <w:rFonts w:ascii="Times New Roman"/>
                <w:b w:val="false"/>
                <w:i w:val="false"/>
                <w:color w:val="000000"/>
                <w:sz w:val="20"/>
              </w:rPr>
              <w:t>
Дағды 1:</w:t>
            </w:r>
          </w:p>
          <w:bookmarkEnd w:id="803"/>
          <w:p>
            <w:pPr>
              <w:spacing w:after="20"/>
              <w:ind w:left="20"/>
              <w:jc w:val="both"/>
            </w:pPr>
            <w:r>
              <w:rPr>
                <w:rFonts w:ascii="Times New Roman"/>
                <w:b w:val="false"/>
                <w:i w:val="false"/>
                <w:color w:val="000000"/>
                <w:sz w:val="20"/>
              </w:rPr>
              <w:t>
үгедектігі бар балаларды оқу-түзеу, абилитациялау, оңалту іс-шараларына, даму динамикасын (өзіне-өзі қызмет көрсету, әлеуметтік-тұрмыстық және еңбек бағдарын, сенсорлық, қимыл, танымдық функцияларын қалыптастыру) ұйымдстыру.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804"/>
          <w:p>
            <w:pPr>
              <w:spacing w:after="20"/>
              <w:ind w:left="20"/>
              <w:jc w:val="both"/>
            </w:pPr>
            <w:r>
              <w:rPr>
                <w:rFonts w:ascii="Times New Roman"/>
                <w:b w:val="false"/>
                <w:i w:val="false"/>
                <w:color w:val="000000"/>
                <w:sz w:val="20"/>
              </w:rPr>
              <w:t>
1. Оқыту мен тәрбиелеудің мазмұнын, нысандарын, әдістері мен құралдарын анықтауға көмек көрсету.</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2.Әдістемелік әдебиеттердің деректер банкін қалыптастыру, Есеп және есеп құжаттамасын уақтылы ресімдеу;</w:t>
            </w:r>
          </w:p>
          <w:p>
            <w:pPr>
              <w:spacing w:after="20"/>
              <w:ind w:left="20"/>
              <w:jc w:val="both"/>
            </w:pPr>
            <w:r>
              <w:rPr>
                <w:rFonts w:ascii="Times New Roman"/>
                <w:b w:val="false"/>
                <w:i w:val="false"/>
                <w:color w:val="000000"/>
                <w:sz w:val="20"/>
              </w:rPr>
              <w:t>
3.Әдістемелік базаны (кітапхана, лекотека) құру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805"/>
          <w:p>
            <w:pPr>
              <w:spacing w:after="20"/>
              <w:ind w:left="20"/>
              <w:jc w:val="both"/>
            </w:pPr>
            <w:r>
              <w:rPr>
                <w:rFonts w:ascii="Times New Roman"/>
                <w:b w:val="false"/>
                <w:i w:val="false"/>
                <w:color w:val="000000"/>
                <w:sz w:val="20"/>
              </w:rPr>
              <w:t>
1.Қазақстан Республикасының Конституциясы.</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806"/>
          <w:p>
            <w:pPr>
              <w:spacing w:after="20"/>
              <w:ind w:left="20"/>
              <w:jc w:val="both"/>
            </w:pPr>
            <w:r>
              <w:rPr>
                <w:rFonts w:ascii="Times New Roman"/>
                <w:b w:val="false"/>
                <w:i w:val="false"/>
                <w:color w:val="000000"/>
                <w:sz w:val="20"/>
              </w:rPr>
              <w:t>
Дағды 2:</w:t>
            </w:r>
          </w:p>
          <w:bookmarkEnd w:id="806"/>
          <w:p>
            <w:pPr>
              <w:spacing w:after="20"/>
              <w:ind w:left="20"/>
              <w:jc w:val="both"/>
            </w:pPr>
            <w:r>
              <w:rPr>
                <w:rFonts w:ascii="Times New Roman"/>
                <w:b w:val="false"/>
                <w:i w:val="false"/>
                <w:color w:val="000000"/>
                <w:sz w:val="20"/>
              </w:rPr>
              <w:t>
құжаттаманы әзірлеу және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807"/>
          <w:p>
            <w:pPr>
              <w:spacing w:after="20"/>
              <w:ind w:left="20"/>
              <w:jc w:val="both"/>
            </w:pPr>
            <w:r>
              <w:rPr>
                <w:rFonts w:ascii="Times New Roman"/>
                <w:b w:val="false"/>
                <w:i w:val="false"/>
                <w:color w:val="000000"/>
                <w:sz w:val="20"/>
              </w:rPr>
              <w:t>
1.Қызметтерді алушының даму динамикасы бойынша құжаттаманы әзірлеу.</w:t>
            </w:r>
          </w:p>
          <w:bookmarkEnd w:id="807"/>
          <w:p>
            <w:pPr>
              <w:spacing w:after="20"/>
              <w:ind w:left="20"/>
              <w:jc w:val="both"/>
            </w:pPr>
            <w:r>
              <w:rPr>
                <w:rFonts w:ascii="Times New Roman"/>
                <w:b w:val="false"/>
                <w:i w:val="false"/>
                <w:color w:val="000000"/>
                <w:sz w:val="20"/>
              </w:rPr>
              <w:t>
2. Қағаз және цифрлық нұсқаларда кәсіби қызмет мәселелері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808"/>
          <w:p>
            <w:pPr>
              <w:spacing w:after="20"/>
              <w:ind w:left="20"/>
              <w:jc w:val="both"/>
            </w:pPr>
            <w:r>
              <w:rPr>
                <w:rFonts w:ascii="Times New Roman"/>
                <w:b w:val="false"/>
                <w:i w:val="false"/>
                <w:color w:val="000000"/>
                <w:sz w:val="20"/>
              </w:rPr>
              <w:t>
1.Қазақстан Республикасының Конституциясы.</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3.Қазақстан Республикасының Неке (ерлі-зайыптылық) және отбасы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тіл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әлеуметтiк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зорлық-зомбылық профилактикасы туралы" Қазақстан Республикасының заңы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10. "Сыбайлас жемқорлыққа қарсы іс-қимыл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ойлау икемділігі, жауапкершілік, ұқыптылық, дербестілік пен стреске төзімділік, төзімділік, шешімдерді тез қабылдау білу, мақсаттылық, тәртіптілік, сыпайылық, парасаттылық, келіссөздер жүргізу дағдылары, көшбасшылық, креативтілік, шығармашылық көзқарас.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бейін).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"Әлеуметтік психолог"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809"/>
          <w:p>
            <w:pPr>
              <w:spacing w:after="20"/>
              <w:ind w:left="20"/>
              <w:jc w:val="both"/>
            </w:pPr>
            <w:r>
              <w:rPr>
                <w:rFonts w:ascii="Times New Roman"/>
                <w:b w:val="false"/>
                <w:i w:val="false"/>
                <w:color w:val="000000"/>
                <w:sz w:val="20"/>
              </w:rPr>
              <w:t>
"Басшылар, мамандар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809"/>
          <w:p>
            <w:pPr>
              <w:spacing w:after="20"/>
              <w:ind w:left="20"/>
              <w:jc w:val="both"/>
            </w:pPr>
            <w:r>
              <w:rPr>
                <w:rFonts w:ascii="Times New Roman"/>
                <w:b w:val="false"/>
                <w:i w:val="false"/>
                <w:color w:val="000000"/>
                <w:sz w:val="20"/>
              </w:rPr>
              <w:t>
90-параграф. Психолог.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810"/>
          <w:p>
            <w:pPr>
              <w:spacing w:after="20"/>
              <w:ind w:left="20"/>
              <w:jc w:val="both"/>
            </w:pPr>
            <w:r>
              <w:rPr>
                <w:rFonts w:ascii="Times New Roman"/>
                <w:b w:val="false"/>
                <w:i w:val="false"/>
                <w:color w:val="000000"/>
                <w:sz w:val="20"/>
              </w:rPr>
              <w:t>
Мамандығы:</w:t>
            </w:r>
          </w:p>
          <w:bookmarkEnd w:id="810"/>
          <w:p>
            <w:pPr>
              <w:spacing w:after="20"/>
              <w:ind w:left="20"/>
              <w:jc w:val="both"/>
            </w:pPr>
            <w:r>
              <w:rPr>
                <w:rFonts w:ascii="Times New Roman"/>
                <w:b w:val="false"/>
                <w:i w:val="false"/>
                <w:color w:val="000000"/>
                <w:sz w:val="20"/>
              </w:rPr>
              <w:t>
әлеуметтік психолог, психолог кеңесшісі, арнайы психолог, ұйымдастыру психологы, адам ресурстарын басқару саласындағы психолог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11"/>
          <w:p>
            <w:pPr>
              <w:spacing w:after="20"/>
              <w:ind w:left="20"/>
              <w:jc w:val="both"/>
            </w:pPr>
            <w:r>
              <w:rPr>
                <w:rFonts w:ascii="Times New Roman"/>
                <w:b w:val="false"/>
                <w:i w:val="false"/>
                <w:color w:val="000000"/>
                <w:sz w:val="20"/>
              </w:rPr>
              <w:t>
Біліктілік:</w:t>
            </w:r>
          </w:p>
          <w:bookmarkEnd w:id="811"/>
          <w:p>
            <w:pPr>
              <w:spacing w:after="20"/>
              <w:ind w:left="20"/>
              <w:jc w:val="both"/>
            </w:pPr>
            <w:r>
              <w:rPr>
                <w:rFonts w:ascii="Times New Roman"/>
                <w:b w:val="false"/>
                <w:i w:val="false"/>
                <w:color w:val="000000"/>
                <w:sz w:val="20"/>
              </w:rPr>
              <w:t>
әлеуметтік психология, психологиялық кеңес беру, басқару психологиясы, девиантты мінез-құлық психологиясы, клиникалық психология, конфликтология құқықтық психология, жасөспірімдер психологиясы, қылмыс психологиясы, жәбірленушінің мінез-құлқының психологиясы, әлеуметтік психология, психологиялық кеңес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812"/>
          <w:p>
            <w:pPr>
              <w:spacing w:after="20"/>
              <w:ind w:left="20"/>
              <w:jc w:val="both"/>
            </w:pPr>
            <w:r>
              <w:rPr>
                <w:rFonts w:ascii="Times New Roman"/>
                <w:b w:val="false"/>
                <w:i w:val="false"/>
                <w:color w:val="000000"/>
                <w:sz w:val="20"/>
              </w:rPr>
              <w:t>
Қазақстан Республикасы психологтары тізілімінің жеке бейініне сертификатты бес жылда кемінде бір рет енгізе отырып, кәсіптік білім беру және қосымша (біліктілікті арттыру бағдарламалары).</w:t>
            </w:r>
          </w:p>
          <w:bookmarkEnd w:id="812"/>
          <w:p>
            <w:pPr>
              <w:spacing w:after="20"/>
              <w:ind w:left="20"/>
              <w:jc w:val="both"/>
            </w:pPr>
            <w:r>
              <w:rPr>
                <w:rFonts w:ascii="Times New Roman"/>
                <w:b w:val="false"/>
                <w:i w:val="false"/>
                <w:color w:val="000000"/>
                <w:sz w:val="20"/>
              </w:rPr>
              <w:t>
PD докторы, ғылым кандидаты, ғылым докторы академиялық дәрежесін алу (кәсіптік қызмет бейіні бойынша расталатын біліктілік бейіні бойынша кәсіптік қайта даярлыққа теңеледі)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813"/>
          <w:p>
            <w:pPr>
              <w:spacing w:after="20"/>
              <w:ind w:left="20"/>
              <w:jc w:val="both"/>
            </w:pPr>
            <w:r>
              <w:rPr>
                <w:rFonts w:ascii="Times New Roman"/>
                <w:b w:val="false"/>
                <w:i w:val="false"/>
                <w:color w:val="000000"/>
                <w:sz w:val="20"/>
              </w:rPr>
              <w:t>
2634-1-004 психолог;</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2634-1-005 – арнайы психология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2634-2-001 – еңбек және ұйымдастыру қызметі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2634-2-002 адам ресурстарын басқару саласындағы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2634-2-003 – психологиялық кеңес беру мамандығы бойынша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2634-2-004 еңбек психологы;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2634-2-005 психолог, 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2634-9-002 – психолог (жалпы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2634-9-004 әлеуметтік психолог;</w:t>
            </w:r>
          </w:p>
          <w:p>
            <w:pPr>
              <w:spacing w:after="20"/>
              <w:ind w:left="20"/>
              <w:jc w:val="both"/>
            </w:pPr>
            <w:r>
              <w:rPr>
                <w:rFonts w:ascii="Times New Roman"/>
                <w:b w:val="false"/>
                <w:i w:val="false"/>
                <w:color w:val="000000"/>
                <w:sz w:val="20"/>
              </w:rPr>
              <w:t>
2634-9-006 – сарапшы психолог.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алушыларға (жеке тұлғалар мен әлеуметтік топтарға), оның ішінде дағдарыс жағдайындағыларға психологиялық қызмет көрсету және психологиялық көмек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814"/>
          <w:p>
            <w:pPr>
              <w:spacing w:after="20"/>
              <w:ind w:left="20"/>
              <w:jc w:val="both"/>
            </w:pPr>
            <w:r>
              <w:rPr>
                <w:rFonts w:ascii="Times New Roman"/>
                <w:b w:val="false"/>
                <w:i w:val="false"/>
                <w:color w:val="000000"/>
                <w:sz w:val="20"/>
              </w:rPr>
              <w:t>
1.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консультация беру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көмек көрсету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тұлғаны тексеру және 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5.Әлеуметтік-психологиялық патронажды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 жасаған және оны жасау процесінде зардап шеккен адамдарға кешенді әлеуметтік-құқықтық психологиялық көмек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Қылмыстың әртүрлі нысандары мен түрлерінен зардап шеккендерге жеке әлеуметтік-психологиялық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қылмыс жасаған тұлғаларға жеке әлеуметтік-психологиялық көмек көрсету.</w:t>
            </w:r>
          </w:p>
          <w:p>
            <w:pPr>
              <w:spacing w:after="20"/>
              <w:ind w:left="20"/>
              <w:jc w:val="both"/>
            </w:pPr>
            <w:r>
              <w:rPr>
                <w:rFonts w:ascii="Times New Roman"/>
                <w:b w:val="false"/>
                <w:i w:val="false"/>
                <w:color w:val="000000"/>
                <w:sz w:val="20"/>
              </w:rPr>
              <w:t>
9. Отбасына/отбасы мүшелеріне, жәбірленушілерге және құқық бұзушылыққа/қылмысқа қатысушыларға әлеуметтік-психологиялық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әлеуметтік топтарға, сондай-ақ сотқа дейінгі іс жүргізудің ерекше жағдайындағы адамдарға арнаулы әлеуметтік-психологиялық қызметтер мен психологиялық көмек көрсетуді ұйымдастыру және басқару.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815"/>
          <w:p>
            <w:pPr>
              <w:spacing w:after="20"/>
              <w:ind w:left="20"/>
              <w:jc w:val="both"/>
            </w:pPr>
            <w:r>
              <w:rPr>
                <w:rFonts w:ascii="Times New Roman"/>
                <w:b w:val="false"/>
                <w:i w:val="false"/>
                <w:color w:val="000000"/>
                <w:sz w:val="20"/>
              </w:rPr>
              <w:t>
Еңбек функциясы 1:</w:t>
            </w:r>
          </w:p>
          <w:bookmarkEnd w:id="815"/>
          <w:p>
            <w:pPr>
              <w:spacing w:after="20"/>
              <w:ind w:left="20"/>
              <w:jc w:val="both"/>
            </w:pPr>
            <w:r>
              <w:rPr>
                <w:rFonts w:ascii="Times New Roman"/>
                <w:b w:val="false"/>
                <w:i w:val="false"/>
                <w:color w:val="000000"/>
                <w:sz w:val="20"/>
              </w:rPr>
              <w:t>
жеке тұлғалар мен әлеуметтік топтарға, оның ішінде арнаулы әлеуметтік қызметтерге мұқтаж адамдарға психологиялық қолдау көрсетуді және психологиялық көмек көрсетуді ұйымдастыру және жүзеге асыру.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16"/>
          <w:p>
            <w:pPr>
              <w:spacing w:after="20"/>
              <w:ind w:left="20"/>
              <w:jc w:val="both"/>
            </w:pPr>
            <w:r>
              <w:rPr>
                <w:rFonts w:ascii="Times New Roman"/>
                <w:b w:val="false"/>
                <w:i w:val="false"/>
                <w:color w:val="000000"/>
                <w:sz w:val="20"/>
              </w:rPr>
              <w:t>
Дағды 1:</w:t>
            </w:r>
          </w:p>
          <w:bookmarkEnd w:id="816"/>
          <w:p>
            <w:pPr>
              <w:spacing w:after="20"/>
              <w:ind w:left="20"/>
              <w:jc w:val="both"/>
            </w:pPr>
            <w:r>
              <w:rPr>
                <w:rFonts w:ascii="Times New Roman"/>
                <w:b w:val="false"/>
                <w:i w:val="false"/>
                <w:color w:val="000000"/>
                <w:sz w:val="20"/>
              </w:rPr>
              <w:t>
шұғыл/бастапқы психологиялық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817"/>
          <w:p>
            <w:pPr>
              <w:spacing w:after="20"/>
              <w:ind w:left="20"/>
              <w:jc w:val="both"/>
            </w:pPr>
            <w:r>
              <w:rPr>
                <w:rFonts w:ascii="Times New Roman"/>
                <w:b w:val="false"/>
                <w:i w:val="false"/>
                <w:color w:val="000000"/>
                <w:sz w:val="20"/>
              </w:rPr>
              <w:t>
1. Көрсетілетін қызметтерді алушыны әңгімелесу/бақылау жүргізу үшін қажетті қолайлы жағдайлармен қамтамасыз ету.</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өтінішін тыңдау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психологиялық мәселелерінің бар-жоғын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алушыдан психологиялық көмек алуға мотивация деңгейін нақтылау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қызметтерді алушының жеке басының жас ерекшеліктеріне сәйкес психодиагностикалық әдістемелердің қажетті кешенін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қызметтерді алушының психологиялық жағдайының анықталған сипаттамаларының сандық және сапалық көрсеткіштерін алу үшін психодиагностикалық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кеңес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8.Жедел психологиялық жайсыздық/ стресс жағдайын жеңілдету, психологиялық жайсыздықты және агрессия/қорқыныш деңгейін төмендету мақсатында кездесулер/сабақтардың жиілігі мен кестесін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тұлғаның анықталған ерекшеліктеріне психологиялық қолдау көрсетудің жеке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Психодиагностика нәтижесінде алынған мәліметтерге талдау, форманы толтыру, қолдау көрсету процесінде психологиялық хаттама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қызметтерді алушының құқықтарын бұзуды болдырмау мақсатында алынған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Халықты әлеуметтік қорғау саласындағы цифрлық жүйелерді,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Арнаулы әлеуметтік көрсетілетін қызметтерге қажеттілікті бағалау мен айқындауды жүзеге асыру.</w:t>
            </w:r>
          </w:p>
          <w:p>
            <w:pPr>
              <w:spacing w:after="20"/>
              <w:ind w:left="20"/>
              <w:jc w:val="both"/>
            </w:pPr>
            <w:r>
              <w:rPr>
                <w:rFonts w:ascii="Times New Roman"/>
                <w:b w:val="false"/>
                <w:i w:val="false"/>
                <w:color w:val="000000"/>
                <w:sz w:val="20"/>
              </w:rPr>
              <w:t>
14. Тіршілік әрекеті мен денсаулықтың жұмыс істеуінің, шектелулерінің халықаралық сыныптамасын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18"/>
          <w:p>
            <w:pPr>
              <w:spacing w:after="20"/>
              <w:ind w:left="20"/>
              <w:jc w:val="both"/>
            </w:pPr>
            <w:r>
              <w:rPr>
                <w:rFonts w:ascii="Times New Roman"/>
                <w:b w:val="false"/>
                <w:i w:val="false"/>
                <w:color w:val="000000"/>
                <w:sz w:val="20"/>
              </w:rPr>
              <w:t>
1.Жекелеген тұлғалар мен әлеуметтік топтарға психологиялық қолдау, психологиялық қызмет пен психологиялық көмек көрсетуді ұйымдастыру мен жүзеге асыруды реттейтін нормативтік құқықтық актілер.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адамның психологиялық жағдайын диагностикалау және түзету кезінде арнайы құрал-жабдықтар мен бағдарламаларды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7.Әлеуметтік психологиядағы қазіргі тенденциялар, өзекті мәселелер және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кісісін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Экстремалды жағдайлар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11.Отбасы және отбасылық қарым-қатынас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Дағдарыс жағдайларының психологиясы (ұғымдар, тәсілдер, факторлар, жұмыс әдістері мен техникасы), рискологияның психологиялық аспектілері, қайғы, жоғалту, қайғыру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13.Экстремалды жағдайлар психологиясы (тәсілдер, мәселелер, көмек түрлері,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Даму психологиясы, геронтология.</w:t>
            </w:r>
          </w:p>
          <w:p>
            <w:pPr>
              <w:spacing w:after="20"/>
              <w:ind w:left="20"/>
              <w:jc w:val="both"/>
            </w:pPr>
            <w:r>
              <w:rPr>
                <w:rFonts w:ascii="Times New Roman"/>
                <w:b w:val="false"/>
                <w:i w:val="false"/>
                <w:color w:val="000000"/>
                <w:sz w:val="20"/>
              </w:rPr>
              <w:t>
15.Психологиялық кеңес беру негіздері (түрлері, формалары,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819"/>
          <w:p>
            <w:pPr>
              <w:spacing w:after="20"/>
              <w:ind w:left="20"/>
              <w:jc w:val="both"/>
            </w:pPr>
            <w:r>
              <w:rPr>
                <w:rFonts w:ascii="Times New Roman"/>
                <w:b w:val="false"/>
                <w:i w:val="false"/>
                <w:color w:val="000000"/>
                <w:sz w:val="20"/>
              </w:rPr>
              <w:t>
Дағды 2:</w:t>
            </w:r>
          </w:p>
          <w:bookmarkEnd w:id="819"/>
          <w:p>
            <w:pPr>
              <w:spacing w:after="20"/>
              <w:ind w:left="20"/>
              <w:jc w:val="both"/>
            </w:pPr>
            <w:r>
              <w:rPr>
                <w:rFonts w:ascii="Times New Roman"/>
                <w:b w:val="false"/>
                <w:i w:val="false"/>
                <w:color w:val="000000"/>
                <w:sz w:val="20"/>
              </w:rPr>
              <w:t>
көрсетілетін қызметті алушыға жан-жақты көмек көрсету бойынша ведомствоаралық топтың жұмысына үйлестірілген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820"/>
          <w:p>
            <w:pPr>
              <w:spacing w:after="20"/>
              <w:ind w:left="20"/>
              <w:jc w:val="both"/>
            </w:pPr>
            <w:r>
              <w:rPr>
                <w:rFonts w:ascii="Times New Roman"/>
                <w:b w:val="false"/>
                <w:i w:val="false"/>
                <w:color w:val="000000"/>
                <w:sz w:val="20"/>
              </w:rPr>
              <w:t>
1. Ведомствоаралық топтың біртұтас жүйесінде бір немесе бірнеше мамандардың қызметтеріне қажетті қосылуды тіркеуді тіркеу.</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құқықтық қорғау қызметтерін және медициналық-әлеуметтік оңалту мен оңалтуды қамтамасыз ету үшін ведомствоаралық топты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Ведомствоаралық топтың мамандарын қосу үшін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Ведомствоаралық ұжымға психологиялық қолдау көрсетудің басталуы туралы растауды үйлестіру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Ведомствоаралық топ мамандарының жеке тұлғаларға және әлеуметтік топтарға әлеуметтік-психологиялық және мамандандырылған көмек алушыға психологиялық қолдау көрсету шарттарын келісу/үйлестіру.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қызметтерді алушының жақын ортасы мүшелерінің, сондай-ақ мүгедектердің психологиялық оңалту және оңалту мәселелері туралы хабардар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Психологтың кәсіби көмегін алудың екінші мүмкіндігіне өтініш беру алгоритміне ауызша/көрнекі нұсқаулықты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Ведомствоаралық өзара іс-қимылға қатысушыларды/мамандарды олардың біліктілік деңгейін ескере отырып, көрсетілетін қызметтерді алушының жағдайы туралы үйлестіру, реттеу және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Ведомствоаралық өзара іс-қимыл мәселелері бойынша жеке мамандармен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іс-қимылды ұйымдастыру, психологиялық көмек көрсету, жеке тұлғалар мен әлеуметтік топтарға әлеуметтік-психологиялық қызмет көрсету мәселелерін шешу үшін ақпаратпен, мәліметтер базасымен және басқа да цифрлық жүйелермен жұмыс істеудің заманауи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12.Жұмыстың бөлім аралық сипатына берілген тапсырмаларға сәйкес мамандарды психологиялық дайындаудың тиімді формалары мен әдістерін таңдау.</w:t>
            </w:r>
          </w:p>
          <w:p>
            <w:pPr>
              <w:spacing w:after="20"/>
              <w:ind w:left="20"/>
              <w:jc w:val="both"/>
            </w:pPr>
            <w:r>
              <w:rPr>
                <w:rFonts w:ascii="Times New Roman"/>
                <w:b w:val="false"/>
                <w:i w:val="false"/>
                <w:color w:val="000000"/>
                <w:sz w:val="20"/>
              </w:rPr>
              <w:t>
13. Жеке тұлғалар мен әлеуметтік топтарға әлеуметтік, оның ішінде психологиялық, көмек көрсету және әлеуметтік-психологиялық қызметтерді көрсету кезінде ведомствоаралық өзара іс-қимыл сапасын арттыру үшін мамандарды даярлау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821"/>
          <w:p>
            <w:pPr>
              <w:spacing w:after="20"/>
              <w:ind w:left="20"/>
              <w:jc w:val="both"/>
            </w:pPr>
            <w:r>
              <w:rPr>
                <w:rFonts w:ascii="Times New Roman"/>
                <w:b w:val="false"/>
                <w:i w:val="false"/>
                <w:color w:val="000000"/>
                <w:sz w:val="20"/>
              </w:rPr>
              <w:t>
1. Пәнаралық топ мамандарынан әлеуметтік-құқықтық және психологиялық көмекті ұйымдастыру, қолдану, тіркеу және көрсету нысандары мен әдістері.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Белсенділікке, салауатты өмір салтына ынталандыру, жеке тұлғаның өміршеңдігін психологиялық 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топтардың психологиясы (түрлері, шағын топтардағы қарым-қатынас, топтағы қысым), этникалық қауымдастық психологиясы,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4.Тәуелділік, тәуелділік психологиясы, девиантология.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білім беру инфрақұрылымы, жеке тұлғалар мен әлеуметтік топтарды қолдауға арналған жергілікті қоғамдастық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көмекке және әлеуметтік арнаулы қызметтерге мұқтаж балаларды ерте кезеңде уақтылы анықтау тетіктері және оларды қамтамасыз ету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7.Қызмет етудің, мүгедектіктің және денсаулықтың халықаралық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психология, шағын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Топтық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психологиясы, ұйымдастыру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Ведомствоаралық өзара іс-қимыл ережелері және әртүрлі бөлімшелердің мамандары арасында кәсіби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Командада жұмыс істеу, әртүрлі бөлімшелердің мамандарының қызметін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Ведомствоаралық өзара әрекеттестікте мамандарды даярлау үшін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14.Мамандармен тиімді қарым-қатынас жасау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Конфликтология (жанжалдардың түрлері, шешу әдістері).</w:t>
            </w:r>
          </w:p>
          <w:p>
            <w:pPr>
              <w:spacing w:after="20"/>
              <w:ind w:left="20"/>
              <w:jc w:val="both"/>
            </w:pPr>
            <w:r>
              <w:rPr>
                <w:rFonts w:ascii="Times New Roman"/>
                <w:b w:val="false"/>
                <w:i w:val="false"/>
                <w:color w:val="000000"/>
                <w:sz w:val="20"/>
              </w:rPr>
              <w:t>
16. Жанжалдарды шешу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822"/>
          <w:p>
            <w:pPr>
              <w:spacing w:after="20"/>
              <w:ind w:left="20"/>
              <w:jc w:val="both"/>
            </w:pPr>
            <w:r>
              <w:rPr>
                <w:rFonts w:ascii="Times New Roman"/>
                <w:b w:val="false"/>
                <w:i w:val="false"/>
                <w:color w:val="000000"/>
                <w:sz w:val="20"/>
              </w:rPr>
              <w:t>
Дағды 3:</w:t>
            </w:r>
          </w:p>
          <w:bookmarkEnd w:id="822"/>
          <w:p>
            <w:pPr>
              <w:spacing w:after="20"/>
              <w:ind w:left="20"/>
              <w:jc w:val="both"/>
            </w:pPr>
            <w:r>
              <w:rPr>
                <w:rFonts w:ascii="Times New Roman"/>
                <w:b w:val="false"/>
                <w:i w:val="false"/>
                <w:color w:val="000000"/>
                <w:sz w:val="20"/>
              </w:rPr>
              <w:t>
психологиялық көмек көрсетілетін қызметтерді алушыға дағдарыстан кейінгі кезеңде психологиялық қолдау көрсету үшін жағдайларды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823"/>
          <w:p>
            <w:pPr>
              <w:spacing w:after="20"/>
              <w:ind w:left="20"/>
              <w:jc w:val="both"/>
            </w:pPr>
            <w:r>
              <w:rPr>
                <w:rFonts w:ascii="Times New Roman"/>
                <w:b w:val="false"/>
                <w:i w:val="false"/>
                <w:color w:val="000000"/>
                <w:sz w:val="20"/>
              </w:rPr>
              <w:t>
1. Жеке жоспарға сәйкес қажет болған жағдайда реципиенттерге психологиялық оңалту және/немесе жеке қолдау көрсету.</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арнаулы көрсетілетін қызметтерді алушының жеке басын толық психологиялық тұрақтандыру/бейімдеу үшін жағдайларды қамтамасыз ету үшін отбасы мүшелерін немесе қызметкерлерді оқытуға рұқсат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алушының жас ерекшеліктерін ескере отырып, жеке/топтық психологиялық қолдау көрсету ұсынымдарын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4.Қызметтерді алушыларды, оның ішінде мүгедектерді оңалту және оңалту бағдарламаларының ұсынымдарын орындау, жеке қолдау көрсетумен/пәнаралық топ мамандарының қолдауы.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кездесулердің қамтамасыз етілуін, психологиялық қолдау көрсету кезіндегі жағдайдың нәтижелері мен динамикасын үнемі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мүшелерімен, ұжым мүшелерімен, көрсетілетін қызметтерді алушының жағдайына ықпал ететін адамдармен психологиялық тренинг ұйымдастыруды және өткізуді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Жұмыссыз азаматтың еңбекке деген ынтасын арттыруға, жұмыс іздеу және жұмысқа орналастыру бойынша ұстанымын жандандыруға ықпал ету; кәсіби және әлеуметтік өзін-өзі жүзеге асыруға кедергі келтіретін психологиялық мәселелердің өзектілігін төмендету; бар жағдайларға бейімделуді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Қызметтерді алушылардың психологиялық салауаттылығын және тұлғалық дамуын қамтамасыз етуге бағытталған жұмыстарды жүргізу.</w:t>
            </w:r>
          </w:p>
          <w:p>
            <w:pPr>
              <w:spacing w:after="20"/>
              <w:ind w:left="20"/>
              <w:jc w:val="both"/>
            </w:pPr>
            <w:r>
              <w:rPr>
                <w:rFonts w:ascii="Times New Roman"/>
                <w:b w:val="false"/>
                <w:i w:val="false"/>
                <w:color w:val="000000"/>
                <w:sz w:val="20"/>
              </w:rPr>
              <w:t>
9. Кәсіби құжаттаманы және есеп беруді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824"/>
          <w:p>
            <w:pPr>
              <w:spacing w:after="20"/>
              <w:ind w:left="20"/>
              <w:jc w:val="both"/>
            </w:pPr>
            <w:r>
              <w:rPr>
                <w:rFonts w:ascii="Times New Roman"/>
                <w:b w:val="false"/>
                <w:i w:val="false"/>
                <w:color w:val="000000"/>
                <w:sz w:val="20"/>
              </w:rPr>
              <w:t>
1. Жас және психофизикалық ерекшеліктеріне сәйкес түзеу жұмыстарын ұйымдастыру және өткізу әдістемесі (нұсқаулар, бағдарламалар).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тренингті ұйымдастыру және өткізу негіздері (әдістеме, жүргізу, нәтижелер,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оқу мотивациясын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 психологиясы (тәсілдері, онтологиясы, отбасы құрылымы, оның даму кезеңдері, қарым-қатынас ерекшеліктері) және отбасылық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Әлеуметтену мәселелері (түсініктері, тәсілдері, әлеуметтену бұзылыстарының белгілері, салдары, көмек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6.Қолайсыз әлеуметтік жағдайдағы тұлғаның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этиологиядағы азаматтардың мәселелерінің типологиясы (әлеуметтік, әлеуметтік-медициналық, әлеуметтік-құқықтық, педагогикалық).</w:t>
            </w:r>
          </w:p>
          <w:p>
            <w:pPr>
              <w:spacing w:after="20"/>
              <w:ind w:left="20"/>
              <w:jc w:val="both"/>
            </w:pPr>
            <w:r>
              <w:rPr>
                <w:rFonts w:ascii="Times New Roman"/>
                <w:b w:val="false"/>
                <w:i w:val="false"/>
                <w:color w:val="000000"/>
                <w:sz w:val="20"/>
              </w:rPr>
              <w:t>
8. Әлеуметтену бұзылыстарына психологиялық көмек көрсетудің технологиялары, әдістері мен нысандары.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825"/>
          <w:p>
            <w:pPr>
              <w:spacing w:after="20"/>
              <w:ind w:left="20"/>
              <w:jc w:val="both"/>
            </w:pPr>
            <w:r>
              <w:rPr>
                <w:rFonts w:ascii="Times New Roman"/>
                <w:b w:val="false"/>
                <w:i w:val="false"/>
                <w:color w:val="000000"/>
                <w:sz w:val="20"/>
              </w:rPr>
              <w:t>
Еңбек функциясы 2:</w:t>
            </w:r>
          </w:p>
          <w:bookmarkEnd w:id="825"/>
          <w:p>
            <w:pPr>
              <w:spacing w:after="20"/>
              <w:ind w:left="20"/>
              <w:jc w:val="both"/>
            </w:pPr>
            <w:r>
              <w:rPr>
                <w:rFonts w:ascii="Times New Roman"/>
                <w:b w:val="false"/>
                <w:i w:val="false"/>
                <w:color w:val="000000"/>
                <w:sz w:val="20"/>
              </w:rPr>
              <w:t>
психологиялық консультация беру жұмысын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826"/>
          <w:p>
            <w:pPr>
              <w:spacing w:after="20"/>
              <w:ind w:left="20"/>
              <w:jc w:val="both"/>
            </w:pPr>
            <w:r>
              <w:rPr>
                <w:rFonts w:ascii="Times New Roman"/>
                <w:b w:val="false"/>
                <w:i w:val="false"/>
                <w:color w:val="000000"/>
                <w:sz w:val="20"/>
              </w:rPr>
              <w:t>
Дағды 1:</w:t>
            </w:r>
          </w:p>
          <w:bookmarkEnd w:id="826"/>
          <w:p>
            <w:pPr>
              <w:spacing w:after="20"/>
              <w:ind w:left="20"/>
              <w:jc w:val="both"/>
            </w:pPr>
            <w:r>
              <w:rPr>
                <w:rFonts w:ascii="Times New Roman"/>
                <w:b w:val="false"/>
                <w:i w:val="false"/>
                <w:color w:val="000000"/>
                <w:sz w:val="20"/>
              </w:rPr>
              <w:t>
психологиялық білім беру мәселелері бойынша ғылыми-практикалық, әдістемелік, ұйымдастырушылық және тәрбиелік іс-шараларды жүргізу, негізгі психологиялық білім деңгейін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827"/>
          <w:p>
            <w:pPr>
              <w:spacing w:after="20"/>
              <w:ind w:left="20"/>
              <w:jc w:val="both"/>
            </w:pPr>
            <w:r>
              <w:rPr>
                <w:rFonts w:ascii="Times New Roman"/>
                <w:b w:val="false"/>
                <w:i w:val="false"/>
                <w:color w:val="000000"/>
                <w:sz w:val="20"/>
              </w:rPr>
              <w:t>
1. Психологиялық білім беру мәселелері бойынша көрсетілетін қызметті алушылардың және әлеуметтік қызметтер көрсету мекемелерінің өтініштері мен өтініштерін талдау.</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қауіпсіздікті және қоршаған ортаның жайлылығын бақылау нәтижелерін ескере отырып, психологиялық білім берудің жоспары мен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білім беру мақсатында ақпараттық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психологиялық көмек алуға ынтасын арттыруға бағытталған іс-шараларды, жобалар мен бағдарламаларды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білім беру жұмысының тиімділігін және психологиялық қызмет көрсету мүмкіндіктерін бағалау құралдарын таңдау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білім берудің тиімділігін этикалық нормалар мен адам құқықтарына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7.Ақпаратпен, желілік ресурстармен, цифрлық жүйелермен және бағдарламалармен жұмыс істеудің заманауи технологияларын қолдану.</w:t>
            </w:r>
          </w:p>
          <w:p>
            <w:pPr>
              <w:spacing w:after="20"/>
              <w:ind w:left="20"/>
              <w:jc w:val="both"/>
            </w:pPr>
            <w:r>
              <w:rPr>
                <w:rFonts w:ascii="Times New Roman"/>
                <w:b w:val="false"/>
                <w:i w:val="false"/>
                <w:color w:val="000000"/>
                <w:sz w:val="20"/>
              </w:rPr>
              <w:t>
8. Құжаттаманы ресімдеу және қызметтік хат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828"/>
          <w:p>
            <w:pPr>
              <w:spacing w:after="20"/>
              <w:ind w:left="20"/>
              <w:jc w:val="both"/>
            </w:pPr>
            <w:r>
              <w:rPr>
                <w:rFonts w:ascii="Times New Roman"/>
                <w:b w:val="false"/>
                <w:i w:val="false"/>
                <w:color w:val="000000"/>
                <w:sz w:val="20"/>
              </w:rPr>
              <w:t>
1. Өмір мен отбасы тәрбиесінің ұлттық және өңірлік ерекшеліктері.</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қайғыру, кісісін жоғалту, қайғыру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29"/>
          <w:p>
            <w:pPr>
              <w:spacing w:after="20"/>
              <w:ind w:left="20"/>
              <w:jc w:val="both"/>
            </w:pPr>
            <w:r>
              <w:rPr>
                <w:rFonts w:ascii="Times New Roman"/>
                <w:b w:val="false"/>
                <w:i w:val="false"/>
                <w:color w:val="000000"/>
                <w:sz w:val="20"/>
              </w:rPr>
              <w:t>
Дағды 2:</w:t>
            </w:r>
          </w:p>
          <w:bookmarkEnd w:id="829"/>
          <w:p>
            <w:pPr>
              <w:spacing w:after="20"/>
              <w:ind w:left="20"/>
              <w:jc w:val="both"/>
            </w:pPr>
            <w:r>
              <w:rPr>
                <w:rFonts w:ascii="Times New Roman"/>
                <w:b w:val="false"/>
                <w:i w:val="false"/>
                <w:color w:val="000000"/>
                <w:sz w:val="20"/>
              </w:rPr>
              <w:t>
тәрбие жұмысын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830"/>
          <w:p>
            <w:pPr>
              <w:spacing w:after="20"/>
              <w:ind w:left="20"/>
              <w:jc w:val="both"/>
            </w:pPr>
            <w:r>
              <w:rPr>
                <w:rFonts w:ascii="Times New Roman"/>
                <w:b w:val="false"/>
                <w:i w:val="false"/>
                <w:color w:val="000000"/>
                <w:sz w:val="20"/>
              </w:rPr>
              <w:t>
1. Психологиялық танымдық шаралар өткізу.</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Азаматтармен психологиялық білімге (өзін-өзі тану, өзін-өзі тәрбиелеу негіздері, қолайлы психикалық дамудың негізгі заңдылықтары мен шарттарымен танысу) қажеттілігін дамыту мақсатында әңгімелер, дәрістер, кездесулер ұйымдастыру және өткізу және оларды жеке тұлғаны дамыту мүдделері немесе жақын адамдарының мүдделері.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жеке психофизиологиялық ерекшеліктерін, қызығушылықтарын, бейімділігін ескере отырып, жан-жақты зерделеу негізінде мамандық таңдауда саналы көзқарасты қалыптастыруға бағытталған психологиялық білім беру мен кеңес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Жасөспірімдер мен жасөспірімдер арасындағы келеңсіз құбылыстардың, қылмыстың алдын алу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цифрлық ортаның қауіп-қатерлеріне қарсы тұрудың психологиялық негіздері бойынша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ақпараттық кеңістікте кәсіби құзыреттілікті этикалық нормаларды және мамандыққа құрмет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қорғау жүйесінің, білім беру органдарының, құқық қорғау органдарының және кәмелетке толмағандардың істері және олардың құқықтарын қорғау комиссиясының мамандарына жасөспірімдермен және жастармен жұмыс істеудің түрлі психологиялық технологияларын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көмек көрсету бағдарламаларын сәтті аяқтаған азаматтарды психологиялық білім беруге қатысуға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тәрбиенің әртүрлі формалары мен әдістерін, оның ішінде белсенді әдістерді (ойындар, жаттығулар, тренингтер) қолдану.</w:t>
            </w:r>
          </w:p>
          <w:p>
            <w:pPr>
              <w:spacing w:after="20"/>
              <w:ind w:left="20"/>
              <w:jc w:val="both"/>
            </w:pPr>
            <w:r>
              <w:rPr>
                <w:rFonts w:ascii="Times New Roman"/>
                <w:b w:val="false"/>
                <w:i w:val="false"/>
                <w:color w:val="000000"/>
                <w:sz w:val="20"/>
              </w:rPr>
              <w:t>
10. Психологиялық тәрбие жүргізуде қарым-қатынастық, тәрбиелік, этникалық, діни және басқа да кедергілерді жеңу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831"/>
          <w:p>
            <w:pPr>
              <w:spacing w:after="20"/>
              <w:ind w:left="20"/>
              <w:jc w:val="both"/>
            </w:pPr>
            <w:r>
              <w:rPr>
                <w:rFonts w:ascii="Times New Roman"/>
                <w:b w:val="false"/>
                <w:i w:val="false"/>
                <w:color w:val="000000"/>
                <w:sz w:val="20"/>
              </w:rPr>
              <w:t>
1.Тұлға психологиясы, геронтология, психодиагностика, патопсихология, әлеуметтік психология, шағын топ психологиясы.</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Жасөспірімдер мен жастардың қоғамға қарсы топтарымен психологиялық жұмыстың технологиялары.</w:t>
            </w:r>
          </w:p>
          <w:p>
            <w:pPr>
              <w:spacing w:after="20"/>
              <w:ind w:left="20"/>
              <w:jc w:val="both"/>
            </w:pPr>
            <w:r>
              <w:rPr>
                <w:rFonts w:ascii="Times New Roman"/>
                <w:b w:val="false"/>
                <w:i w:val="false"/>
                <w:color w:val="000000"/>
                <w:sz w:val="20"/>
              </w:rPr>
              <w:t>
6. Адам және қоршаған орта қауіпсіздігінің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832"/>
          <w:p>
            <w:pPr>
              <w:spacing w:after="20"/>
              <w:ind w:left="20"/>
              <w:jc w:val="both"/>
            </w:pPr>
            <w:r>
              <w:rPr>
                <w:rFonts w:ascii="Times New Roman"/>
                <w:b w:val="false"/>
                <w:i w:val="false"/>
                <w:color w:val="000000"/>
                <w:sz w:val="20"/>
              </w:rPr>
              <w:t>
Дағды 3:</w:t>
            </w:r>
          </w:p>
          <w:bookmarkEnd w:id="832"/>
          <w:p>
            <w:pPr>
              <w:spacing w:after="20"/>
              <w:ind w:left="20"/>
              <w:jc w:val="both"/>
            </w:pPr>
            <w:r>
              <w:rPr>
                <w:rFonts w:ascii="Times New Roman"/>
                <w:b w:val="false"/>
                <w:i w:val="false"/>
                <w:color w:val="000000"/>
                <w:sz w:val="20"/>
              </w:rPr>
              <w:t>
психологиялық қызметтер алу мүмкіндігі бойынша топтық және жеке ақпараттық консультациялар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833"/>
          <w:p>
            <w:pPr>
              <w:spacing w:after="20"/>
              <w:ind w:left="20"/>
              <w:jc w:val="both"/>
            </w:pPr>
            <w:r>
              <w:rPr>
                <w:rFonts w:ascii="Times New Roman"/>
                <w:b w:val="false"/>
                <w:i w:val="false"/>
                <w:color w:val="000000"/>
                <w:sz w:val="20"/>
              </w:rPr>
              <w:t>
1. Әртүрлі жас және әлеуметтік санаттарға психологиялық қызметтер туралы ақпаратты қолжетімді және түсінікті түрде беру.</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білім беру үшін көрнекі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тәрбиені жүргізуде коммуникативті, тәрбиелік, этникалық, діни және басқа да кедергілерді еңсеру.</w:t>
            </w:r>
          </w:p>
          <w:p>
            <w:pPr>
              <w:spacing w:after="20"/>
              <w:ind w:left="20"/>
              <w:jc w:val="both"/>
            </w:pPr>
            <w:r>
              <w:rPr>
                <w:rFonts w:ascii="Times New Roman"/>
                <w:b w:val="false"/>
                <w:i w:val="false"/>
                <w:color w:val="000000"/>
                <w:sz w:val="20"/>
              </w:rPr>
              <w:t>
4. Психологиялық білім берудің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834"/>
          <w:p>
            <w:pPr>
              <w:spacing w:after="20"/>
              <w:ind w:left="20"/>
              <w:jc w:val="both"/>
            </w:pPr>
            <w:r>
              <w:rPr>
                <w:rFonts w:ascii="Times New Roman"/>
                <w:b w:val="false"/>
                <w:i w:val="false"/>
                <w:color w:val="000000"/>
                <w:sz w:val="20"/>
              </w:rPr>
              <w:t>
1. Әлеуметтік психология, тұлға психологиясы және шағын топтар.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жанұяға кеңес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Төтенше күрт жағдайлар психологиясы, қайғыру, жоғалту, қайғыру психологиясы.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835"/>
          <w:p>
            <w:pPr>
              <w:spacing w:after="20"/>
              <w:ind w:left="20"/>
              <w:jc w:val="both"/>
            </w:pPr>
            <w:r>
              <w:rPr>
                <w:rFonts w:ascii="Times New Roman"/>
                <w:b w:val="false"/>
                <w:i w:val="false"/>
                <w:color w:val="000000"/>
                <w:sz w:val="20"/>
              </w:rPr>
              <w:t>
Еңбек функциясы 3:</w:t>
            </w:r>
          </w:p>
          <w:bookmarkEnd w:id="835"/>
          <w:p>
            <w:pPr>
              <w:spacing w:after="20"/>
              <w:ind w:left="20"/>
              <w:jc w:val="both"/>
            </w:pPr>
            <w:r>
              <w:rPr>
                <w:rFonts w:ascii="Times New Roman"/>
                <w:b w:val="false"/>
                <w:i w:val="false"/>
                <w:color w:val="000000"/>
                <w:sz w:val="20"/>
              </w:rPr>
              <w:t>
психологиялық көмек көрсету және түзету.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836"/>
          <w:p>
            <w:pPr>
              <w:spacing w:after="20"/>
              <w:ind w:left="20"/>
              <w:jc w:val="both"/>
            </w:pPr>
            <w:r>
              <w:rPr>
                <w:rFonts w:ascii="Times New Roman"/>
                <w:b w:val="false"/>
                <w:i w:val="false"/>
                <w:color w:val="000000"/>
                <w:sz w:val="20"/>
              </w:rPr>
              <w:t>
Дағды 1:</w:t>
            </w:r>
          </w:p>
          <w:bookmarkEnd w:id="836"/>
          <w:p>
            <w:pPr>
              <w:spacing w:after="20"/>
              <w:ind w:left="20"/>
              <w:jc w:val="both"/>
            </w:pPr>
            <w:r>
              <w:rPr>
                <w:rFonts w:ascii="Times New Roman"/>
                <w:b w:val="false"/>
                <w:i w:val="false"/>
                <w:color w:val="000000"/>
                <w:sz w:val="20"/>
              </w:rPr>
              <w:t>
кәмелетке толмаған балалардың ата-аналарына, қорғаншыларына, қамқоршыларына және басқа да заңды өкілдеріне психологиялық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837"/>
          <w:p>
            <w:pPr>
              <w:spacing w:after="20"/>
              <w:ind w:left="20"/>
              <w:jc w:val="both"/>
            </w:pPr>
            <w:r>
              <w:rPr>
                <w:rFonts w:ascii="Times New Roman"/>
                <w:b w:val="false"/>
                <w:i w:val="false"/>
                <w:color w:val="000000"/>
                <w:sz w:val="20"/>
              </w:rPr>
              <w:t>
1. Азаматтарды, оның iшiнде кәмелетке толмаған балалардың ата-аналарын, қорғаншыларын, қорғаншыларын және басқа да заңды өкiлдерiн әлеуметтiк-психологиялық консультация (оның iшiнде отбасы iшiндегi қатынастар мәселелерi бойынша) түрiнде психологиялық қолдаудың жеке бағдарламаларын әзiрлеу және iске асыру.</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Жаңа отбасылық жағдайларда бейімделу және әлеуметтену кезеңдерінде балалардың жеке басының қалптасуын қамтамасыз ететін отбасыларға консультациялық, психологиялық көмек және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Отбасылық қарым-қатынас, кәмелетке толмағандарға психологиялық-педагогикалық көмек көрсету және басқа да әлеуметтік-психологиялық мәселелер бойынша ата-аналарға немесе олардың орнындағы адамдарға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қызметтерге және/немесе оңалтуға (абилитация) мұқтаж деп танылған балалары бар отбасы мүшелерінің әлеуетін белсендіруге бағытталған психологиялық көмекті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Әлеуметтік-психологиялық қорғауды қажет ететін балалардың күнделікті өмір сүруіне қолайлы жағдай жасау, олардың интеллектуалдық және адамгершілік қасиеттерін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Балалы отбасылардың әлеуметтік және жеке мәселелерін шешуге қажетті дағдыларды дамытуға көмектесетін сабақтарды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Балалы отбасылардың әртүрлі категорияларымен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Балалардың мінез-құлқы мен дамуындағы қиындықтар бойынша балалы отбасылар үшін топтық және жеке психологиялық сабақтар (тренингтер, пікірталастар, кейс-стадилер, рөлдік және іскерлік ойындар)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Балалы отбасыларға психологиялық көмек көрсету мәселелерін шешу үшін ақпаратпен, мәліметтер базасымен және басқа да цифрлық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тұлғалардың жеке деректерін өңдеу және сақтау.</w:t>
            </w:r>
          </w:p>
          <w:p>
            <w:pPr>
              <w:spacing w:after="20"/>
              <w:ind w:left="20"/>
              <w:jc w:val="both"/>
            </w:pPr>
            <w:r>
              <w:rPr>
                <w:rFonts w:ascii="Times New Roman"/>
                <w:b w:val="false"/>
                <w:i w:val="false"/>
                <w:color w:val="000000"/>
                <w:sz w:val="20"/>
              </w:rPr>
              <w:t>
11. Отбасындағы ата-аналардың қарым-қатынас және мүгедек балаларды тәрбиелеу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838"/>
          <w:p>
            <w:pPr>
              <w:spacing w:after="20"/>
              <w:ind w:left="20"/>
              <w:jc w:val="both"/>
            </w:pPr>
            <w:r>
              <w:rPr>
                <w:rFonts w:ascii="Times New Roman"/>
                <w:b w:val="false"/>
                <w:i w:val="false"/>
                <w:color w:val="000000"/>
                <w:sz w:val="20"/>
              </w:rPr>
              <w:t>
1. Қазақстан Республикасының заңнамасы және балалардың құқықтарын қорғау саласындағы халықаралық құжаттар.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2. Балалы отбасыларға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психология негіздері, шағын топтар психологиясы, тұлға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(дезадаптация,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ішілік қатынастардың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Қайғы, қасірет, шығын психологиясы және балалар мен ересектердің мінез-құлқында басынан кешкен уайымның көрінуі.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жағдайларының психологиясы, бастан кешкен дағдарыстық жағдайлардың салдары, олардың мінез-құлықтағы көріністері.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10.Отбасымен жұмыс жасаудың құралдары мен әдістері.</w:t>
            </w:r>
          </w:p>
          <w:p>
            <w:pPr>
              <w:spacing w:after="20"/>
              <w:ind w:left="20"/>
              <w:jc w:val="both"/>
            </w:pPr>
            <w:r>
              <w:rPr>
                <w:rFonts w:ascii="Times New Roman"/>
                <w:b w:val="false"/>
                <w:i w:val="false"/>
                <w:color w:val="000000"/>
                <w:sz w:val="20"/>
              </w:rPr>
              <w:t>
11. Құжат айналымының негіздері, есеп беруге және құжаттама сапасына қойылатын заманауи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пайдалану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839"/>
          <w:p>
            <w:pPr>
              <w:spacing w:after="20"/>
              <w:ind w:left="20"/>
              <w:jc w:val="both"/>
            </w:pPr>
            <w:r>
              <w:rPr>
                <w:rFonts w:ascii="Times New Roman"/>
                <w:b w:val="false"/>
                <w:i w:val="false"/>
                <w:color w:val="000000"/>
                <w:sz w:val="20"/>
              </w:rPr>
              <w:t>
Дағды 2:</w:t>
            </w:r>
          </w:p>
          <w:bookmarkEnd w:id="839"/>
          <w:p>
            <w:pPr>
              <w:spacing w:after="20"/>
              <w:ind w:left="20"/>
              <w:jc w:val="both"/>
            </w:pPr>
            <w:r>
              <w:rPr>
                <w:rFonts w:ascii="Times New Roman"/>
                <w:b w:val="false"/>
                <w:i w:val="false"/>
                <w:color w:val="000000"/>
                <w:sz w:val="20"/>
              </w:rPr>
              <w:t>
мүгедектігі бар балаларды тәрбиелеп отырған отбасыларға, сондай-ақ әлеуметтік бейімделуде қиындықтарға тап болған балаларға психологиялық көмек және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840"/>
          <w:p>
            <w:pPr>
              <w:spacing w:after="20"/>
              <w:ind w:left="20"/>
              <w:jc w:val="both"/>
            </w:pPr>
            <w:r>
              <w:rPr>
                <w:rFonts w:ascii="Times New Roman"/>
                <w:b w:val="false"/>
                <w:i w:val="false"/>
                <w:color w:val="000000"/>
                <w:sz w:val="20"/>
              </w:rPr>
              <w:t>
1.Балалы отбасылардың әртүрлі санаттарымен байланыс орнату.</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мінез-құлқы мен дамуындағы қиындықтар (тренингтер, пікірталастар, кейс-стадилер, рөлдік және іскерлік ойындар) бойынша балалы отбасылар үшін топтық және жеке психологиялық сабақтар түріндегі бағдарламаларды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балалы отбасыларға психологиялық қолдау көрсету тәсілдері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бейімделуде қиындықтарға тап болған балалы отбасыларға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қызметтерге және (немесе) оңалтуға мұқтаж деп танылған балалы отбасы мүшелерінің жеке оңалту ресурстарын белсендіру бойынша психологиялық және әлеуметтік-психологиялық іс-шараларды жүргізу.</w:t>
            </w:r>
          </w:p>
          <w:p>
            <w:pPr>
              <w:spacing w:after="20"/>
              <w:ind w:left="20"/>
              <w:jc w:val="both"/>
            </w:pPr>
            <w:r>
              <w:rPr>
                <w:rFonts w:ascii="Times New Roman"/>
                <w:b w:val="false"/>
                <w:i w:val="false"/>
                <w:color w:val="000000"/>
                <w:sz w:val="20"/>
              </w:rPr>
              <w:t>
6. Мүгедектігі бар балалармен әлеуметтік-психологиялық жұмыстың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841"/>
          <w:p>
            <w:pPr>
              <w:spacing w:after="20"/>
              <w:ind w:left="20"/>
              <w:jc w:val="both"/>
            </w:pPr>
            <w:r>
              <w:rPr>
                <w:rFonts w:ascii="Times New Roman"/>
                <w:b w:val="false"/>
                <w:i w:val="false"/>
                <w:color w:val="000000"/>
                <w:sz w:val="20"/>
              </w:rPr>
              <w:t>
1.Мүмкіндігі шектеулі балалардың жеке басының психологиялық ерекшеліктері.</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2.Мүгедектігі бар балалармен әлеуметтік-психологиялық жұмыстың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балалық мүгедектіктің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дамуының әртүрлі кезеңдеріндегі әлеуметтену мәселелері, әлеуметтену бұзылыстары (бейімсіздік, депривация).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психологиясы (дамудың жас кезеңдерінің сипаттамасы, даму ерекшеліктері, даму бұзылыстары), педагогикалық психология, геронтология, психодиагностика, патопсихология.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 ішіндегі қарым-қатынастың құрылымы, қызметі, кезеңдері,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7.Тәрбие психологиясы (отбасы тәрбиесі, институционалдық тәрбие), ата-ананың рөлі мен қызметі.</w:t>
            </w:r>
          </w:p>
          <w:p>
            <w:pPr>
              <w:spacing w:after="20"/>
              <w:ind w:left="20"/>
              <w:jc w:val="both"/>
            </w:pPr>
            <w:r>
              <w:rPr>
                <w:rFonts w:ascii="Times New Roman"/>
                <w:b w:val="false"/>
                <w:i w:val="false"/>
                <w:color w:val="000000"/>
                <w:sz w:val="20"/>
              </w:rPr>
              <w:t>
8.Отбасымен жұмыс жасаудың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842"/>
          <w:p>
            <w:pPr>
              <w:spacing w:after="20"/>
              <w:ind w:left="20"/>
              <w:jc w:val="both"/>
            </w:pPr>
            <w:r>
              <w:rPr>
                <w:rFonts w:ascii="Times New Roman"/>
                <w:b w:val="false"/>
                <w:i w:val="false"/>
                <w:color w:val="000000"/>
                <w:sz w:val="20"/>
              </w:rPr>
              <w:t>
Дағды 3</w:t>
            </w:r>
          </w:p>
          <w:bookmarkEnd w:id="842"/>
          <w:p>
            <w:pPr>
              <w:spacing w:after="20"/>
              <w:ind w:left="20"/>
              <w:jc w:val="both"/>
            </w:pPr>
            <w:r>
              <w:rPr>
                <w:rFonts w:ascii="Times New Roman"/>
                <w:b w:val="false"/>
                <w:i w:val="false"/>
                <w:color w:val="000000"/>
                <w:sz w:val="20"/>
              </w:rPr>
              <w:t>
әлеуметтік оңалту кеңістігін, оның ішінде балалы отбасылардың жақын ортасының қатысуымен ведомствоаралық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843"/>
          <w:p>
            <w:pPr>
              <w:spacing w:after="20"/>
              <w:ind w:left="20"/>
              <w:jc w:val="both"/>
            </w:pPr>
            <w:r>
              <w:rPr>
                <w:rFonts w:ascii="Times New Roman"/>
                <w:b w:val="false"/>
                <w:i w:val="false"/>
                <w:color w:val="000000"/>
                <w:sz w:val="20"/>
              </w:rPr>
              <w:t>
1. Өмірде қиын жағдайға тап болған балалы отбасылар үшін әлеуметтік оңалту кеңістігін ұйымдастыру бойынша ведомствоаралық топ мамандарымен және отбасының жақын ортасы бойынша ұсыныстарды әзірлеу және келісу.</w:t>
            </w:r>
          </w:p>
          <w:bookmarkEnd w:id="843"/>
          <w:p>
            <w:pPr>
              <w:spacing w:after="20"/>
              <w:ind w:left="20"/>
              <w:jc w:val="both"/>
            </w:pPr>
            <w:r>
              <w:rPr>
                <w:rFonts w:ascii="Times New Roman"/>
                <w:b w:val="false"/>
                <w:i w:val="false"/>
                <w:color w:val="000000"/>
                <w:sz w:val="20"/>
              </w:rPr>
              <w:t>
2. Қажетті байланыстарды орнату және қолдау, оның ішінде отбасы мүшелерімен, оқу орындарымен немесе жұмыс берушілермен, мүмкін болатын шешімдер мен проблемаларды шешу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844"/>
          <w:p>
            <w:pPr>
              <w:spacing w:after="20"/>
              <w:ind w:left="20"/>
              <w:jc w:val="both"/>
            </w:pPr>
            <w:r>
              <w:rPr>
                <w:rFonts w:ascii="Times New Roman"/>
                <w:b w:val="false"/>
                <w:i w:val="false"/>
                <w:color w:val="000000"/>
                <w:sz w:val="20"/>
              </w:rPr>
              <w:t>
1. Балалардың құқықтарын қорғау саласындағы Қазақстан Республикасының заңнамасы және халықаралық құжаттар.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3.Отбасымен жұмыс істейтін әртүрлі мамандардың құзыреттілік шекаралары, мамандардың отбасы автономиясының/интервенциясының шекаралары.</w:t>
            </w:r>
          </w:p>
          <w:p>
            <w:pPr>
              <w:spacing w:after="20"/>
              <w:ind w:left="20"/>
              <w:jc w:val="both"/>
            </w:pPr>
            <w:r>
              <w:rPr>
                <w:rFonts w:ascii="Times New Roman"/>
                <w:b w:val="false"/>
                <w:i w:val="false"/>
                <w:color w:val="000000"/>
                <w:sz w:val="20"/>
              </w:rPr>
              <w:t>
4. Құжат айналымының негіздері, есеп беруге және құжаттама сапасына қойылатын заманауи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845"/>
          <w:p>
            <w:pPr>
              <w:spacing w:after="20"/>
              <w:ind w:left="20"/>
              <w:jc w:val="both"/>
            </w:pPr>
            <w:r>
              <w:rPr>
                <w:rFonts w:ascii="Times New Roman"/>
                <w:b w:val="false"/>
                <w:i w:val="false"/>
                <w:color w:val="000000"/>
                <w:sz w:val="20"/>
              </w:rPr>
              <w:t>
Еңбек функциясы 4</w:t>
            </w:r>
          </w:p>
          <w:bookmarkEnd w:id="845"/>
          <w:p>
            <w:pPr>
              <w:spacing w:after="20"/>
              <w:ind w:left="20"/>
              <w:jc w:val="both"/>
            </w:pPr>
            <w:r>
              <w:rPr>
                <w:rFonts w:ascii="Times New Roman"/>
                <w:b w:val="false"/>
                <w:i w:val="false"/>
                <w:color w:val="000000"/>
                <w:sz w:val="20"/>
              </w:rPr>
              <w:t>
психологиялық диагностика, тұлғаны тексеру және психологиялық көмек.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847"/>
          <w:p>
            <w:pPr>
              <w:spacing w:after="20"/>
              <w:ind w:left="20"/>
              <w:jc w:val="both"/>
            </w:pPr>
            <w:r>
              <w:rPr>
                <w:rFonts w:ascii="Times New Roman"/>
                <w:b w:val="false"/>
                <w:i w:val="false"/>
                <w:color w:val="000000"/>
                <w:sz w:val="20"/>
              </w:rPr>
              <w:t>
1. Азаматтардың өтініштеріне сәйкес психологиялық қызметтер /психологиялық көмек көрсету мақсаттарын айқындау.</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бастапқы өтініштерін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көрсету бойынша іс-шаралардың бағдарламалары мен кестелерін әзірлеу.</w:t>
            </w:r>
          </w:p>
          <w:p>
            <w:pPr>
              <w:spacing w:after="20"/>
              <w:ind w:left="20"/>
              <w:jc w:val="both"/>
            </w:pPr>
            <w:r>
              <w:rPr>
                <w:rFonts w:ascii="Times New Roman"/>
                <w:b w:val="false"/>
                <w:i w:val="false"/>
                <w:color w:val="000000"/>
                <w:sz w:val="20"/>
              </w:rPr>
              <w:t>
11. Азаматтарды тиісті мамандарға жіберудің себептерін анықтау және ұсыныстар дайындау (қажетіне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848"/>
          <w:p>
            <w:pPr>
              <w:spacing w:after="20"/>
              <w:ind w:left="20"/>
              <w:jc w:val="both"/>
            </w:pPr>
            <w:r>
              <w:rPr>
                <w:rFonts w:ascii="Times New Roman"/>
                <w:b w:val="false"/>
                <w:i w:val="false"/>
                <w:color w:val="000000"/>
                <w:sz w:val="20"/>
              </w:rPr>
              <w:t>
1.Қазақстан Республикасының Конституциясы.</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берудегі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қызметтер/ психологиялық көмек алушымен байланыс орнату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консултация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Цифрлық технологиялардың заманауи құралдары және қажетті компьютерлік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49"/>
          <w:p>
            <w:pPr>
              <w:spacing w:after="20"/>
              <w:ind w:left="20"/>
              <w:jc w:val="both"/>
            </w:pPr>
            <w:r>
              <w:rPr>
                <w:rFonts w:ascii="Times New Roman"/>
                <w:b w:val="false"/>
                <w:i w:val="false"/>
                <w:color w:val="000000"/>
                <w:sz w:val="20"/>
              </w:rPr>
              <w:t>
Дағды 2:</w:t>
            </w:r>
          </w:p>
          <w:bookmarkEnd w:id="849"/>
          <w:p>
            <w:pPr>
              <w:spacing w:after="20"/>
              <w:ind w:left="20"/>
              <w:jc w:val="both"/>
            </w:pPr>
            <w:r>
              <w:rPr>
                <w:rFonts w:ascii="Times New Roman"/>
                <w:b w:val="false"/>
                <w:i w:val="false"/>
                <w:color w:val="000000"/>
                <w:sz w:val="20"/>
              </w:rPr>
              <w:t>
азаматтардың өтініштеріне сәйкес психологиялық қызметтер/психологиялық көмек көрсету бағдарламасын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50"/>
          <w:p>
            <w:pPr>
              <w:spacing w:after="20"/>
              <w:ind w:left="20"/>
              <w:jc w:val="both"/>
            </w:pPr>
            <w:r>
              <w:rPr>
                <w:rFonts w:ascii="Times New Roman"/>
                <w:b w:val="false"/>
                <w:i w:val="false"/>
                <w:color w:val="000000"/>
                <w:sz w:val="20"/>
              </w:rPr>
              <w:t>
1.Психологиялық консультация беру әдістері мен тәсілдерін қолдану.</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2.Психологиялық қызметтер/психологиялық көмек алушымен тұрақты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Консультация беру контактісінен шығуды жүзеге асыру,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қызметтер/ 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7.Жұмыс барысында компьютерлік бағдарламаларды, цифрлық технологияларды, онлайн консультация беру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851"/>
          <w:p>
            <w:pPr>
              <w:spacing w:after="20"/>
              <w:ind w:left="20"/>
              <w:jc w:val="both"/>
            </w:pPr>
            <w:r>
              <w:rPr>
                <w:rFonts w:ascii="Times New Roman"/>
                <w:b w:val="false"/>
                <w:i w:val="false"/>
                <w:color w:val="000000"/>
                <w:sz w:val="20"/>
              </w:rPr>
              <w:t>
1. Қазақстан Республикасының Конституциясы.</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қызметтер/ психологиялық көмек алушымен байланыста болу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консультация берудің заманауи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12.Психологиялық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852"/>
          <w:p>
            <w:pPr>
              <w:spacing w:after="20"/>
              <w:ind w:left="20"/>
              <w:jc w:val="both"/>
            </w:pPr>
            <w:r>
              <w:rPr>
                <w:rFonts w:ascii="Times New Roman"/>
                <w:b w:val="false"/>
                <w:i w:val="false"/>
                <w:color w:val="000000"/>
                <w:sz w:val="20"/>
              </w:rPr>
              <w:t>
Дағды 3:</w:t>
            </w:r>
          </w:p>
          <w:bookmarkEnd w:id="852"/>
          <w:p>
            <w:pPr>
              <w:spacing w:after="20"/>
              <w:ind w:left="20"/>
              <w:jc w:val="both"/>
            </w:pPr>
            <w:r>
              <w:rPr>
                <w:rFonts w:ascii="Times New Roman"/>
                <w:b w:val="false"/>
                <w:i w:val="false"/>
                <w:color w:val="000000"/>
                <w:sz w:val="20"/>
              </w:rPr>
              <w:t>
азаматтарға консультация беруден кейінгі психологиялық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853"/>
          <w:p>
            <w:pPr>
              <w:spacing w:after="20"/>
              <w:ind w:left="20"/>
              <w:jc w:val="both"/>
            </w:pPr>
            <w:r>
              <w:rPr>
                <w:rFonts w:ascii="Times New Roman"/>
                <w:b w:val="false"/>
                <w:i w:val="false"/>
                <w:color w:val="000000"/>
                <w:sz w:val="20"/>
              </w:rPr>
              <w:t>
1.Консультациядан кейінгі қолдау бағдарламасын әзірлеу.</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Консультациядан кейінгі қолдаудың сәйкес нысандарын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қызметтерді алушының психологиялық мәселені шешудегі үлгерімін визуалды және объективті бақылауы үшін графикалар мен диаграммалар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барысында қажетті компьютерлік бағдарламаларды, цифрлық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6. Нормативтік құжаттардың талаптарына сәйкес құжаттама мен қызметтік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54"/>
          <w:p>
            <w:pPr>
              <w:spacing w:after="20"/>
              <w:ind w:left="20"/>
              <w:jc w:val="both"/>
            </w:pPr>
            <w:r>
              <w:rPr>
                <w:rFonts w:ascii="Times New Roman"/>
                <w:b w:val="false"/>
                <w:i w:val="false"/>
                <w:color w:val="000000"/>
                <w:sz w:val="20"/>
              </w:rPr>
              <w:t>
1. Қазақстан Республикасының Конституциясы.</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кеңес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 тәртібі.</w:t>
            </w:r>
          </w:p>
          <w:p>
            <w:pPr>
              <w:spacing w:after="20"/>
              <w:ind w:left="20"/>
              <w:jc w:val="both"/>
            </w:pPr>
            <w:r>
              <w:rPr>
                <w:rFonts w:ascii="Times New Roman"/>
                <w:b w:val="false"/>
                <w:i w:val="false"/>
                <w:color w:val="000000"/>
                <w:sz w:val="20"/>
              </w:rPr>
              <w:t>
8. Консультациядан кейінгі қолдаудың нысандары мен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855"/>
          <w:p>
            <w:pPr>
              <w:spacing w:after="20"/>
              <w:ind w:left="20"/>
              <w:jc w:val="both"/>
            </w:pPr>
            <w:r>
              <w:rPr>
                <w:rFonts w:ascii="Times New Roman"/>
                <w:b w:val="false"/>
                <w:i w:val="false"/>
                <w:color w:val="000000"/>
                <w:sz w:val="20"/>
              </w:rPr>
              <w:t>
Еңбек функциясы 5:</w:t>
            </w:r>
          </w:p>
          <w:bookmarkEnd w:id="855"/>
          <w:p>
            <w:pPr>
              <w:spacing w:after="20"/>
              <w:ind w:left="20"/>
              <w:jc w:val="both"/>
            </w:pPr>
            <w:r>
              <w:rPr>
                <w:rFonts w:ascii="Times New Roman"/>
                <w:b w:val="false"/>
                <w:i w:val="false"/>
                <w:color w:val="000000"/>
                <w:sz w:val="20"/>
              </w:rPr>
              <w:t>
көрсетілген проблемаларға сәйкес азаматтарға әлеуметтік-психологиялық патронаж және психологиялық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56"/>
          <w:p>
            <w:pPr>
              <w:spacing w:after="20"/>
              <w:ind w:left="20"/>
              <w:jc w:val="both"/>
            </w:pPr>
            <w:r>
              <w:rPr>
                <w:rFonts w:ascii="Times New Roman"/>
                <w:b w:val="false"/>
                <w:i w:val="false"/>
                <w:color w:val="000000"/>
                <w:sz w:val="20"/>
              </w:rPr>
              <w:t>
Дағды 1:</w:t>
            </w:r>
          </w:p>
          <w:bookmarkEnd w:id="856"/>
          <w:p>
            <w:pPr>
              <w:spacing w:after="20"/>
              <w:ind w:left="20"/>
              <w:jc w:val="both"/>
            </w:pPr>
            <w:r>
              <w:rPr>
                <w:rFonts w:ascii="Times New Roman"/>
                <w:b w:val="false"/>
                <w:i w:val="false"/>
                <w:color w:val="000000"/>
                <w:sz w:val="20"/>
              </w:rPr>
              <w:t>
ұйымның сұранысына сәйкес психологиялық қызметтер/психологиялық көмек көрсету бағдарламасын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857"/>
          <w:p>
            <w:pPr>
              <w:spacing w:after="20"/>
              <w:ind w:left="20"/>
              <w:jc w:val="both"/>
            </w:pPr>
            <w:r>
              <w:rPr>
                <w:rFonts w:ascii="Times New Roman"/>
                <w:b w:val="false"/>
                <w:i w:val="false"/>
                <w:color w:val="000000"/>
                <w:sz w:val="20"/>
              </w:rPr>
              <w:t>
1. Ұйымдардың сұранысына сәйкес психологиялық қызметтер/психологиялық көмек көрсету мақсаттарын айқындау.</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бастапқы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қызметтер/ психологиялық көмек көрсету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диагностика жүргізу үшін диагностикалық құралдарды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мекеменің, ұйымның еңбек ұжымы мүшелерінің (қатысушыларының) еңбек әрекетіне психологиялық факторлардың әсерін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7.Ұжымдағы әлеуметтік-психологиялық климатты 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кәсіби психологиялық тесттер мен сауалнаманы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9.Психологиялық диагностика кезінде алынған ақпаратты өңдеу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Қойылған мәселелерді шешу үшін психолог жұмысында заманауи психологиялық әдістер мен бағыттарды қолдану.</w:t>
            </w:r>
          </w:p>
          <w:p>
            <w:pPr>
              <w:spacing w:after="20"/>
              <w:ind w:left="20"/>
              <w:jc w:val="both"/>
            </w:pPr>
            <w:r>
              <w:rPr>
                <w:rFonts w:ascii="Times New Roman"/>
                <w:b w:val="false"/>
                <w:i w:val="false"/>
                <w:color w:val="000000"/>
                <w:sz w:val="20"/>
              </w:rPr>
              <w:t>
12. Психологиялық қызметтер/ психологиялық көмек көрсету бойынша іс-шаралардың бағдарламалары мен графиктерін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58"/>
          <w:p>
            <w:pPr>
              <w:spacing w:after="20"/>
              <w:ind w:left="20"/>
              <w:jc w:val="both"/>
            </w:pPr>
            <w:r>
              <w:rPr>
                <w:rFonts w:ascii="Times New Roman"/>
                <w:b w:val="false"/>
                <w:i w:val="false"/>
                <w:color w:val="000000"/>
                <w:sz w:val="20"/>
              </w:rPr>
              <w:t>
1. Қазақстан Республикасының Конституциясы.</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Конфликтологияның теориялық негіздері және қақтығыстарды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қызметтер/ психологиялық көмек көрсету туралы шарт жасасу тәртібі және оны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Психодиагностикалық әдістердің классификациясы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10.Ұжымдағы әлеуметтік-психологиялық климатты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11.Еңбек ұжымдарын тексерудің диагностикалық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12.Психологиялық диагностиканы жүргізу барысында алынған ақпаратты сандық және сапалық өңдеу әдістері.</w:t>
            </w:r>
          </w:p>
          <w:p>
            <w:pPr>
              <w:spacing w:after="20"/>
              <w:ind w:left="20"/>
              <w:jc w:val="both"/>
            </w:pPr>
            <w:r>
              <w:rPr>
                <w:rFonts w:ascii="Times New Roman"/>
                <w:b w:val="false"/>
                <w:i w:val="false"/>
                <w:color w:val="000000"/>
                <w:sz w:val="20"/>
              </w:rPr>
              <w:t>
13. Цифрлық технологиялардың заманауи құралдарын және қажетті компьютерлік бағдарламаларды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59"/>
          <w:p>
            <w:pPr>
              <w:spacing w:after="20"/>
              <w:ind w:left="20"/>
              <w:jc w:val="both"/>
            </w:pPr>
            <w:r>
              <w:rPr>
                <w:rFonts w:ascii="Times New Roman"/>
                <w:b w:val="false"/>
                <w:i w:val="false"/>
                <w:color w:val="000000"/>
                <w:sz w:val="20"/>
              </w:rPr>
              <w:t>
Дағды 2:</w:t>
            </w:r>
          </w:p>
          <w:bookmarkEnd w:id="859"/>
          <w:p>
            <w:pPr>
              <w:spacing w:after="20"/>
              <w:ind w:left="20"/>
              <w:jc w:val="both"/>
            </w:pPr>
            <w:r>
              <w:rPr>
                <w:rFonts w:ascii="Times New Roman"/>
                <w:b w:val="false"/>
                <w:i w:val="false"/>
                <w:color w:val="000000"/>
                <w:sz w:val="20"/>
              </w:rPr>
              <w:t>
ұйымдардың сұраныстарына сәйкес психологиялық қызметтер/психологиялық көмек көрсету бағдарламасын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860"/>
          <w:p>
            <w:pPr>
              <w:spacing w:after="20"/>
              <w:ind w:left="20"/>
              <w:jc w:val="both"/>
            </w:pPr>
            <w:r>
              <w:rPr>
                <w:rFonts w:ascii="Times New Roman"/>
                <w:b w:val="false"/>
                <w:i w:val="false"/>
                <w:color w:val="000000"/>
                <w:sz w:val="20"/>
              </w:rPr>
              <w:t>
1.Психологиялық кеңес беру әдістері мен тәсілдерін қолдану.</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барысында психологиялық қызметтер/психологиялық көмек алушының психологиялық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консультация беру мақсаттарына және психологиялық қызметтер/психологиялық көмек алушының сұраныстарына сәйкес кәсіби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Консультация беру контактісінен шығу, әрекеттерді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қызметтер/психологиялық көмек көрсету бойынша іс-шараларды жүзеге асыру процесінде алынған ақпаратты сандық және сапалық өңдеу әдістерін қолдану.</w:t>
            </w:r>
          </w:p>
          <w:p>
            <w:pPr>
              <w:spacing w:after="20"/>
              <w:ind w:left="20"/>
              <w:jc w:val="both"/>
            </w:pPr>
            <w:r>
              <w:rPr>
                <w:rFonts w:ascii="Times New Roman"/>
                <w:b w:val="false"/>
                <w:i w:val="false"/>
                <w:color w:val="000000"/>
                <w:sz w:val="20"/>
              </w:rPr>
              <w:t>
6. Жұмыс барысында компьютерлік бағдарламаларды, цифрлық технологияларды, онлайн-консалтинг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61"/>
          <w:p>
            <w:pPr>
              <w:spacing w:after="20"/>
              <w:ind w:left="20"/>
              <w:jc w:val="both"/>
            </w:pPr>
            <w:r>
              <w:rPr>
                <w:rFonts w:ascii="Times New Roman"/>
                <w:b w:val="false"/>
                <w:i w:val="false"/>
                <w:color w:val="000000"/>
                <w:sz w:val="20"/>
              </w:rPr>
              <w:t>
1. Қазақстан Республикасының Конституциясы.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6.Ұйымдық құрылымдардың түрлері және кәсіпорынның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тұлғааралық қақтығыстардың себептері мен түрлері, оларды шешудің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8.Ұйымдағы 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психологиялық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Ұйымдардағы психологиялық консультация берудің заманауи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11.Кәсіптік бағдар беру және кәсіби консультация берудің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Психологиялық қызметтер/ психологиялық көмек алушының психологиялық қауіпсіздігін қамтамасыз 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Психологиялық қызметтер/ психологиялық көмек көрсету бойынша іс-шараларды аяқтау, қарым-қатынасты тоқтату әдістемесі.</w:t>
            </w:r>
          </w:p>
          <w:p>
            <w:pPr>
              <w:spacing w:after="20"/>
              <w:ind w:left="20"/>
              <w:jc w:val="both"/>
            </w:pPr>
            <w:r>
              <w:rPr>
                <w:rFonts w:ascii="Times New Roman"/>
                <w:b w:val="false"/>
                <w:i w:val="false"/>
                <w:color w:val="000000"/>
                <w:sz w:val="20"/>
              </w:rPr>
              <w:t>
14.Психологиялық қызметтер/ психологиялық көмек көрсету кезінде алынған ақпаратты сандық және сапалық өңдеу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862"/>
          <w:p>
            <w:pPr>
              <w:spacing w:after="20"/>
              <w:ind w:left="20"/>
              <w:jc w:val="both"/>
            </w:pPr>
            <w:r>
              <w:rPr>
                <w:rFonts w:ascii="Times New Roman"/>
                <w:b w:val="false"/>
                <w:i w:val="false"/>
                <w:color w:val="000000"/>
                <w:sz w:val="20"/>
              </w:rPr>
              <w:t>
Дағды 3:</w:t>
            </w:r>
          </w:p>
          <w:bookmarkEnd w:id="862"/>
          <w:p>
            <w:pPr>
              <w:spacing w:after="20"/>
              <w:ind w:left="20"/>
              <w:jc w:val="both"/>
            </w:pPr>
            <w:r>
              <w:rPr>
                <w:rFonts w:ascii="Times New Roman"/>
                <w:b w:val="false"/>
                <w:i w:val="false"/>
                <w:color w:val="000000"/>
                <w:sz w:val="20"/>
              </w:rPr>
              <w:t>
ұйымдарға кеңес беруден кейінгі психологиялық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863"/>
          <w:p>
            <w:pPr>
              <w:spacing w:after="20"/>
              <w:ind w:left="20"/>
              <w:jc w:val="both"/>
            </w:pPr>
            <w:r>
              <w:rPr>
                <w:rFonts w:ascii="Times New Roman"/>
                <w:b w:val="false"/>
                <w:i w:val="false"/>
                <w:color w:val="000000"/>
                <w:sz w:val="20"/>
              </w:rPr>
              <w:t>
1. Еңбек ұжымын консультация беруден кейінгі қолдау бағдарламасын әзірлеу.</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2. Еңбек ұжымын консультация беруден кейінгі қолдау көрсетудің сәйкес нысандарын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 қызметіндегі проблемаларды психологиялық зерттеудің бұрын қол жеткізген нәтижелерін алу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өткізілген психологиялық консультация берудің тиімділігін бағалау және ұжыммен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қызметтерді алушының психологиялық мәселені шешудегі үлгерімін визуалды және объективті бақылауы үшін графика және диаграмма түрінде көрнекі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қызметтер/ психологиялық көмек алушының өзін-өзі бақылау түрі ретінде консультативтік бақылаудан кейін кестені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барысында қажетті компьютерлік бағдарламаларды, цифрлық технологияларды, онлайн консультация беру жүйелерін пайдалану.</w:t>
            </w:r>
          </w:p>
          <w:p>
            <w:pPr>
              <w:spacing w:after="20"/>
              <w:ind w:left="20"/>
              <w:jc w:val="both"/>
            </w:pPr>
            <w:r>
              <w:rPr>
                <w:rFonts w:ascii="Times New Roman"/>
                <w:b w:val="false"/>
                <w:i w:val="false"/>
                <w:color w:val="000000"/>
                <w:sz w:val="20"/>
              </w:rPr>
              <w:t>
8. Нормативтік құжаттардың талаптарына сәйкес құжаттама мен қызметтік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64"/>
          <w:p>
            <w:pPr>
              <w:spacing w:after="20"/>
              <w:ind w:left="20"/>
              <w:jc w:val="both"/>
            </w:pPr>
            <w:r>
              <w:rPr>
                <w:rFonts w:ascii="Times New Roman"/>
                <w:b w:val="false"/>
                <w:i w:val="false"/>
                <w:color w:val="000000"/>
                <w:sz w:val="20"/>
              </w:rPr>
              <w:t>
1. Қазақстан Республикасының Конституциясы.</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қызметке қатысты азаматтық, отбасылық, еңбек, әкімшілік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5.Әлеуметтік психологияның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консультация берудің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Консультациядан кейінгі қолдауды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Консультациядан кейінгі қолдаудың формалары мен әдістері.</w:t>
            </w:r>
          </w:p>
          <w:p>
            <w:pPr>
              <w:spacing w:after="20"/>
              <w:ind w:left="20"/>
              <w:jc w:val="both"/>
            </w:pPr>
            <w:r>
              <w:rPr>
                <w:rFonts w:ascii="Times New Roman"/>
                <w:b w:val="false"/>
                <w:i w:val="false"/>
                <w:color w:val="000000"/>
                <w:sz w:val="20"/>
              </w:rPr>
              <w:t>
9. Өңірлерде шағын және үлкен топтардағы, ұжымдардағы әртүрлі қызметтер салаларындағы өзара әрекеттестік нысандары, мінез-құлық, қарым-қатынас жағдайлары және әлеуметтік-психологиялық климаттың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865"/>
          <w:p>
            <w:pPr>
              <w:spacing w:after="20"/>
              <w:ind w:left="20"/>
              <w:jc w:val="both"/>
            </w:pPr>
            <w:r>
              <w:rPr>
                <w:rFonts w:ascii="Times New Roman"/>
                <w:b w:val="false"/>
                <w:i w:val="false"/>
                <w:color w:val="000000"/>
                <w:sz w:val="20"/>
              </w:rPr>
              <w:t>
Еңбек функциясы 6:</w:t>
            </w:r>
          </w:p>
          <w:bookmarkEnd w:id="865"/>
          <w:p>
            <w:pPr>
              <w:spacing w:after="20"/>
              <w:ind w:left="20"/>
              <w:jc w:val="both"/>
            </w:pPr>
            <w:r>
              <w:rPr>
                <w:rFonts w:ascii="Times New Roman"/>
                <w:b w:val="false"/>
                <w:i w:val="false"/>
                <w:color w:val="000000"/>
                <w:sz w:val="20"/>
              </w:rPr>
              <w:t>
қылмыс жасаған және/немесе процесте зардап шеккен адамдарға кешенді әлеуметтік-құқықтық психологиялық көмек көрсетуді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866"/>
          <w:p>
            <w:pPr>
              <w:spacing w:after="20"/>
              <w:ind w:left="20"/>
              <w:jc w:val="both"/>
            </w:pPr>
            <w:r>
              <w:rPr>
                <w:rFonts w:ascii="Times New Roman"/>
                <w:b w:val="false"/>
                <w:i w:val="false"/>
                <w:color w:val="000000"/>
                <w:sz w:val="20"/>
              </w:rPr>
              <w:t>
Дағды 1:</w:t>
            </w:r>
          </w:p>
          <w:bookmarkEnd w:id="866"/>
          <w:p>
            <w:pPr>
              <w:spacing w:after="20"/>
              <w:ind w:left="20"/>
              <w:jc w:val="both"/>
            </w:pPr>
            <w:r>
              <w:rPr>
                <w:rFonts w:ascii="Times New Roman"/>
                <w:b w:val="false"/>
                <w:i w:val="false"/>
                <w:color w:val="000000"/>
                <w:sz w:val="20"/>
              </w:rPr>
              <w:t>
жәбірленушінің жағдайындағы адамның құқықтарын қорғаудың әлеуметтік-психологиялық жағдайларын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67"/>
          <w:p>
            <w:pPr>
              <w:spacing w:after="20"/>
              <w:ind w:left="20"/>
              <w:jc w:val="both"/>
            </w:pPr>
            <w:r>
              <w:rPr>
                <w:rFonts w:ascii="Times New Roman"/>
                <w:b w:val="false"/>
                <w:i w:val="false"/>
                <w:color w:val="000000"/>
                <w:sz w:val="20"/>
              </w:rPr>
              <w:t>
1. Әңгімелесу/бақылау жүргізу үшін басынан өтіп жатқан жағдайға байланысты қажетті қолайлы жағдайларды қамтамасыз ету.</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Жәбірленушіге/қылмыс жасады деп айыпталған адамға қажетті жан-жақты көмек көрсету үшін әлеуметтік-құқықтық ұжымға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жағдайдың проблемаларын/қабылданған күйзелістерді анықтау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жеңу мотивациясының деңгейін диагностикалау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жағдайдың ауырлық дәрежесіне және жеке тұлғаның жас ерекшеліктеріне сәйкес диагностикалық әдістер кешенін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8.Жәбірленушінің/айыпталушының портретін құрастыру және психологиялық жайсыздықты және агрессия/қорқыныш деңгейін төмендету бойынша жиналысты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Психологиялық жайсыздыққа, мінез-құлықтағы ауытқуларға және басқа адамдармен қарым-қатынасқа әсер ететін жәбірленушінің/ айыпталушының анықталған тұлғалық қасиеттеріне жеке әлеуметтік-психологиялық қолдау көрсету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Психологиялық диагностика нәтижесінде алынған мәліметтерді талдап, олардың негізінде психологиялық қорытынды дайындау.</w:t>
            </w:r>
          </w:p>
          <w:p>
            <w:pPr>
              <w:spacing w:after="20"/>
              <w:ind w:left="20"/>
              <w:jc w:val="both"/>
            </w:pPr>
            <w:r>
              <w:rPr>
                <w:rFonts w:ascii="Times New Roman"/>
                <w:b w:val="false"/>
                <w:i w:val="false"/>
                <w:color w:val="000000"/>
                <w:sz w:val="20"/>
              </w:rPr>
              <w:t>
11. Жәбірленушінің/айыпталушының құқықтарының бұзылуын болдырмау үшін алынған ақпараттың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868"/>
          <w:p>
            <w:pPr>
              <w:spacing w:after="20"/>
              <w:ind w:left="20"/>
              <w:jc w:val="both"/>
            </w:pPr>
            <w:r>
              <w:rPr>
                <w:rFonts w:ascii="Times New Roman"/>
                <w:b w:val="false"/>
                <w:i w:val="false"/>
                <w:color w:val="000000"/>
                <w:sz w:val="20"/>
              </w:rPr>
              <w:t>
1.Қазақстан Республикасының Конституциясы.</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2.Нормативтік құқықтық актілер, Қазақстан Республикасы азаматының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тұлғаның физикалық, рухани, жеке, интеллектуалдық ресурстарын жұмылдыруға көмектесу және дағдарыстан шығуды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4.Адамдардың психикалық-психологиялық жағдайын бағалау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Дағдарыс жағдайының психологиясы, қайғы-қасірет, жоғалту және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Жәбірленушінің мінез-құлқының психологиясы.</w:t>
            </w:r>
          </w:p>
          <w:p>
            <w:pPr>
              <w:spacing w:after="20"/>
              <w:ind w:left="20"/>
              <w:jc w:val="both"/>
            </w:pPr>
            <w:r>
              <w:rPr>
                <w:rFonts w:ascii="Times New Roman"/>
                <w:b w:val="false"/>
                <w:i w:val="false"/>
                <w:color w:val="000000"/>
                <w:sz w:val="20"/>
              </w:rPr>
              <w:t>
11. Қылмыс психологиясы, дене қимылы, өтірік, манипуляция.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869"/>
          <w:p>
            <w:pPr>
              <w:spacing w:after="20"/>
              <w:ind w:left="20"/>
              <w:jc w:val="both"/>
            </w:pPr>
            <w:r>
              <w:rPr>
                <w:rFonts w:ascii="Times New Roman"/>
                <w:b w:val="false"/>
                <w:i w:val="false"/>
                <w:color w:val="000000"/>
                <w:sz w:val="20"/>
              </w:rPr>
              <w:t>
Дағды 2:</w:t>
            </w:r>
          </w:p>
          <w:bookmarkEnd w:id="869"/>
          <w:p>
            <w:pPr>
              <w:spacing w:after="20"/>
              <w:ind w:left="20"/>
              <w:jc w:val="both"/>
            </w:pPr>
            <w:r>
              <w:rPr>
                <w:rFonts w:ascii="Times New Roman"/>
                <w:b w:val="false"/>
                <w:i w:val="false"/>
                <w:color w:val="000000"/>
                <w:sz w:val="20"/>
              </w:rPr>
              <w:t>
жәбірленушінің адамға/отбасы мүшелеріне және жақын туыстарына психологиялық консультация алу үшін әлеуметтік-құқықтық қорғау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70"/>
          <w:p>
            <w:pPr>
              <w:spacing w:after="20"/>
              <w:ind w:left="20"/>
              <w:jc w:val="both"/>
            </w:pPr>
            <w:r>
              <w:rPr>
                <w:rFonts w:ascii="Times New Roman"/>
                <w:b w:val="false"/>
                <w:i w:val="false"/>
                <w:color w:val="000000"/>
                <w:sz w:val="20"/>
              </w:rPr>
              <w:t>
1. Психологиялық қызметтерді алушымен кеңесу кезінде тұрақты психологиялық байланысты сақтау.</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кеңес беруді бағалау және өткізу процесінде психологиялық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Жәбірленушінің туыстарына мотивация және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туыстарының өтініштеріне сәйкес оңалтудың және психологиялық әл-ауқатын қалпына келтірудің барынша қол жетімді мерзімдеріне сәйкес кәсіби ұсыныстардың мазмұнын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немесе бірнеше мамандар қызметтерінің қажетті қосылуын пәнаралық ұжымның біртұтас жүйесінде (қажет болған жағдайда) тіркеуді жүргізу.</w:t>
            </w:r>
          </w:p>
          <w:p>
            <w:pPr>
              <w:spacing w:after="20"/>
              <w:ind w:left="20"/>
              <w:jc w:val="both"/>
            </w:pPr>
            <w:r>
              <w:rPr>
                <w:rFonts w:ascii="Times New Roman"/>
                <w:b w:val="false"/>
                <w:i w:val="false"/>
                <w:color w:val="000000"/>
                <w:sz w:val="20"/>
              </w:rPr>
              <w:t>
6. Зардап шеккендердің туыстарына психологтың кәсіби көмегін алудың екінші мүмкіндігіне өтініш беру алгоритмі бойынша ауызша/көрнекі нұсқаулықты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871"/>
          <w:p>
            <w:pPr>
              <w:spacing w:after="20"/>
              <w:ind w:left="20"/>
              <w:jc w:val="both"/>
            </w:pPr>
            <w:r>
              <w:rPr>
                <w:rFonts w:ascii="Times New Roman"/>
                <w:b w:val="false"/>
                <w:i w:val="false"/>
                <w:color w:val="000000"/>
                <w:sz w:val="20"/>
              </w:rPr>
              <w:t>
1.Қазақстан Республикасының Конституциясы.</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3.Дау-жанжалдарды шешудің тәсілдері мен әдістері, медиация.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консультация алушымен (алушылармен) консультациялық байланысты сақтау қағидаты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Жәбірленушінің/зардап шегушілердің құрбандық мінез-құлық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Қылмыскер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872"/>
          <w:p>
            <w:pPr>
              <w:spacing w:after="20"/>
              <w:ind w:left="20"/>
              <w:jc w:val="both"/>
            </w:pPr>
            <w:r>
              <w:rPr>
                <w:rFonts w:ascii="Times New Roman"/>
                <w:b w:val="false"/>
                <w:i w:val="false"/>
                <w:color w:val="000000"/>
                <w:sz w:val="20"/>
              </w:rPr>
              <w:t>
Дағды 3:</w:t>
            </w:r>
          </w:p>
          <w:bookmarkEnd w:id="872"/>
          <w:p>
            <w:pPr>
              <w:spacing w:after="20"/>
              <w:ind w:left="20"/>
              <w:jc w:val="both"/>
            </w:pPr>
            <w:r>
              <w:rPr>
                <w:rFonts w:ascii="Times New Roman"/>
                <w:b w:val="false"/>
                <w:i w:val="false"/>
                <w:color w:val="000000"/>
                <w:sz w:val="20"/>
              </w:rPr>
              <w:t>
қылмыс жасады деп айыпталған адамның құқықтарын қорғаудың әлеуметтік-құқықтық шарттарын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873"/>
          <w:p>
            <w:pPr>
              <w:spacing w:after="20"/>
              <w:ind w:left="20"/>
              <w:jc w:val="both"/>
            </w:pPr>
            <w:r>
              <w:rPr>
                <w:rFonts w:ascii="Times New Roman"/>
                <w:b w:val="false"/>
                <w:i w:val="false"/>
                <w:color w:val="000000"/>
                <w:sz w:val="20"/>
              </w:rPr>
              <w:t>
1. Құқық бұзушылықтар/қылмыстар жағдайына байланысты сұхбат/бақылаулар жүргізу үшін қажетті қолайлы жағдайларды қамтамасыз ету.</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2. Қылмыс жасады деп айыпталған адамға қажетті жан-жақты көмек көрсету үшін әлеуметтік-құқықтық топты орнында қамтамасыз ету/қолдау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жағдайы мен жас ерекшеліктеріне сәйкес қылмыс жасады деп айыпталған адамның жеке басына психологиялық диагностикалық әдістемелер жиынтығын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жағдайдың анықталған сипаттамаларының сандық және сапалық көрсеткіштерін алу үшін диагностикалық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5.Психологиялық шиеленісті/стресті төмендету процесінде психологиялық консультация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Айыпталушының портретін құрастыру және агрессия/қорқыныш деңгейін төмендету бойынша жиналыс өткізу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қорытындыға негіз болатын диагностика нәтижесінде алынған мәліметтерді талдау.</w:t>
            </w:r>
          </w:p>
          <w:p>
            <w:pPr>
              <w:spacing w:after="20"/>
              <w:ind w:left="20"/>
              <w:jc w:val="both"/>
            </w:pPr>
            <w:r>
              <w:rPr>
                <w:rFonts w:ascii="Times New Roman"/>
                <w:b w:val="false"/>
                <w:i w:val="false"/>
                <w:color w:val="000000"/>
                <w:sz w:val="20"/>
              </w:rPr>
              <w:t>
8. Айыпталушының құқықтарының бұзылуын болдырмау үшін алынған ақпараттың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874"/>
          <w:p>
            <w:pPr>
              <w:spacing w:after="20"/>
              <w:ind w:left="20"/>
              <w:jc w:val="both"/>
            </w:pPr>
            <w:r>
              <w:rPr>
                <w:rFonts w:ascii="Times New Roman"/>
                <w:b w:val="false"/>
                <w:i w:val="false"/>
                <w:color w:val="000000"/>
                <w:sz w:val="20"/>
              </w:rPr>
              <w:t>
1. Қазақстан Республикасының Конституциясы.</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 Қазақстан Республикасы азаматтарының құқықтары мен қадір-қасиетін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3.Адамдардың психикалық-психологиялық жағдайын бағалаудың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тұлғаның психологиялық жағдайының диагностикасы мен коррекциясын қолдану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мәліметтердің құпиялылығына, жеке тұлғалардың дербес деректерін сақтау мен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құжаттарды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Консультациялық байланыстан шығу, психологиялық кеңес беруді аяқтау техникасы.</w:t>
            </w:r>
          </w:p>
          <w:p>
            <w:pPr>
              <w:spacing w:after="20"/>
              <w:ind w:left="20"/>
              <w:jc w:val="both"/>
            </w:pPr>
            <w:r>
              <w:rPr>
                <w:rFonts w:ascii="Times New Roman"/>
                <w:b w:val="false"/>
                <w:i w:val="false"/>
                <w:color w:val="000000"/>
                <w:sz w:val="20"/>
              </w:rPr>
              <w:t>
8. Қылмыс психологиясы, дене қимылы, өтірік, манипуляция.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75"/>
          <w:p>
            <w:pPr>
              <w:spacing w:after="20"/>
              <w:ind w:left="20"/>
              <w:jc w:val="both"/>
            </w:pPr>
            <w:r>
              <w:rPr>
                <w:rFonts w:ascii="Times New Roman"/>
                <w:b w:val="false"/>
                <w:i w:val="false"/>
                <w:color w:val="000000"/>
                <w:sz w:val="20"/>
              </w:rPr>
              <w:t>
Еңбек функциясы 7:</w:t>
            </w:r>
          </w:p>
          <w:bookmarkEnd w:id="875"/>
          <w:p>
            <w:pPr>
              <w:spacing w:after="20"/>
              <w:ind w:left="20"/>
              <w:jc w:val="both"/>
            </w:pPr>
            <w:r>
              <w:rPr>
                <w:rFonts w:ascii="Times New Roman"/>
                <w:b w:val="false"/>
                <w:i w:val="false"/>
                <w:color w:val="000000"/>
                <w:sz w:val="20"/>
              </w:rPr>
              <w:t>
қылмыстардың әртүрлі нысандары мен түрлерінен зардап шеккендерге жеке әлеуметтік-психологиялық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76"/>
          <w:p>
            <w:pPr>
              <w:spacing w:after="20"/>
              <w:ind w:left="20"/>
              <w:jc w:val="both"/>
            </w:pPr>
            <w:r>
              <w:rPr>
                <w:rFonts w:ascii="Times New Roman"/>
                <w:b w:val="false"/>
                <w:i w:val="false"/>
                <w:color w:val="000000"/>
                <w:sz w:val="20"/>
              </w:rPr>
              <w:t>
Дағды 1:</w:t>
            </w:r>
          </w:p>
          <w:bookmarkEnd w:id="876"/>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77"/>
          <w:p>
            <w:pPr>
              <w:spacing w:after="20"/>
              <w:ind w:left="20"/>
              <w:jc w:val="both"/>
            </w:pPr>
            <w:r>
              <w:rPr>
                <w:rFonts w:ascii="Times New Roman"/>
                <w:b w:val="false"/>
                <w:i w:val="false"/>
                <w:color w:val="000000"/>
                <w:sz w:val="20"/>
              </w:rPr>
              <w:t>
1. Жедел психологиялық көмекті ұйымдастыру.</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азаматының құқықтары мен қадір-қасиетін қорғау үшін әлеуметтік-құқықтық кеңес беру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Әлеуметтік-психологиялық қолдау және кеңес беру іс-шараларын өткізу үшін келісім-шарттың талаптарын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Жәбірленушінің жағдайы туралы алқалық қорытынды жасаңыз.</w:t>
            </w:r>
          </w:p>
          <w:p>
            <w:pPr>
              <w:spacing w:after="20"/>
              <w:ind w:left="20"/>
              <w:jc w:val="both"/>
            </w:pPr>
            <w:r>
              <w:rPr>
                <w:rFonts w:ascii="Times New Roman"/>
                <w:b w:val="false"/>
                <w:i w:val="false"/>
                <w:color w:val="000000"/>
                <w:sz w:val="20"/>
              </w:rPr>
              <w:t>
5. Келіссөздерге, медиацияға қатысу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78"/>
          <w:p>
            <w:pPr>
              <w:spacing w:after="20"/>
              <w:ind w:left="20"/>
              <w:jc w:val="both"/>
            </w:pPr>
            <w:r>
              <w:rPr>
                <w:rFonts w:ascii="Times New Roman"/>
                <w:b w:val="false"/>
                <w:i w:val="false"/>
                <w:color w:val="000000"/>
                <w:sz w:val="20"/>
              </w:rPr>
              <w:t>
1.Қазақстан Республикасының Конституциясы.</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3.Қақтығыстарды шешудің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мен медиация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алушымен (реципиенттермен) консультациялық байланысты сақтау қағидасы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Жәбірленушінің/жәбірленушінің құрбандық мінез-құлқының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8.Психологиялық консультация берудің тиімді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879"/>
          <w:p>
            <w:pPr>
              <w:spacing w:after="20"/>
              <w:ind w:left="20"/>
              <w:jc w:val="both"/>
            </w:pPr>
            <w:r>
              <w:rPr>
                <w:rFonts w:ascii="Times New Roman"/>
                <w:b w:val="false"/>
                <w:i w:val="false"/>
                <w:color w:val="000000"/>
                <w:sz w:val="20"/>
              </w:rPr>
              <w:t>
Дағды 2:</w:t>
            </w:r>
          </w:p>
          <w:bookmarkEnd w:id="879"/>
          <w:p>
            <w:pPr>
              <w:spacing w:after="20"/>
              <w:ind w:left="20"/>
              <w:jc w:val="both"/>
            </w:pPr>
            <w:r>
              <w:rPr>
                <w:rFonts w:ascii="Times New Roman"/>
                <w:b w:val="false"/>
                <w:i w:val="false"/>
                <w:color w:val="000000"/>
                <w:sz w:val="20"/>
              </w:rPr>
              <w:t>
басқа адамдардың мінез-құлқының/қылмыстың әртүрлі түрлерінен зардап шеккен адамдармен кездесулердің хаттамаларын бақылауды және ресімдеуді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80"/>
          <w:p>
            <w:pPr>
              <w:spacing w:after="20"/>
              <w:ind w:left="20"/>
              <w:jc w:val="both"/>
            </w:pPr>
            <w:r>
              <w:rPr>
                <w:rFonts w:ascii="Times New Roman"/>
                <w:b w:val="false"/>
                <w:i w:val="false"/>
                <w:color w:val="000000"/>
                <w:sz w:val="20"/>
              </w:rPr>
              <w:t>
1.Психологиялық кеңес беру процесінде зардап шеккен адамның психологиялық қауіпсіздігі үшін жағдай жасау және қолдау.</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Жәбірленушімен тұрақты психологиялық байланыста болу және туындаған стресстен шиеленісті азайту үшін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консультацияның нәтижелері бойынша белгіленген мерзімде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Кездесу аяқталғанға дейін жәбірленушінің жағдайын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7.Психологиялық колнсультациға қатысушылармен кездесудің ыңғайлы аяқталуын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компьютерлік бағдарламаларды, цифрлық технологияларды және онлайн консультация беру жүйелерін пайдалану.</w:t>
            </w:r>
          </w:p>
          <w:p>
            <w:pPr>
              <w:spacing w:after="20"/>
              <w:ind w:left="20"/>
              <w:jc w:val="both"/>
            </w:pPr>
            <w:r>
              <w:rPr>
                <w:rFonts w:ascii="Times New Roman"/>
                <w:b w:val="false"/>
                <w:i w:val="false"/>
                <w:color w:val="000000"/>
                <w:sz w:val="20"/>
              </w:rPr>
              <w:t>
9. Құжаттаманы және психологиялық есептің мазмұнын нормативтік құжаттардың талаптарына сәйкес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881"/>
          <w:p>
            <w:pPr>
              <w:spacing w:after="20"/>
              <w:ind w:left="20"/>
              <w:jc w:val="both"/>
            </w:pPr>
            <w:r>
              <w:rPr>
                <w:rFonts w:ascii="Times New Roman"/>
                <w:b w:val="false"/>
                <w:i w:val="false"/>
                <w:color w:val="000000"/>
                <w:sz w:val="20"/>
              </w:rPr>
              <w:t>
1.Қазақстан Республикасының Конституциясы.</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етілмеген әрекеттер нәтижесінде зардап шеккен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5. Жақын туыстар мен отбасы мүшелерінен қажетті қолайлы жағдайларды үйлестіру және қамтамасыз ету нысандары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882"/>
          <w:p>
            <w:pPr>
              <w:spacing w:after="20"/>
              <w:ind w:left="20"/>
              <w:jc w:val="both"/>
            </w:pPr>
            <w:r>
              <w:rPr>
                <w:rFonts w:ascii="Times New Roman"/>
                <w:b w:val="false"/>
                <w:i w:val="false"/>
                <w:color w:val="000000"/>
                <w:sz w:val="20"/>
              </w:rPr>
              <w:t>
Дағды 3:</w:t>
            </w:r>
          </w:p>
          <w:bookmarkEnd w:id="882"/>
          <w:p>
            <w:pPr>
              <w:spacing w:after="20"/>
              <w:ind w:left="20"/>
              <w:jc w:val="both"/>
            </w:pPr>
            <w:r>
              <w:rPr>
                <w:rFonts w:ascii="Times New Roman"/>
                <w:b w:val="false"/>
                <w:i w:val="false"/>
                <w:color w:val="000000"/>
                <w:sz w:val="20"/>
              </w:rPr>
              <w:t>
жеке психологиялық жұмыс жоспарын әзірлеу және бекіту.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83"/>
          <w:p>
            <w:pPr>
              <w:spacing w:after="20"/>
              <w:ind w:left="20"/>
              <w:jc w:val="both"/>
            </w:pPr>
            <w:r>
              <w:rPr>
                <w:rFonts w:ascii="Times New Roman"/>
                <w:b w:val="false"/>
                <w:i w:val="false"/>
                <w:color w:val="000000"/>
                <w:sz w:val="20"/>
              </w:rPr>
              <w:t>
1. Құзіреттілікке ие болу және психологиялық тиімді әдістерді таңдау процеске қатысушыларды сүйемелдеу процесінде консультация беру.</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2. Сотқа дейінгі процеске қатысушыларға психологиялық консультация беру және қолдау көрсетудің жеке бағдарламасын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процеске қатысушылардың туыстарын диагностикалау, консультация беру, түзету және тәрбиелеу бойынша психологиялық іс-шаралар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тиімді әдістерді қолдана отырып, жоспарланған іс-әрекеттерді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беру.</w:t>
            </w:r>
          </w:p>
          <w:p>
            <w:pPr>
              <w:spacing w:after="20"/>
              <w:ind w:left="20"/>
              <w:jc w:val="both"/>
            </w:pPr>
            <w:r>
              <w:rPr>
                <w:rFonts w:ascii="Times New Roman"/>
                <w:b w:val="false"/>
                <w:i w:val="false"/>
                <w:color w:val="000000"/>
                <w:sz w:val="20"/>
              </w:rPr>
              <w:t>
5.Таңдалған психологиялық консультация беру әдісінің нәтижесінде алынған жәбірленушінің жағдайы туралы ақпараттың қажетті көлемін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84"/>
          <w:p>
            <w:pPr>
              <w:spacing w:after="20"/>
              <w:ind w:left="20"/>
              <w:jc w:val="both"/>
            </w:pPr>
            <w:r>
              <w:rPr>
                <w:rFonts w:ascii="Times New Roman"/>
                <w:b w:val="false"/>
                <w:i w:val="false"/>
                <w:color w:val="000000"/>
                <w:sz w:val="20"/>
              </w:rPr>
              <w:t>
1. Азаматтардың құқықтары мен қадір-қасиетін қорғау құзыреті.</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деректердің құпиялылығы қағидаттары.</w:t>
            </w:r>
          </w:p>
          <w:p>
            <w:pPr>
              <w:spacing w:after="20"/>
              <w:ind w:left="20"/>
              <w:jc w:val="both"/>
            </w:pPr>
            <w:r>
              <w:rPr>
                <w:rFonts w:ascii="Times New Roman"/>
                <w:b w:val="false"/>
                <w:i w:val="false"/>
                <w:color w:val="000000"/>
                <w:sz w:val="20"/>
              </w:rPr>
              <w:t>
5.Ақпаратты сандық және сапалық өңдеу әдістері, жеке қолдау көрсету процесінде қолданылатын және психологиялық консультация беру процесінде алынған әдістемелер.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885"/>
          <w:p>
            <w:pPr>
              <w:spacing w:after="20"/>
              <w:ind w:left="20"/>
              <w:jc w:val="both"/>
            </w:pPr>
            <w:r>
              <w:rPr>
                <w:rFonts w:ascii="Times New Roman"/>
                <w:b w:val="false"/>
                <w:i w:val="false"/>
                <w:color w:val="000000"/>
                <w:sz w:val="20"/>
              </w:rPr>
              <w:t>
Дағды 4:</w:t>
            </w:r>
          </w:p>
          <w:bookmarkEnd w:id="885"/>
          <w:p>
            <w:pPr>
              <w:spacing w:after="20"/>
              <w:ind w:left="20"/>
              <w:jc w:val="both"/>
            </w:pPr>
            <w:r>
              <w:rPr>
                <w:rFonts w:ascii="Times New Roman"/>
                <w:b w:val="false"/>
                <w:i w:val="false"/>
                <w:color w:val="000000"/>
                <w:sz w:val="20"/>
              </w:rPr>
              <w:t>
жеке кездесулер/диагностика, консультациялар кезеңінде жәбірленушінің жағдайы туралы психологиялық есеп дайындау және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886"/>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беру туралы өтініштің мәтінін және жәбірленушінің жағдайын анықтауды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3.Бастапқы психологиялық сараптама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Оқиғаға/қылмысқа қатысушыларды диагностикалау және бақылауда психологиялық жұмыстың қажетті көлемін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жәбірленушінің жағдайын және психологиялық жарақаттың күтілетін салдарын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мотивацияны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диагностика нәтижелерін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диагностикалық шаралардың нәтижелері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87"/>
          <w:p>
            <w:pPr>
              <w:spacing w:after="20"/>
              <w:ind w:left="20"/>
              <w:jc w:val="both"/>
            </w:pPr>
            <w:r>
              <w:rPr>
                <w:rFonts w:ascii="Times New Roman"/>
                <w:b w:val="false"/>
                <w:i w:val="false"/>
                <w:color w:val="000000"/>
                <w:sz w:val="20"/>
              </w:rPr>
              <w:t>
1. Бала құқықтары туралы конвенция; Адам құқықтарын қорғау туралы конвенция; Мүгедектігі бар адамдардың құқықтарын қорғау туралы конвенция.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Қайғы-қасіретке, жақындарынан, мүлкінен және (немесе) күнкөріс көзінен айырылуды бастан өткеріп жатқан адамдарға консультациялық көмек көрсетуді ұйымдастыру және жүзеге асыру кезінде қолданылатын кеңес беру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жәбірленушімен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консультация беру іс-әрекетіне уәждемені анықтауға бағытталған негізгі қағидаттар мен тәсілдер.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88"/>
          <w:p>
            <w:pPr>
              <w:spacing w:after="20"/>
              <w:ind w:left="20"/>
              <w:jc w:val="both"/>
            </w:pPr>
            <w:r>
              <w:rPr>
                <w:rFonts w:ascii="Times New Roman"/>
                <w:b w:val="false"/>
                <w:i w:val="false"/>
                <w:color w:val="000000"/>
                <w:sz w:val="20"/>
              </w:rPr>
              <w:t>
Еңбек функциясы 8:</w:t>
            </w:r>
          </w:p>
          <w:bookmarkEnd w:id="888"/>
          <w:p>
            <w:pPr>
              <w:spacing w:after="20"/>
              <w:ind w:left="20"/>
              <w:jc w:val="both"/>
            </w:pPr>
            <w:r>
              <w:rPr>
                <w:rFonts w:ascii="Times New Roman"/>
                <w:b w:val="false"/>
                <w:i w:val="false"/>
                <w:color w:val="000000"/>
                <w:sz w:val="20"/>
              </w:rPr>
              <w:t>
әртүрлі қылмыс жасаған адамдарға жеке әлеуметтік-психологиялық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889"/>
          <w:p>
            <w:pPr>
              <w:spacing w:after="20"/>
              <w:ind w:left="20"/>
              <w:jc w:val="both"/>
            </w:pPr>
            <w:r>
              <w:rPr>
                <w:rFonts w:ascii="Times New Roman"/>
                <w:b w:val="false"/>
                <w:i w:val="false"/>
                <w:color w:val="000000"/>
                <w:sz w:val="20"/>
              </w:rPr>
              <w:t>
Дағды 1:</w:t>
            </w:r>
          </w:p>
          <w:bookmarkEnd w:id="889"/>
          <w:p>
            <w:pPr>
              <w:spacing w:after="20"/>
              <w:ind w:left="20"/>
              <w:jc w:val="both"/>
            </w:pPr>
            <w:r>
              <w:rPr>
                <w:rFonts w:ascii="Times New Roman"/>
                <w:b w:val="false"/>
                <w:i w:val="false"/>
                <w:color w:val="000000"/>
                <w:sz w:val="20"/>
              </w:rPr>
              <w:t>
бастапқы психологиялық консультация жүргізу үшін қажетті және келісілген жағдайларды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890"/>
          <w:p>
            <w:pPr>
              <w:spacing w:after="20"/>
              <w:ind w:left="20"/>
              <w:jc w:val="both"/>
            </w:pPr>
            <w:r>
              <w:rPr>
                <w:rFonts w:ascii="Times New Roman"/>
                <w:b w:val="false"/>
                <w:i w:val="false"/>
                <w:color w:val="000000"/>
                <w:sz w:val="20"/>
              </w:rPr>
              <w:t>
1. Жоспарланған және келісілген психологиялық консультацияны уақытылы өткізуді ұйымдастыру.</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жағдайды сақтау және Қазақстан Республикасы азаматының құқықтары мен қадір-қасиетін қорғау үшін сараптама тобының мамандарын үйлестіру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бұзушылық/қылмыс жасады деп айыпталған адамға әлеуметтік психологиялық қолдау көрсету және консультация беру туралы шарт жасасу және оның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 бұзушылық/қылмыс жасады деп айыпталған адаммен психологиялық консультация өткізу кезінде қауіпсіздік талаптары мен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5.Тұлғаның психологиялық сараптамасын жүргізу барысында психологиялық диагностиканың сандық және сапалық өңдеу әдістерін жетік меңгеру.</w:t>
            </w:r>
          </w:p>
          <w:p>
            <w:pPr>
              <w:spacing w:after="20"/>
              <w:ind w:left="20"/>
              <w:jc w:val="both"/>
            </w:pPr>
            <w:r>
              <w:rPr>
                <w:rFonts w:ascii="Times New Roman"/>
                <w:b w:val="false"/>
                <w:i w:val="false"/>
                <w:color w:val="000000"/>
                <w:sz w:val="20"/>
              </w:rPr>
              <w:t>
6.Айыпталушының жағдайы туралы қорытынды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91"/>
          <w:p>
            <w:pPr>
              <w:spacing w:after="20"/>
              <w:ind w:left="20"/>
              <w:jc w:val="both"/>
            </w:pPr>
            <w:r>
              <w:rPr>
                <w:rFonts w:ascii="Times New Roman"/>
                <w:b w:val="false"/>
                <w:i w:val="false"/>
                <w:color w:val="000000"/>
                <w:sz w:val="20"/>
              </w:rPr>
              <w:t>
1.Психологиялық консультация беру әдістері және қылмыс психологиясы.</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2. Жәбірленушінің виктимдік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бұзылыстың формалары мен түрлері (Аурулардың халықаралық сыныптауышы).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консультация беру әдістерін қолдануды шектеу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қақтығыстардың себептері мен түрлері.</w:t>
            </w:r>
          </w:p>
          <w:p>
            <w:pPr>
              <w:spacing w:after="20"/>
              <w:ind w:left="20"/>
              <w:jc w:val="both"/>
            </w:pPr>
            <w:r>
              <w:rPr>
                <w:rFonts w:ascii="Times New Roman"/>
                <w:b w:val="false"/>
                <w:i w:val="false"/>
                <w:color w:val="000000"/>
                <w:sz w:val="20"/>
              </w:rPr>
              <w:t>
7.Цифрлық технологиялардың заманауи құралдары.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92"/>
          <w:p>
            <w:pPr>
              <w:spacing w:after="20"/>
              <w:ind w:left="20"/>
              <w:jc w:val="both"/>
            </w:pPr>
            <w:r>
              <w:rPr>
                <w:rFonts w:ascii="Times New Roman"/>
                <w:b w:val="false"/>
                <w:i w:val="false"/>
                <w:color w:val="000000"/>
                <w:sz w:val="20"/>
              </w:rPr>
              <w:t>
Дағды 2:</w:t>
            </w:r>
          </w:p>
          <w:bookmarkEnd w:id="892"/>
          <w:p>
            <w:pPr>
              <w:spacing w:after="20"/>
              <w:ind w:left="20"/>
              <w:jc w:val="both"/>
            </w:pPr>
            <w:r>
              <w:rPr>
                <w:rFonts w:ascii="Times New Roman"/>
                <w:b w:val="false"/>
                <w:i w:val="false"/>
                <w:color w:val="000000"/>
                <w:sz w:val="20"/>
              </w:rPr>
              <w:t>
әртүрлі мінез-құлық бұзушылықтар/қылмыстар үшін айыпталған/жасалған адамдармен әрбір кездесудің хаттамасының жазылуын және бақылауын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93"/>
          <w:p>
            <w:pPr>
              <w:spacing w:after="20"/>
              <w:ind w:left="20"/>
              <w:jc w:val="both"/>
            </w:pPr>
            <w:r>
              <w:rPr>
                <w:rFonts w:ascii="Times New Roman"/>
                <w:b w:val="false"/>
                <w:i w:val="false"/>
                <w:color w:val="000000"/>
                <w:sz w:val="20"/>
              </w:rPr>
              <w:t>
1.Психологиялық консультация беру барысында қылмыс жасады деп айыпталған адамның психологиялық қауіпсіздігі үшін жағдай жасау және қолдау.</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2. Құқық бұзушылық/қылмыс жасады деп айыпталған адамдармен істің мән-жайы анықталғанға дейін психологиялық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3.Психологиялық консультация өткізуге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4.Алғашқы консультация нәтижелері бойынша қорытындыны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ақпараттың құпиялылық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Жұмысыңызда компьютерлік бағдарламаларды, цифрлық технологияларды, онлайн консультация жүйелерін пайдалану.</w:t>
            </w:r>
          </w:p>
          <w:p>
            <w:pPr>
              <w:spacing w:after="20"/>
              <w:ind w:left="20"/>
              <w:jc w:val="both"/>
            </w:pPr>
            <w:r>
              <w:rPr>
                <w:rFonts w:ascii="Times New Roman"/>
                <w:b w:val="false"/>
                <w:i w:val="false"/>
                <w:color w:val="000000"/>
                <w:sz w:val="20"/>
              </w:rPr>
              <w:t>
7. Нормативтік құжаттардың талаптарына сәйкес психологиялық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894"/>
          <w:p>
            <w:pPr>
              <w:spacing w:after="20"/>
              <w:ind w:left="20"/>
              <w:jc w:val="both"/>
            </w:pPr>
            <w:r>
              <w:rPr>
                <w:rFonts w:ascii="Times New Roman"/>
                <w:b w:val="false"/>
                <w:i w:val="false"/>
                <w:color w:val="000000"/>
                <w:sz w:val="20"/>
              </w:rPr>
              <w:t>
1.Қазақстан Республикасының Конституциясы.</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2.Адам құқықтарын және мүгедектерді қорғау туралы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етілмеген әрекеттер жасады деп айыпталған адамдарға психологиялық қолдау көрсетудің тиімді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5.Жеке, топтық және отбасылық психологиялық кеңес беру әдістері және оларды қолдану ерекшеліктері.</w:t>
            </w:r>
          </w:p>
          <w:p>
            <w:pPr>
              <w:spacing w:after="20"/>
              <w:ind w:left="20"/>
              <w:jc w:val="both"/>
            </w:pPr>
            <w:r>
              <w:rPr>
                <w:rFonts w:ascii="Times New Roman"/>
                <w:b w:val="false"/>
                <w:i w:val="false"/>
                <w:color w:val="000000"/>
                <w:sz w:val="20"/>
              </w:rPr>
              <w:t>
6. Жақын туыстар мен отбасы мүшелерінен қажетті шарттарды келісу және қамтамасыз ету нысандары мен әдістері.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895"/>
          <w:p>
            <w:pPr>
              <w:spacing w:after="20"/>
              <w:ind w:left="20"/>
              <w:jc w:val="both"/>
            </w:pPr>
            <w:r>
              <w:rPr>
                <w:rFonts w:ascii="Times New Roman"/>
                <w:b w:val="false"/>
                <w:i w:val="false"/>
                <w:color w:val="000000"/>
                <w:sz w:val="20"/>
              </w:rPr>
              <w:t>
Дағды 3:</w:t>
            </w:r>
          </w:p>
          <w:bookmarkEnd w:id="895"/>
          <w:p>
            <w:pPr>
              <w:spacing w:after="20"/>
              <w:ind w:left="20"/>
              <w:jc w:val="both"/>
            </w:pPr>
            <w:r>
              <w:rPr>
                <w:rFonts w:ascii="Times New Roman"/>
                <w:b w:val="false"/>
                <w:i w:val="false"/>
                <w:color w:val="000000"/>
                <w:sz w:val="20"/>
              </w:rPr>
              <w:t>
кінәсіздік презумпциясы бойынша жеке психологиялық жұмыс жоспарын әзірлеу және бекіту.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96"/>
          <w:p>
            <w:pPr>
              <w:spacing w:after="20"/>
              <w:ind w:left="20"/>
              <w:jc w:val="both"/>
            </w:pPr>
            <w:r>
              <w:rPr>
                <w:rFonts w:ascii="Times New Roman"/>
                <w:b w:val="false"/>
                <w:i w:val="false"/>
                <w:color w:val="000000"/>
                <w:sz w:val="20"/>
              </w:rPr>
              <w:t>
1. Қылмыс жасады деп айыпталушымен бірге жүру процесінде психологиялық кеңес берудің тиімді әдістерін таңдаңыз.</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консультациялар мен психологиялық консультация беру және қолдау шараларының бағдарламасын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 бойынша психологиялық диагностикалық, консультация беру, түзету және тәрбиелеу іс-шараларының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 әдістерін пайдалана отырып, жоспарланған іс-шараларды орындау.</w:t>
            </w:r>
          </w:p>
          <w:p>
            <w:pPr>
              <w:spacing w:after="20"/>
              <w:ind w:left="20"/>
              <w:jc w:val="both"/>
            </w:pPr>
            <w:r>
              <w:rPr>
                <w:rFonts w:ascii="Times New Roman"/>
                <w:b w:val="false"/>
                <w:i w:val="false"/>
                <w:color w:val="000000"/>
                <w:sz w:val="20"/>
              </w:rPr>
              <w:t>
5. Қажет болған жағдайда, психологиялық консультация берудің тиімді әдісінің нәтижесінде алынған қылмыс жасады деп айыпталушының жағдайы туралы мәліметтерді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897"/>
          <w:p>
            <w:pPr>
              <w:spacing w:after="20"/>
              <w:ind w:left="20"/>
              <w:jc w:val="both"/>
            </w:pPr>
            <w:r>
              <w:rPr>
                <w:rFonts w:ascii="Times New Roman"/>
                <w:b w:val="false"/>
                <w:i w:val="false"/>
                <w:color w:val="000000"/>
                <w:sz w:val="20"/>
              </w:rPr>
              <w:t>
1.Психологиялық консультация беру процесінде қабылданбайтын түрлері, формалары және әдістері.</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қолдау мен консультация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Психологтың кәсіби әдеп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деректердің құпиялылығының қағидаттары.</w:t>
            </w:r>
          </w:p>
          <w:p>
            <w:pPr>
              <w:spacing w:after="20"/>
              <w:ind w:left="20"/>
              <w:jc w:val="both"/>
            </w:pPr>
            <w:r>
              <w:rPr>
                <w:rFonts w:ascii="Times New Roman"/>
                <w:b w:val="false"/>
                <w:i w:val="false"/>
                <w:color w:val="000000"/>
                <w:sz w:val="20"/>
              </w:rPr>
              <w:t>
5.Ақпаратты сандық және сапалық өңдеу әдістері.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98"/>
          <w:p>
            <w:pPr>
              <w:spacing w:after="20"/>
              <w:ind w:left="20"/>
              <w:jc w:val="both"/>
            </w:pPr>
            <w:r>
              <w:rPr>
                <w:rFonts w:ascii="Times New Roman"/>
                <w:b w:val="false"/>
                <w:i w:val="false"/>
                <w:color w:val="000000"/>
                <w:sz w:val="20"/>
              </w:rPr>
              <w:t>
Дағды 4:</w:t>
            </w:r>
          </w:p>
          <w:bookmarkEnd w:id="898"/>
          <w:p>
            <w:pPr>
              <w:spacing w:after="20"/>
              <w:ind w:left="20"/>
              <w:jc w:val="both"/>
            </w:pPr>
            <w:r>
              <w:rPr>
                <w:rFonts w:ascii="Times New Roman"/>
                <w:b w:val="false"/>
                <w:i w:val="false"/>
                <w:color w:val="000000"/>
                <w:sz w:val="20"/>
              </w:rPr>
              <w:t>
жеке кездесулер/диагностика, консультациялар кезеңіне айыпталушының/құқық бұзушының жағдайы туралы психологиялық есеп дайындау және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99"/>
          <w:p>
            <w:pPr>
              <w:spacing w:after="20"/>
              <w:ind w:left="20"/>
              <w:jc w:val="both"/>
            </w:pPr>
            <w:r>
              <w:rPr>
                <w:rFonts w:ascii="Times New Roman"/>
                <w:b w:val="false"/>
                <w:i w:val="false"/>
                <w:color w:val="000000"/>
                <w:sz w:val="20"/>
              </w:rPr>
              <w:t>
1. Психологиялық консультация берудің мақсаттарын анықтау.</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психологиялық кеңес алу және қылмыс жасады деп айыпталған адамның жағдайын анықтау туралы өтініштің мәтінін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3.Алғашқы психологиялық диагностика жүргізу үшін диагностикалық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барлығына психологиялық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5.Қажетіне қарай қылмыс жасады деп айыпталған адамдардың жағдайына жан-жақты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қолдау алуға және психологиялық кеңес беру курсынан өтуге уәждеме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сараптаманың қорытындысын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8.Психологиялық сараптама қорытындысы бойынша қорытынды жасау.</w:t>
            </w:r>
          </w:p>
          <w:p>
            <w:pPr>
              <w:spacing w:after="20"/>
              <w:ind w:left="20"/>
              <w:jc w:val="both"/>
            </w:pPr>
            <w:r>
              <w:rPr>
                <w:rFonts w:ascii="Times New Roman"/>
                <w:b w:val="false"/>
                <w:i w:val="false"/>
                <w:color w:val="000000"/>
                <w:sz w:val="20"/>
              </w:rPr>
              <w:t>
9. Құжаттаманы нормативтік құжаттардың талаптарына сәйкес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00"/>
          <w:p>
            <w:pPr>
              <w:spacing w:after="20"/>
              <w:ind w:left="20"/>
              <w:jc w:val="both"/>
            </w:pPr>
            <w:r>
              <w:rPr>
                <w:rFonts w:ascii="Times New Roman"/>
                <w:b w:val="false"/>
                <w:i w:val="false"/>
                <w:color w:val="000000"/>
                <w:sz w:val="20"/>
              </w:rPr>
              <w:t>
1.Адам құқықтарын қорғау туралы конвенция.</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кезінде дербес деректерді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Қайғы-қасіретке, жақындарынан, мүлкінен және (немесе) күнкөріс көзінен айырылуды бастан өткеріп жатқан адамдарға консультациялық көмек көрсетуді ұйымдастыру және жүзеге асыру кезінде қолданылатын кеңес беру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кеңес беру процесінде "қиын", бірақ басым тақырыптарды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психологиялық кеңес беру шеңберінде сенімді байланыс орнату әдістемесі.</w:t>
            </w:r>
          </w:p>
          <w:p>
            <w:pPr>
              <w:spacing w:after="20"/>
              <w:ind w:left="20"/>
              <w:jc w:val="both"/>
            </w:pPr>
            <w:r>
              <w:rPr>
                <w:rFonts w:ascii="Times New Roman"/>
                <w:b w:val="false"/>
                <w:i w:val="false"/>
                <w:color w:val="000000"/>
                <w:sz w:val="20"/>
              </w:rPr>
              <w:t>
7.Консультация беру байланысын орнатуға және психологиялық кеңес беру іс-әрекетіне мотивацияны анықтауға бағытталған негізгі қағидаттары мен тәсілдері.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901"/>
          <w:p>
            <w:pPr>
              <w:spacing w:after="20"/>
              <w:ind w:left="20"/>
              <w:jc w:val="both"/>
            </w:pPr>
            <w:r>
              <w:rPr>
                <w:rFonts w:ascii="Times New Roman"/>
                <w:b w:val="false"/>
                <w:i w:val="false"/>
                <w:color w:val="000000"/>
                <w:sz w:val="20"/>
              </w:rPr>
              <w:t>
Еңбек функциясы 9:</w:t>
            </w:r>
          </w:p>
          <w:bookmarkEnd w:id="901"/>
          <w:p>
            <w:pPr>
              <w:spacing w:after="20"/>
              <w:ind w:left="20"/>
              <w:jc w:val="both"/>
            </w:pPr>
            <w:r>
              <w:rPr>
                <w:rFonts w:ascii="Times New Roman"/>
                <w:b w:val="false"/>
                <w:i w:val="false"/>
                <w:color w:val="000000"/>
                <w:sz w:val="20"/>
              </w:rPr>
              <w:t>
жәбірленушілердің отбасы мүшелеріне/жақын туыстарына және құқық бұзушылыққа/қылмысқа қатысушыларға әлеуметтік-психологиялық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902"/>
          <w:p>
            <w:pPr>
              <w:spacing w:after="20"/>
              <w:ind w:left="20"/>
              <w:jc w:val="both"/>
            </w:pPr>
            <w:r>
              <w:rPr>
                <w:rFonts w:ascii="Times New Roman"/>
                <w:b w:val="false"/>
                <w:i w:val="false"/>
                <w:color w:val="000000"/>
                <w:sz w:val="20"/>
              </w:rPr>
              <w:t>
Дағды 1:</w:t>
            </w:r>
          </w:p>
          <w:bookmarkEnd w:id="902"/>
          <w:p>
            <w:pPr>
              <w:spacing w:after="20"/>
              <w:ind w:left="20"/>
              <w:jc w:val="both"/>
            </w:pPr>
            <w:r>
              <w:rPr>
                <w:rFonts w:ascii="Times New Roman"/>
                <w:b w:val="false"/>
                <w:i w:val="false"/>
                <w:color w:val="000000"/>
                <w:sz w:val="20"/>
              </w:rPr>
              <w:t>
отбасы мүшелерімен бастапқы психологиялық консультация жүргізу үшін психологиялық жағдайды үйлестіру және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903"/>
          <w:p>
            <w:pPr>
              <w:spacing w:after="20"/>
              <w:ind w:left="20"/>
              <w:jc w:val="both"/>
            </w:pPr>
            <w:r>
              <w:rPr>
                <w:rFonts w:ascii="Times New Roman"/>
                <w:b w:val="false"/>
                <w:i w:val="false"/>
                <w:color w:val="000000"/>
                <w:sz w:val="20"/>
              </w:rPr>
              <w:t>
1. Психологиялық консультация беру іс-шаралары бағдарламасының орындалуын қамтамасыз ету.</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процесінде психологиялық қауіпсіздікке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салауаттылықты қалпына келтіру үшін психологиялық кеңеске қатысушылардың мотивациясын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кеңес беру іс-әрекетін жүргізу барысында алынған ақпаратты өңдеу.</w:t>
            </w:r>
          </w:p>
          <w:p>
            <w:pPr>
              <w:spacing w:after="20"/>
              <w:ind w:left="20"/>
              <w:jc w:val="both"/>
            </w:pPr>
            <w:r>
              <w:rPr>
                <w:rFonts w:ascii="Times New Roman"/>
                <w:b w:val="false"/>
                <w:i w:val="false"/>
                <w:color w:val="000000"/>
                <w:sz w:val="20"/>
              </w:rPr>
              <w:t>
5.Тұлғалар мен зардап шеккен тараптың психологиялық жағдайын қалпына келтіру бойынша жеке портретті және кәсіби ұсыныстар кешенін әзірлеу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904"/>
          <w:p>
            <w:pPr>
              <w:spacing w:after="20"/>
              <w:ind w:left="20"/>
              <w:jc w:val="both"/>
            </w:pPr>
            <w:r>
              <w:rPr>
                <w:rFonts w:ascii="Times New Roman"/>
                <w:b w:val="false"/>
                <w:i w:val="false"/>
                <w:color w:val="000000"/>
                <w:sz w:val="20"/>
              </w:rPr>
              <w:t>
1. Әлеуметтік, ювеналды жас ерекшелік психологиясы, тұлға психологиясы және шағын топтар.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Өмір мен отбасы тәрбиесінің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және қоршаған орта қауіпсіздігінің негіздері.</w:t>
            </w:r>
          </w:p>
          <w:p>
            <w:pPr>
              <w:spacing w:after="20"/>
              <w:ind w:left="20"/>
              <w:jc w:val="both"/>
            </w:pPr>
            <w:r>
              <w:rPr>
                <w:rFonts w:ascii="Times New Roman"/>
                <w:b w:val="false"/>
                <w:i w:val="false"/>
                <w:color w:val="000000"/>
                <w:sz w:val="20"/>
              </w:rPr>
              <w:t>
6. Экстремалды жағдайлар психологиясы, қайғы, қасірет, шығын психологиясы.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05"/>
          <w:p>
            <w:pPr>
              <w:spacing w:after="20"/>
              <w:ind w:left="20"/>
              <w:jc w:val="both"/>
            </w:pPr>
            <w:r>
              <w:rPr>
                <w:rFonts w:ascii="Times New Roman"/>
                <w:b w:val="false"/>
                <w:i w:val="false"/>
                <w:color w:val="000000"/>
                <w:sz w:val="20"/>
              </w:rPr>
              <w:t>
Дағды 2:</w:t>
            </w:r>
          </w:p>
          <w:bookmarkEnd w:id="905"/>
          <w:p>
            <w:pPr>
              <w:spacing w:after="20"/>
              <w:ind w:left="20"/>
              <w:jc w:val="both"/>
            </w:pPr>
            <w:r>
              <w:rPr>
                <w:rFonts w:ascii="Times New Roman"/>
                <w:b w:val="false"/>
                <w:i w:val="false"/>
                <w:color w:val="000000"/>
                <w:sz w:val="20"/>
              </w:rPr>
              <w:t>
жеке/топтық кеңес жұмысын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906"/>
          <w:p>
            <w:pPr>
              <w:spacing w:after="20"/>
              <w:ind w:left="20"/>
              <w:jc w:val="both"/>
            </w:pPr>
            <w:r>
              <w:rPr>
                <w:rFonts w:ascii="Times New Roman"/>
                <w:b w:val="false"/>
                <w:i w:val="false"/>
                <w:color w:val="000000"/>
                <w:sz w:val="20"/>
              </w:rPr>
              <w:t>
1. Қолайлы жағдайларды жүргізу, мәселені анықтау және сұранысты қалыптастыру, белгілі бір жағдайда тиімді психологиялық консультация беру әдістерін таңдау үшін жағдай жасау.</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консультация беру іс-шараларын өткізу кезіндегі процесс, жоспарланған нәтижелер, тәрбиелеу және жауапкершілікті бөлу, оның ішінде белсенді әдістер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отбасы мүшелерімен жұмыстың және консультация берудің қолданылатын әдістері туралы негіздеу және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оқиғаларға сәйкес психологиялық консультация беру әдістері мен процедураларын бейімдеу.</w:t>
            </w:r>
          </w:p>
          <w:p>
            <w:pPr>
              <w:spacing w:after="20"/>
              <w:ind w:left="20"/>
              <w:jc w:val="both"/>
            </w:pPr>
            <w:r>
              <w:rPr>
                <w:rFonts w:ascii="Times New Roman"/>
                <w:b w:val="false"/>
                <w:i w:val="false"/>
                <w:color w:val="000000"/>
                <w:sz w:val="20"/>
              </w:rPr>
              <w:t>
5.Психологиялық білім беру жоспарын құру және ақпараттық консультациялар өткізу кезінде психологиялық қауіпсіздік пен экологиялық жайлылық мониторингінің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907"/>
          <w:p>
            <w:pPr>
              <w:spacing w:after="20"/>
              <w:ind w:left="20"/>
              <w:jc w:val="both"/>
            </w:pPr>
            <w:r>
              <w:rPr>
                <w:rFonts w:ascii="Times New Roman"/>
                <w:b w:val="false"/>
                <w:i w:val="false"/>
                <w:color w:val="000000"/>
                <w:sz w:val="20"/>
              </w:rPr>
              <w:t>
1.Қазақстан Республикасының Конституциясы.</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2.Балалар мен халықтың құқықтарын қорғау туралы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3.Әлеуметтік психология,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және медиация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 мен отбасы тәрбиесінің ұлттық және аймақтық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психологиясы, отбасына консультация беру, отбасылық дағдарыстар.</w:t>
            </w:r>
          </w:p>
          <w:p>
            <w:pPr>
              <w:spacing w:after="20"/>
              <w:ind w:left="20"/>
              <w:jc w:val="both"/>
            </w:pPr>
            <w:r>
              <w:rPr>
                <w:rFonts w:ascii="Times New Roman"/>
                <w:b w:val="false"/>
                <w:i w:val="false"/>
                <w:color w:val="000000"/>
                <w:sz w:val="20"/>
              </w:rPr>
              <w:t>
7. Психологиялық консультация беру әдістерін қолдануды шектеу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08"/>
          <w:p>
            <w:pPr>
              <w:spacing w:after="20"/>
              <w:ind w:left="20"/>
              <w:jc w:val="both"/>
            </w:pPr>
            <w:r>
              <w:rPr>
                <w:rFonts w:ascii="Times New Roman"/>
                <w:b w:val="false"/>
                <w:i w:val="false"/>
                <w:color w:val="000000"/>
                <w:sz w:val="20"/>
              </w:rPr>
              <w:t>
Дағды 3:</w:t>
            </w:r>
          </w:p>
          <w:bookmarkEnd w:id="908"/>
          <w:p>
            <w:pPr>
              <w:spacing w:after="20"/>
              <w:ind w:left="20"/>
              <w:jc w:val="both"/>
            </w:pPr>
            <w:r>
              <w:rPr>
                <w:rFonts w:ascii="Times New Roman"/>
                <w:b w:val="false"/>
                <w:i w:val="false"/>
                <w:color w:val="000000"/>
                <w:sz w:val="20"/>
              </w:rPr>
              <w:t>
отбасылық терапия жоспарын дайындау және енгізу (сұраныс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909"/>
          <w:p>
            <w:pPr>
              <w:spacing w:after="20"/>
              <w:ind w:left="20"/>
              <w:jc w:val="both"/>
            </w:pPr>
            <w:r>
              <w:rPr>
                <w:rFonts w:ascii="Times New Roman"/>
                <w:b w:val="false"/>
                <w:i w:val="false"/>
                <w:color w:val="000000"/>
                <w:sz w:val="20"/>
              </w:rPr>
              <w:t>
1. Тұрақты консультациялық байланыстарды сақтау.</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Жеке немесе топтық психологиялық кеңес беру қызметін өткізу процесінде психологиялық қауіпсіздікті бағалау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3.Кіріс ақпаратқа сәйкес психологиялық кеңес беру қызметінің мақсаттары мен міндеттерін аралық нәтижеге және зардап шеккен тараптың жағдайына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Оқиғаға қатысушылардың психологиялық жағдайын тұрақтандыру пайдасына кәсіби ұсыныстар әзірлеу.</w:t>
            </w:r>
          </w:p>
          <w:p>
            <w:pPr>
              <w:spacing w:after="20"/>
              <w:ind w:left="20"/>
              <w:jc w:val="both"/>
            </w:pPr>
            <w:r>
              <w:rPr>
                <w:rFonts w:ascii="Times New Roman"/>
                <w:b w:val="false"/>
                <w:i w:val="false"/>
                <w:color w:val="000000"/>
                <w:sz w:val="20"/>
              </w:rPr>
              <w:t>
5. Психологиялық қолдау көрсету үшін қолайлы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910"/>
          <w:p>
            <w:pPr>
              <w:spacing w:after="20"/>
              <w:ind w:left="20"/>
              <w:jc w:val="both"/>
            </w:pPr>
            <w:r>
              <w:rPr>
                <w:rFonts w:ascii="Times New Roman"/>
                <w:b w:val="false"/>
                <w:i w:val="false"/>
                <w:color w:val="000000"/>
                <w:sz w:val="20"/>
              </w:rPr>
              <w:t>
1.Жеке, топтық және отбасылық психологиялық консультация беру әдістері және оларды қолдану ерекшеліктері.</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құқықтары мен қадір-қасиетінің қауіпсіздігі мен қорғалуын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құқықтық, даму және дағдарыс психологиясы, тұлға психологиясы және шағын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Әлеуметтену, әлеуметтік бейімделу және дезадаптация мәселелері, әлеуметтік ортаның ерекшеліктері.</w:t>
            </w:r>
          </w:p>
          <w:p>
            <w:pPr>
              <w:spacing w:after="20"/>
              <w:ind w:left="20"/>
              <w:jc w:val="both"/>
            </w:pPr>
            <w:r>
              <w:rPr>
                <w:rFonts w:ascii="Times New Roman"/>
                <w:b w:val="false"/>
                <w:i w:val="false"/>
                <w:color w:val="000000"/>
                <w:sz w:val="20"/>
              </w:rPr>
              <w:t>
5. Экстремалды жағдайлар психологиясы, қайғы, жоғалту, қайғыру психологиясы.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 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911"/>
          <w:p>
            <w:pPr>
              <w:spacing w:after="20"/>
              <w:ind w:left="20"/>
              <w:jc w:val="both"/>
            </w:pPr>
            <w:r>
              <w:rPr>
                <w:rFonts w:ascii="Times New Roman"/>
                <w:b w:val="false"/>
                <w:i w:val="false"/>
                <w:color w:val="000000"/>
                <w:sz w:val="20"/>
              </w:rPr>
              <w:t>
Дағды 4:</w:t>
            </w:r>
          </w:p>
          <w:bookmarkEnd w:id="911"/>
          <w:p>
            <w:pPr>
              <w:spacing w:after="20"/>
              <w:ind w:left="20"/>
              <w:jc w:val="both"/>
            </w:pPr>
            <w:r>
              <w:rPr>
                <w:rFonts w:ascii="Times New Roman"/>
                <w:b w:val="false"/>
                <w:i w:val="false"/>
                <w:color w:val="000000"/>
                <w:sz w:val="20"/>
              </w:rPr>
              <w:t>
жәбірленушінің/айыпталушының/құқық бұзушының қайғы-қасірет нәтижесіндегі психологиялық жағдайы туралы отбасы мүшелеріне хабарлау (өзара мақұлдау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912"/>
          <w:p>
            <w:pPr>
              <w:spacing w:after="20"/>
              <w:ind w:left="20"/>
              <w:jc w:val="both"/>
            </w:pPr>
            <w:r>
              <w:rPr>
                <w:rFonts w:ascii="Times New Roman"/>
                <w:b w:val="false"/>
                <w:i w:val="false"/>
                <w:color w:val="000000"/>
                <w:sz w:val="20"/>
              </w:rPr>
              <w:t>
1.Психологиялық консультация беру іс-шараларының кестесін жасау және үйлестіру/бекіту.</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Оқиғаларға қатысқан барлық тараптардың бірлескен талқылауы үшін қауіпсіз ортаны жасау/қамтамасыз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Оқиғаға қатысушыларға психологиялық қолдау көрсету іс-шараларында бірлескен кездесулер мен медиация кезінде тараптардың қажеттіліктерін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4.Психологиялық консультация берудің тиімділігін арттыру бойынша ұсыныстар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5.Процесс, жоспарланған іс-шаралар, нәтижелер мен процеске қатысушылардың психологиялық ерекшеліктері туралы қорытындылар туралы келісімдер/ұсыныстар дайындау/ұсыну.</w:t>
            </w:r>
          </w:p>
          <w:p>
            <w:pPr>
              <w:spacing w:after="20"/>
              <w:ind w:left="20"/>
              <w:jc w:val="both"/>
            </w:pPr>
            <w:r>
              <w:rPr>
                <w:rFonts w:ascii="Times New Roman"/>
                <w:b w:val="false"/>
                <w:i w:val="false"/>
                <w:color w:val="000000"/>
                <w:sz w:val="20"/>
              </w:rPr>
              <w:t>
6.Келісімге келу және жанжалдың барлық тараптарының медиация бағдарламаларын жеңу/жетілдіру.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913"/>
          <w:p>
            <w:pPr>
              <w:spacing w:after="20"/>
              <w:ind w:left="20"/>
              <w:jc w:val="both"/>
            </w:pPr>
            <w:r>
              <w:rPr>
                <w:rFonts w:ascii="Times New Roman"/>
                <w:b w:val="false"/>
                <w:i w:val="false"/>
                <w:color w:val="000000"/>
                <w:sz w:val="20"/>
              </w:rPr>
              <w:t>
1. Оқиғаларға қатысушылардың шешімдерінің нәтижесіне әсер ететін құқықтық, ұйымдастырушылық және психологиялық ақпаратты жүйелеу және талдау.</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деректерге қатысты құпиялылық және ақпаратты өңдеу кезіндегі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кеңес беру қызметін аяқтағаннан кейін консультациялық байланыстан шығатын психологтың кәсіби этикасының ережелері мен нормаларын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кеңес беру қызметінің тиімділігінің көрсеткіштері.</w:t>
            </w:r>
          </w:p>
          <w:p>
            <w:pPr>
              <w:spacing w:after="20"/>
              <w:ind w:left="20"/>
              <w:jc w:val="both"/>
            </w:pPr>
            <w:r>
              <w:rPr>
                <w:rFonts w:ascii="Times New Roman"/>
                <w:b w:val="false"/>
                <w:i w:val="false"/>
                <w:color w:val="000000"/>
                <w:sz w:val="20"/>
              </w:rPr>
              <w:t>
5. Іс қағаздарын жүргізу ережелері мен тәртібі, нормативтік құжаттардың талаптарына сәйкес есептерді және қызметтік хат-хабарларды беру тәртібі мен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 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ашықтық, эмпатия, өзін-өзі бақылау, қарым-қатынас, жауапкершілік, ұқыптылық, стратегиялық ойлау, күйзеліске төзімділік, шыдамдылық, ойлау икемділігі, тәртіптілік, сыпайылық, ізгі ниет, адалдық, тез шешім қабылдай білу, батылдық.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салауаттылық және тұлғалық даму бөлімінің басшысы/басшысы</w:t>
            </w:r>
          </w:p>
        </w:tc>
      </w:tr>
    </w:tbl>
    <w:bookmarkStart w:name="z2775" w:id="914"/>
    <w:p>
      <w:pPr>
        <w:spacing w:after="0"/>
        <w:ind w:left="0"/>
        <w:jc w:val="left"/>
      </w:pPr>
      <w:r>
        <w:rPr>
          <w:rFonts w:ascii="Times New Roman"/>
          <w:b/>
          <w:i w:val="false"/>
          <w:color w:val="000000"/>
        </w:rPr>
        <w:t xml:space="preserve"> 4-тарау. Кәсіптік стандарттың техникалық деректері</w:t>
      </w:r>
    </w:p>
    <w:bookmarkEnd w:id="914"/>
    <w:bookmarkStart w:name="z2776" w:id="915"/>
    <w:p>
      <w:pPr>
        <w:spacing w:after="0"/>
        <w:ind w:left="0"/>
        <w:jc w:val="both"/>
      </w:pPr>
      <w:r>
        <w:rPr>
          <w:rFonts w:ascii="Times New Roman"/>
          <w:b w:val="false"/>
          <w:i w:val="false"/>
          <w:color w:val="000000"/>
          <w:sz w:val="28"/>
        </w:rPr>
        <w:t>
      30. Мемлекеттік органның атауы: Қазақстан Республикасы Еңбек және халықты әлеуметтік қорғау министрлігі</w:t>
      </w:r>
    </w:p>
    <w:bookmarkEnd w:id="915"/>
    <w:bookmarkStart w:name="z2777" w:id="916"/>
    <w:p>
      <w:pPr>
        <w:spacing w:after="0"/>
        <w:ind w:left="0"/>
        <w:jc w:val="both"/>
      </w:pPr>
      <w:r>
        <w:rPr>
          <w:rFonts w:ascii="Times New Roman"/>
          <w:b w:val="false"/>
          <w:i w:val="false"/>
          <w:color w:val="000000"/>
          <w:sz w:val="28"/>
        </w:rPr>
        <w:t>
      Орындаушы: Иманғали Ғазиза Әмитқызы;</w:t>
      </w:r>
    </w:p>
    <w:bookmarkEnd w:id="916"/>
    <w:bookmarkStart w:name="z2778" w:id="917"/>
    <w:p>
      <w:pPr>
        <w:spacing w:after="0"/>
        <w:ind w:left="0"/>
        <w:jc w:val="both"/>
      </w:pPr>
      <w:r>
        <w:rPr>
          <w:rFonts w:ascii="Times New Roman"/>
          <w:b w:val="false"/>
          <w:i w:val="false"/>
          <w:color w:val="000000"/>
          <w:sz w:val="28"/>
        </w:rPr>
        <w:t>
      E-mail: s.nasi@enbek.gov.kz;</w:t>
      </w:r>
    </w:p>
    <w:bookmarkEnd w:id="917"/>
    <w:bookmarkStart w:name="z2779" w:id="918"/>
    <w:p>
      <w:pPr>
        <w:spacing w:after="0"/>
        <w:ind w:left="0"/>
        <w:jc w:val="both"/>
      </w:pPr>
      <w:r>
        <w:rPr>
          <w:rFonts w:ascii="Times New Roman"/>
          <w:b w:val="false"/>
          <w:i w:val="false"/>
          <w:color w:val="000000"/>
          <w:sz w:val="28"/>
        </w:rPr>
        <w:t>
      Телефон номірі: +7 (7172) 742959;</w:t>
      </w:r>
    </w:p>
    <w:bookmarkEnd w:id="918"/>
    <w:bookmarkStart w:name="z2780" w:id="919"/>
    <w:p>
      <w:pPr>
        <w:spacing w:after="0"/>
        <w:ind w:left="0"/>
        <w:jc w:val="both"/>
      </w:pPr>
      <w:r>
        <w:rPr>
          <w:rFonts w:ascii="Times New Roman"/>
          <w:b w:val="false"/>
          <w:i w:val="false"/>
          <w:color w:val="000000"/>
          <w:sz w:val="28"/>
        </w:rPr>
        <w:t>
      Әзірлеуге қатысатын ұйымдар (кәсіпорындар):</w:t>
      </w:r>
    </w:p>
    <w:bookmarkEnd w:id="919"/>
    <w:bookmarkStart w:name="z2781" w:id="920"/>
    <w:p>
      <w:pPr>
        <w:spacing w:after="0"/>
        <w:ind w:left="0"/>
        <w:jc w:val="both"/>
      </w:pPr>
      <w:r>
        <w:rPr>
          <w:rFonts w:ascii="Times New Roman"/>
          <w:b w:val="false"/>
          <w:i w:val="false"/>
          <w:color w:val="000000"/>
          <w:sz w:val="28"/>
        </w:rPr>
        <w:t>
      31. "Кәсіби әлеуметтік жұмыскерлердің ұлттық альянсы"; Астана қаласы әкімдігінің "Жансая" әлеуметтік қызмет көрсету орталығы; "Нұрлы жүрек" әлеуметтік қызметтер көрсету орталығы; "Аманат" партиясының әйелдер қанатының "ҚР-дағы психологиялық қызметі";</w:t>
      </w:r>
    </w:p>
    <w:bookmarkEnd w:id="920"/>
    <w:bookmarkStart w:name="z2782" w:id="921"/>
    <w:p>
      <w:pPr>
        <w:spacing w:after="0"/>
        <w:ind w:left="0"/>
        <w:jc w:val="both"/>
      </w:pPr>
      <w:r>
        <w:rPr>
          <w:rFonts w:ascii="Times New Roman"/>
          <w:b w:val="false"/>
          <w:i w:val="false"/>
          <w:color w:val="000000"/>
          <w:sz w:val="28"/>
        </w:rPr>
        <w:t>
      32. Орындаушы: Сарбасова Сауле Багауовна; Аманбай Ердәулет Қарсыбайұлы; Даненова Дарина Борисовна; Алиева Эльмира Максутовна;</w:t>
      </w:r>
    </w:p>
    <w:bookmarkEnd w:id="921"/>
    <w:bookmarkStart w:name="z2783" w:id="922"/>
    <w:p>
      <w:pPr>
        <w:spacing w:after="0"/>
        <w:ind w:left="0"/>
        <w:jc w:val="both"/>
      </w:pPr>
      <w:r>
        <w:rPr>
          <w:rFonts w:ascii="Times New Roman"/>
          <w:b w:val="false"/>
          <w:i w:val="false"/>
          <w:color w:val="000000"/>
          <w:sz w:val="28"/>
        </w:rPr>
        <w:t>
      E-mail: ssarbassova@mail.ru; soc-center.kz@mail.ru;</w:t>
      </w:r>
    </w:p>
    <w:bookmarkEnd w:id="922"/>
    <w:bookmarkStart w:name="z2784" w:id="923"/>
    <w:p>
      <w:pPr>
        <w:spacing w:after="0"/>
        <w:ind w:left="0"/>
        <w:jc w:val="both"/>
      </w:pPr>
      <w:r>
        <w:rPr>
          <w:rFonts w:ascii="Times New Roman"/>
          <w:b w:val="false"/>
          <w:i w:val="false"/>
          <w:color w:val="000000"/>
          <w:sz w:val="28"/>
        </w:rPr>
        <w:t>
      Телефон номері: +7 701 607 7766; + 7172 64 90 38; +7 708 801 6900;</w:t>
      </w:r>
    </w:p>
    <w:bookmarkEnd w:id="923"/>
    <w:bookmarkStart w:name="z2785" w:id="924"/>
    <w:p>
      <w:pPr>
        <w:spacing w:after="0"/>
        <w:ind w:left="0"/>
        <w:jc w:val="both"/>
      </w:pPr>
      <w:r>
        <w:rPr>
          <w:rFonts w:ascii="Times New Roman"/>
          <w:b w:val="false"/>
          <w:i w:val="false"/>
          <w:color w:val="000000"/>
          <w:sz w:val="28"/>
        </w:rPr>
        <w:t>
      33. Қазақстан Республикасының Еңбек және халықты әлеуметтік қорғау министрлігі жанындағы кәсіптік біліктілік жөніндегі салалық кеңес отырысы: 2024 жылғы 25 шілде.</w:t>
      </w:r>
    </w:p>
    <w:bookmarkEnd w:id="924"/>
    <w:bookmarkStart w:name="z2786" w:id="925"/>
    <w:p>
      <w:pPr>
        <w:spacing w:after="0"/>
        <w:ind w:left="0"/>
        <w:jc w:val="both"/>
      </w:pPr>
      <w:r>
        <w:rPr>
          <w:rFonts w:ascii="Times New Roman"/>
          <w:b w:val="false"/>
          <w:i w:val="false"/>
          <w:color w:val="000000"/>
          <w:sz w:val="28"/>
        </w:rPr>
        <w:t>
      34. Кәсіптік біліктіліктер жөніндегі ұлттық орган: 2023 жылғы 11 желтоқсандағы сараптамалық қорытынды.</w:t>
      </w:r>
    </w:p>
    <w:bookmarkEnd w:id="925"/>
    <w:bookmarkStart w:name="z2787" w:id="926"/>
    <w:p>
      <w:pPr>
        <w:spacing w:after="0"/>
        <w:ind w:left="0"/>
        <w:jc w:val="both"/>
      </w:pPr>
      <w:r>
        <w:rPr>
          <w:rFonts w:ascii="Times New Roman"/>
          <w:b w:val="false"/>
          <w:i w:val="false"/>
          <w:color w:val="000000"/>
          <w:sz w:val="28"/>
        </w:rPr>
        <w:t>
      35. "Атамекен" Қазақстан Республикасының Ұлттық кәсіпкерлер палатасы: 2023 жылғы 15 желтоқсандағы № 16906/30 сараптамалық қорытынды.</w:t>
      </w:r>
    </w:p>
    <w:bookmarkEnd w:id="926"/>
    <w:bookmarkStart w:name="z2788" w:id="927"/>
    <w:p>
      <w:pPr>
        <w:spacing w:after="0"/>
        <w:ind w:left="0"/>
        <w:jc w:val="both"/>
      </w:pPr>
      <w:r>
        <w:rPr>
          <w:rFonts w:ascii="Times New Roman"/>
          <w:b w:val="false"/>
          <w:i w:val="false"/>
          <w:color w:val="000000"/>
          <w:sz w:val="28"/>
        </w:rPr>
        <w:t>
      36. Нұсқа нөмірі және шығарылған жылы: 1, нұсқа, 2024 жыл.</w:t>
      </w:r>
    </w:p>
    <w:bookmarkEnd w:id="927"/>
    <w:bookmarkStart w:name="z2789" w:id="928"/>
    <w:p>
      <w:pPr>
        <w:spacing w:after="0"/>
        <w:ind w:left="0"/>
        <w:jc w:val="both"/>
      </w:pPr>
      <w:r>
        <w:rPr>
          <w:rFonts w:ascii="Times New Roman"/>
          <w:b w:val="false"/>
          <w:i w:val="false"/>
          <w:color w:val="000000"/>
          <w:sz w:val="28"/>
        </w:rPr>
        <w:t>
      37. Қайта қараудың болжалды күні: 2027 жылғы 31 желтоқсан.</w:t>
      </w:r>
    </w:p>
    <w:bookmarkEnd w:id="9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