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b7430" w14:textId="7fb74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"Жұмыспен қамтуға жәрдемдесу" кәсіптік стандартын бекіту туралы" Қазақстан Республикасы Еңбек және халықты әлеуметтік қорғау министрінің 2024 жылғы 19 маусымдағы № 200 бұйрығына өзгеріс енгізу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2026 жылғы 24 ақпандағы № 72 бұйрығы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 11.07.26 ж.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4" w:id="0"/>
    <w:p>
      <w:pPr>
        <w:spacing w:after="0"/>
        <w:ind w:left="0"/>
        <w:jc w:val="both"/>
      </w:pPr>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"Жұмыспен қамтуға жәрдемдесу" кәсіптік стандартын бекіту туралы" Қазақстан Республикасы Еңбек және халықты әлеуметтік қорғау министрінің 2024 жылғы 19 маусымдағы № 200 </w:t>
      </w:r>
      <w:r>
        <w:rPr>
          <w:rFonts w:ascii="Times New Roman"/>
          <w:b w:val="false"/>
          <w:i w:val="false"/>
          <w:color w:val="000000"/>
          <w:sz w:val="28"/>
        </w:rPr>
        <w:t>бұйрығына</w:t>
      </w:r>
      <w:r>
        <w:rPr>
          <w:rFonts w:ascii="Times New Roman"/>
          <w:b w:val="false"/>
          <w:i w:val="false"/>
          <w:color w:val="000000"/>
          <w:sz w:val="28"/>
        </w:rPr>
        <w:t xml:space="preserve">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"Жұмыспен қамтуға жәрдемдесу" кәсіптік </w:t>
      </w:r>
      <w:r>
        <w:rPr>
          <w:rFonts w:ascii="Times New Roman"/>
          <w:b w:val="false"/>
          <w:i w:val="false"/>
          <w:color w:val="000000"/>
          <w:sz w:val="28"/>
        </w:rPr>
        <w:t>стандарты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Халықты жұмыспен қамту департаменті заңнамада белгіленген тәртіппен:</w:t>
      </w:r>
    </w:p>
    <w:bookmarkEnd w:id="3"/>
    <w:bookmarkStart w:name="z8" w:id="4"/>
    <w:p>
      <w:pPr>
        <w:spacing w:after="0"/>
        <w:ind w:left="0"/>
        <w:jc w:val="both"/>
      </w:pPr>
      <w:r>
        <w:rPr>
          <w:rFonts w:ascii="Times New Roman"/>
          <w:b w:val="false"/>
          <w:i w:val="false"/>
          <w:color w:val="000000"/>
          <w:sz w:val="28"/>
        </w:rPr>
        <w:t>
      1) осы бұйрыққа қол қойылған күннен бастап күнтізбелік бес күн ішінде оны мемлекеттік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4"/>
    <w:bookmarkStart w:name="z9" w:id="5"/>
    <w:p>
      <w:pPr>
        <w:spacing w:after="0"/>
        <w:ind w:left="0"/>
        <w:jc w:val="both"/>
      </w:pPr>
      <w:r>
        <w:rPr>
          <w:rFonts w:ascii="Times New Roman"/>
          <w:b w:val="false"/>
          <w:i w:val="false"/>
          <w:color w:val="000000"/>
          <w:sz w:val="28"/>
        </w:rPr>
        <w:t xml:space="preserve">
      2) осы бұйрықты Қазақстан Республикасы Еңбек және халықты әлеуметтік қорғау министрлігінің ресми интернет-ресурсында орналастыруды қамтамасыз етсін. </w:t>
      </w:r>
    </w:p>
    <w:bookmarkEnd w:id="5"/>
    <w:bookmarkStart w:name="z10"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Еңбек және халықты әлеуметтік қорғау вице-министріне жүктелсін.</w:t>
      </w:r>
    </w:p>
    <w:bookmarkEnd w:id="6"/>
    <w:bookmarkStart w:name="z11" w:id="7"/>
    <w:p>
      <w:pPr>
        <w:spacing w:after="0"/>
        <w:ind w:left="0"/>
        <w:jc w:val="both"/>
      </w:pPr>
      <w:r>
        <w:rPr>
          <w:rFonts w:ascii="Times New Roman"/>
          <w:b w:val="false"/>
          <w:i w:val="false"/>
          <w:color w:val="000000"/>
          <w:sz w:val="28"/>
        </w:rPr>
        <w:t>
      4. Осы бұйрық 2026 жылғы 11 шілдеден бастап қолданысқа енгізіледі және ресми жариялауға жатады.</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Еңбек және халықты әлеуметтік қорғау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Ертаев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2026 жылғы 24 ақпандағы</w:t>
            </w:r>
            <w:r>
              <w:br/>
            </w:r>
            <w:r>
              <w:rPr>
                <w:rFonts w:ascii="Times New Roman"/>
                <w:b w:val="false"/>
                <w:i w:val="false"/>
                <w:color w:val="000000"/>
                <w:sz w:val="20"/>
              </w:rPr>
              <w:t>№ 72 бұйрығына</w:t>
            </w:r>
            <w:r>
              <w:br/>
            </w:r>
            <w:r>
              <w:rPr>
                <w:rFonts w:ascii="Times New Roman"/>
                <w:b w:val="false"/>
                <w:i w:val="false"/>
                <w:color w:val="000000"/>
                <w:sz w:val="20"/>
              </w:rPr>
              <w:t>қосымша</w:t>
            </w:r>
          </w:p>
        </w:tc>
      </w:tr>
    </w:tbl>
    <w:bookmarkStart w:name="z14" w:id="8"/>
    <w:p>
      <w:pPr>
        <w:spacing w:after="0"/>
        <w:ind w:left="0"/>
        <w:jc w:val="left"/>
      </w:pPr>
      <w:r>
        <w:rPr>
          <w:rFonts w:ascii="Times New Roman"/>
          <w:b/>
          <w:i w:val="false"/>
          <w:color w:val="000000"/>
        </w:rPr>
        <w:t xml:space="preserve"> "Жұмыспен қамтуға жәрдемдесу" кәсіптік стандарты</w:t>
      </w:r>
    </w:p>
    <w:bookmarkEnd w:id="8"/>
    <w:bookmarkStart w:name="z15" w:id="9"/>
    <w:p>
      <w:pPr>
        <w:spacing w:after="0"/>
        <w:ind w:left="0"/>
        <w:jc w:val="left"/>
      </w:pPr>
      <w:r>
        <w:rPr>
          <w:rFonts w:ascii="Times New Roman"/>
          <w:b/>
          <w:i w:val="false"/>
          <w:color w:val="000000"/>
        </w:rPr>
        <w:t xml:space="preserve"> 1-тарау. Жалпы ережелер</w:t>
      </w:r>
    </w:p>
    <w:bookmarkEnd w:id="9"/>
    <w:bookmarkStart w:name="z16" w:id="10"/>
    <w:p>
      <w:pPr>
        <w:spacing w:after="0"/>
        <w:ind w:left="0"/>
        <w:jc w:val="both"/>
      </w:pPr>
      <w:r>
        <w:rPr>
          <w:rFonts w:ascii="Times New Roman"/>
          <w:b w:val="false"/>
          <w:i w:val="false"/>
          <w:color w:val="000000"/>
          <w:sz w:val="28"/>
        </w:rPr>
        <w:t>
      1. Кәсіптік стандарттың қолдану аясы.</w:t>
      </w:r>
    </w:p>
    <w:bookmarkEnd w:id="10"/>
    <w:bookmarkStart w:name="z17" w:id="11"/>
    <w:p>
      <w:pPr>
        <w:spacing w:after="0"/>
        <w:ind w:left="0"/>
        <w:jc w:val="both"/>
      </w:pPr>
      <w:r>
        <w:rPr>
          <w:rFonts w:ascii="Times New Roman"/>
          <w:b w:val="false"/>
          <w:i w:val="false"/>
          <w:color w:val="000000"/>
          <w:sz w:val="28"/>
        </w:rPr>
        <w:t>
      "Жұмыспен қамтуға жәрдемдесу" кәсіптік стандарты кәсіптік қызмет саласындағы білімге, машыққа, дағдыға, жұмыс тәжірибесіне, біліктілік деңгейлеріне (кәсіптеріне) қойылатын жалпы талаптарды белгілейді, оны жұмыс берушілер, білім беру ұйымдары, кәсіптік біліктілікті тану орталықтары, сондай-ақ мемлекеттік органдар және өзге де мүдделі тараптар жұмыспен қамту саласындағы саясатты әзірлеу және іске асыру кезінде пайдалана алады. Кәсіптік стандарт мемлекеттік жұмыспен қамту қызметі көрсететін қызметтерге қолданылады, оларға еңбек мобильділігі орталықтары мен мансаптық орталықтар жатады.</w:t>
      </w:r>
    </w:p>
    <w:bookmarkEnd w:id="11"/>
    <w:bookmarkStart w:name="z18" w:id="12"/>
    <w:p>
      <w:pPr>
        <w:spacing w:after="0"/>
        <w:ind w:left="0"/>
        <w:jc w:val="both"/>
      </w:pPr>
      <w:r>
        <w:rPr>
          <w:rFonts w:ascii="Times New Roman"/>
          <w:b w:val="false"/>
          <w:i w:val="false"/>
          <w:color w:val="000000"/>
          <w:sz w:val="28"/>
        </w:rPr>
        <w:t>
      2. Осы кәсіптік стандартта мынадай терминдер мен анықтамалар қолданылады:</w:t>
      </w:r>
    </w:p>
    <w:bookmarkEnd w:id="12"/>
    <w:bookmarkStart w:name="z19" w:id="13"/>
    <w:p>
      <w:pPr>
        <w:spacing w:after="0"/>
        <w:ind w:left="0"/>
        <w:jc w:val="both"/>
      </w:pPr>
      <w:r>
        <w:rPr>
          <w:rFonts w:ascii="Times New Roman"/>
          <w:b w:val="false"/>
          <w:i w:val="false"/>
          <w:color w:val="000000"/>
          <w:sz w:val="28"/>
        </w:rPr>
        <w:t>
      1) цифрлық технологиялар – аппараттық-бағдарламалық кешендер мен телекоммуникациялар желісін қолдана отырып жүзеге асырылатын электрондық цифрлық ресурстармен жұмыс істеу әдістерінің және ақпараттық өзара іс-қимыл әдістерінің жиынтығы;</w:t>
      </w:r>
    </w:p>
    <w:bookmarkEnd w:id="13"/>
    <w:bookmarkStart w:name="z20" w:id="14"/>
    <w:p>
      <w:pPr>
        <w:spacing w:after="0"/>
        <w:ind w:left="0"/>
        <w:jc w:val="both"/>
      </w:pPr>
      <w:r>
        <w:rPr>
          <w:rFonts w:ascii="Times New Roman"/>
          <w:b w:val="false"/>
          <w:i w:val="false"/>
          <w:color w:val="000000"/>
          <w:sz w:val="28"/>
        </w:rPr>
        <w:t>
      2) білім – оқыту және жеке тәжірибе арқылы ақпаратты меңгеру нәтижесі, оқу немесе жұмыс саласына қатысты фактілер, қағидаттар, теория және практика жиынтығы; міндетті түрде бағалауға жататын біліктілік компоненті;</w:t>
      </w:r>
    </w:p>
    <w:bookmarkEnd w:id="14"/>
    <w:bookmarkStart w:name="z21" w:id="15"/>
    <w:p>
      <w:pPr>
        <w:spacing w:after="0"/>
        <w:ind w:left="0"/>
        <w:jc w:val="both"/>
      </w:pPr>
      <w:r>
        <w:rPr>
          <w:rFonts w:ascii="Times New Roman"/>
          <w:b w:val="false"/>
          <w:i w:val="false"/>
          <w:color w:val="000000"/>
          <w:sz w:val="28"/>
        </w:rPr>
        <w:t>
      3) бос орын – жұмыс берушідегі бос жұмыс орны (лауазымы);</w:t>
      </w:r>
    </w:p>
    <w:bookmarkEnd w:id="15"/>
    <w:bookmarkStart w:name="z22" w:id="16"/>
    <w:p>
      <w:pPr>
        <w:spacing w:after="0"/>
        <w:ind w:left="0"/>
        <w:jc w:val="both"/>
      </w:pPr>
      <w:r>
        <w:rPr>
          <w:rFonts w:ascii="Times New Roman"/>
          <w:b w:val="false"/>
          <w:i w:val="false"/>
          <w:color w:val="000000"/>
          <w:sz w:val="28"/>
        </w:rPr>
        <w:t>
      4) дағды – кәсіптік міндетті толығымен орындауға мүмкіндік беретін білімдер мен машықты қолдану қабілеті;</w:t>
      </w:r>
    </w:p>
    <w:bookmarkEnd w:id="16"/>
    <w:bookmarkStart w:name="z23" w:id="17"/>
    <w:p>
      <w:pPr>
        <w:spacing w:after="0"/>
        <w:ind w:left="0"/>
        <w:jc w:val="both"/>
      </w:pPr>
      <w:r>
        <w:rPr>
          <w:rFonts w:ascii="Times New Roman"/>
          <w:b w:val="false"/>
          <w:i w:val="false"/>
          <w:color w:val="000000"/>
          <w:sz w:val="28"/>
        </w:rPr>
        <w:t>
      5) еңбек мобильділігі орталығы – жұмыспен қамтуға жәрдемдесу шараларын әзірлеу және іске асыру мақсатында облыстың, республикалық маңызы бар қаланың және астананың жергілікті атқарушы органы құратын заңды тұлға;</w:t>
      </w:r>
    </w:p>
    <w:bookmarkEnd w:id="17"/>
    <w:bookmarkStart w:name="z24" w:id="18"/>
    <w:p>
      <w:pPr>
        <w:spacing w:after="0"/>
        <w:ind w:left="0"/>
        <w:jc w:val="both"/>
      </w:pPr>
      <w:r>
        <w:rPr>
          <w:rFonts w:ascii="Times New Roman"/>
          <w:b w:val="false"/>
          <w:i w:val="false"/>
          <w:color w:val="000000"/>
          <w:sz w:val="28"/>
        </w:rPr>
        <w:t xml:space="preserve">
      6) еңбек мобильділігі орталықтары (мансап орталықтары) жұмыскерлерінің біліктілігін арттыру ұйымы (бұдан әрі – біліктілікті арттыру ұйымы) – Қазақстан Республикасы Әлеуметтік кодексінің 16-бабының </w:t>
      </w:r>
      <w:r>
        <w:rPr>
          <w:rFonts w:ascii="Times New Roman"/>
          <w:b w:val="false"/>
          <w:i w:val="false"/>
          <w:color w:val="000000"/>
          <w:sz w:val="28"/>
        </w:rPr>
        <w:t>2-тармақшасына</w:t>
      </w:r>
      <w:r>
        <w:rPr>
          <w:rFonts w:ascii="Times New Roman"/>
          <w:b w:val="false"/>
          <w:i w:val="false"/>
          <w:color w:val="000000"/>
          <w:sz w:val="28"/>
        </w:rPr>
        <w:t xml:space="preserve"> сәйкес жергілікті атқарушы органдар мен еңбек мобильділігі орталықтары (мансап орталықтары) мамандарының біліктілігін арттыруды жүзеге асыратын Еңбек ресурстарын дамыту орталығының құрылымдық бөлімшесі;</w:t>
      </w:r>
    </w:p>
    <w:bookmarkEnd w:id="18"/>
    <w:bookmarkStart w:name="z25" w:id="19"/>
    <w:p>
      <w:pPr>
        <w:spacing w:after="0"/>
        <w:ind w:left="0"/>
        <w:jc w:val="both"/>
      </w:pPr>
      <w:r>
        <w:rPr>
          <w:rFonts w:ascii="Times New Roman"/>
          <w:b w:val="false"/>
          <w:i w:val="false"/>
          <w:color w:val="000000"/>
          <w:sz w:val="28"/>
        </w:rPr>
        <w:t>
      7) еңбек нарығы – жұмыс күшіне деген сұраныс пен ұсынысты қалыптастыратын сала;</w:t>
      </w:r>
    </w:p>
    <w:bookmarkEnd w:id="19"/>
    <w:bookmarkStart w:name="z26" w:id="20"/>
    <w:p>
      <w:pPr>
        <w:spacing w:after="0"/>
        <w:ind w:left="0"/>
        <w:jc w:val="both"/>
      </w:pPr>
      <w:r>
        <w:rPr>
          <w:rFonts w:ascii="Times New Roman"/>
          <w:b w:val="false"/>
          <w:i w:val="false"/>
          <w:color w:val="000000"/>
          <w:sz w:val="28"/>
        </w:rPr>
        <w:t>
      8) жұмыс беруші – қызметкер еңбек қатынастарында тұрған жеке немесе заңды тұлға;</w:t>
      </w:r>
    </w:p>
    <w:bookmarkEnd w:id="20"/>
    <w:bookmarkStart w:name="z27" w:id="21"/>
    <w:p>
      <w:pPr>
        <w:spacing w:after="0"/>
        <w:ind w:left="0"/>
        <w:jc w:val="both"/>
      </w:pPr>
      <w:r>
        <w:rPr>
          <w:rFonts w:ascii="Times New Roman"/>
          <w:b w:val="false"/>
          <w:i w:val="false"/>
          <w:color w:val="000000"/>
          <w:sz w:val="28"/>
        </w:rPr>
        <w:t>
      9) жұмысқа орналастыру – халықтың жұмыспен қамтылуын қамтамасыз етуге ықпал етуге арналған ұйымдастырушылық, экономикалық және құқықтық іс-шаралар кешені;</w:t>
      </w:r>
    </w:p>
    <w:bookmarkEnd w:id="21"/>
    <w:bookmarkStart w:name="z28" w:id="22"/>
    <w:p>
      <w:pPr>
        <w:spacing w:after="0"/>
        <w:ind w:left="0"/>
        <w:jc w:val="both"/>
      </w:pPr>
      <w:r>
        <w:rPr>
          <w:rFonts w:ascii="Times New Roman"/>
          <w:b w:val="false"/>
          <w:i w:val="false"/>
          <w:color w:val="000000"/>
          <w:sz w:val="28"/>
        </w:rPr>
        <w:t>
      10) жұмысқа орналастырудың жеке жоспары – жұмыссыздың жеке деректері, жұмыспен қамтуға жәрдемдесу бойынша жоспарланатын және іске асырылатын іс-шаралар көрсетілетін құжат;</w:t>
      </w:r>
    </w:p>
    <w:bookmarkEnd w:id="22"/>
    <w:bookmarkStart w:name="z29" w:id="23"/>
    <w:p>
      <w:pPr>
        <w:spacing w:after="0"/>
        <w:ind w:left="0"/>
        <w:jc w:val="both"/>
      </w:pPr>
      <w:r>
        <w:rPr>
          <w:rFonts w:ascii="Times New Roman"/>
          <w:b w:val="false"/>
          <w:i w:val="false"/>
          <w:color w:val="000000"/>
          <w:sz w:val="28"/>
        </w:rPr>
        <w:t>
      11) жұмыссыз – жұмыс іздеуші және жұмысқа кірісуге дайын жеке тұлға;</w:t>
      </w:r>
    </w:p>
    <w:bookmarkEnd w:id="23"/>
    <w:bookmarkStart w:name="z30" w:id="24"/>
    <w:p>
      <w:pPr>
        <w:spacing w:after="0"/>
        <w:ind w:left="0"/>
        <w:jc w:val="both"/>
      </w:pPr>
      <w:r>
        <w:rPr>
          <w:rFonts w:ascii="Times New Roman"/>
          <w:b w:val="false"/>
          <w:i w:val="false"/>
          <w:color w:val="000000"/>
          <w:sz w:val="28"/>
        </w:rPr>
        <w:t>
      12) кәсіп – қызметкердің кәсіби даярлық дәрежесі, жұмыстың белгілі бір күрделілік дәрежесін орындау үшін қажетті білімінің, шеберлігінің және дағдыларының болуы;</w:t>
      </w:r>
    </w:p>
    <w:bookmarkEnd w:id="24"/>
    <w:bookmarkStart w:name="z31" w:id="25"/>
    <w:p>
      <w:pPr>
        <w:spacing w:after="0"/>
        <w:ind w:left="0"/>
        <w:jc w:val="both"/>
      </w:pPr>
      <w:r>
        <w:rPr>
          <w:rFonts w:ascii="Times New Roman"/>
          <w:b w:val="false"/>
          <w:i w:val="false"/>
          <w:color w:val="000000"/>
          <w:sz w:val="28"/>
        </w:rPr>
        <w:t xml:space="preserve">
      13) кәсіптік оқыту – Қазақстан Республикасының </w:t>
      </w:r>
      <w:r>
        <w:rPr>
          <w:rFonts w:ascii="Times New Roman"/>
          <w:b w:val="false"/>
          <w:i w:val="false"/>
          <w:color w:val="000000"/>
          <w:sz w:val="28"/>
        </w:rPr>
        <w:t>Әлеуметтік Кодексте</w:t>
      </w:r>
      <w:r>
        <w:rPr>
          <w:rFonts w:ascii="Times New Roman"/>
          <w:b w:val="false"/>
          <w:i w:val="false"/>
          <w:color w:val="000000"/>
          <w:sz w:val="28"/>
        </w:rPr>
        <w:t xml:space="preserve"> көзделген жұмыспен қамтуға жәрдемдесу шаралары шеңберінде жаңа мамандықтарды (кәсіптерді), дағдыларды меңгеру және біліктілікті арттыру мақсатында кәсіптік даярлауды, қайта даярлауды қамтитын оқыту;</w:t>
      </w:r>
    </w:p>
    <w:bookmarkEnd w:id="25"/>
    <w:bookmarkStart w:name="z32" w:id="26"/>
    <w:p>
      <w:pPr>
        <w:spacing w:after="0"/>
        <w:ind w:left="0"/>
        <w:jc w:val="both"/>
      </w:pPr>
      <w:r>
        <w:rPr>
          <w:rFonts w:ascii="Times New Roman"/>
          <w:b w:val="false"/>
          <w:i w:val="false"/>
          <w:color w:val="000000"/>
          <w:sz w:val="28"/>
        </w:rPr>
        <w:t>
      14) кейс-менеджер – кейс-менеджментті, жеке жоспарлауды және ведомствоаралық өзара іс-қимылды қолдана отырып, осал санаттарды қоса алғанда, қызметіне жүгінген адамдарды кешенді сүйемелдеуді жүзеге асыратын маманға сәйкес келетін біліктілік санаты;</w:t>
      </w:r>
    </w:p>
    <w:bookmarkEnd w:id="26"/>
    <w:bookmarkStart w:name="z33" w:id="27"/>
    <w:p>
      <w:pPr>
        <w:spacing w:after="0"/>
        <w:ind w:left="0"/>
        <w:jc w:val="both"/>
      </w:pPr>
      <w:r>
        <w:rPr>
          <w:rFonts w:ascii="Times New Roman"/>
          <w:b w:val="false"/>
          <w:i w:val="false"/>
          <w:color w:val="000000"/>
          <w:sz w:val="28"/>
        </w:rPr>
        <w:t>
      15) құзыреттілік – қызметкердің кәсіптік және еңбек қызметінде білімін, біліктілігі мен тәжірибесін қолдану қабілеті;</w:t>
      </w:r>
    </w:p>
    <w:bookmarkEnd w:id="27"/>
    <w:bookmarkStart w:name="z34" w:id="28"/>
    <w:p>
      <w:pPr>
        <w:spacing w:after="0"/>
        <w:ind w:left="0"/>
        <w:jc w:val="both"/>
      </w:pPr>
      <w:r>
        <w:rPr>
          <w:rFonts w:ascii="Times New Roman"/>
          <w:b w:val="false"/>
          <w:i w:val="false"/>
          <w:color w:val="000000"/>
          <w:sz w:val="28"/>
        </w:rPr>
        <w:t>
      16) мансап орталығы – аудандарда, облыстық және республикалық маңызы бар қалаларда, астанада өз функцияларын орындауды жүзеге асыратын еңбек мобильділігі орталығының филиалы;</w:t>
      </w:r>
    </w:p>
    <w:bookmarkEnd w:id="28"/>
    <w:bookmarkStart w:name="z35" w:id="29"/>
    <w:p>
      <w:pPr>
        <w:spacing w:after="0"/>
        <w:ind w:left="0"/>
        <w:jc w:val="both"/>
      </w:pPr>
      <w:r>
        <w:rPr>
          <w:rFonts w:ascii="Times New Roman"/>
          <w:b w:val="false"/>
          <w:i w:val="false"/>
          <w:color w:val="000000"/>
          <w:sz w:val="28"/>
        </w:rPr>
        <w:t>
      17) мансаптық кеңесші – жұмыспен қамту және мансаптық даму мәселелері бойынша жүгінген адамдарға бастапқы консультация беру, оларды хабардар ету және сүйемелдеу дағдыларын меңгерген маманға, негізінен айқын әлеуметтік осалдыққа байланысты емес стандартты кейстер шеңберінде берілетін біліктілік санаты;</w:t>
      </w:r>
    </w:p>
    <w:bookmarkEnd w:id="29"/>
    <w:bookmarkStart w:name="z36" w:id="30"/>
    <w:p>
      <w:pPr>
        <w:spacing w:after="0"/>
        <w:ind w:left="0"/>
        <w:jc w:val="both"/>
      </w:pPr>
      <w:r>
        <w:rPr>
          <w:rFonts w:ascii="Times New Roman"/>
          <w:b w:val="false"/>
          <w:i w:val="false"/>
          <w:color w:val="000000"/>
          <w:sz w:val="28"/>
        </w:rPr>
        <w:t>
      18) салалық біліктілік шеңбері (бұдан әрі - СБШ) – Қазақстан Республикасының Ұлттық кәсіптер сыныптауышының, ұлттық біліктілік шеңберінің негізінде әзірленеді және салада орындалатын жұмыстардың күрделілігіне және пайдаланылатын білімнің, машықтың және құзыреттің сипатына қарай деңгейлер бойынша маманның біліктілігіне қойылатын талаптарды сыныптайтын құжат;</w:t>
      </w:r>
    </w:p>
    <w:bookmarkEnd w:id="30"/>
    <w:bookmarkStart w:name="z37" w:id="31"/>
    <w:p>
      <w:pPr>
        <w:spacing w:after="0"/>
        <w:ind w:left="0"/>
        <w:jc w:val="both"/>
      </w:pPr>
      <w:r>
        <w:rPr>
          <w:rFonts w:ascii="Times New Roman"/>
          <w:b w:val="false"/>
          <w:i w:val="false"/>
          <w:color w:val="000000"/>
          <w:sz w:val="28"/>
        </w:rPr>
        <w:t>
      19) тәлімгер – неғұрлым төмен санаттағы мамандар үшін әдістемелік қолдау, күрделі жағдайлар бойынша консультация беру және тәлімгерлік функцияларын қамтитын кәсіпқойлық пен тәжірибенің жоғары деңгейін көрсететін біліктілік санаты;</w:t>
      </w:r>
    </w:p>
    <w:bookmarkEnd w:id="31"/>
    <w:bookmarkStart w:name="z38" w:id="32"/>
    <w:p>
      <w:pPr>
        <w:spacing w:after="0"/>
        <w:ind w:left="0"/>
        <w:jc w:val="both"/>
      </w:pPr>
      <w:r>
        <w:rPr>
          <w:rFonts w:ascii="Times New Roman"/>
          <w:b w:val="false"/>
          <w:i w:val="false"/>
          <w:color w:val="000000"/>
          <w:sz w:val="28"/>
        </w:rPr>
        <w:t>
      20) халықты жұмыспен қамту – Қазақстан Республикасының заңнамасына қайшы келмейтін, жалақы немесе кіріс әкелетін, жеке және қоғамдық қажеттіліктерді қанағаттандыруға байланысты еңбек қызметі.</w:t>
      </w:r>
    </w:p>
    <w:bookmarkEnd w:id="32"/>
    <w:bookmarkStart w:name="z39" w:id="33"/>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33"/>
    <w:bookmarkStart w:name="z40" w:id="34"/>
    <w:p>
      <w:pPr>
        <w:spacing w:after="0"/>
        <w:ind w:left="0"/>
        <w:jc w:val="both"/>
      </w:pPr>
      <w:r>
        <w:rPr>
          <w:rFonts w:ascii="Times New Roman"/>
          <w:b w:val="false"/>
          <w:i w:val="false"/>
          <w:color w:val="000000"/>
          <w:sz w:val="28"/>
        </w:rPr>
        <w:t>
      ҚР – Қазақстан Республикасы;</w:t>
      </w:r>
    </w:p>
    <w:bookmarkEnd w:id="34"/>
    <w:bookmarkStart w:name="z41" w:id="35"/>
    <w:p>
      <w:pPr>
        <w:spacing w:after="0"/>
        <w:ind w:left="0"/>
        <w:jc w:val="both"/>
      </w:pPr>
      <w:r>
        <w:rPr>
          <w:rFonts w:ascii="Times New Roman"/>
          <w:b w:val="false"/>
          <w:i w:val="false"/>
          <w:color w:val="000000"/>
          <w:sz w:val="28"/>
        </w:rPr>
        <w:t>
      БТБА – Жұмысшылардың жұмыстары мен кәсіптерінің бірыңғай тарифтік-біліктілік анықтамалығы;</w:t>
      </w:r>
    </w:p>
    <w:bookmarkEnd w:id="35"/>
    <w:bookmarkStart w:name="z42" w:id="36"/>
    <w:p>
      <w:pPr>
        <w:spacing w:after="0"/>
        <w:ind w:left="0"/>
        <w:jc w:val="both"/>
      </w:pPr>
      <w:r>
        <w:rPr>
          <w:rFonts w:ascii="Times New Roman"/>
          <w:b w:val="false"/>
          <w:i w:val="false"/>
          <w:color w:val="000000"/>
          <w:sz w:val="28"/>
        </w:rPr>
        <w:t>
      БА – басшылар, мамандар және басқа да қызметшілер лауазымдарының біліктілік анықтамалығы;</w:t>
      </w:r>
    </w:p>
    <w:bookmarkEnd w:id="36"/>
    <w:bookmarkStart w:name="z43" w:id="37"/>
    <w:p>
      <w:pPr>
        <w:spacing w:after="0"/>
        <w:ind w:left="0"/>
        <w:jc w:val="both"/>
      </w:pPr>
      <w:r>
        <w:rPr>
          <w:rFonts w:ascii="Times New Roman"/>
          <w:b w:val="false"/>
          <w:i w:val="false"/>
          <w:color w:val="000000"/>
          <w:sz w:val="28"/>
        </w:rPr>
        <w:t>
      ЭҚЖЖ – Экономикалық қызмет түрлерінің жалпы мемлекеттік жіктеуіші.</w:t>
      </w:r>
    </w:p>
    <w:bookmarkEnd w:id="37"/>
    <w:bookmarkStart w:name="z44" w:id="38"/>
    <w:p>
      <w:pPr>
        <w:spacing w:after="0"/>
        <w:ind w:left="0"/>
        <w:jc w:val="left"/>
      </w:pPr>
      <w:r>
        <w:rPr>
          <w:rFonts w:ascii="Times New Roman"/>
          <w:b/>
          <w:i w:val="false"/>
          <w:color w:val="000000"/>
        </w:rPr>
        <w:t xml:space="preserve"> 2-тарау. Кәсіптік стандарттың паспорты</w:t>
      </w:r>
    </w:p>
    <w:bookmarkEnd w:id="38"/>
    <w:bookmarkStart w:name="z45" w:id="39"/>
    <w:p>
      <w:pPr>
        <w:spacing w:after="0"/>
        <w:ind w:left="0"/>
        <w:jc w:val="both"/>
      </w:pPr>
      <w:r>
        <w:rPr>
          <w:rFonts w:ascii="Times New Roman"/>
          <w:b w:val="false"/>
          <w:i w:val="false"/>
          <w:color w:val="000000"/>
          <w:sz w:val="28"/>
        </w:rPr>
        <w:t>
      4. "Жұмыспен қамтуға жәрдемдесу" кәсіптік стандартының атауы.</w:t>
      </w:r>
    </w:p>
    <w:bookmarkEnd w:id="39"/>
    <w:bookmarkStart w:name="z46" w:id="40"/>
    <w:p>
      <w:pPr>
        <w:spacing w:after="0"/>
        <w:ind w:left="0"/>
        <w:jc w:val="both"/>
      </w:pPr>
      <w:r>
        <w:rPr>
          <w:rFonts w:ascii="Times New Roman"/>
          <w:b w:val="false"/>
          <w:i w:val="false"/>
          <w:color w:val="000000"/>
          <w:sz w:val="28"/>
        </w:rPr>
        <w:t>
      5. Кәсіптік стандарт коды – N78100.</w:t>
      </w:r>
    </w:p>
    <w:bookmarkEnd w:id="40"/>
    <w:bookmarkStart w:name="z47" w:id="41"/>
    <w:p>
      <w:pPr>
        <w:spacing w:after="0"/>
        <w:ind w:left="0"/>
        <w:jc w:val="both"/>
      </w:pPr>
      <w:r>
        <w:rPr>
          <w:rFonts w:ascii="Times New Roman"/>
          <w:b w:val="false"/>
          <w:i w:val="false"/>
          <w:color w:val="000000"/>
          <w:sz w:val="28"/>
        </w:rPr>
        <w:t>
      6. ЭҚЖЖ бойынша "Жұмыспен қамтуға жәрдемдесу" кәсіптік қызмет саласы келесідей жіктеледі.</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және қосалқы қызмет көрсету саласындағы қызмет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орналастыру саласындағы қызмет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орналастыру жөніндегі агенттіктердің қызметі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орналастыру жөніндегі агенттіктердің қызметі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орналастыру жөніндегі агенттіктердің қызметі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жұмысқа орналастыру жөніндегі агенттіктердің қызметі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жұмысқа орналастыру жөніндегі агенттіктердің қызметі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жұмысқа орналастыру жөніндегі агенттіктердің қызметі</w:t>
            </w:r>
          </w:p>
        </w:tc>
      </w:tr>
    </w:tbl>
    <w:bookmarkStart w:name="z48" w:id="42"/>
    <w:p>
      <w:pPr>
        <w:spacing w:after="0"/>
        <w:ind w:left="0"/>
        <w:jc w:val="both"/>
      </w:pPr>
      <w:r>
        <w:rPr>
          <w:rFonts w:ascii="Times New Roman"/>
          <w:b w:val="false"/>
          <w:i w:val="false"/>
          <w:color w:val="000000"/>
          <w:sz w:val="28"/>
        </w:rPr>
        <w:t>
      7. Еңбек қызметінің жалпы сипаттамасын қамтитын кәсіптік стандарттың қысқаша сипаттамасы.</w:t>
      </w:r>
    </w:p>
    <w:bookmarkEnd w:id="42"/>
    <w:bookmarkStart w:name="z49" w:id="43"/>
    <w:p>
      <w:pPr>
        <w:spacing w:after="0"/>
        <w:ind w:left="0"/>
        <w:jc w:val="both"/>
      </w:pPr>
      <w:r>
        <w:rPr>
          <w:rFonts w:ascii="Times New Roman"/>
          <w:b w:val="false"/>
          <w:i w:val="false"/>
          <w:color w:val="000000"/>
          <w:sz w:val="28"/>
        </w:rPr>
        <w:t>
      Кәсіптік стандарт жұмыспен қамту қызметінің басшылары мен мамандарына қойылатын біліктілік пен құзыреттілік деңгейіне қойылатын талаптардың сипаттамасын қамтиды.</w:t>
      </w:r>
    </w:p>
    <w:bookmarkEnd w:id="43"/>
    <w:bookmarkStart w:name="z50" w:id="44"/>
    <w:p>
      <w:pPr>
        <w:spacing w:after="0"/>
        <w:ind w:left="0"/>
        <w:jc w:val="both"/>
      </w:pPr>
      <w:r>
        <w:rPr>
          <w:rFonts w:ascii="Times New Roman"/>
          <w:b w:val="false"/>
          <w:i w:val="false"/>
          <w:color w:val="000000"/>
          <w:sz w:val="28"/>
        </w:rPr>
        <w:t>
       "Жұмыспен қамтуға жәрдемдесу" кәсіптік қызмет саласы мынадай қызмет түрлерін қамтиды: бос жұмыс орындарының тізімін жүргізу, жұмыс берушілерге қажетті қызметкерлерді іріктеуге жәрдемдесу және жұмыспен қамту саласында басқа да қызметтер көрсету, азаматтарға лайықты жұмыс іздеуде жәрдемдесу, жұмыс іздеушілермен кәсіптік бағдарлау сұхбаттасуларын (кәсіптік бағдарлауды) өткізу, жұмыссыз азаматтарға еңбек нарығында әлеуметтік бейімдеуді ұйымдастыру, азаматтар үшін уақытша жұмысқа орналастыруды ұйымдастыру және оларды кәсіптік оқыту, мүдделі тараптарға еңбек нарығы және оның тенденциялары туралы ақпарат беру.</w:t>
      </w:r>
    </w:p>
    <w:bookmarkEnd w:id="44"/>
    <w:bookmarkStart w:name="z51" w:id="45"/>
    <w:p>
      <w:pPr>
        <w:spacing w:after="0"/>
        <w:ind w:left="0"/>
        <w:jc w:val="both"/>
      </w:pPr>
      <w:r>
        <w:rPr>
          <w:rFonts w:ascii="Times New Roman"/>
          <w:b w:val="false"/>
          <w:i w:val="false"/>
          <w:color w:val="000000"/>
          <w:sz w:val="28"/>
        </w:rPr>
        <w:t>
      Еңбек қызметінің негізгі мақсаты – азаматтарға еңбек құқығын іске асыруда және жұмыспен қамтуды таңдауда тең мүмкіндіктерді қамтамасыз ету; белсенді шараларды іске асыру арқылы жұмыспен қамтуға жәрдемдесу; еңбек нарығында азаматтарды әлеуметтік қорғауды қамтамсыз етуге бағытталған шараларды іске асыру.</w:t>
      </w:r>
    </w:p>
    <w:bookmarkEnd w:id="45"/>
    <w:bookmarkStart w:name="z52" w:id="46"/>
    <w:p>
      <w:pPr>
        <w:spacing w:after="0"/>
        <w:ind w:left="0"/>
        <w:jc w:val="both"/>
      </w:pPr>
      <w:r>
        <w:rPr>
          <w:rFonts w:ascii="Times New Roman"/>
          <w:b w:val="false"/>
          <w:i w:val="false"/>
          <w:color w:val="000000"/>
          <w:sz w:val="28"/>
        </w:rPr>
        <w:t>
      8. Кәсіптер карточкаларының тізімі:</w:t>
      </w:r>
    </w:p>
    <w:bookmarkEnd w:id="46"/>
    <w:bookmarkStart w:name="z53" w:id="47"/>
    <w:p>
      <w:pPr>
        <w:spacing w:after="0"/>
        <w:ind w:left="0"/>
        <w:jc w:val="both"/>
      </w:pPr>
      <w:r>
        <w:rPr>
          <w:rFonts w:ascii="Times New Roman"/>
          <w:b w:val="false"/>
          <w:i w:val="false"/>
          <w:color w:val="000000"/>
          <w:sz w:val="28"/>
        </w:rPr>
        <w:t>
      1) Жұмыспен қамту қызметінің басшысы – СБШ 6-деңгей;</w:t>
      </w:r>
    </w:p>
    <w:bookmarkEnd w:id="47"/>
    <w:bookmarkStart w:name="z54" w:id="48"/>
    <w:p>
      <w:pPr>
        <w:spacing w:after="0"/>
        <w:ind w:left="0"/>
        <w:jc w:val="both"/>
      </w:pPr>
      <w:r>
        <w:rPr>
          <w:rFonts w:ascii="Times New Roman"/>
          <w:b w:val="false"/>
          <w:i w:val="false"/>
          <w:color w:val="000000"/>
          <w:sz w:val="28"/>
        </w:rPr>
        <w:t>
      2) Жұмыспен қамту қызметінің құрылымдық бөлімшесінің басшысы – СБШ 5-деңгей;</w:t>
      </w:r>
    </w:p>
    <w:bookmarkEnd w:id="48"/>
    <w:bookmarkStart w:name="z55" w:id="49"/>
    <w:p>
      <w:pPr>
        <w:spacing w:after="0"/>
        <w:ind w:left="0"/>
        <w:jc w:val="both"/>
      </w:pPr>
      <w:r>
        <w:rPr>
          <w:rFonts w:ascii="Times New Roman"/>
          <w:b w:val="false"/>
          <w:i w:val="false"/>
          <w:color w:val="000000"/>
          <w:sz w:val="28"/>
        </w:rPr>
        <w:t>
      3) Жұмыспен қамтуға жәрдемдесу жөніндегі маман – СБШ 4-деңгей;</w:t>
      </w:r>
    </w:p>
    <w:bookmarkEnd w:id="49"/>
    <w:bookmarkStart w:name="z56" w:id="50"/>
    <w:p>
      <w:pPr>
        <w:spacing w:after="0"/>
        <w:ind w:left="0"/>
        <w:jc w:val="both"/>
      </w:pPr>
      <w:r>
        <w:rPr>
          <w:rFonts w:ascii="Times New Roman"/>
          <w:b w:val="false"/>
          <w:i w:val="false"/>
          <w:color w:val="000000"/>
          <w:sz w:val="28"/>
        </w:rPr>
        <w:t>
      4) Жұмыспен қамтуға жәрдемдесу жөніндегі маман – СБШ 5-деңгей;</w:t>
      </w:r>
    </w:p>
    <w:bookmarkEnd w:id="50"/>
    <w:bookmarkStart w:name="z57" w:id="51"/>
    <w:p>
      <w:pPr>
        <w:spacing w:after="0"/>
        <w:ind w:left="0"/>
        <w:jc w:val="both"/>
      </w:pPr>
      <w:r>
        <w:rPr>
          <w:rFonts w:ascii="Times New Roman"/>
          <w:b w:val="false"/>
          <w:i w:val="false"/>
          <w:color w:val="000000"/>
          <w:sz w:val="28"/>
        </w:rPr>
        <w:t>
      5) Жұмыспен қамтуға жәрдемдесу жөніндегі маман – СБШ 6-деңгей;</w:t>
      </w:r>
    </w:p>
    <w:bookmarkEnd w:id="51"/>
    <w:bookmarkStart w:name="z58" w:id="52"/>
    <w:p>
      <w:pPr>
        <w:spacing w:after="0"/>
        <w:ind w:left="0"/>
        <w:jc w:val="both"/>
      </w:pPr>
      <w:r>
        <w:rPr>
          <w:rFonts w:ascii="Times New Roman"/>
          <w:b w:val="false"/>
          <w:i w:val="false"/>
          <w:color w:val="000000"/>
          <w:sz w:val="28"/>
        </w:rPr>
        <w:t>
      6) Жұмыс берушілермен өзара іс-қимыл жөніндегі маман – СБШ 4-деңгей;</w:t>
      </w:r>
    </w:p>
    <w:bookmarkEnd w:id="52"/>
    <w:bookmarkStart w:name="z59" w:id="53"/>
    <w:p>
      <w:pPr>
        <w:spacing w:after="0"/>
        <w:ind w:left="0"/>
        <w:jc w:val="both"/>
      </w:pPr>
      <w:r>
        <w:rPr>
          <w:rFonts w:ascii="Times New Roman"/>
          <w:b w:val="false"/>
          <w:i w:val="false"/>
          <w:color w:val="000000"/>
          <w:sz w:val="28"/>
        </w:rPr>
        <w:t>
      7) Жұмыс берушілермен өзара іс-қимыл жөніндегі маман – СБШ 5-деңгей;</w:t>
      </w:r>
    </w:p>
    <w:bookmarkEnd w:id="53"/>
    <w:bookmarkStart w:name="z60" w:id="54"/>
    <w:p>
      <w:pPr>
        <w:spacing w:after="0"/>
        <w:ind w:left="0"/>
        <w:jc w:val="both"/>
      </w:pPr>
      <w:r>
        <w:rPr>
          <w:rFonts w:ascii="Times New Roman"/>
          <w:b w:val="false"/>
          <w:i w:val="false"/>
          <w:color w:val="000000"/>
          <w:sz w:val="28"/>
        </w:rPr>
        <w:t>
      8) Жұмыс берушілермен өзара іс-қимыл жөніндегі маман – СБШ 6-деңгей;</w:t>
      </w:r>
    </w:p>
    <w:bookmarkEnd w:id="54"/>
    <w:bookmarkStart w:name="z61" w:id="55"/>
    <w:p>
      <w:pPr>
        <w:spacing w:after="0"/>
        <w:ind w:left="0"/>
        <w:jc w:val="both"/>
      </w:pPr>
      <w:r>
        <w:rPr>
          <w:rFonts w:ascii="Times New Roman"/>
          <w:b w:val="false"/>
          <w:i w:val="false"/>
          <w:color w:val="000000"/>
          <w:sz w:val="28"/>
        </w:rPr>
        <w:t>
      9) Кәсіптік даярлау жөніндегі маман – СБШ 4-деңгей;</w:t>
      </w:r>
    </w:p>
    <w:bookmarkEnd w:id="55"/>
    <w:bookmarkStart w:name="z62" w:id="56"/>
    <w:p>
      <w:pPr>
        <w:spacing w:after="0"/>
        <w:ind w:left="0"/>
        <w:jc w:val="both"/>
      </w:pPr>
      <w:r>
        <w:rPr>
          <w:rFonts w:ascii="Times New Roman"/>
          <w:b w:val="false"/>
          <w:i w:val="false"/>
          <w:color w:val="000000"/>
          <w:sz w:val="28"/>
        </w:rPr>
        <w:t>
      10) Кәсіптік даярлау жөніндегі маман – СБШ 5-деңгей;</w:t>
      </w:r>
    </w:p>
    <w:bookmarkEnd w:id="56"/>
    <w:bookmarkStart w:name="z63" w:id="57"/>
    <w:p>
      <w:pPr>
        <w:spacing w:after="0"/>
        <w:ind w:left="0"/>
        <w:jc w:val="both"/>
      </w:pPr>
      <w:r>
        <w:rPr>
          <w:rFonts w:ascii="Times New Roman"/>
          <w:b w:val="false"/>
          <w:i w:val="false"/>
          <w:color w:val="000000"/>
          <w:sz w:val="28"/>
        </w:rPr>
        <w:t>
      11) Кәсіптік даярлау жөніндегі маман – СБШ 6-деңгей;</w:t>
      </w:r>
    </w:p>
    <w:bookmarkEnd w:id="57"/>
    <w:bookmarkStart w:name="z64" w:id="58"/>
    <w:p>
      <w:pPr>
        <w:spacing w:after="0"/>
        <w:ind w:left="0"/>
        <w:jc w:val="both"/>
      </w:pPr>
      <w:r>
        <w:rPr>
          <w:rFonts w:ascii="Times New Roman"/>
          <w:b w:val="false"/>
          <w:i w:val="false"/>
          <w:color w:val="000000"/>
          <w:sz w:val="28"/>
        </w:rPr>
        <w:t>
      12) Еңбек нарығының талдаушысы – СБШ 6-деңгей;</w:t>
      </w:r>
    </w:p>
    <w:bookmarkEnd w:id="58"/>
    <w:bookmarkStart w:name="z65" w:id="59"/>
    <w:p>
      <w:pPr>
        <w:spacing w:after="0"/>
        <w:ind w:left="0"/>
        <w:jc w:val="both"/>
      </w:pPr>
      <w:r>
        <w:rPr>
          <w:rFonts w:ascii="Times New Roman"/>
          <w:b w:val="false"/>
          <w:i w:val="false"/>
          <w:color w:val="000000"/>
          <w:sz w:val="28"/>
        </w:rPr>
        <w:t>
      13) Жұмысқа орналастыру жөніндегі консультант – СБШ 4-деңгей;</w:t>
      </w:r>
    </w:p>
    <w:bookmarkEnd w:id="59"/>
    <w:bookmarkStart w:name="z66" w:id="60"/>
    <w:p>
      <w:pPr>
        <w:spacing w:after="0"/>
        <w:ind w:left="0"/>
        <w:jc w:val="both"/>
      </w:pPr>
      <w:r>
        <w:rPr>
          <w:rFonts w:ascii="Times New Roman"/>
          <w:b w:val="false"/>
          <w:i w:val="false"/>
          <w:color w:val="000000"/>
          <w:sz w:val="28"/>
        </w:rPr>
        <w:t>
      14) Әлеуметтік жұмыс жөніндегі консультант – СБШ 4-деңгей;</w:t>
      </w:r>
    </w:p>
    <w:bookmarkEnd w:id="60"/>
    <w:bookmarkStart w:name="z67" w:id="61"/>
    <w:p>
      <w:pPr>
        <w:spacing w:after="0"/>
        <w:ind w:left="0"/>
        <w:jc w:val="both"/>
      </w:pPr>
      <w:r>
        <w:rPr>
          <w:rFonts w:ascii="Times New Roman"/>
          <w:b w:val="false"/>
          <w:i w:val="false"/>
          <w:color w:val="000000"/>
          <w:sz w:val="28"/>
        </w:rPr>
        <w:t>
      15) Әлеуметтік жұмыс жөніндегі консультант – СБШ 5-деңгей;</w:t>
      </w:r>
    </w:p>
    <w:bookmarkEnd w:id="61"/>
    <w:bookmarkStart w:name="z68" w:id="62"/>
    <w:p>
      <w:pPr>
        <w:spacing w:after="0"/>
        <w:ind w:left="0"/>
        <w:jc w:val="both"/>
      </w:pPr>
      <w:r>
        <w:rPr>
          <w:rFonts w:ascii="Times New Roman"/>
          <w:b w:val="false"/>
          <w:i w:val="false"/>
          <w:color w:val="000000"/>
          <w:sz w:val="28"/>
        </w:rPr>
        <w:t>
      16) Әлеуметтік жұмыс жөніндегі консультант – СБШ 6-деңгей;</w:t>
      </w:r>
    </w:p>
    <w:bookmarkEnd w:id="62"/>
    <w:bookmarkStart w:name="z69" w:id="63"/>
    <w:p>
      <w:pPr>
        <w:spacing w:after="0"/>
        <w:ind w:left="0"/>
        <w:jc w:val="both"/>
      </w:pPr>
      <w:r>
        <w:rPr>
          <w:rFonts w:ascii="Times New Roman"/>
          <w:b w:val="false"/>
          <w:i w:val="false"/>
          <w:color w:val="000000"/>
          <w:sz w:val="28"/>
        </w:rPr>
        <w:t>
      17) Әлеуметтік жұмыс жөніндегі ассистент – СБШ 4-деңгей.</w:t>
      </w:r>
    </w:p>
    <w:bookmarkEnd w:id="63"/>
    <w:bookmarkStart w:name="z70" w:id="64"/>
    <w:p>
      <w:pPr>
        <w:spacing w:after="0"/>
        <w:ind w:left="0"/>
        <w:jc w:val="left"/>
      </w:pPr>
      <w:r>
        <w:rPr>
          <w:rFonts w:ascii="Times New Roman"/>
          <w:b/>
          <w:i w:val="false"/>
          <w:color w:val="000000"/>
        </w:rPr>
        <w:t xml:space="preserve"> 3-тарау. Кәсіптер карточкалары</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"Жұмыспен қамту қызметінің басшысы" кәсібінің карточкасы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қызметінің басшысы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6-деңгей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65"/>
          <w:p>
            <w:pPr>
              <w:spacing w:after="20"/>
              <w:ind w:left="20"/>
              <w:jc w:val="both"/>
            </w:pPr>
            <w:r>
              <w:rPr>
                <w:rFonts w:ascii="Times New Roman"/>
                <w:b w:val="false"/>
                <w:i w:val="false"/>
                <w:color w:val="000000"/>
                <w:sz w:val="20"/>
              </w:rPr>
              <w:t xml:space="preserve">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сипаттамаларын бекіту туралы" ҚР Еңбек және халықты әлеуметтік қорғау министрінің міндетін атқарушы 2017 жылғы 25 қазандағы № 360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16057 болып тіркелген).</w:t>
            </w:r>
          </w:p>
          <w:bookmarkEnd w:id="6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4-параграф. Еңбек мобильділігі орталығы директоры, </w:t>
            </w:r>
          </w:p>
          <w:p>
            <w:pPr>
              <w:spacing w:after="20"/>
              <w:ind w:left="20"/>
              <w:jc w:val="both"/>
            </w:pPr>
            <w:r>
              <w:rPr>
                <w:rFonts w:ascii="Times New Roman"/>
                <w:b w:val="false"/>
                <w:i w:val="false"/>
                <w:color w:val="000000"/>
                <w:sz w:val="20"/>
              </w:rPr>
              <w:t>
3-параграф. Мансап орталығы директоры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(әлеуметтік немесе экономикалық немесе құқықтық немесе педагогикалық)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6"/>
          <w:p>
            <w:pPr>
              <w:spacing w:after="20"/>
              <w:ind w:left="20"/>
              <w:jc w:val="both"/>
            </w:pPr>
            <w:r>
              <w:rPr>
                <w:rFonts w:ascii="Times New Roman"/>
                <w:b w:val="false"/>
                <w:i w:val="false"/>
                <w:color w:val="000000"/>
                <w:sz w:val="20"/>
              </w:rPr>
              <w:t>
Қосымша кәсіптік білім беру ұсынылады:</w:t>
            </w:r>
          </w:p>
          <w:bookmarkEnd w:id="6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біліктілікті арттыру ұйымы әзірлеген бағдарлама бойынша бейімделетін оқыту; </w:t>
            </w:r>
          </w:p>
          <w:p>
            <w:pPr>
              <w:spacing w:after="20"/>
              <w:ind w:left="20"/>
              <w:jc w:val="both"/>
            </w:pPr>
            <w:r>
              <w:rPr>
                <w:rFonts w:ascii="Times New Roman"/>
                <w:b w:val="false"/>
                <w:i w:val="false"/>
                <w:color w:val="000000"/>
                <w:sz w:val="20"/>
              </w:rPr>
              <w:t>
- күнтізбелік жыл ішінде өтуге міндетті оқу курсы (модуль) стандарты бойынша кемінде 40 (қырық) академиялық сағат.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7"/>
          <w:p>
            <w:pPr>
              <w:spacing w:after="20"/>
              <w:ind w:left="20"/>
              <w:jc w:val="both"/>
            </w:pPr>
            <w:r>
              <w:rPr>
                <w:rFonts w:ascii="Times New Roman"/>
                <w:b w:val="false"/>
                <w:i w:val="false"/>
                <w:color w:val="000000"/>
                <w:sz w:val="20"/>
              </w:rPr>
              <w:t>
1210-0-057 - Орталық директоры</w:t>
            </w:r>
          </w:p>
          <w:bookmarkEnd w:id="67"/>
          <w:p>
            <w:pPr>
              <w:spacing w:after="20"/>
              <w:ind w:left="20"/>
              <w:jc w:val="both"/>
            </w:pPr>
            <w:r>
              <w:rPr>
                <w:rFonts w:ascii="Times New Roman"/>
                <w:b w:val="false"/>
                <w:i w:val="false"/>
                <w:color w:val="000000"/>
                <w:sz w:val="20"/>
              </w:rPr>
              <w:t>
</w:t>
            </w:r>
            <w:r>
              <w:rPr>
                <w:rFonts w:ascii="Times New Roman"/>
                <w:b w:val="false"/>
                <w:i w:val="false"/>
                <w:color w:val="000000"/>
                <w:sz w:val="20"/>
              </w:rPr>
              <w:t>1210-0-063 - Орталықтың бастығы</w:t>
            </w:r>
          </w:p>
          <w:p>
            <w:pPr>
              <w:spacing w:after="20"/>
              <w:ind w:left="20"/>
              <w:jc w:val="both"/>
            </w:pPr>
            <w:r>
              <w:rPr>
                <w:rFonts w:ascii="Times New Roman"/>
                <w:b w:val="false"/>
                <w:i w:val="false"/>
                <w:color w:val="000000"/>
                <w:sz w:val="20"/>
              </w:rPr>
              <w:t>
1210-0-076 - Филиал (желінің) басшысы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қызметінің жұмысына басшылық жасау және міндеттерді орындау үшін жауапкершілік. Халыққа қызмет көрсету бойынша жұмысты үйлестіру және ұйымдастыру, қызметкерлердің іс-әрекеттерінің тиімділігін мониторингілеу және бақылау, ресурстарды бөлу және персоналды басқару мәселелерін шешу.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8"/>
          <w:p>
            <w:pPr>
              <w:spacing w:after="20"/>
              <w:ind w:left="20"/>
              <w:jc w:val="both"/>
            </w:pPr>
            <w:r>
              <w:rPr>
                <w:rFonts w:ascii="Times New Roman"/>
                <w:b w:val="false"/>
                <w:i w:val="false"/>
                <w:color w:val="000000"/>
                <w:sz w:val="20"/>
              </w:rPr>
              <w:t>
Еңбек функцияларының тізбесі:</w:t>
            </w:r>
          </w:p>
          <w:bookmarkEnd w:id="68"/>
          <w:p>
            <w:pPr>
              <w:spacing w:after="20"/>
              <w:ind w:left="20"/>
              <w:jc w:val="both"/>
            </w:pPr>
            <w:r>
              <w:rPr>
                <w:rFonts w:ascii="Times New Roman"/>
                <w:b w:val="false"/>
                <w:i w:val="false"/>
                <w:color w:val="000000"/>
                <w:sz w:val="20"/>
              </w:rPr>
              <w:t>
Еңбек функцияларының тізбесі: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Жұмыспен қамту қызметінің жұмысын жоспарлау және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Жұмыспен қамту қызметінің жұмысын басқару және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Жұмыспен қамту қызметін бағалау, еңбек нарығын мониторингілеу.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Жұмыспен қамту мәселелері бойынша еңбек делдалдығын көрсету және жүгінген адамдарды сүйемелдеу.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9"/>
          <w:p>
            <w:pPr>
              <w:spacing w:after="20"/>
              <w:ind w:left="20"/>
              <w:jc w:val="both"/>
            </w:pPr>
            <w:r>
              <w:rPr>
                <w:rFonts w:ascii="Times New Roman"/>
                <w:b w:val="false"/>
                <w:i w:val="false"/>
                <w:color w:val="000000"/>
                <w:sz w:val="20"/>
              </w:rPr>
              <w:t>
Еңбек функциясы 1:</w:t>
            </w:r>
          </w:p>
          <w:bookmarkEnd w:id="69"/>
          <w:p>
            <w:pPr>
              <w:spacing w:after="20"/>
              <w:ind w:left="20"/>
              <w:jc w:val="both"/>
            </w:pPr>
            <w:r>
              <w:rPr>
                <w:rFonts w:ascii="Times New Roman"/>
                <w:b w:val="false"/>
                <w:i w:val="false"/>
                <w:color w:val="000000"/>
                <w:sz w:val="20"/>
              </w:rPr>
              <w:t>
Жұмыспен қамту қызметінің жұмысын жоспарлау және ұйымдастыру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70"/>
          <w:p>
            <w:pPr>
              <w:spacing w:after="20"/>
              <w:ind w:left="20"/>
              <w:jc w:val="both"/>
            </w:pPr>
            <w:r>
              <w:rPr>
                <w:rFonts w:ascii="Times New Roman"/>
                <w:b w:val="false"/>
                <w:i w:val="false"/>
                <w:color w:val="000000"/>
                <w:sz w:val="20"/>
              </w:rPr>
              <w:t>
Дағды 1:</w:t>
            </w:r>
          </w:p>
          <w:bookmarkEnd w:id="70"/>
          <w:p>
            <w:pPr>
              <w:spacing w:after="20"/>
              <w:ind w:left="20"/>
              <w:jc w:val="both"/>
            </w:pPr>
            <w:r>
              <w:rPr>
                <w:rFonts w:ascii="Times New Roman"/>
                <w:b w:val="false"/>
                <w:i w:val="false"/>
                <w:color w:val="000000"/>
                <w:sz w:val="20"/>
              </w:rPr>
              <w:t>
Жұмыспен қамту қызметін жоспарлау, болжалды нәтижелер, мерзімдері, ресурстары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71"/>
          <w:p>
            <w:pPr>
              <w:spacing w:after="20"/>
              <w:ind w:left="20"/>
              <w:jc w:val="both"/>
            </w:pPr>
            <w:r>
              <w:rPr>
                <w:rFonts w:ascii="Times New Roman"/>
                <w:b w:val="false"/>
                <w:i w:val="false"/>
                <w:color w:val="000000"/>
                <w:sz w:val="20"/>
              </w:rPr>
              <w:t>
Машықтар:</w:t>
            </w:r>
          </w:p>
          <w:bookmarkEnd w:id="71"/>
          <w:p>
            <w:pPr>
              <w:spacing w:after="20"/>
              <w:ind w:left="20"/>
              <w:jc w:val="both"/>
            </w:pPr>
            <w:r>
              <w:rPr>
                <w:rFonts w:ascii="Times New Roman"/>
                <w:b w:val="false"/>
                <w:i w:val="false"/>
                <w:color w:val="000000"/>
                <w:sz w:val="20"/>
              </w:rPr>
              <w:t>
</w:t>
            </w:r>
            <w:r>
              <w:rPr>
                <w:rFonts w:ascii="Times New Roman"/>
                <w:b w:val="false"/>
                <w:i w:val="false"/>
                <w:color w:val="000000"/>
                <w:sz w:val="20"/>
              </w:rPr>
              <w:t>1. Жұмыспен қамту қызметінің жұмысын жоспарлау және оның жұмысын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Ұйымның еңбек және материалдық-техникалық ресурстарға қажеттілігін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3.Басқарушылық қызметті жүзеге асыру, басқарушылық шешімдер қабылдау және оларды іске асырумен байланысты тәуекелдерді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Жұмыспен қамту қызметінде инклюзивті тәсілдерді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Жұмыспен қамту қызметінің (команданың) мақсатын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Қақтығыстарды шешу.</w:t>
            </w:r>
          </w:p>
          <w:p>
            <w:pPr>
              <w:spacing w:after="20"/>
              <w:ind w:left="20"/>
              <w:jc w:val="both"/>
            </w:pPr>
            <w:r>
              <w:rPr>
                <w:rFonts w:ascii="Times New Roman"/>
                <w:b w:val="false"/>
                <w:i w:val="false"/>
                <w:color w:val="000000"/>
                <w:sz w:val="20"/>
              </w:rPr>
              <w:t>
7. Ұжымның (команданың) назарын жетістікке аудару.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72"/>
          <w:p>
            <w:pPr>
              <w:spacing w:after="20"/>
              <w:ind w:left="20"/>
              <w:jc w:val="both"/>
            </w:pPr>
            <w:r>
              <w:rPr>
                <w:rFonts w:ascii="Times New Roman"/>
                <w:b w:val="false"/>
                <w:i w:val="false"/>
                <w:color w:val="000000"/>
                <w:sz w:val="20"/>
              </w:rPr>
              <w:t>
Білімдер:</w:t>
            </w:r>
          </w:p>
          <w:bookmarkEnd w:id="72"/>
          <w:p>
            <w:pPr>
              <w:spacing w:after="20"/>
              <w:ind w:left="20"/>
              <w:jc w:val="both"/>
            </w:pPr>
            <w:r>
              <w:rPr>
                <w:rFonts w:ascii="Times New Roman"/>
                <w:b w:val="false"/>
                <w:i w:val="false"/>
                <w:color w:val="000000"/>
                <w:sz w:val="20"/>
              </w:rPr>
              <w:t>
</w:t>
            </w:r>
            <w:r>
              <w:rPr>
                <w:rFonts w:ascii="Times New Roman"/>
                <w:b w:val="false"/>
                <w:i w:val="false"/>
                <w:color w:val="000000"/>
                <w:sz w:val="20"/>
              </w:rPr>
              <w:t>1. Еңбек, әлеуметтік қорғау, халықты жұмыспен қамту саласындағы, дербес деректер және оларды қорғау туралы, сыбайлас жемқорлыққа қарсы іс-қимыл саласындағы, бюджет, салық және азаматтық заңдар туралы нормативтік құқықтық актілер, цифрландыру.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 нарығы және оның тенденциялары, жұмыс орындарын құруды қамтамасыз ететін аймақтың қарқынды дамып келе жатқан салалары.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Вербалды емес қарым-қатынас әдістері.</w:t>
            </w:r>
          </w:p>
          <w:p>
            <w:pPr>
              <w:spacing w:after="20"/>
              <w:ind w:left="20"/>
              <w:jc w:val="both"/>
            </w:pPr>
            <w:r>
              <w:rPr>
                <w:rFonts w:ascii="Times New Roman"/>
                <w:b w:val="false"/>
                <w:i w:val="false"/>
                <w:color w:val="000000"/>
                <w:sz w:val="20"/>
              </w:rPr>
              <w:t>
4. Жұмыспен қамту қызметі қызметінде және жұмыспен қамту саласында инклюзивті орта құру қағидаттары мен тәсілдері.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2: Қызмет көрсету бойынша жұмыспен қамту қызметінің жұмысын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73"/>
          <w:p>
            <w:pPr>
              <w:spacing w:after="20"/>
              <w:ind w:left="20"/>
              <w:jc w:val="both"/>
            </w:pPr>
            <w:r>
              <w:rPr>
                <w:rFonts w:ascii="Times New Roman"/>
                <w:b w:val="false"/>
                <w:i w:val="false"/>
                <w:color w:val="000000"/>
                <w:sz w:val="20"/>
              </w:rPr>
              <w:t>
Машықтар:</w:t>
            </w:r>
          </w:p>
          <w:bookmarkEnd w:id="73"/>
          <w:p>
            <w:pPr>
              <w:spacing w:after="20"/>
              <w:ind w:left="20"/>
              <w:jc w:val="both"/>
            </w:pPr>
            <w:r>
              <w:rPr>
                <w:rFonts w:ascii="Times New Roman"/>
                <w:b w:val="false"/>
                <w:i w:val="false"/>
                <w:color w:val="000000"/>
                <w:sz w:val="20"/>
              </w:rPr>
              <w:t>
</w:t>
            </w:r>
            <w:r>
              <w:rPr>
                <w:rFonts w:ascii="Times New Roman"/>
                <w:b w:val="false"/>
                <w:i w:val="false"/>
                <w:color w:val="000000"/>
                <w:sz w:val="20"/>
              </w:rPr>
              <w:t>1. Жоспарлардың орындалу дәрежесін және ресурстарды пайдалану тиімділігін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Бөлімшелер немесе жұмысшылар арасында жоспарларды орындау бойынша өкілеттіктерді анықтау және міндеттерді бөлу және олардың арасында өзара байланыс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Жұмыспен қамту саласында қызмет көрсетуге байланысты құқықтық, ұйымдастырушылық және технологиялық цифрлық жүйелеу және талдау.</w:t>
            </w:r>
          </w:p>
          <w:p>
            <w:pPr>
              <w:spacing w:after="20"/>
              <w:ind w:left="20"/>
              <w:jc w:val="both"/>
            </w:pPr>
            <w:r>
              <w:rPr>
                <w:rFonts w:ascii="Times New Roman"/>
                <w:b w:val="false"/>
                <w:i w:val="false"/>
                <w:color w:val="000000"/>
                <w:sz w:val="20"/>
              </w:rPr>
              <w:t>
4. Прогрессивті жұмыс формалары мен әдістерін, жұмыспен қамту саласындағы озық тәжірибені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74"/>
          <w:p>
            <w:pPr>
              <w:spacing w:after="20"/>
              <w:ind w:left="20"/>
              <w:jc w:val="both"/>
            </w:pPr>
            <w:r>
              <w:rPr>
                <w:rFonts w:ascii="Times New Roman"/>
                <w:b w:val="false"/>
                <w:i w:val="false"/>
                <w:color w:val="000000"/>
                <w:sz w:val="20"/>
              </w:rPr>
              <w:t>
Білімдер:</w:t>
            </w:r>
          </w:p>
          <w:bookmarkEnd w:id="74"/>
          <w:p>
            <w:pPr>
              <w:spacing w:after="20"/>
              <w:ind w:left="20"/>
              <w:jc w:val="both"/>
            </w:pPr>
            <w:r>
              <w:rPr>
                <w:rFonts w:ascii="Times New Roman"/>
                <w:b w:val="false"/>
                <w:i w:val="false"/>
                <w:color w:val="000000"/>
                <w:sz w:val="20"/>
              </w:rPr>
              <w:t>
</w:t>
            </w:r>
            <w:r>
              <w:rPr>
                <w:rFonts w:ascii="Times New Roman"/>
                <w:b w:val="false"/>
                <w:i w:val="false"/>
                <w:color w:val="000000"/>
                <w:sz w:val="20"/>
              </w:rPr>
              <w:t>1. Өңірдің негізгі әлеуметтік-экономикалық индикаторлары (жұмыссыздық деңгейі, жалақы деңгейі және т.б.).</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 нарығындағы жағдайды сипаттайтын көрсеткіштердің құрамы, оларды қалыптастыру әдістемесі және алу көздері.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Цифрлық технологиялар.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Жобаларды басқару әдістемесі.</w:t>
            </w:r>
          </w:p>
          <w:p>
            <w:pPr>
              <w:spacing w:after="20"/>
              <w:ind w:left="20"/>
              <w:jc w:val="both"/>
            </w:pPr>
            <w:r>
              <w:rPr>
                <w:rFonts w:ascii="Times New Roman"/>
                <w:b w:val="false"/>
                <w:i w:val="false"/>
                <w:color w:val="000000"/>
                <w:sz w:val="20"/>
              </w:rPr>
              <w:t>
5. Тұлғааралық қатынастардың табиғаты.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75"/>
          <w:p>
            <w:pPr>
              <w:spacing w:after="20"/>
              <w:ind w:left="20"/>
              <w:jc w:val="both"/>
            </w:pPr>
            <w:r>
              <w:rPr>
                <w:rFonts w:ascii="Times New Roman"/>
                <w:b w:val="false"/>
                <w:i w:val="false"/>
                <w:color w:val="000000"/>
                <w:sz w:val="20"/>
              </w:rPr>
              <w:t>
Еңбек функциясы 2: Жұмыспен қамту қызметінің жұмысын</w:t>
            </w:r>
          </w:p>
          <w:bookmarkEnd w:id="75"/>
          <w:p>
            <w:pPr>
              <w:spacing w:after="20"/>
              <w:ind w:left="20"/>
              <w:jc w:val="both"/>
            </w:pPr>
            <w:r>
              <w:rPr>
                <w:rFonts w:ascii="Times New Roman"/>
                <w:b w:val="false"/>
                <w:i w:val="false"/>
                <w:color w:val="000000"/>
                <w:sz w:val="20"/>
              </w:rPr>
              <w:t>
басқару және бақылау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76"/>
          <w:p>
            <w:pPr>
              <w:spacing w:after="20"/>
              <w:ind w:left="20"/>
              <w:jc w:val="both"/>
            </w:pPr>
            <w:r>
              <w:rPr>
                <w:rFonts w:ascii="Times New Roman"/>
                <w:b w:val="false"/>
                <w:i w:val="false"/>
                <w:color w:val="000000"/>
                <w:sz w:val="20"/>
              </w:rPr>
              <w:t>
Дағды 1:</w:t>
            </w:r>
          </w:p>
          <w:bookmarkEnd w:id="76"/>
          <w:p>
            <w:pPr>
              <w:spacing w:after="20"/>
              <w:ind w:left="20"/>
              <w:jc w:val="both"/>
            </w:pPr>
            <w:r>
              <w:rPr>
                <w:rFonts w:ascii="Times New Roman"/>
                <w:b w:val="false"/>
                <w:i w:val="false"/>
                <w:color w:val="000000"/>
                <w:sz w:val="20"/>
              </w:rPr>
              <w:t>
Өзгермелі қызмет жағдайларында мақсаттарға қол жеткізу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77"/>
          <w:p>
            <w:pPr>
              <w:spacing w:after="20"/>
              <w:ind w:left="20"/>
              <w:jc w:val="both"/>
            </w:pPr>
            <w:r>
              <w:rPr>
                <w:rFonts w:ascii="Times New Roman"/>
                <w:b w:val="false"/>
                <w:i w:val="false"/>
                <w:color w:val="000000"/>
                <w:sz w:val="20"/>
              </w:rPr>
              <w:t>
Машықтар:</w:t>
            </w:r>
          </w:p>
          <w:bookmarkEnd w:id="77"/>
          <w:p>
            <w:pPr>
              <w:spacing w:after="20"/>
              <w:ind w:left="20"/>
              <w:jc w:val="both"/>
            </w:pPr>
            <w:r>
              <w:rPr>
                <w:rFonts w:ascii="Times New Roman"/>
                <w:b w:val="false"/>
                <w:i w:val="false"/>
                <w:color w:val="000000"/>
                <w:sz w:val="20"/>
              </w:rPr>
              <w:t>
</w:t>
            </w:r>
            <w:r>
              <w:rPr>
                <w:rFonts w:ascii="Times New Roman"/>
                <w:b w:val="false"/>
                <w:i w:val="false"/>
                <w:color w:val="000000"/>
                <w:sz w:val="20"/>
              </w:rPr>
              <w:t>1. Іскерлік хат алмасуды жүргізу, атқарушы биліктің уәкілетті органдарымен және іскер серіктестермен өзара іс-қимыл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Жұмыста цифрлық технологияларды қолдану;</w:t>
            </w:r>
          </w:p>
          <w:p>
            <w:pPr>
              <w:spacing w:after="20"/>
              <w:ind w:left="20"/>
              <w:jc w:val="both"/>
            </w:pPr>
            <w:r>
              <w:rPr>
                <w:rFonts w:ascii="Times New Roman"/>
                <w:b w:val="false"/>
                <w:i w:val="false"/>
                <w:color w:val="000000"/>
                <w:sz w:val="20"/>
              </w:rPr>
              <w:t>
3. Ұйымның сыбайлас жемқорлыққа қарсы саясатын әзірлеу және сыбайлас жемқорлықтың алдын алу жөніндегі шараларды енгізу, сыбайлас жемқорлық тәуекелдерінің алдын алуға бағытталған іс-шараларды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78"/>
          <w:p>
            <w:pPr>
              <w:spacing w:after="20"/>
              <w:ind w:left="20"/>
              <w:jc w:val="both"/>
            </w:pPr>
            <w:r>
              <w:rPr>
                <w:rFonts w:ascii="Times New Roman"/>
                <w:b w:val="false"/>
                <w:i w:val="false"/>
                <w:color w:val="000000"/>
                <w:sz w:val="20"/>
              </w:rPr>
              <w:t>
Білімдер:</w:t>
            </w:r>
          </w:p>
          <w:bookmarkEnd w:id="78"/>
          <w:p>
            <w:pPr>
              <w:spacing w:after="20"/>
              <w:ind w:left="20"/>
              <w:jc w:val="both"/>
            </w:pPr>
            <w:r>
              <w:rPr>
                <w:rFonts w:ascii="Times New Roman"/>
                <w:b w:val="false"/>
                <w:i w:val="false"/>
                <w:color w:val="000000"/>
                <w:sz w:val="20"/>
              </w:rPr>
              <w:t>
</w:t>
            </w:r>
            <w:r>
              <w:rPr>
                <w:rFonts w:ascii="Times New Roman"/>
                <w:b w:val="false"/>
                <w:i w:val="false"/>
                <w:color w:val="000000"/>
                <w:sz w:val="20"/>
              </w:rPr>
              <w:t>1. Стратегиялық басқару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Адам ресурстарын басқару құралдары, кадрларды іріктеу әдістері.</w:t>
            </w:r>
          </w:p>
          <w:p>
            <w:pPr>
              <w:spacing w:after="20"/>
              <w:ind w:left="20"/>
              <w:jc w:val="both"/>
            </w:pPr>
            <w:r>
              <w:rPr>
                <w:rFonts w:ascii="Times New Roman"/>
                <w:b w:val="false"/>
                <w:i w:val="false"/>
                <w:color w:val="000000"/>
                <w:sz w:val="20"/>
              </w:rPr>
              <w:t>
3. Жұмыс орнында белсенді оқыту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2: Жұмыспен қамту қызметіндегі процестерді, жобаларды басқару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79"/>
          <w:p>
            <w:pPr>
              <w:spacing w:after="20"/>
              <w:ind w:left="20"/>
              <w:jc w:val="both"/>
            </w:pPr>
            <w:r>
              <w:rPr>
                <w:rFonts w:ascii="Times New Roman"/>
                <w:b w:val="false"/>
                <w:i w:val="false"/>
                <w:color w:val="000000"/>
                <w:sz w:val="20"/>
              </w:rPr>
              <w:t>
Машықтар:</w:t>
            </w:r>
          </w:p>
          <w:bookmarkEnd w:id="79"/>
          <w:p>
            <w:pPr>
              <w:spacing w:after="20"/>
              <w:ind w:left="20"/>
              <w:jc w:val="both"/>
            </w:pPr>
            <w:r>
              <w:rPr>
                <w:rFonts w:ascii="Times New Roman"/>
                <w:b w:val="false"/>
                <w:i w:val="false"/>
                <w:color w:val="000000"/>
                <w:sz w:val="20"/>
              </w:rPr>
              <w:t>
</w:t>
            </w:r>
            <w:r>
              <w:rPr>
                <w:rFonts w:ascii="Times New Roman"/>
                <w:b w:val="false"/>
                <w:i w:val="false"/>
                <w:color w:val="000000"/>
                <w:sz w:val="20"/>
              </w:rPr>
              <w:t>1. Адамдарды командаларға біріктіру және ортақ мақсатқа жету үшін олардың күш-жігерін біріктіру.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Тәлімгерлік жүйесін қалыптастыру, жұмыс орнында персоналды бейімдеу бойынша жұмысты ұйымдастыру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Қызметкерлердің лауазымдық міндеттерін орындауын, сапасы мен мерзімі бойынша құжаттардың орындалуын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Көрсетілген қызметтердің қолжетімділігі, саны және сапасы бойынша жұмыспен қамту қызметінің жұмысын бағалау.</w:t>
            </w:r>
          </w:p>
          <w:p>
            <w:pPr>
              <w:spacing w:after="20"/>
              <w:ind w:left="20"/>
              <w:jc w:val="both"/>
            </w:pPr>
            <w:r>
              <w:rPr>
                <w:rFonts w:ascii="Times New Roman"/>
                <w:b w:val="false"/>
                <w:i w:val="false"/>
                <w:color w:val="000000"/>
                <w:sz w:val="20"/>
              </w:rPr>
              <w:t>
5. Өнімділікті бағалау кезінде критерий ретінде ресурстарды үнемдеуді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80"/>
          <w:p>
            <w:pPr>
              <w:spacing w:after="20"/>
              <w:ind w:left="20"/>
              <w:jc w:val="both"/>
            </w:pPr>
            <w:r>
              <w:rPr>
                <w:rFonts w:ascii="Times New Roman"/>
                <w:b w:val="false"/>
                <w:i w:val="false"/>
                <w:color w:val="000000"/>
                <w:sz w:val="20"/>
              </w:rPr>
              <w:t>
Білімдер:</w:t>
            </w:r>
          </w:p>
          <w:bookmarkEnd w:id="80"/>
          <w:p>
            <w:pPr>
              <w:spacing w:after="20"/>
              <w:ind w:left="20"/>
              <w:jc w:val="both"/>
            </w:pPr>
            <w:r>
              <w:rPr>
                <w:rFonts w:ascii="Times New Roman"/>
                <w:b w:val="false"/>
                <w:i w:val="false"/>
                <w:color w:val="000000"/>
                <w:sz w:val="20"/>
              </w:rPr>
              <w:t>
</w:t>
            </w:r>
            <w:r>
              <w:rPr>
                <w:rFonts w:ascii="Times New Roman"/>
                <w:b w:val="false"/>
                <w:i w:val="false"/>
                <w:color w:val="000000"/>
                <w:sz w:val="20"/>
              </w:rPr>
              <w:t>1. Қызметкерлерді бағалау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Ұзақ мерзімді, орта мерзімді және ағымдағы жоспарлаудың мақсаттары.</w:t>
            </w:r>
          </w:p>
          <w:p>
            <w:pPr>
              <w:spacing w:after="20"/>
              <w:ind w:left="20"/>
              <w:jc w:val="both"/>
            </w:pPr>
            <w:r>
              <w:rPr>
                <w:rFonts w:ascii="Times New Roman"/>
                <w:b w:val="false"/>
                <w:i w:val="false"/>
                <w:color w:val="000000"/>
                <w:sz w:val="20"/>
              </w:rPr>
              <w:t>
3. Тұлғааралық қарым-қатынас, іскерлік қарым-қатынас этикасы және мәдениетаралық қарым-қатынас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81"/>
          <w:p>
            <w:pPr>
              <w:spacing w:after="20"/>
              <w:ind w:left="20"/>
              <w:jc w:val="both"/>
            </w:pPr>
            <w:r>
              <w:rPr>
                <w:rFonts w:ascii="Times New Roman"/>
                <w:b w:val="false"/>
                <w:i w:val="false"/>
                <w:color w:val="000000"/>
                <w:sz w:val="20"/>
              </w:rPr>
              <w:t>
Еңбек функциясы 3:</w:t>
            </w:r>
          </w:p>
          <w:bookmarkEnd w:id="81"/>
          <w:p>
            <w:pPr>
              <w:spacing w:after="20"/>
              <w:ind w:left="20"/>
              <w:jc w:val="both"/>
            </w:pPr>
            <w:r>
              <w:rPr>
                <w:rFonts w:ascii="Times New Roman"/>
                <w:b w:val="false"/>
                <w:i w:val="false"/>
                <w:color w:val="000000"/>
                <w:sz w:val="20"/>
              </w:rPr>
              <w:t>
Жұмыспен қамту қызметінің жұмыспен бағалау, еңбек нарығын мониторингілеу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82"/>
          <w:p>
            <w:pPr>
              <w:spacing w:after="20"/>
              <w:ind w:left="20"/>
              <w:jc w:val="both"/>
            </w:pPr>
            <w:r>
              <w:rPr>
                <w:rFonts w:ascii="Times New Roman"/>
                <w:b w:val="false"/>
                <w:i w:val="false"/>
                <w:color w:val="000000"/>
                <w:sz w:val="20"/>
              </w:rPr>
              <w:t xml:space="preserve">
Дағды 1: </w:t>
            </w:r>
          </w:p>
          <w:bookmarkEnd w:id="82"/>
          <w:p>
            <w:pPr>
              <w:spacing w:after="20"/>
              <w:ind w:left="20"/>
              <w:jc w:val="both"/>
            </w:pPr>
            <w:r>
              <w:rPr>
                <w:rFonts w:ascii="Times New Roman"/>
                <w:b w:val="false"/>
                <w:i w:val="false"/>
                <w:color w:val="000000"/>
                <w:sz w:val="20"/>
              </w:rPr>
              <w:t>
Еңбек нарығы туралы, ұйымдағы процестер туралы ақпаратты жинау, жүйелеу,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83"/>
          <w:p>
            <w:pPr>
              <w:spacing w:after="20"/>
              <w:ind w:left="20"/>
              <w:jc w:val="both"/>
            </w:pPr>
            <w:r>
              <w:rPr>
                <w:rFonts w:ascii="Times New Roman"/>
                <w:b w:val="false"/>
                <w:i w:val="false"/>
                <w:color w:val="000000"/>
                <w:sz w:val="20"/>
              </w:rPr>
              <w:t>
Машықтар:</w:t>
            </w:r>
          </w:p>
          <w:bookmarkEnd w:id="83"/>
          <w:p>
            <w:pPr>
              <w:spacing w:after="20"/>
              <w:ind w:left="20"/>
              <w:jc w:val="both"/>
            </w:pPr>
            <w:r>
              <w:rPr>
                <w:rFonts w:ascii="Times New Roman"/>
                <w:b w:val="false"/>
                <w:i w:val="false"/>
                <w:color w:val="000000"/>
                <w:sz w:val="20"/>
              </w:rPr>
              <w:t>
</w:t>
            </w:r>
            <w:r>
              <w:rPr>
                <w:rFonts w:ascii="Times New Roman"/>
                <w:b w:val="false"/>
                <w:i w:val="false"/>
                <w:color w:val="000000"/>
                <w:sz w:val="20"/>
              </w:rPr>
              <w:t>1. Жұмыспен қамту қызметіндегі ішкі регламенттермен анықталған қызметтерді ұсыну бойынша іс-қимылдардың реттілігін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Қызметкерлердің этика және қызметтік мінез-құлық кодексін, дербес деректерді қорғау жөніндегі іс-шараларды сақтауын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Қызметкерлер үшін қауіпсіз еңбек жағдайларын жасау және еңбек жағдайларын бағалауды жүргізу.</w:t>
            </w:r>
          </w:p>
          <w:p>
            <w:pPr>
              <w:spacing w:after="20"/>
              <w:ind w:left="20"/>
              <w:jc w:val="both"/>
            </w:pPr>
            <w:r>
              <w:rPr>
                <w:rFonts w:ascii="Times New Roman"/>
                <w:b w:val="false"/>
                <w:i w:val="false"/>
                <w:color w:val="000000"/>
                <w:sz w:val="20"/>
              </w:rPr>
              <w:t>
4. Тапсырмаларды орындауға бөлінген қаржы қаражатының жұмсалуын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84"/>
          <w:p>
            <w:pPr>
              <w:spacing w:after="20"/>
              <w:ind w:left="20"/>
              <w:jc w:val="both"/>
            </w:pPr>
            <w:r>
              <w:rPr>
                <w:rFonts w:ascii="Times New Roman"/>
                <w:b w:val="false"/>
                <w:i w:val="false"/>
                <w:color w:val="000000"/>
                <w:sz w:val="20"/>
              </w:rPr>
              <w:t>
Білімдер:</w:t>
            </w:r>
          </w:p>
          <w:bookmarkEnd w:id="84"/>
          <w:p>
            <w:pPr>
              <w:spacing w:after="20"/>
              <w:ind w:left="20"/>
              <w:jc w:val="both"/>
            </w:pPr>
            <w:r>
              <w:rPr>
                <w:rFonts w:ascii="Times New Roman"/>
                <w:b w:val="false"/>
                <w:i w:val="false"/>
                <w:color w:val="000000"/>
                <w:sz w:val="20"/>
              </w:rPr>
              <w:t>
</w:t>
            </w:r>
            <w:r>
              <w:rPr>
                <w:rFonts w:ascii="Times New Roman"/>
                <w:b w:val="false"/>
                <w:i w:val="false"/>
                <w:color w:val="000000"/>
                <w:sz w:val="20"/>
              </w:rPr>
              <w:t>1. Дербес деректерді қорғау жөніндегі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Байланыс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Халықтың мақсатты топтарымен жұмыс істеу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Еңбек делдалдығын көрсету кезінде жалдау және іріктеу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Жұмыссыздарды жұмыспен қамтуды қолдаудың шаралары.</w:t>
            </w:r>
          </w:p>
          <w:p>
            <w:pPr>
              <w:spacing w:after="20"/>
              <w:ind w:left="20"/>
              <w:jc w:val="both"/>
            </w:pPr>
            <w:r>
              <w:rPr>
                <w:rFonts w:ascii="Times New Roman"/>
                <w:b w:val="false"/>
                <w:i w:val="false"/>
                <w:color w:val="000000"/>
                <w:sz w:val="20"/>
              </w:rPr>
              <w:t>
6. Онлайн кеңес беру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2: Бақылау нәтижелерін талдау және шешім қабылдау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85"/>
          <w:p>
            <w:pPr>
              <w:spacing w:after="20"/>
              <w:ind w:left="20"/>
              <w:jc w:val="both"/>
            </w:pPr>
            <w:r>
              <w:rPr>
                <w:rFonts w:ascii="Times New Roman"/>
                <w:b w:val="false"/>
                <w:i w:val="false"/>
                <w:color w:val="000000"/>
                <w:sz w:val="20"/>
              </w:rPr>
              <w:t>
Машықтар:</w:t>
            </w:r>
          </w:p>
          <w:bookmarkEnd w:id="85"/>
          <w:p>
            <w:pPr>
              <w:spacing w:after="20"/>
              <w:ind w:left="20"/>
              <w:jc w:val="both"/>
            </w:pPr>
            <w:r>
              <w:rPr>
                <w:rFonts w:ascii="Times New Roman"/>
                <w:b w:val="false"/>
                <w:i w:val="false"/>
                <w:color w:val="000000"/>
                <w:sz w:val="20"/>
              </w:rPr>
              <w:t>
</w:t>
            </w:r>
            <w:r>
              <w:rPr>
                <w:rFonts w:ascii="Times New Roman"/>
                <w:b w:val="false"/>
                <w:i w:val="false"/>
                <w:color w:val="000000"/>
                <w:sz w:val="20"/>
              </w:rPr>
              <w:t>1. Халықты жұмыспен қамтуға жәрдемдесу және жұмыспен қамту қызметінің жұмысы саласындағы жұмыс көрсеткіштерін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Қызметкерлердің ортақ мақсаттарға қол жеткізуге қосқан жеке үлесін бағалау.</w:t>
            </w:r>
          </w:p>
          <w:p>
            <w:pPr>
              <w:spacing w:after="20"/>
              <w:ind w:left="20"/>
              <w:jc w:val="both"/>
            </w:pPr>
            <w:r>
              <w:rPr>
                <w:rFonts w:ascii="Times New Roman"/>
                <w:b w:val="false"/>
                <w:i w:val="false"/>
                <w:color w:val="000000"/>
                <w:sz w:val="20"/>
              </w:rPr>
              <w:t>
3. Іскерлік келіссөздер жүргізу және көпшілік алдында сөйлеу әдістерін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86"/>
          <w:p>
            <w:pPr>
              <w:spacing w:after="20"/>
              <w:ind w:left="20"/>
              <w:jc w:val="both"/>
            </w:pPr>
            <w:r>
              <w:rPr>
                <w:rFonts w:ascii="Times New Roman"/>
                <w:b w:val="false"/>
                <w:i w:val="false"/>
                <w:color w:val="000000"/>
                <w:sz w:val="20"/>
              </w:rPr>
              <w:t xml:space="preserve">
Білімдер: </w:t>
            </w:r>
          </w:p>
          <w:bookmarkEnd w:id="86"/>
          <w:p>
            <w:pPr>
              <w:spacing w:after="20"/>
              <w:ind w:left="20"/>
              <w:jc w:val="both"/>
            </w:pPr>
            <w:r>
              <w:rPr>
                <w:rFonts w:ascii="Times New Roman"/>
                <w:b w:val="false"/>
                <w:i w:val="false"/>
                <w:color w:val="000000"/>
                <w:sz w:val="20"/>
              </w:rPr>
              <w:t>
</w:t>
            </w:r>
            <w:r>
              <w:rPr>
                <w:rFonts w:ascii="Times New Roman"/>
                <w:b w:val="false"/>
                <w:i w:val="false"/>
                <w:color w:val="000000"/>
                <w:sz w:val="20"/>
              </w:rPr>
              <w:t>1. Психология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Этикалық стандарттар.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Жеке тұлға психологиясының ерекшеліктері және азаматтардың жекелеген санаттары.</w:t>
            </w:r>
          </w:p>
          <w:p>
            <w:pPr>
              <w:spacing w:after="20"/>
              <w:ind w:left="20"/>
              <w:jc w:val="both"/>
            </w:pPr>
            <w:r>
              <w:rPr>
                <w:rFonts w:ascii="Times New Roman"/>
                <w:b w:val="false"/>
                <w:i w:val="false"/>
                <w:color w:val="000000"/>
                <w:sz w:val="20"/>
              </w:rPr>
              <w:t>
4. Өмірлік қиын жағдайға тап болған адамдарға көмектесудің әлеуметтік-психологиялық аспектілері.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87"/>
          <w:p>
            <w:pPr>
              <w:spacing w:after="20"/>
              <w:ind w:left="20"/>
              <w:jc w:val="both"/>
            </w:pPr>
            <w:r>
              <w:rPr>
                <w:rFonts w:ascii="Times New Roman"/>
                <w:b w:val="false"/>
                <w:i w:val="false"/>
                <w:color w:val="000000"/>
                <w:sz w:val="20"/>
              </w:rPr>
              <w:t>
Қосымша еңбек функциясы 1:</w:t>
            </w:r>
          </w:p>
          <w:bookmarkEnd w:id="87"/>
          <w:p>
            <w:pPr>
              <w:spacing w:after="20"/>
              <w:ind w:left="20"/>
              <w:jc w:val="both"/>
            </w:pPr>
            <w:r>
              <w:rPr>
                <w:rFonts w:ascii="Times New Roman"/>
                <w:b w:val="false"/>
                <w:i w:val="false"/>
                <w:color w:val="000000"/>
                <w:sz w:val="20"/>
              </w:rPr>
              <w:t>
Жұмыспен қамту мәселелері бойынша еңбек делдалдығын көрсету және жүгінген адамдарды сүйемелдеу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88"/>
          <w:p>
            <w:pPr>
              <w:spacing w:after="20"/>
              <w:ind w:left="20"/>
              <w:jc w:val="both"/>
            </w:pPr>
            <w:r>
              <w:rPr>
                <w:rFonts w:ascii="Times New Roman"/>
                <w:b w:val="false"/>
                <w:i w:val="false"/>
                <w:color w:val="000000"/>
                <w:sz w:val="20"/>
              </w:rPr>
              <w:t>
Дағды 1:</w:t>
            </w:r>
          </w:p>
          <w:bookmarkEnd w:id="88"/>
          <w:p>
            <w:pPr>
              <w:spacing w:after="20"/>
              <w:ind w:left="20"/>
              <w:jc w:val="both"/>
            </w:pPr>
            <w:r>
              <w:rPr>
                <w:rFonts w:ascii="Times New Roman"/>
                <w:b w:val="false"/>
                <w:i w:val="false"/>
                <w:color w:val="000000"/>
                <w:sz w:val="20"/>
              </w:rPr>
              <w:t>
Алғашқы қабылдауды өткізу және қызметке жүгінгендерге кеңес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89"/>
          <w:p>
            <w:pPr>
              <w:spacing w:after="20"/>
              <w:ind w:left="20"/>
              <w:jc w:val="both"/>
            </w:pPr>
            <w:r>
              <w:rPr>
                <w:rFonts w:ascii="Times New Roman"/>
                <w:b w:val="false"/>
                <w:i w:val="false"/>
                <w:color w:val="000000"/>
                <w:sz w:val="20"/>
              </w:rPr>
              <w:t>
Машықтар:</w:t>
            </w:r>
          </w:p>
          <w:bookmarkEnd w:id="89"/>
          <w:p>
            <w:pPr>
              <w:spacing w:after="20"/>
              <w:ind w:left="20"/>
              <w:jc w:val="both"/>
            </w:pPr>
            <w:r>
              <w:rPr>
                <w:rFonts w:ascii="Times New Roman"/>
                <w:b w:val="false"/>
                <w:i w:val="false"/>
                <w:color w:val="000000"/>
                <w:sz w:val="20"/>
              </w:rPr>
              <w:t>
</w:t>
            </w:r>
            <w:r>
              <w:rPr>
                <w:rFonts w:ascii="Times New Roman"/>
                <w:b w:val="false"/>
                <w:i w:val="false"/>
                <w:color w:val="000000"/>
                <w:sz w:val="20"/>
              </w:rPr>
              <w:t>1.Жұмыспен қамту мәселелері бойынша түсінікті лексиканы қолданып кеңес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2.Жұмыспен қамту қызметтерінің, соның ішінде цифрлық жұмыспен қамту платформаларының қалай жұмыс істейтінін түсіндіру.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3.Жұмыс іздеушілерді олардың жеке ерекшеліктері мен ағымдағы өмірлік жағдайын ескере отырып тіркеуді жүзеге асыру.</w:t>
            </w:r>
          </w:p>
          <w:p>
            <w:pPr>
              <w:spacing w:after="20"/>
              <w:ind w:left="20"/>
              <w:jc w:val="both"/>
            </w:pPr>
            <w:r>
              <w:rPr>
                <w:rFonts w:ascii="Times New Roman"/>
                <w:b w:val="false"/>
                <w:i w:val="false"/>
                <w:color w:val="000000"/>
                <w:sz w:val="20"/>
              </w:rPr>
              <w:t>
4.Жұмыспен қамтуды қолдаудың қолайлы нұсқаларын таңдауға көмектесу.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90"/>
          <w:p>
            <w:pPr>
              <w:spacing w:after="20"/>
              <w:ind w:left="20"/>
              <w:jc w:val="both"/>
            </w:pPr>
            <w:r>
              <w:rPr>
                <w:rFonts w:ascii="Times New Roman"/>
                <w:b w:val="false"/>
                <w:i w:val="false"/>
                <w:color w:val="000000"/>
                <w:sz w:val="20"/>
              </w:rPr>
              <w:t xml:space="preserve">
Білімдер: </w:t>
            </w:r>
          </w:p>
          <w:bookmarkEnd w:id="90"/>
          <w:p>
            <w:pPr>
              <w:spacing w:after="20"/>
              <w:ind w:left="20"/>
              <w:jc w:val="both"/>
            </w:pPr>
            <w:r>
              <w:rPr>
                <w:rFonts w:ascii="Times New Roman"/>
                <w:b w:val="false"/>
                <w:i w:val="false"/>
                <w:color w:val="000000"/>
                <w:sz w:val="20"/>
              </w:rPr>
              <w:t>
</w:t>
            </w:r>
            <w:r>
              <w:rPr>
                <w:rFonts w:ascii="Times New Roman"/>
                <w:b w:val="false"/>
                <w:i w:val="false"/>
                <w:color w:val="000000"/>
                <w:sz w:val="20"/>
              </w:rPr>
              <w:t>1. Еңбек, халықты жұмыспен қамту саласындағы, дербес деректер және оларды қорғау туралы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Этикалық стандарттар.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Коммуникация әдістері.</w:t>
            </w:r>
          </w:p>
          <w:p>
            <w:pPr>
              <w:spacing w:after="20"/>
              <w:ind w:left="20"/>
              <w:jc w:val="both"/>
            </w:pPr>
            <w:r>
              <w:rPr>
                <w:rFonts w:ascii="Times New Roman"/>
                <w:b w:val="false"/>
                <w:i w:val="false"/>
                <w:color w:val="000000"/>
                <w:sz w:val="20"/>
              </w:rPr>
              <w:t>
4. Психология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91"/>
          <w:p>
            <w:pPr>
              <w:spacing w:after="20"/>
              <w:ind w:left="20"/>
              <w:jc w:val="both"/>
            </w:pPr>
            <w:r>
              <w:rPr>
                <w:rFonts w:ascii="Times New Roman"/>
                <w:b w:val="false"/>
                <w:i w:val="false"/>
                <w:color w:val="000000"/>
                <w:sz w:val="20"/>
              </w:rPr>
              <w:t>
Дағды 2:</w:t>
            </w:r>
          </w:p>
          <w:bookmarkEnd w:id="91"/>
          <w:p>
            <w:pPr>
              <w:spacing w:after="20"/>
              <w:ind w:left="20"/>
              <w:jc w:val="both"/>
            </w:pPr>
            <w:r>
              <w:rPr>
                <w:rFonts w:ascii="Times New Roman"/>
                <w:b w:val="false"/>
                <w:i w:val="false"/>
                <w:color w:val="000000"/>
                <w:sz w:val="20"/>
              </w:rPr>
              <w:t>
Жұмысқа орналасу қажеттілігін айқындау және жұмысқа орналасуға кедергілерді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92"/>
          <w:p>
            <w:pPr>
              <w:spacing w:after="20"/>
              <w:ind w:left="20"/>
              <w:jc w:val="both"/>
            </w:pPr>
            <w:r>
              <w:rPr>
                <w:rFonts w:ascii="Times New Roman"/>
                <w:b w:val="false"/>
                <w:i w:val="false"/>
                <w:color w:val="000000"/>
                <w:sz w:val="20"/>
              </w:rPr>
              <w:t>
Машықтар:</w:t>
            </w:r>
          </w:p>
          <w:bookmarkEnd w:id="92"/>
          <w:p>
            <w:pPr>
              <w:spacing w:after="20"/>
              <w:ind w:left="20"/>
              <w:jc w:val="both"/>
            </w:pPr>
            <w:r>
              <w:rPr>
                <w:rFonts w:ascii="Times New Roman"/>
                <w:b w:val="false"/>
                <w:i w:val="false"/>
                <w:color w:val="000000"/>
                <w:sz w:val="20"/>
              </w:rPr>
              <w:t>
</w:t>
            </w:r>
            <w:r>
              <w:rPr>
                <w:rFonts w:ascii="Times New Roman"/>
                <w:b w:val="false"/>
                <w:i w:val="false"/>
                <w:color w:val="000000"/>
                <w:sz w:val="20"/>
              </w:rPr>
              <w:t>1. Жұмыс іздеушінің әлеуметтік жағдайы мен шектеулерінің ерекшеліктерін ескеру.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 іздеуші туралы ақпаратты құрметпен және бейтарап түрде алуды қамтамасыз ететін кәсіби сұхбат жүргізу әдістерін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Жұмысқа орналасуға дайындық деңгейіне базалық бағалау жүргізу.</w:t>
            </w:r>
          </w:p>
          <w:p>
            <w:pPr>
              <w:spacing w:after="20"/>
              <w:ind w:left="20"/>
              <w:jc w:val="both"/>
            </w:pPr>
            <w:r>
              <w:rPr>
                <w:rFonts w:ascii="Times New Roman"/>
                <w:b w:val="false"/>
                <w:i w:val="false"/>
                <w:color w:val="000000"/>
                <w:sz w:val="20"/>
              </w:rPr>
              <w:t>
4. Жұмыс іздеушінің жұмыссыздық кезеңінің болжамды ұзақтығына сүйене отырып, белгілі бір критерийлер бойынша жұмыс іздеушілерді санаттарға (бейінді топтарға)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93"/>
          <w:p>
            <w:pPr>
              <w:spacing w:after="20"/>
              <w:ind w:left="20"/>
              <w:jc w:val="both"/>
            </w:pPr>
            <w:r>
              <w:rPr>
                <w:rFonts w:ascii="Times New Roman"/>
                <w:b w:val="false"/>
                <w:i w:val="false"/>
                <w:color w:val="000000"/>
                <w:sz w:val="20"/>
              </w:rPr>
              <w:t xml:space="preserve">
Білімдер: </w:t>
            </w:r>
          </w:p>
          <w:bookmarkEnd w:id="93"/>
          <w:p>
            <w:pPr>
              <w:spacing w:after="20"/>
              <w:ind w:left="20"/>
              <w:jc w:val="both"/>
            </w:pPr>
            <w:r>
              <w:rPr>
                <w:rFonts w:ascii="Times New Roman"/>
                <w:b w:val="false"/>
                <w:i w:val="false"/>
                <w:color w:val="000000"/>
                <w:sz w:val="20"/>
              </w:rPr>
              <w:t>
</w:t>
            </w:r>
            <w:r>
              <w:rPr>
                <w:rFonts w:ascii="Times New Roman"/>
                <w:b w:val="false"/>
                <w:i w:val="false"/>
                <w:color w:val="000000"/>
                <w:sz w:val="20"/>
              </w:rPr>
              <w:t>1.Жұмыссыздарды бейіндеу жүйесі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2.Жұмыспен қамтудың әлеуметтік аспектілері.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Осал топтармен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Психология негіздері.</w:t>
            </w:r>
          </w:p>
          <w:p>
            <w:pPr>
              <w:spacing w:after="20"/>
              <w:ind w:left="20"/>
              <w:jc w:val="both"/>
            </w:pPr>
            <w:r>
              <w:rPr>
                <w:rFonts w:ascii="Times New Roman"/>
                <w:b w:val="false"/>
                <w:i w:val="false"/>
                <w:color w:val="000000"/>
                <w:sz w:val="20"/>
              </w:rPr>
              <w:t>
5.Цифрлық технологиялар.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94"/>
          <w:p>
            <w:pPr>
              <w:spacing w:after="20"/>
              <w:ind w:left="20"/>
              <w:jc w:val="both"/>
            </w:pPr>
            <w:r>
              <w:rPr>
                <w:rFonts w:ascii="Times New Roman"/>
                <w:b w:val="false"/>
                <w:i w:val="false"/>
                <w:color w:val="000000"/>
                <w:sz w:val="20"/>
              </w:rPr>
              <w:t>
Дағды 3:</w:t>
            </w:r>
          </w:p>
          <w:bookmarkEnd w:id="94"/>
          <w:p>
            <w:pPr>
              <w:spacing w:after="20"/>
              <w:ind w:left="20"/>
              <w:jc w:val="both"/>
            </w:pPr>
            <w:r>
              <w:rPr>
                <w:rFonts w:ascii="Times New Roman"/>
                <w:b w:val="false"/>
                <w:i w:val="false"/>
                <w:color w:val="000000"/>
                <w:sz w:val="20"/>
              </w:rPr>
              <w:t>
Жұмысқа орналастырудың жеке жоспарын әзірлеу және сүйемелдеу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95"/>
          <w:p>
            <w:pPr>
              <w:spacing w:after="20"/>
              <w:ind w:left="20"/>
              <w:jc w:val="both"/>
            </w:pPr>
            <w:r>
              <w:rPr>
                <w:rFonts w:ascii="Times New Roman"/>
                <w:b w:val="false"/>
                <w:i w:val="false"/>
                <w:color w:val="000000"/>
                <w:sz w:val="20"/>
              </w:rPr>
              <w:t>
Машықтар:</w:t>
            </w:r>
          </w:p>
          <w:bookmarkEnd w:id="95"/>
          <w:p>
            <w:pPr>
              <w:spacing w:after="20"/>
              <w:ind w:left="20"/>
              <w:jc w:val="both"/>
            </w:pPr>
            <w:r>
              <w:rPr>
                <w:rFonts w:ascii="Times New Roman"/>
                <w:b w:val="false"/>
                <w:i w:val="false"/>
                <w:color w:val="000000"/>
                <w:sz w:val="20"/>
              </w:rPr>
              <w:t>
</w:t>
            </w:r>
            <w:r>
              <w:rPr>
                <w:rFonts w:ascii="Times New Roman"/>
                <w:b w:val="false"/>
                <w:i w:val="false"/>
                <w:color w:val="000000"/>
                <w:sz w:val="20"/>
              </w:rPr>
              <w:t>1. Жұмыс іздеушіні жұмысқа орналастырудың жеке жоспарының мақсаты, құрылымы және мазмұны туралы хабардар етеді.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Жұмысқа орналастырудың жеке жоспарын құрастырады және құжаттайды.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Жұмысқа орналастырудың жеке жоспарының орындалуына мониторинг жүргізеді.</w:t>
            </w:r>
          </w:p>
          <w:p>
            <w:pPr>
              <w:spacing w:after="20"/>
              <w:ind w:left="20"/>
              <w:jc w:val="both"/>
            </w:pPr>
            <w:r>
              <w:rPr>
                <w:rFonts w:ascii="Times New Roman"/>
                <w:b w:val="false"/>
                <w:i w:val="false"/>
                <w:color w:val="000000"/>
                <w:sz w:val="20"/>
              </w:rPr>
              <w:t>
4. Жұмыс іздеушінің өмірлік жағдайының өзгеруін ескеру.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96"/>
          <w:p>
            <w:pPr>
              <w:spacing w:after="20"/>
              <w:ind w:left="20"/>
              <w:jc w:val="both"/>
            </w:pPr>
            <w:r>
              <w:rPr>
                <w:rFonts w:ascii="Times New Roman"/>
                <w:b w:val="false"/>
                <w:i w:val="false"/>
                <w:color w:val="000000"/>
                <w:sz w:val="20"/>
              </w:rPr>
              <w:t xml:space="preserve">
Білімдер: </w:t>
            </w:r>
          </w:p>
          <w:bookmarkEnd w:id="96"/>
          <w:p>
            <w:pPr>
              <w:spacing w:after="20"/>
              <w:ind w:left="20"/>
              <w:jc w:val="both"/>
            </w:pPr>
            <w:r>
              <w:rPr>
                <w:rFonts w:ascii="Times New Roman"/>
                <w:b w:val="false"/>
                <w:i w:val="false"/>
                <w:color w:val="000000"/>
                <w:sz w:val="20"/>
              </w:rPr>
              <w:t>
</w:t>
            </w:r>
            <w:r>
              <w:rPr>
                <w:rFonts w:ascii="Times New Roman"/>
                <w:b w:val="false"/>
                <w:i w:val="false"/>
                <w:color w:val="000000"/>
                <w:sz w:val="20"/>
              </w:rPr>
              <w:t>1. Еңбек траекториясын жеке жоспарлау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Ұйымдармен өзара іс-қимыл тәртібі.</w:t>
            </w:r>
          </w:p>
          <w:p>
            <w:pPr>
              <w:spacing w:after="20"/>
              <w:ind w:left="20"/>
              <w:jc w:val="both"/>
            </w:pPr>
            <w:r>
              <w:rPr>
                <w:rFonts w:ascii="Times New Roman"/>
                <w:b w:val="false"/>
                <w:i w:val="false"/>
                <w:color w:val="000000"/>
                <w:sz w:val="20"/>
              </w:rPr>
              <w:t>
3. Жұмыссыздар үшін жұмыспен қамтуды қолдау шаралары.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97"/>
          <w:p>
            <w:pPr>
              <w:spacing w:after="20"/>
              <w:ind w:left="20"/>
              <w:jc w:val="both"/>
            </w:pPr>
            <w:r>
              <w:rPr>
                <w:rFonts w:ascii="Times New Roman"/>
                <w:b w:val="false"/>
                <w:i w:val="false"/>
                <w:color w:val="000000"/>
                <w:sz w:val="20"/>
              </w:rPr>
              <w:t>
Дағды 4:</w:t>
            </w:r>
          </w:p>
          <w:bookmarkEnd w:id="97"/>
          <w:p>
            <w:pPr>
              <w:spacing w:after="20"/>
              <w:ind w:left="20"/>
              <w:jc w:val="both"/>
            </w:pPr>
            <w:r>
              <w:rPr>
                <w:rFonts w:ascii="Times New Roman"/>
                <w:b w:val="false"/>
                <w:i w:val="false"/>
                <w:color w:val="000000"/>
                <w:sz w:val="20"/>
              </w:rPr>
              <w:t>
Жұмысқа орналастыру мәселелері бойынша өтініш берген адамдарды хабардар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98"/>
          <w:p>
            <w:pPr>
              <w:spacing w:after="20"/>
              <w:ind w:left="20"/>
              <w:jc w:val="both"/>
            </w:pPr>
            <w:r>
              <w:rPr>
                <w:rFonts w:ascii="Times New Roman"/>
                <w:b w:val="false"/>
                <w:i w:val="false"/>
                <w:color w:val="000000"/>
                <w:sz w:val="20"/>
              </w:rPr>
              <w:t>
Машықтар:</w:t>
            </w:r>
          </w:p>
          <w:bookmarkEnd w:id="98"/>
          <w:p>
            <w:pPr>
              <w:spacing w:after="20"/>
              <w:ind w:left="20"/>
              <w:jc w:val="both"/>
            </w:pPr>
            <w:r>
              <w:rPr>
                <w:rFonts w:ascii="Times New Roman"/>
                <w:b w:val="false"/>
                <w:i w:val="false"/>
                <w:color w:val="000000"/>
                <w:sz w:val="20"/>
              </w:rPr>
              <w:t>
</w:t>
            </w:r>
            <w:r>
              <w:rPr>
                <w:rFonts w:ascii="Times New Roman"/>
                <w:b w:val="false"/>
                <w:i w:val="false"/>
                <w:color w:val="000000"/>
                <w:sz w:val="20"/>
              </w:rPr>
              <w:t>1. Еңбек нарығы және бос орындар туралы ақпарат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Ақпараттандыру үшін цифрлық технологиялар мен онлайн-сервистерді пайдалану.</w:t>
            </w:r>
          </w:p>
          <w:p>
            <w:pPr>
              <w:spacing w:after="20"/>
              <w:ind w:left="20"/>
              <w:jc w:val="both"/>
            </w:pPr>
            <w:r>
              <w:rPr>
                <w:rFonts w:ascii="Times New Roman"/>
                <w:b w:val="false"/>
                <w:i w:val="false"/>
                <w:color w:val="000000"/>
                <w:sz w:val="20"/>
              </w:rPr>
              <w:t>
3. Еңбек нарығы туралы негізгі ұғымдардың мағынасын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99"/>
          <w:p>
            <w:pPr>
              <w:spacing w:after="20"/>
              <w:ind w:left="20"/>
              <w:jc w:val="both"/>
            </w:pPr>
            <w:r>
              <w:rPr>
                <w:rFonts w:ascii="Times New Roman"/>
                <w:b w:val="false"/>
                <w:i w:val="false"/>
                <w:color w:val="000000"/>
                <w:sz w:val="20"/>
              </w:rPr>
              <w:t xml:space="preserve">
Білімдер: </w:t>
            </w:r>
          </w:p>
          <w:bookmarkEnd w:id="99"/>
          <w:p>
            <w:pPr>
              <w:spacing w:after="20"/>
              <w:ind w:left="20"/>
              <w:jc w:val="both"/>
            </w:pPr>
            <w:r>
              <w:rPr>
                <w:rFonts w:ascii="Times New Roman"/>
                <w:b w:val="false"/>
                <w:i w:val="false"/>
                <w:color w:val="000000"/>
                <w:sz w:val="20"/>
              </w:rPr>
              <w:t>
</w:t>
            </w:r>
            <w:r>
              <w:rPr>
                <w:rFonts w:ascii="Times New Roman"/>
                <w:b w:val="false"/>
                <w:i w:val="false"/>
                <w:color w:val="000000"/>
                <w:sz w:val="20"/>
              </w:rPr>
              <w:t>1. Өңірлік және ұлттық еңбек нарығының құрылымы мен динамикасы.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Жұмыспен қамту саласында пайдаланылатын заманауи цифрлық технологиялар мен онлайн-құралдар.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Оқытуды, консультация беруді және сүйемелдеуді қоса алғанда, жұмысқа орналасуға белсенді жәрдемдесу әдістері.</w:t>
            </w:r>
          </w:p>
          <w:p>
            <w:pPr>
              <w:spacing w:after="20"/>
              <w:ind w:left="20"/>
              <w:jc w:val="both"/>
            </w:pPr>
            <w:r>
              <w:rPr>
                <w:rFonts w:ascii="Times New Roman"/>
                <w:b w:val="false"/>
                <w:i w:val="false"/>
                <w:color w:val="000000"/>
                <w:sz w:val="20"/>
              </w:rPr>
              <w:t>
4. Жұмыс іздеушілердің әртүрлі санаттары үшін оқыту іс-шараларын әзірлеу және өткізу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00"/>
          <w:p>
            <w:pPr>
              <w:spacing w:after="20"/>
              <w:ind w:left="20"/>
              <w:jc w:val="both"/>
            </w:pPr>
            <w:r>
              <w:rPr>
                <w:rFonts w:ascii="Times New Roman"/>
                <w:b w:val="false"/>
                <w:i w:val="false"/>
                <w:color w:val="000000"/>
                <w:sz w:val="20"/>
              </w:rPr>
              <w:t>
Стратегиялық ойлау</w:t>
            </w:r>
          </w:p>
          <w:bookmarkEnd w:id="100"/>
          <w:p>
            <w:pPr>
              <w:spacing w:after="20"/>
              <w:ind w:left="20"/>
              <w:jc w:val="both"/>
            </w:pPr>
            <w:r>
              <w:rPr>
                <w:rFonts w:ascii="Times New Roman"/>
                <w:b w:val="false"/>
                <w:i w:val="false"/>
                <w:color w:val="000000"/>
                <w:sz w:val="20"/>
              </w:rPr>
              <w:t>
</w:t>
            </w:r>
            <w:r>
              <w:rPr>
                <w:rFonts w:ascii="Times New Roman"/>
                <w:b w:val="false"/>
                <w:i w:val="false"/>
                <w:color w:val="000000"/>
                <w:sz w:val="20"/>
              </w:rPr>
              <w:t>Шешім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Мақсаттарға жету</w:t>
            </w:r>
          </w:p>
          <w:p>
            <w:pPr>
              <w:spacing w:after="20"/>
              <w:ind w:left="20"/>
              <w:jc w:val="both"/>
            </w:pPr>
            <w:r>
              <w:rPr>
                <w:rFonts w:ascii="Times New Roman"/>
                <w:b w:val="false"/>
                <w:i w:val="false"/>
                <w:color w:val="000000"/>
                <w:sz w:val="20"/>
              </w:rPr>
              <w:t>
Көшбасшылық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қызметінің басшысы, 7-деңгей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"Жұмыспен қамту қызметінің құрылымдық бөлімшесінің басшысы"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қызметінің құрылымдық бөлімшесінің басшысы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5-деңгей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01"/>
          <w:p>
            <w:pPr>
              <w:spacing w:after="20"/>
              <w:ind w:left="20"/>
              <w:jc w:val="both"/>
            </w:pPr>
            <w:r>
              <w:rPr>
                <w:rFonts w:ascii="Times New Roman"/>
                <w:b w:val="false"/>
                <w:i w:val="false"/>
                <w:color w:val="000000"/>
                <w:sz w:val="20"/>
              </w:rPr>
              <w:t>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сипаттамаларын бекіту туралы" ҚР Еңбек және халықты әлеуметтік қорғау министрінің міндетін атқарушы 2017 жылғы 25 қазандағы № 360 бұйрығы (Нормативтік құқықтық актілерді мемлекеттік тіркеу тізілімінде № 16057 болып тіркелген).</w:t>
            </w:r>
          </w:p>
          <w:bookmarkEnd w:id="10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6-параграф. Еңбек мобильділігі орталығы құрылымдық бөлімшесінің (бөлім, сектор) басшысы, </w:t>
            </w:r>
          </w:p>
          <w:p>
            <w:pPr>
              <w:spacing w:after="20"/>
              <w:ind w:left="20"/>
              <w:jc w:val="both"/>
            </w:pPr>
            <w:r>
              <w:rPr>
                <w:rFonts w:ascii="Times New Roman"/>
                <w:b w:val="false"/>
                <w:i w:val="false"/>
                <w:color w:val="000000"/>
                <w:sz w:val="20"/>
              </w:rPr>
              <w:t>
5-параграф. Мансап орталығы құрылымдық бөлімшесінің (бөлім, сектор) басшысы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(қолданбалы бакалавриат)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02"/>
          <w:p>
            <w:pPr>
              <w:spacing w:after="20"/>
              <w:ind w:left="20"/>
              <w:jc w:val="both"/>
            </w:pPr>
            <w:r>
              <w:rPr>
                <w:rFonts w:ascii="Times New Roman"/>
                <w:b w:val="false"/>
                <w:i w:val="false"/>
                <w:color w:val="000000"/>
                <w:sz w:val="20"/>
              </w:rPr>
              <w:t xml:space="preserve">
Қосымша кәсіптік білім беру ұсынылады: </w:t>
            </w:r>
          </w:p>
          <w:bookmarkEnd w:id="10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біліктілікті арттыру ұйымы әзірлеген бағдарлама бойынша бейімделетін оқыту; </w:t>
            </w:r>
          </w:p>
          <w:p>
            <w:pPr>
              <w:spacing w:after="20"/>
              <w:ind w:left="20"/>
              <w:jc w:val="both"/>
            </w:pPr>
            <w:r>
              <w:rPr>
                <w:rFonts w:ascii="Times New Roman"/>
                <w:b w:val="false"/>
                <w:i w:val="false"/>
                <w:color w:val="000000"/>
                <w:sz w:val="20"/>
              </w:rPr>
              <w:t>
- күнтізбелік жыл ішінде өтуге міндетті оқу курсы (модуль) стандарты бойынша кемінде 40 (қырық) академиялық сағат.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қызметінің құрылымдық бөлімшесінің қызметіне басшылық жасау. Құрылымдық бөлімшенің қызмет көрсету бойынша жұмысын ұйымдастыру және оның жұмысының оң нәтижелерін қамтамасыз ету, қызметкерлерге тәлімгерлік ету және олардың кәсіби дамуын қолдау.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Құрылымдық бөлімшенің жұмысын жоспарлау және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Құрылымдық бөлімшенің жұмысын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Еңбек нарығының, көрсетілетін қызметтер сапасының мониторингі.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Жұмыспен қамту мәселелері бойынша еңбек делдалдығын көрсету және жүгінген адамдарды сүйемелдеу.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03"/>
          <w:p>
            <w:pPr>
              <w:spacing w:after="20"/>
              <w:ind w:left="20"/>
              <w:jc w:val="both"/>
            </w:pPr>
            <w:r>
              <w:rPr>
                <w:rFonts w:ascii="Times New Roman"/>
                <w:b w:val="false"/>
                <w:i w:val="false"/>
                <w:color w:val="000000"/>
                <w:sz w:val="20"/>
              </w:rPr>
              <w:t>
Еңбек функциясы 1:</w:t>
            </w:r>
          </w:p>
          <w:bookmarkEnd w:id="103"/>
          <w:p>
            <w:pPr>
              <w:spacing w:after="20"/>
              <w:ind w:left="20"/>
              <w:jc w:val="both"/>
            </w:pPr>
            <w:r>
              <w:rPr>
                <w:rFonts w:ascii="Times New Roman"/>
                <w:b w:val="false"/>
                <w:i w:val="false"/>
                <w:color w:val="000000"/>
                <w:sz w:val="20"/>
              </w:rPr>
              <w:t>
Құрылымдық бөлімшенің жұмысын жоспарлау және басқару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04"/>
          <w:p>
            <w:pPr>
              <w:spacing w:after="20"/>
              <w:ind w:left="20"/>
              <w:jc w:val="both"/>
            </w:pPr>
            <w:r>
              <w:rPr>
                <w:rFonts w:ascii="Times New Roman"/>
                <w:b w:val="false"/>
                <w:i w:val="false"/>
                <w:color w:val="000000"/>
                <w:sz w:val="20"/>
              </w:rPr>
              <w:t>
Дағды 1:</w:t>
            </w:r>
          </w:p>
          <w:bookmarkEnd w:id="104"/>
          <w:p>
            <w:pPr>
              <w:spacing w:after="20"/>
              <w:ind w:left="20"/>
              <w:jc w:val="both"/>
            </w:pPr>
            <w:r>
              <w:rPr>
                <w:rFonts w:ascii="Times New Roman"/>
                <w:b w:val="false"/>
                <w:i w:val="false"/>
                <w:color w:val="000000"/>
                <w:sz w:val="20"/>
              </w:rPr>
              <w:t>
Құрылымдық бөлімшенің жұмысын жоспарлау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05"/>
          <w:p>
            <w:pPr>
              <w:spacing w:after="20"/>
              <w:ind w:left="20"/>
              <w:jc w:val="both"/>
            </w:pPr>
            <w:r>
              <w:rPr>
                <w:rFonts w:ascii="Times New Roman"/>
                <w:b w:val="false"/>
                <w:i w:val="false"/>
                <w:color w:val="000000"/>
                <w:sz w:val="20"/>
              </w:rPr>
              <w:t>
Машықтар:</w:t>
            </w:r>
          </w:p>
          <w:bookmarkEnd w:id="105"/>
          <w:p>
            <w:pPr>
              <w:spacing w:after="20"/>
              <w:ind w:left="20"/>
              <w:jc w:val="both"/>
            </w:pPr>
            <w:r>
              <w:rPr>
                <w:rFonts w:ascii="Times New Roman"/>
                <w:b w:val="false"/>
                <w:i w:val="false"/>
                <w:color w:val="000000"/>
                <w:sz w:val="20"/>
              </w:rPr>
              <w:t>
</w:t>
            </w:r>
            <w:r>
              <w:rPr>
                <w:rFonts w:ascii="Times New Roman"/>
                <w:b w:val="false"/>
                <w:i w:val="false"/>
                <w:color w:val="000000"/>
                <w:sz w:val="20"/>
              </w:rPr>
              <w:t>1. Бөлімшенің қызметіне қатысты ақпаратты жинақтау және жүйелеу.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Бөлімше мен қызметкерлердің қызметін жоспарлау, жұмысты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Жұмысшылар арасында жоспарларды орындау бойынша өкілеттіктерді анықтау және міндеттерді бөлу және олардың арасында өзара байланыс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Жұмыспен қамту қызметінің құрылымдық бөлімшесінің қызметінде инклюзивті тәсілдерді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Іскерлік хат алмасуды жүргізу, атқарушы биліктің уәкілетті органдарымен және іскер серіктестермен өзара іс-қимыл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Адамдарды командаларға біріктіру және ортақ мақсатқа жету үшін олардың күш-жігерін біріктіру.</w:t>
            </w:r>
          </w:p>
          <w:p>
            <w:pPr>
              <w:spacing w:after="20"/>
              <w:ind w:left="20"/>
              <w:jc w:val="both"/>
            </w:pPr>
            <w:r>
              <w:rPr>
                <w:rFonts w:ascii="Times New Roman"/>
                <w:b w:val="false"/>
                <w:i w:val="false"/>
                <w:color w:val="000000"/>
                <w:sz w:val="20"/>
              </w:rPr>
              <w:t>
7. Дауларды шешу.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06"/>
          <w:p>
            <w:pPr>
              <w:spacing w:after="20"/>
              <w:ind w:left="20"/>
              <w:jc w:val="both"/>
            </w:pPr>
            <w:r>
              <w:rPr>
                <w:rFonts w:ascii="Times New Roman"/>
                <w:b w:val="false"/>
                <w:i w:val="false"/>
                <w:color w:val="000000"/>
                <w:sz w:val="20"/>
              </w:rPr>
              <w:t>
Білімдер:</w:t>
            </w:r>
          </w:p>
          <w:bookmarkEnd w:id="106"/>
          <w:p>
            <w:pPr>
              <w:spacing w:after="20"/>
              <w:ind w:left="20"/>
              <w:jc w:val="both"/>
            </w:pPr>
            <w:r>
              <w:rPr>
                <w:rFonts w:ascii="Times New Roman"/>
                <w:b w:val="false"/>
                <w:i w:val="false"/>
                <w:color w:val="000000"/>
                <w:sz w:val="20"/>
              </w:rPr>
              <w:t>
</w:t>
            </w:r>
            <w:r>
              <w:rPr>
                <w:rFonts w:ascii="Times New Roman"/>
                <w:b w:val="false"/>
                <w:i w:val="false"/>
                <w:color w:val="000000"/>
                <w:sz w:val="20"/>
              </w:rPr>
              <w:t>1. Еңбек, әлеуметтік қорғау, халықты жұмыспен қамту саласындағы, дербес деректер және оларды қорғау туралы, сыбайлас жемқорлыққа қарсы іс-қимыл саласындағы нормативтік құқықтық актілер, цифрландыру.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 нарығы және оның тенденциялары, жұмыс орындарын құруды қамтамасыз ететін аймақтың қарқынды дамып келе жатқан салалары, еңбек нарығындағы өзекті кәсіптер.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Кадрларды іріктеудің заманауи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4.Жобаларды басқару әдістемесі.</w:t>
            </w:r>
          </w:p>
          <w:p>
            <w:pPr>
              <w:spacing w:after="20"/>
              <w:ind w:left="20"/>
              <w:jc w:val="both"/>
            </w:pPr>
            <w:r>
              <w:rPr>
                <w:rFonts w:ascii="Times New Roman"/>
                <w:b w:val="false"/>
                <w:i w:val="false"/>
                <w:color w:val="000000"/>
                <w:sz w:val="20"/>
              </w:rPr>
              <w:t>
5. Жұмыспен қамту қызметі қызметінде және жұмыспен қамту саласында инклюзивті орта құру қағидаттары мен тәсілдері.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07"/>
          <w:p>
            <w:pPr>
              <w:spacing w:after="20"/>
              <w:ind w:left="20"/>
              <w:jc w:val="both"/>
            </w:pPr>
            <w:r>
              <w:rPr>
                <w:rFonts w:ascii="Times New Roman"/>
                <w:b w:val="false"/>
                <w:i w:val="false"/>
                <w:color w:val="000000"/>
                <w:sz w:val="20"/>
              </w:rPr>
              <w:t>
Дағды 2:</w:t>
            </w:r>
          </w:p>
          <w:bookmarkEnd w:id="107"/>
          <w:p>
            <w:pPr>
              <w:spacing w:after="20"/>
              <w:ind w:left="20"/>
              <w:jc w:val="both"/>
            </w:pPr>
            <w:r>
              <w:rPr>
                <w:rFonts w:ascii="Times New Roman"/>
                <w:b w:val="false"/>
                <w:i w:val="false"/>
                <w:color w:val="000000"/>
                <w:sz w:val="20"/>
              </w:rPr>
              <w:t>
Қызмет көрсету бойынша құрылымдық бөлімшенің жұмысын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08"/>
          <w:p>
            <w:pPr>
              <w:spacing w:after="20"/>
              <w:ind w:left="20"/>
              <w:jc w:val="both"/>
            </w:pPr>
            <w:r>
              <w:rPr>
                <w:rFonts w:ascii="Times New Roman"/>
                <w:b w:val="false"/>
                <w:i w:val="false"/>
                <w:color w:val="000000"/>
                <w:sz w:val="20"/>
              </w:rPr>
              <w:t>
Машықтар:</w:t>
            </w:r>
          </w:p>
          <w:bookmarkEnd w:id="108"/>
          <w:p>
            <w:pPr>
              <w:spacing w:after="20"/>
              <w:ind w:left="20"/>
              <w:jc w:val="both"/>
            </w:pPr>
            <w:r>
              <w:rPr>
                <w:rFonts w:ascii="Times New Roman"/>
                <w:b w:val="false"/>
                <w:i w:val="false"/>
                <w:color w:val="000000"/>
                <w:sz w:val="20"/>
              </w:rPr>
              <w:t>
</w:t>
            </w:r>
            <w:r>
              <w:rPr>
                <w:rFonts w:ascii="Times New Roman"/>
                <w:b w:val="false"/>
                <w:i w:val="false"/>
                <w:color w:val="000000"/>
                <w:sz w:val="20"/>
              </w:rPr>
              <w:t>1. Команданың мақсаттарын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Жоспарлардың орындалу дәрежесін және ресурстарды пайдалану тиімділігін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Цифрлық технологиялармен жұмыс істеу, жұмыста онлайн-кеңес беру әдістері мен жүйелерін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Тәлімгерлік жүйесін қалыптастыру, жұмыс орнында персоналды бейімдеу бойынша жұмысты ұйымдастыру және бақылау, бағыныштыларды оқытуды жүргізу.</w:t>
            </w:r>
          </w:p>
          <w:p>
            <w:pPr>
              <w:spacing w:after="20"/>
              <w:ind w:left="20"/>
              <w:jc w:val="both"/>
            </w:pPr>
            <w:r>
              <w:rPr>
                <w:rFonts w:ascii="Times New Roman"/>
                <w:b w:val="false"/>
                <w:i w:val="false"/>
                <w:color w:val="000000"/>
                <w:sz w:val="20"/>
              </w:rPr>
              <w:t>
5. Дауларды шешу.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09"/>
          <w:p>
            <w:pPr>
              <w:spacing w:after="20"/>
              <w:ind w:left="20"/>
              <w:jc w:val="both"/>
            </w:pPr>
            <w:r>
              <w:rPr>
                <w:rFonts w:ascii="Times New Roman"/>
                <w:b w:val="false"/>
                <w:i w:val="false"/>
                <w:color w:val="000000"/>
                <w:sz w:val="20"/>
              </w:rPr>
              <w:t>
Білімдер:</w:t>
            </w:r>
          </w:p>
          <w:bookmarkEnd w:id="109"/>
          <w:p>
            <w:pPr>
              <w:spacing w:after="20"/>
              <w:ind w:left="20"/>
              <w:jc w:val="both"/>
            </w:pPr>
            <w:r>
              <w:rPr>
                <w:rFonts w:ascii="Times New Roman"/>
                <w:b w:val="false"/>
                <w:i w:val="false"/>
                <w:color w:val="000000"/>
                <w:sz w:val="20"/>
              </w:rPr>
              <w:t>
</w:t>
            </w:r>
            <w:r>
              <w:rPr>
                <w:rFonts w:ascii="Times New Roman"/>
                <w:b w:val="false"/>
                <w:i w:val="false"/>
                <w:color w:val="000000"/>
                <w:sz w:val="20"/>
              </w:rPr>
              <w:t>1. Халықтың мақсатты топтарымен жұмыс істеу әдістері мен құралдары, оларға қызмет көрсету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 делдалдығын көрсету кезінде жалдау және іріктеу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3.Жұмыссыздарды жұмыспен қамтуды қолдаудың шаралары.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Онлайн кеңес беру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Психология негіздері.</w:t>
            </w:r>
          </w:p>
          <w:p>
            <w:pPr>
              <w:spacing w:after="20"/>
              <w:ind w:left="20"/>
              <w:jc w:val="both"/>
            </w:pPr>
            <w:r>
              <w:rPr>
                <w:rFonts w:ascii="Times New Roman"/>
                <w:b w:val="false"/>
                <w:i w:val="false"/>
                <w:color w:val="000000"/>
                <w:sz w:val="20"/>
              </w:rPr>
              <w:t>
6. Байланыс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10"/>
          <w:p>
            <w:pPr>
              <w:spacing w:after="20"/>
              <w:ind w:left="20"/>
              <w:jc w:val="both"/>
            </w:pPr>
            <w:r>
              <w:rPr>
                <w:rFonts w:ascii="Times New Roman"/>
                <w:b w:val="false"/>
                <w:i w:val="false"/>
                <w:color w:val="000000"/>
                <w:sz w:val="20"/>
              </w:rPr>
              <w:t>
Еңбек функциясы 2:</w:t>
            </w:r>
          </w:p>
          <w:bookmarkEnd w:id="110"/>
          <w:p>
            <w:pPr>
              <w:spacing w:after="20"/>
              <w:ind w:left="20"/>
              <w:jc w:val="both"/>
            </w:pPr>
            <w:r>
              <w:rPr>
                <w:rFonts w:ascii="Times New Roman"/>
                <w:b w:val="false"/>
                <w:i w:val="false"/>
                <w:color w:val="000000"/>
                <w:sz w:val="20"/>
              </w:rPr>
              <w:t>
Құрылымдық бөлімшенің жұмысын бақылау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11"/>
          <w:p>
            <w:pPr>
              <w:spacing w:after="20"/>
              <w:ind w:left="20"/>
              <w:jc w:val="both"/>
            </w:pPr>
            <w:r>
              <w:rPr>
                <w:rFonts w:ascii="Times New Roman"/>
                <w:b w:val="false"/>
                <w:i w:val="false"/>
                <w:color w:val="000000"/>
                <w:sz w:val="20"/>
              </w:rPr>
              <w:t>
Дағды 1:</w:t>
            </w:r>
          </w:p>
          <w:bookmarkEnd w:id="111"/>
          <w:p>
            <w:pPr>
              <w:spacing w:after="20"/>
              <w:ind w:left="20"/>
              <w:jc w:val="both"/>
            </w:pPr>
            <w:r>
              <w:rPr>
                <w:rFonts w:ascii="Times New Roman"/>
                <w:b w:val="false"/>
                <w:i w:val="false"/>
                <w:color w:val="000000"/>
                <w:sz w:val="20"/>
              </w:rPr>
              <w:t>
Құрылымдық бөлімшенің қызметіне қатысты ақпаратты жинақтау және жүйелеу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12"/>
          <w:p>
            <w:pPr>
              <w:spacing w:after="20"/>
              <w:ind w:left="20"/>
              <w:jc w:val="both"/>
            </w:pPr>
            <w:r>
              <w:rPr>
                <w:rFonts w:ascii="Times New Roman"/>
                <w:b w:val="false"/>
                <w:i w:val="false"/>
                <w:color w:val="000000"/>
                <w:sz w:val="20"/>
              </w:rPr>
              <w:t>
Машықтар:</w:t>
            </w:r>
          </w:p>
          <w:bookmarkEnd w:id="112"/>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Көрсетілген қызметтердің қолжетімділігі, саны және сапасы бойынша бөлімшенің қызметін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Халыққа еңбек нарығындағы жағдай туралы хабардар ету.</w:t>
            </w:r>
          </w:p>
          <w:p>
            <w:pPr>
              <w:spacing w:after="20"/>
              <w:ind w:left="20"/>
              <w:jc w:val="both"/>
            </w:pPr>
            <w:r>
              <w:rPr>
                <w:rFonts w:ascii="Times New Roman"/>
                <w:b w:val="false"/>
                <w:i w:val="false"/>
                <w:color w:val="000000"/>
                <w:sz w:val="20"/>
              </w:rPr>
              <w:t>
3. Халықты жұмыспен қамтуға жәрдемдесу және бөлімше қызметі саласындағы жұмыс көрсеткіштерін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13"/>
          <w:p>
            <w:pPr>
              <w:spacing w:after="20"/>
              <w:ind w:left="20"/>
              <w:jc w:val="both"/>
            </w:pPr>
            <w:r>
              <w:rPr>
                <w:rFonts w:ascii="Times New Roman"/>
                <w:b w:val="false"/>
                <w:i w:val="false"/>
                <w:color w:val="000000"/>
                <w:sz w:val="20"/>
              </w:rPr>
              <w:t>
Білімдер:</w:t>
            </w:r>
          </w:p>
          <w:bookmarkEnd w:id="113"/>
          <w:p>
            <w:pPr>
              <w:spacing w:after="20"/>
              <w:ind w:left="20"/>
              <w:jc w:val="both"/>
            </w:pPr>
            <w:r>
              <w:rPr>
                <w:rFonts w:ascii="Times New Roman"/>
                <w:b w:val="false"/>
                <w:i w:val="false"/>
                <w:color w:val="000000"/>
                <w:sz w:val="20"/>
              </w:rPr>
              <w:t>
</w:t>
            </w:r>
            <w:r>
              <w:rPr>
                <w:rFonts w:ascii="Times New Roman"/>
                <w:b w:val="false"/>
                <w:i w:val="false"/>
                <w:color w:val="000000"/>
                <w:sz w:val="20"/>
              </w:rPr>
              <w:t>1. Өмірлік қиын жағдайға тап болған адамдарға көмектесудің әлеуметтік-психологиялық аспектілері.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Стратегиялық басқару негіздері.</w:t>
            </w:r>
          </w:p>
          <w:p>
            <w:pPr>
              <w:spacing w:after="20"/>
              <w:ind w:left="20"/>
              <w:jc w:val="both"/>
            </w:pPr>
            <w:r>
              <w:rPr>
                <w:rFonts w:ascii="Times New Roman"/>
                <w:b w:val="false"/>
                <w:i w:val="false"/>
                <w:color w:val="000000"/>
                <w:sz w:val="20"/>
              </w:rPr>
              <w:t>
3. Жұмыс орнында белсенді оқыту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14"/>
          <w:p>
            <w:pPr>
              <w:spacing w:after="20"/>
              <w:ind w:left="20"/>
              <w:jc w:val="both"/>
            </w:pPr>
            <w:r>
              <w:rPr>
                <w:rFonts w:ascii="Times New Roman"/>
                <w:b w:val="false"/>
                <w:i w:val="false"/>
                <w:color w:val="000000"/>
                <w:sz w:val="20"/>
              </w:rPr>
              <w:t>
Дағды 2:</w:t>
            </w:r>
          </w:p>
          <w:bookmarkEnd w:id="114"/>
          <w:p>
            <w:pPr>
              <w:spacing w:after="20"/>
              <w:ind w:left="20"/>
              <w:jc w:val="both"/>
            </w:pPr>
            <w:r>
              <w:rPr>
                <w:rFonts w:ascii="Times New Roman"/>
                <w:b w:val="false"/>
                <w:i w:val="false"/>
                <w:color w:val="000000"/>
                <w:sz w:val="20"/>
              </w:rPr>
              <w:t>
Ақпаратты талдау, шешім қабылдау, процестерді басқару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15"/>
          <w:p>
            <w:pPr>
              <w:spacing w:after="20"/>
              <w:ind w:left="20"/>
              <w:jc w:val="both"/>
            </w:pPr>
            <w:r>
              <w:rPr>
                <w:rFonts w:ascii="Times New Roman"/>
                <w:b w:val="false"/>
                <w:i w:val="false"/>
                <w:color w:val="000000"/>
                <w:sz w:val="20"/>
              </w:rPr>
              <w:t>
Машықтар:</w:t>
            </w:r>
          </w:p>
          <w:bookmarkEnd w:id="115"/>
          <w:p>
            <w:pPr>
              <w:spacing w:after="20"/>
              <w:ind w:left="20"/>
              <w:jc w:val="both"/>
            </w:pPr>
            <w:r>
              <w:rPr>
                <w:rFonts w:ascii="Times New Roman"/>
                <w:b w:val="false"/>
                <w:i w:val="false"/>
                <w:color w:val="000000"/>
                <w:sz w:val="20"/>
              </w:rPr>
              <w:t>
</w:t>
            </w:r>
            <w:r>
              <w:rPr>
                <w:rFonts w:ascii="Times New Roman"/>
                <w:b w:val="false"/>
                <w:i w:val="false"/>
                <w:color w:val="000000"/>
                <w:sz w:val="20"/>
              </w:rPr>
              <w:t>1. Өнімділікті бағалау кезінде критерий ретінде ресурстарды үнемдеуді пайдалану.</w:t>
            </w:r>
          </w:p>
          <w:p>
            <w:pPr>
              <w:spacing w:after="20"/>
              <w:ind w:left="20"/>
              <w:jc w:val="both"/>
            </w:pPr>
            <w:r>
              <w:rPr>
                <w:rFonts w:ascii="Times New Roman"/>
                <w:b w:val="false"/>
                <w:i w:val="false"/>
                <w:color w:val="000000"/>
                <w:sz w:val="20"/>
              </w:rPr>
              <w:t>
2. Іскерлік келіссөздер жүргізу және көпшілік алдында сөйлеу әдістерін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16"/>
          <w:p>
            <w:pPr>
              <w:spacing w:after="20"/>
              <w:ind w:left="20"/>
              <w:jc w:val="both"/>
            </w:pPr>
            <w:r>
              <w:rPr>
                <w:rFonts w:ascii="Times New Roman"/>
                <w:b w:val="false"/>
                <w:i w:val="false"/>
                <w:color w:val="000000"/>
                <w:sz w:val="20"/>
              </w:rPr>
              <w:t>
Білімдер:</w:t>
            </w:r>
          </w:p>
          <w:bookmarkEnd w:id="116"/>
          <w:p>
            <w:pPr>
              <w:spacing w:after="20"/>
              <w:ind w:left="20"/>
              <w:jc w:val="both"/>
            </w:pPr>
            <w:r>
              <w:rPr>
                <w:rFonts w:ascii="Times New Roman"/>
                <w:b w:val="false"/>
                <w:i w:val="false"/>
                <w:color w:val="000000"/>
                <w:sz w:val="20"/>
              </w:rPr>
              <w:t>
</w:t>
            </w:r>
            <w:r>
              <w:rPr>
                <w:rFonts w:ascii="Times New Roman"/>
                <w:b w:val="false"/>
                <w:i w:val="false"/>
                <w:color w:val="000000"/>
                <w:sz w:val="20"/>
              </w:rPr>
              <w:t>1. Қызметкерлерді бағалау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2.Цифрлық технологиялар.</w:t>
            </w:r>
          </w:p>
          <w:p>
            <w:pPr>
              <w:spacing w:after="20"/>
              <w:ind w:left="20"/>
              <w:jc w:val="both"/>
            </w:pPr>
            <w:r>
              <w:rPr>
                <w:rFonts w:ascii="Times New Roman"/>
                <w:b w:val="false"/>
                <w:i w:val="false"/>
                <w:color w:val="000000"/>
                <w:sz w:val="20"/>
              </w:rPr>
              <w:t>
3. Этикалық стандарттар.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17"/>
          <w:p>
            <w:pPr>
              <w:spacing w:after="20"/>
              <w:ind w:left="20"/>
              <w:jc w:val="both"/>
            </w:pPr>
            <w:r>
              <w:rPr>
                <w:rFonts w:ascii="Times New Roman"/>
                <w:b w:val="false"/>
                <w:i w:val="false"/>
                <w:color w:val="000000"/>
                <w:sz w:val="20"/>
              </w:rPr>
              <w:t>
Еңбек функциясы 3:</w:t>
            </w:r>
          </w:p>
          <w:bookmarkEnd w:id="117"/>
          <w:p>
            <w:pPr>
              <w:spacing w:after="20"/>
              <w:ind w:left="20"/>
              <w:jc w:val="both"/>
            </w:pPr>
            <w:r>
              <w:rPr>
                <w:rFonts w:ascii="Times New Roman"/>
                <w:b w:val="false"/>
                <w:i w:val="false"/>
                <w:color w:val="000000"/>
                <w:sz w:val="20"/>
              </w:rPr>
              <w:t>
Еңбек нарығының, көрсетілетін қызметтер сапасының мониторингі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18"/>
          <w:p>
            <w:pPr>
              <w:spacing w:after="20"/>
              <w:ind w:left="20"/>
              <w:jc w:val="both"/>
            </w:pPr>
            <w:r>
              <w:rPr>
                <w:rFonts w:ascii="Times New Roman"/>
                <w:b w:val="false"/>
                <w:i w:val="false"/>
                <w:color w:val="000000"/>
                <w:sz w:val="20"/>
              </w:rPr>
              <w:t>
Дағды 1:</w:t>
            </w:r>
          </w:p>
          <w:bookmarkEnd w:id="118"/>
          <w:p>
            <w:pPr>
              <w:spacing w:after="20"/>
              <w:ind w:left="20"/>
              <w:jc w:val="both"/>
            </w:pPr>
            <w:r>
              <w:rPr>
                <w:rFonts w:ascii="Times New Roman"/>
                <w:b w:val="false"/>
                <w:i w:val="false"/>
                <w:color w:val="000000"/>
                <w:sz w:val="20"/>
              </w:rPr>
              <w:t>
Еңбек нарығы туралы, көрсетілетін қызметтер туралы, бөлімше мамандарының іс-қимылдарының тиімділігі туралы ақпаратты жинау, жүйелеу,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19"/>
          <w:p>
            <w:pPr>
              <w:spacing w:after="20"/>
              <w:ind w:left="20"/>
              <w:jc w:val="both"/>
            </w:pPr>
            <w:r>
              <w:rPr>
                <w:rFonts w:ascii="Times New Roman"/>
                <w:b w:val="false"/>
                <w:i w:val="false"/>
                <w:color w:val="000000"/>
                <w:sz w:val="20"/>
              </w:rPr>
              <w:t>
Машықтар:</w:t>
            </w:r>
          </w:p>
          <w:bookmarkEnd w:id="119"/>
          <w:p>
            <w:pPr>
              <w:spacing w:after="20"/>
              <w:ind w:left="20"/>
              <w:jc w:val="both"/>
            </w:pPr>
            <w:r>
              <w:rPr>
                <w:rFonts w:ascii="Times New Roman"/>
                <w:b w:val="false"/>
                <w:i w:val="false"/>
                <w:color w:val="000000"/>
                <w:sz w:val="20"/>
              </w:rPr>
              <w:t>
</w:t>
            </w:r>
            <w:r>
              <w:rPr>
                <w:rFonts w:ascii="Times New Roman"/>
                <w:b w:val="false"/>
                <w:i w:val="false"/>
                <w:color w:val="000000"/>
                <w:sz w:val="20"/>
              </w:rPr>
              <w:t>1. Құжаттаманы және қызметтік хат алмасуды басшылық құжаттардың, іс жүргізудің қағидалары мен тәртібінің талаптарына сәйкес жүргізу.</w:t>
            </w:r>
          </w:p>
          <w:p>
            <w:pPr>
              <w:spacing w:after="20"/>
              <w:ind w:left="20"/>
              <w:jc w:val="both"/>
            </w:pPr>
            <w:r>
              <w:rPr>
                <w:rFonts w:ascii="Times New Roman"/>
                <w:b w:val="false"/>
                <w:i w:val="false"/>
                <w:color w:val="000000"/>
                <w:sz w:val="20"/>
              </w:rPr>
              <w:t>
2. Стресс жағдайында әдеттегі операцияларды орындау, қиын жағдайларда эмоциялар мен мінез-құлықты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20"/>
          <w:p>
            <w:pPr>
              <w:spacing w:after="20"/>
              <w:ind w:left="20"/>
              <w:jc w:val="both"/>
            </w:pPr>
            <w:r>
              <w:rPr>
                <w:rFonts w:ascii="Times New Roman"/>
                <w:b w:val="false"/>
                <w:i w:val="false"/>
                <w:color w:val="000000"/>
                <w:sz w:val="20"/>
              </w:rPr>
              <w:t>
Білімдер:</w:t>
            </w:r>
          </w:p>
          <w:bookmarkEnd w:id="120"/>
          <w:p>
            <w:pPr>
              <w:spacing w:after="20"/>
              <w:ind w:left="20"/>
              <w:jc w:val="both"/>
            </w:pPr>
            <w:r>
              <w:rPr>
                <w:rFonts w:ascii="Times New Roman"/>
                <w:b w:val="false"/>
                <w:i w:val="false"/>
                <w:color w:val="000000"/>
                <w:sz w:val="20"/>
              </w:rPr>
              <w:t>
</w:t>
            </w:r>
            <w:r>
              <w:rPr>
                <w:rFonts w:ascii="Times New Roman"/>
                <w:b w:val="false"/>
                <w:i w:val="false"/>
                <w:color w:val="000000"/>
                <w:sz w:val="20"/>
              </w:rPr>
              <w:t>1. Тұлғааралық және іскерлік қарым-қатынас әдістері және басқа байланыс әдістері.</w:t>
            </w:r>
          </w:p>
          <w:p>
            <w:pPr>
              <w:spacing w:after="20"/>
              <w:ind w:left="20"/>
              <w:jc w:val="both"/>
            </w:pPr>
            <w:r>
              <w:rPr>
                <w:rFonts w:ascii="Times New Roman"/>
                <w:b w:val="false"/>
                <w:i w:val="false"/>
                <w:color w:val="000000"/>
                <w:sz w:val="20"/>
              </w:rPr>
              <w:t>
2. Іс қағаздарын жүргізу қағидалары мен тәртібі, есептілікті ұсыну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21"/>
          <w:p>
            <w:pPr>
              <w:spacing w:after="20"/>
              <w:ind w:left="20"/>
              <w:jc w:val="both"/>
            </w:pPr>
            <w:r>
              <w:rPr>
                <w:rFonts w:ascii="Times New Roman"/>
                <w:b w:val="false"/>
                <w:i w:val="false"/>
                <w:color w:val="000000"/>
                <w:sz w:val="20"/>
              </w:rPr>
              <w:t>
Дағды 2:</w:t>
            </w:r>
          </w:p>
          <w:bookmarkEnd w:id="121"/>
          <w:p>
            <w:pPr>
              <w:spacing w:after="20"/>
              <w:ind w:left="20"/>
              <w:jc w:val="both"/>
            </w:pPr>
            <w:r>
              <w:rPr>
                <w:rFonts w:ascii="Times New Roman"/>
                <w:b w:val="false"/>
                <w:i w:val="false"/>
                <w:color w:val="000000"/>
                <w:sz w:val="20"/>
              </w:rPr>
              <w:t>
Бақылау нәтижелерін талдау және шешім қабылдау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22"/>
          <w:p>
            <w:pPr>
              <w:spacing w:after="20"/>
              <w:ind w:left="20"/>
              <w:jc w:val="both"/>
            </w:pPr>
            <w:r>
              <w:rPr>
                <w:rFonts w:ascii="Times New Roman"/>
                <w:b w:val="false"/>
                <w:i w:val="false"/>
                <w:color w:val="000000"/>
                <w:sz w:val="20"/>
              </w:rPr>
              <w:t>
Машықтар:</w:t>
            </w:r>
          </w:p>
          <w:bookmarkEnd w:id="122"/>
          <w:p>
            <w:pPr>
              <w:spacing w:after="20"/>
              <w:ind w:left="20"/>
              <w:jc w:val="both"/>
            </w:pPr>
            <w:r>
              <w:rPr>
                <w:rFonts w:ascii="Times New Roman"/>
                <w:b w:val="false"/>
                <w:i w:val="false"/>
                <w:color w:val="000000"/>
                <w:sz w:val="20"/>
              </w:rPr>
              <w:t>
</w:t>
            </w:r>
            <w:r>
              <w:rPr>
                <w:rFonts w:ascii="Times New Roman"/>
                <w:b w:val="false"/>
                <w:i w:val="false"/>
                <w:color w:val="000000"/>
                <w:sz w:val="20"/>
              </w:rPr>
              <w:t>1. Халықты жұмыспен қамту мәселелері бойынша халыққа қызмет көрсету бойынша мамандар қызметінің тиімділігіне мониторинг және талдау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2.Мамандардың лауазымдық нұсқаулықтарын орындауын, сапасы мен мерзімі бойынша құжаттардың орындалуын бақылауды жүзеге асыру.</w:t>
            </w:r>
          </w:p>
          <w:p>
            <w:pPr>
              <w:spacing w:after="20"/>
              <w:ind w:left="20"/>
              <w:jc w:val="both"/>
            </w:pPr>
            <w:r>
              <w:rPr>
                <w:rFonts w:ascii="Times New Roman"/>
                <w:b w:val="false"/>
                <w:i w:val="false"/>
                <w:color w:val="000000"/>
                <w:sz w:val="20"/>
              </w:rPr>
              <w:t>
3. Көрсетілетін қызметтердің сапасын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123"/>
          <w:p>
            <w:pPr>
              <w:spacing w:after="20"/>
              <w:ind w:left="20"/>
              <w:jc w:val="both"/>
            </w:pPr>
            <w:r>
              <w:rPr>
                <w:rFonts w:ascii="Times New Roman"/>
                <w:b w:val="false"/>
                <w:i w:val="false"/>
                <w:color w:val="000000"/>
                <w:sz w:val="20"/>
              </w:rPr>
              <w:t xml:space="preserve">
 Білімдер: </w:t>
            </w:r>
          </w:p>
          <w:bookmarkEnd w:id="123"/>
          <w:p>
            <w:pPr>
              <w:spacing w:after="20"/>
              <w:ind w:left="20"/>
              <w:jc w:val="both"/>
            </w:pPr>
            <w:r>
              <w:rPr>
                <w:rFonts w:ascii="Times New Roman"/>
                <w:b w:val="false"/>
                <w:i w:val="false"/>
                <w:color w:val="000000"/>
                <w:sz w:val="20"/>
              </w:rPr>
              <w:t>
</w:t>
            </w:r>
            <w:r>
              <w:rPr>
                <w:rFonts w:ascii="Times New Roman"/>
                <w:b w:val="false"/>
                <w:i w:val="false"/>
                <w:color w:val="000000"/>
                <w:sz w:val="20"/>
              </w:rPr>
              <w:t>1. Демографиялық ахуал, өңірдің әлеуметтік-экономикалық дамуының ерекшелігі.</w:t>
            </w:r>
          </w:p>
          <w:p>
            <w:pPr>
              <w:spacing w:after="20"/>
              <w:ind w:left="20"/>
              <w:jc w:val="both"/>
            </w:pPr>
            <w:r>
              <w:rPr>
                <w:rFonts w:ascii="Times New Roman"/>
                <w:b w:val="false"/>
                <w:i w:val="false"/>
                <w:color w:val="000000"/>
                <w:sz w:val="20"/>
              </w:rPr>
              <w:t>
2. Еңбек нарығы және оның тенденциялары, жұмыс орындарын құруды қамтамасыз ететін аймақтың қарқынды дамып келе жатқан салалары, еңбек нарығындағы өзекті кәсіптер.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124"/>
          <w:p>
            <w:pPr>
              <w:spacing w:after="20"/>
              <w:ind w:left="20"/>
              <w:jc w:val="both"/>
            </w:pPr>
            <w:r>
              <w:rPr>
                <w:rFonts w:ascii="Times New Roman"/>
                <w:b w:val="false"/>
                <w:i w:val="false"/>
                <w:color w:val="000000"/>
                <w:sz w:val="20"/>
              </w:rPr>
              <w:t>
Қосымша еңбек функциясы 1:</w:t>
            </w:r>
          </w:p>
          <w:bookmarkEnd w:id="124"/>
          <w:p>
            <w:pPr>
              <w:spacing w:after="20"/>
              <w:ind w:left="20"/>
              <w:jc w:val="both"/>
            </w:pPr>
            <w:r>
              <w:rPr>
                <w:rFonts w:ascii="Times New Roman"/>
                <w:b w:val="false"/>
                <w:i w:val="false"/>
                <w:color w:val="000000"/>
                <w:sz w:val="20"/>
              </w:rPr>
              <w:t>
Жұмыспен қамту мәселелері бойынша еңбек делдалдығын көрсету және жүгінген адамдарды сүйемелдеу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125"/>
          <w:p>
            <w:pPr>
              <w:spacing w:after="20"/>
              <w:ind w:left="20"/>
              <w:jc w:val="both"/>
            </w:pPr>
            <w:r>
              <w:rPr>
                <w:rFonts w:ascii="Times New Roman"/>
                <w:b w:val="false"/>
                <w:i w:val="false"/>
                <w:color w:val="000000"/>
                <w:sz w:val="20"/>
              </w:rPr>
              <w:t>
Дағды 1:</w:t>
            </w:r>
          </w:p>
          <w:bookmarkEnd w:id="125"/>
          <w:p>
            <w:pPr>
              <w:spacing w:after="20"/>
              <w:ind w:left="20"/>
              <w:jc w:val="both"/>
            </w:pPr>
            <w:r>
              <w:rPr>
                <w:rFonts w:ascii="Times New Roman"/>
                <w:b w:val="false"/>
                <w:i w:val="false"/>
                <w:color w:val="000000"/>
                <w:sz w:val="20"/>
              </w:rPr>
              <w:t>
Алғашқы қабылдауды өткізу және қызметке жүгінген адамдарға кеңес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126"/>
          <w:p>
            <w:pPr>
              <w:spacing w:after="20"/>
              <w:ind w:left="20"/>
              <w:jc w:val="both"/>
            </w:pPr>
            <w:r>
              <w:rPr>
                <w:rFonts w:ascii="Times New Roman"/>
                <w:b w:val="false"/>
                <w:i w:val="false"/>
                <w:color w:val="000000"/>
                <w:sz w:val="20"/>
              </w:rPr>
              <w:t>
Машықтар:</w:t>
            </w:r>
          </w:p>
          <w:bookmarkEnd w:id="126"/>
          <w:p>
            <w:pPr>
              <w:spacing w:after="20"/>
              <w:ind w:left="20"/>
              <w:jc w:val="both"/>
            </w:pPr>
            <w:r>
              <w:rPr>
                <w:rFonts w:ascii="Times New Roman"/>
                <w:b w:val="false"/>
                <w:i w:val="false"/>
                <w:color w:val="000000"/>
                <w:sz w:val="20"/>
              </w:rPr>
              <w:t>
</w:t>
            </w:r>
            <w:r>
              <w:rPr>
                <w:rFonts w:ascii="Times New Roman"/>
                <w:b w:val="false"/>
                <w:i w:val="false"/>
                <w:color w:val="000000"/>
                <w:sz w:val="20"/>
              </w:rPr>
              <w:t>1.Жұмыспен қамту мәселелері бойынша түсінікті лексиканы қолданып кеңес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2.Жұмыспен қамту қызметтерінің, соның ішінде цифрлық жұмыспен қамту платформаларының қалай жұмыс істейтінін түсіндіру.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3.Жұмыс іздеушілерді олардың жеке ерекшеліктері мен ағымдағы өмірлік жағдайын ескере отырып тіркеуді жүзеге асыру.</w:t>
            </w:r>
          </w:p>
          <w:p>
            <w:pPr>
              <w:spacing w:after="20"/>
              <w:ind w:left="20"/>
              <w:jc w:val="both"/>
            </w:pPr>
            <w:r>
              <w:rPr>
                <w:rFonts w:ascii="Times New Roman"/>
                <w:b w:val="false"/>
                <w:i w:val="false"/>
                <w:color w:val="000000"/>
                <w:sz w:val="20"/>
              </w:rPr>
              <w:t>
4.Жұмыспен қамтуды қолдаудың қолайлы нұсқаларын таңдауға көмектесу.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127"/>
          <w:p>
            <w:pPr>
              <w:spacing w:after="20"/>
              <w:ind w:left="20"/>
              <w:jc w:val="both"/>
            </w:pPr>
            <w:r>
              <w:rPr>
                <w:rFonts w:ascii="Times New Roman"/>
                <w:b w:val="false"/>
                <w:i w:val="false"/>
                <w:color w:val="000000"/>
                <w:sz w:val="20"/>
              </w:rPr>
              <w:t>
Білімдер:</w:t>
            </w:r>
          </w:p>
          <w:bookmarkEnd w:id="127"/>
          <w:p>
            <w:pPr>
              <w:spacing w:after="20"/>
              <w:ind w:left="20"/>
              <w:jc w:val="both"/>
            </w:pPr>
            <w:r>
              <w:rPr>
                <w:rFonts w:ascii="Times New Roman"/>
                <w:b w:val="false"/>
                <w:i w:val="false"/>
                <w:color w:val="000000"/>
                <w:sz w:val="20"/>
              </w:rPr>
              <w:t>
</w:t>
            </w:r>
            <w:r>
              <w:rPr>
                <w:rFonts w:ascii="Times New Roman"/>
                <w:b w:val="false"/>
                <w:i w:val="false"/>
                <w:color w:val="000000"/>
                <w:sz w:val="20"/>
              </w:rPr>
              <w:t>1. Еңбек, халықты жұмыспен қамту саласындағы, дербес деректер және оларды қорғау туралы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Этикалық стандарттар.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Коммуникация әдістері.</w:t>
            </w:r>
          </w:p>
          <w:p>
            <w:pPr>
              <w:spacing w:after="20"/>
              <w:ind w:left="20"/>
              <w:jc w:val="both"/>
            </w:pPr>
            <w:r>
              <w:rPr>
                <w:rFonts w:ascii="Times New Roman"/>
                <w:b w:val="false"/>
                <w:i w:val="false"/>
                <w:color w:val="000000"/>
                <w:sz w:val="20"/>
              </w:rPr>
              <w:t>
4. Психология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128"/>
          <w:p>
            <w:pPr>
              <w:spacing w:after="20"/>
              <w:ind w:left="20"/>
              <w:jc w:val="both"/>
            </w:pPr>
            <w:r>
              <w:rPr>
                <w:rFonts w:ascii="Times New Roman"/>
                <w:b w:val="false"/>
                <w:i w:val="false"/>
                <w:color w:val="000000"/>
                <w:sz w:val="20"/>
              </w:rPr>
              <w:t>
Дағды 2:</w:t>
            </w:r>
          </w:p>
          <w:bookmarkEnd w:id="128"/>
          <w:p>
            <w:pPr>
              <w:spacing w:after="20"/>
              <w:ind w:left="20"/>
              <w:jc w:val="both"/>
            </w:pPr>
            <w:r>
              <w:rPr>
                <w:rFonts w:ascii="Times New Roman"/>
                <w:b w:val="false"/>
                <w:i w:val="false"/>
                <w:color w:val="000000"/>
                <w:sz w:val="20"/>
              </w:rPr>
              <w:t>
Жұмысқа орналасу қажеттілігін айқындау және жұмысқа орналасуға кедергілерді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129"/>
          <w:p>
            <w:pPr>
              <w:spacing w:after="20"/>
              <w:ind w:left="20"/>
              <w:jc w:val="both"/>
            </w:pPr>
            <w:r>
              <w:rPr>
                <w:rFonts w:ascii="Times New Roman"/>
                <w:b w:val="false"/>
                <w:i w:val="false"/>
                <w:color w:val="000000"/>
                <w:sz w:val="20"/>
              </w:rPr>
              <w:t>
Машықтар:</w:t>
            </w:r>
          </w:p>
          <w:bookmarkEnd w:id="129"/>
          <w:p>
            <w:pPr>
              <w:spacing w:after="20"/>
              <w:ind w:left="20"/>
              <w:jc w:val="both"/>
            </w:pPr>
            <w:r>
              <w:rPr>
                <w:rFonts w:ascii="Times New Roman"/>
                <w:b w:val="false"/>
                <w:i w:val="false"/>
                <w:color w:val="000000"/>
                <w:sz w:val="20"/>
              </w:rPr>
              <w:t>
</w:t>
            </w:r>
            <w:r>
              <w:rPr>
                <w:rFonts w:ascii="Times New Roman"/>
                <w:b w:val="false"/>
                <w:i w:val="false"/>
                <w:color w:val="000000"/>
                <w:sz w:val="20"/>
              </w:rPr>
              <w:t>1. Жұмыс іздеушінің әлеуметтік жағдайы мен шектеулерінің ерекшеліктерін ескеру.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 іздеуші туралы ақпаратты құрметпен және бейтарап түрде алуды қамтамасыз ететін кәсіби сұхбат жүргізу әдістерін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Жұмысқа орналасуға дайындық деңгейіне базалық бағалау жүргізу.</w:t>
            </w:r>
          </w:p>
          <w:p>
            <w:pPr>
              <w:spacing w:after="20"/>
              <w:ind w:left="20"/>
              <w:jc w:val="both"/>
            </w:pPr>
            <w:r>
              <w:rPr>
                <w:rFonts w:ascii="Times New Roman"/>
                <w:b w:val="false"/>
                <w:i w:val="false"/>
                <w:color w:val="000000"/>
                <w:sz w:val="20"/>
              </w:rPr>
              <w:t>
4. Жұмыс іздеушінің жұмыссыздық кезеңінің болжамды ұзақтығына сүйене отырып, белгілі бір критерийлер бойынша жұмыс іздеушілерді санаттарға (бейінді топтарға)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130"/>
          <w:p>
            <w:pPr>
              <w:spacing w:after="20"/>
              <w:ind w:left="20"/>
              <w:jc w:val="both"/>
            </w:pPr>
            <w:r>
              <w:rPr>
                <w:rFonts w:ascii="Times New Roman"/>
                <w:b w:val="false"/>
                <w:i w:val="false"/>
                <w:color w:val="000000"/>
                <w:sz w:val="20"/>
              </w:rPr>
              <w:t>
Білімдер:</w:t>
            </w:r>
          </w:p>
          <w:bookmarkEnd w:id="130"/>
          <w:p>
            <w:pPr>
              <w:spacing w:after="20"/>
              <w:ind w:left="20"/>
              <w:jc w:val="both"/>
            </w:pPr>
            <w:r>
              <w:rPr>
                <w:rFonts w:ascii="Times New Roman"/>
                <w:b w:val="false"/>
                <w:i w:val="false"/>
                <w:color w:val="000000"/>
                <w:sz w:val="20"/>
              </w:rPr>
              <w:t>
</w:t>
            </w:r>
            <w:r>
              <w:rPr>
                <w:rFonts w:ascii="Times New Roman"/>
                <w:b w:val="false"/>
                <w:i w:val="false"/>
                <w:color w:val="000000"/>
                <w:sz w:val="20"/>
              </w:rPr>
              <w:t>1. Жұмыссыздарды бейіндеу жүйесі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2.Жұмыспен қамтудың әлеуметтік аспектілері.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Осал топтармен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Психология негіздері.</w:t>
            </w:r>
          </w:p>
          <w:p>
            <w:pPr>
              <w:spacing w:after="20"/>
              <w:ind w:left="20"/>
              <w:jc w:val="both"/>
            </w:pPr>
            <w:r>
              <w:rPr>
                <w:rFonts w:ascii="Times New Roman"/>
                <w:b w:val="false"/>
                <w:i w:val="false"/>
                <w:color w:val="000000"/>
                <w:sz w:val="20"/>
              </w:rPr>
              <w:t>
5.Цифрлық технологиялар.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131"/>
          <w:p>
            <w:pPr>
              <w:spacing w:after="20"/>
              <w:ind w:left="20"/>
              <w:jc w:val="both"/>
            </w:pPr>
            <w:r>
              <w:rPr>
                <w:rFonts w:ascii="Times New Roman"/>
                <w:b w:val="false"/>
                <w:i w:val="false"/>
                <w:color w:val="000000"/>
                <w:sz w:val="20"/>
              </w:rPr>
              <w:t>
Дағды 3:</w:t>
            </w:r>
          </w:p>
          <w:bookmarkEnd w:id="131"/>
          <w:p>
            <w:pPr>
              <w:spacing w:after="20"/>
              <w:ind w:left="20"/>
              <w:jc w:val="both"/>
            </w:pPr>
            <w:r>
              <w:rPr>
                <w:rFonts w:ascii="Times New Roman"/>
                <w:b w:val="false"/>
                <w:i w:val="false"/>
                <w:color w:val="000000"/>
                <w:sz w:val="20"/>
              </w:rPr>
              <w:t>
Жұмысқа орналастырудың жеке жоспарын әзірлеу және сүйемелдеу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132"/>
          <w:p>
            <w:pPr>
              <w:spacing w:after="20"/>
              <w:ind w:left="20"/>
              <w:jc w:val="both"/>
            </w:pPr>
            <w:r>
              <w:rPr>
                <w:rFonts w:ascii="Times New Roman"/>
                <w:b w:val="false"/>
                <w:i w:val="false"/>
                <w:color w:val="000000"/>
                <w:sz w:val="20"/>
              </w:rPr>
              <w:t>
Машықтар:</w:t>
            </w:r>
          </w:p>
          <w:bookmarkEnd w:id="132"/>
          <w:p>
            <w:pPr>
              <w:spacing w:after="20"/>
              <w:ind w:left="20"/>
              <w:jc w:val="both"/>
            </w:pPr>
            <w:r>
              <w:rPr>
                <w:rFonts w:ascii="Times New Roman"/>
                <w:b w:val="false"/>
                <w:i w:val="false"/>
                <w:color w:val="000000"/>
                <w:sz w:val="20"/>
              </w:rPr>
              <w:t>
</w:t>
            </w:r>
            <w:r>
              <w:rPr>
                <w:rFonts w:ascii="Times New Roman"/>
                <w:b w:val="false"/>
                <w:i w:val="false"/>
                <w:color w:val="000000"/>
                <w:sz w:val="20"/>
              </w:rPr>
              <w:t>1. Жұмыс іздеушіні жұмысқа орналастырудың жеке жоспарының мақсаты, құрылымы және мазмұны туралы хабардар етеді.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Жұмысқа орналастырудың жеке жоспарын құрастырады және құжаттайды.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Жұмысқа орналастырудың жеке жоспарының орындалуына мониторинг жүргізеді.</w:t>
            </w:r>
          </w:p>
          <w:p>
            <w:pPr>
              <w:spacing w:after="20"/>
              <w:ind w:left="20"/>
              <w:jc w:val="both"/>
            </w:pPr>
            <w:r>
              <w:rPr>
                <w:rFonts w:ascii="Times New Roman"/>
                <w:b w:val="false"/>
                <w:i w:val="false"/>
                <w:color w:val="000000"/>
                <w:sz w:val="20"/>
              </w:rPr>
              <w:t>
4. Жұмыс іздеушінің өмірлік жағдайының өзгеруін ескеру.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133"/>
          <w:p>
            <w:pPr>
              <w:spacing w:after="20"/>
              <w:ind w:left="20"/>
              <w:jc w:val="both"/>
            </w:pPr>
            <w:r>
              <w:rPr>
                <w:rFonts w:ascii="Times New Roman"/>
                <w:b w:val="false"/>
                <w:i w:val="false"/>
                <w:color w:val="000000"/>
                <w:sz w:val="20"/>
              </w:rPr>
              <w:t>
Білімдер:</w:t>
            </w:r>
          </w:p>
          <w:bookmarkEnd w:id="133"/>
          <w:p>
            <w:pPr>
              <w:spacing w:after="20"/>
              <w:ind w:left="20"/>
              <w:jc w:val="both"/>
            </w:pPr>
            <w:r>
              <w:rPr>
                <w:rFonts w:ascii="Times New Roman"/>
                <w:b w:val="false"/>
                <w:i w:val="false"/>
                <w:color w:val="000000"/>
                <w:sz w:val="20"/>
              </w:rPr>
              <w:t>
</w:t>
            </w:r>
            <w:r>
              <w:rPr>
                <w:rFonts w:ascii="Times New Roman"/>
                <w:b w:val="false"/>
                <w:i w:val="false"/>
                <w:color w:val="000000"/>
                <w:sz w:val="20"/>
              </w:rPr>
              <w:t>1. Еңбек траекториясын жеке жоспарлау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Ұйымдармен өзара іс-қимыл тәртібі.</w:t>
            </w:r>
          </w:p>
          <w:p>
            <w:pPr>
              <w:spacing w:after="20"/>
              <w:ind w:left="20"/>
              <w:jc w:val="both"/>
            </w:pPr>
            <w:r>
              <w:rPr>
                <w:rFonts w:ascii="Times New Roman"/>
                <w:b w:val="false"/>
                <w:i w:val="false"/>
                <w:color w:val="000000"/>
                <w:sz w:val="20"/>
              </w:rPr>
              <w:t>
3. Жұмыссыздар үшін жұмыспен қамтуды қолдау шаралары.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134"/>
          <w:p>
            <w:pPr>
              <w:spacing w:after="20"/>
              <w:ind w:left="20"/>
              <w:jc w:val="both"/>
            </w:pPr>
            <w:r>
              <w:rPr>
                <w:rFonts w:ascii="Times New Roman"/>
                <w:b w:val="false"/>
                <w:i w:val="false"/>
                <w:color w:val="000000"/>
                <w:sz w:val="20"/>
              </w:rPr>
              <w:t>
Дағды 4:</w:t>
            </w:r>
          </w:p>
          <w:bookmarkEnd w:id="134"/>
          <w:p>
            <w:pPr>
              <w:spacing w:after="20"/>
              <w:ind w:left="20"/>
              <w:jc w:val="both"/>
            </w:pPr>
            <w:r>
              <w:rPr>
                <w:rFonts w:ascii="Times New Roman"/>
                <w:b w:val="false"/>
                <w:i w:val="false"/>
                <w:color w:val="000000"/>
                <w:sz w:val="20"/>
              </w:rPr>
              <w:t>
Жұмысқа орналастыру мәселелері бойынша өтініш берген адамдарды хабардар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135"/>
          <w:p>
            <w:pPr>
              <w:spacing w:after="20"/>
              <w:ind w:left="20"/>
              <w:jc w:val="both"/>
            </w:pPr>
            <w:r>
              <w:rPr>
                <w:rFonts w:ascii="Times New Roman"/>
                <w:b w:val="false"/>
                <w:i w:val="false"/>
                <w:color w:val="000000"/>
                <w:sz w:val="20"/>
              </w:rPr>
              <w:t>
Машықтар:</w:t>
            </w:r>
          </w:p>
          <w:bookmarkEnd w:id="135"/>
          <w:p>
            <w:pPr>
              <w:spacing w:after="20"/>
              <w:ind w:left="20"/>
              <w:jc w:val="both"/>
            </w:pPr>
            <w:r>
              <w:rPr>
                <w:rFonts w:ascii="Times New Roman"/>
                <w:b w:val="false"/>
                <w:i w:val="false"/>
                <w:color w:val="000000"/>
                <w:sz w:val="20"/>
              </w:rPr>
              <w:t>
</w:t>
            </w:r>
            <w:r>
              <w:rPr>
                <w:rFonts w:ascii="Times New Roman"/>
                <w:b w:val="false"/>
                <w:i w:val="false"/>
                <w:color w:val="000000"/>
                <w:sz w:val="20"/>
              </w:rPr>
              <w:t>1. Еңбек нарығы және бос орындар туралы ақпарат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Ақпараттандыру үшін цифрлық технологиялар мен онлайн-сервистерді пайдалану.</w:t>
            </w:r>
          </w:p>
          <w:p>
            <w:pPr>
              <w:spacing w:after="20"/>
              <w:ind w:left="20"/>
              <w:jc w:val="both"/>
            </w:pPr>
            <w:r>
              <w:rPr>
                <w:rFonts w:ascii="Times New Roman"/>
                <w:b w:val="false"/>
                <w:i w:val="false"/>
                <w:color w:val="000000"/>
                <w:sz w:val="20"/>
              </w:rPr>
              <w:t>
3. Еңбек нарығы туралы негізгі ұғымдардың мағынасын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136"/>
          <w:p>
            <w:pPr>
              <w:spacing w:after="20"/>
              <w:ind w:left="20"/>
              <w:jc w:val="both"/>
            </w:pPr>
            <w:r>
              <w:rPr>
                <w:rFonts w:ascii="Times New Roman"/>
                <w:b w:val="false"/>
                <w:i w:val="false"/>
                <w:color w:val="000000"/>
                <w:sz w:val="20"/>
              </w:rPr>
              <w:t>
Білімдер:</w:t>
            </w:r>
          </w:p>
          <w:bookmarkEnd w:id="136"/>
          <w:p>
            <w:pPr>
              <w:spacing w:after="20"/>
              <w:ind w:left="20"/>
              <w:jc w:val="both"/>
            </w:pPr>
            <w:r>
              <w:rPr>
                <w:rFonts w:ascii="Times New Roman"/>
                <w:b w:val="false"/>
                <w:i w:val="false"/>
                <w:color w:val="000000"/>
                <w:sz w:val="20"/>
              </w:rPr>
              <w:t>
</w:t>
            </w:r>
            <w:r>
              <w:rPr>
                <w:rFonts w:ascii="Times New Roman"/>
                <w:b w:val="false"/>
                <w:i w:val="false"/>
                <w:color w:val="000000"/>
                <w:sz w:val="20"/>
              </w:rPr>
              <w:t>1. Өңірлік және ұлттық еңбек нарығының құрылымы мен динамикасы.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Жұмыспен қамту саласында пайдаланылатын заманауи цифрлық технологиялар мен онлайн-құралдар.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Оқытуды, консультация беруді және сүйемелдеуді қоса алғанда, жұмысқа орналасуға белсенді жәрдемдесу әдістері.</w:t>
            </w:r>
          </w:p>
          <w:p>
            <w:pPr>
              <w:spacing w:after="20"/>
              <w:ind w:left="20"/>
              <w:jc w:val="both"/>
            </w:pPr>
            <w:r>
              <w:rPr>
                <w:rFonts w:ascii="Times New Roman"/>
                <w:b w:val="false"/>
                <w:i w:val="false"/>
                <w:color w:val="000000"/>
                <w:sz w:val="20"/>
              </w:rPr>
              <w:t>
4. Жұмыс іздеушілердің әртүрлі санаттары үшін оқыту іс-шараларын әзірлеу және өткізу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137"/>
          <w:p>
            <w:pPr>
              <w:spacing w:after="20"/>
              <w:ind w:left="20"/>
              <w:jc w:val="both"/>
            </w:pPr>
            <w:r>
              <w:rPr>
                <w:rFonts w:ascii="Times New Roman"/>
                <w:b w:val="false"/>
                <w:i w:val="false"/>
                <w:color w:val="000000"/>
                <w:sz w:val="20"/>
              </w:rPr>
              <w:t>
Бастамашылдық</w:t>
            </w:r>
          </w:p>
          <w:bookmarkEnd w:id="137"/>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Шешім қабылдау дағдысы</w:t>
            </w:r>
          </w:p>
          <w:p>
            <w:pPr>
              <w:spacing w:after="20"/>
              <w:ind w:left="20"/>
              <w:jc w:val="both"/>
            </w:pPr>
            <w:r>
              <w:rPr>
                <w:rFonts w:ascii="Times New Roman"/>
                <w:b w:val="false"/>
                <w:i w:val="false"/>
                <w:color w:val="000000"/>
                <w:sz w:val="20"/>
              </w:rPr>
              <w:t>
Стресске төзімділік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қызметінің құрылымдық бөлімшесінің басшысы, 6-деңгей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"Жұмыспен қамтуға жәрдемдесу жөніндегі маман" кәсібінің карточкасы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қамтуға жәрдемдесу жөніндегі маман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4-деңгей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138"/>
          <w:p>
            <w:pPr>
              <w:spacing w:after="20"/>
              <w:ind w:left="20"/>
              <w:jc w:val="both"/>
            </w:pPr>
            <w:r>
              <w:rPr>
                <w:rFonts w:ascii="Times New Roman"/>
                <w:b w:val="false"/>
                <w:i w:val="false"/>
                <w:color w:val="000000"/>
                <w:sz w:val="20"/>
              </w:rPr>
              <w:t>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сипаттамаларын бекіту туралы" ҚР Еңбек және халықты әлеуметтік қорғау министрінің міндетін атқарушы 2017 жылғы 25 қазандағы № 360 бұйрығы (Нормативтік құқықтық актілерді мемлекеттік тіркеу тізілімінде № 16057 болып тіркелген).</w:t>
            </w:r>
          </w:p>
          <w:bookmarkEnd w:id="13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8-параграф. Еңбек мобильділігі орталығының құрылымдық бөлімшесінің (бөлімінің, секторының, тобының) маманы, </w:t>
            </w:r>
          </w:p>
          <w:p>
            <w:pPr>
              <w:spacing w:after="20"/>
              <w:ind w:left="20"/>
              <w:jc w:val="both"/>
            </w:pPr>
            <w:r>
              <w:rPr>
                <w:rFonts w:ascii="Times New Roman"/>
                <w:b w:val="false"/>
                <w:i w:val="false"/>
                <w:color w:val="000000"/>
                <w:sz w:val="20"/>
              </w:rPr>
              <w:t>
7-параграф. Мансап орталығының құрылымдық бөлімшесінің (бөлімінің, секторының, тобының) маманы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139"/>
          <w:p>
            <w:pPr>
              <w:spacing w:after="20"/>
              <w:ind w:left="20"/>
              <w:jc w:val="both"/>
            </w:pPr>
            <w:r>
              <w:rPr>
                <w:rFonts w:ascii="Times New Roman"/>
                <w:b w:val="false"/>
                <w:i w:val="false"/>
                <w:color w:val="000000"/>
                <w:sz w:val="20"/>
              </w:rPr>
              <w:t xml:space="preserve">
Санатсыз: техникалық және кәсіптік (арнайы орта, кәсіптік орта) білім, мамандығы бойынша жұмыс өтіліне талап қойылмайды; </w:t>
            </w:r>
          </w:p>
          <w:bookmarkEnd w:id="139"/>
          <w:p>
            <w:pPr>
              <w:spacing w:after="20"/>
              <w:ind w:left="20"/>
              <w:jc w:val="both"/>
            </w:pPr>
            <w:r>
              <w:rPr>
                <w:rFonts w:ascii="Times New Roman"/>
                <w:b w:val="false"/>
                <w:i w:val="false"/>
                <w:color w:val="000000"/>
                <w:sz w:val="20"/>
              </w:rPr>
              <w:t>
Мансаптық кеңесші: техникалық және кәсіптік (арнайы орта, кәсіптік орта) білім және біліктілігі орташа деңгейдегі санаты жоқ маман лауазымында халықты жұмыспен қамту және (немесе) әлеуметтік қорғау жүйесіндегі жұмыс өтілі кемінде 3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140"/>
          <w:p>
            <w:pPr>
              <w:spacing w:after="20"/>
              <w:ind w:left="20"/>
              <w:jc w:val="both"/>
            </w:pPr>
            <w:r>
              <w:rPr>
                <w:rFonts w:ascii="Times New Roman"/>
                <w:b w:val="false"/>
                <w:i w:val="false"/>
                <w:color w:val="000000"/>
                <w:sz w:val="20"/>
              </w:rPr>
              <w:t xml:space="preserve">
Қосымша кәсіптік білім беру ұсынылады: </w:t>
            </w:r>
          </w:p>
          <w:bookmarkEnd w:id="14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біліктілікті арттыру ұйымы әзірлеген бағдарлама бойынша бейімделетін оқыту; </w:t>
            </w:r>
          </w:p>
          <w:p>
            <w:pPr>
              <w:spacing w:after="20"/>
              <w:ind w:left="20"/>
              <w:jc w:val="both"/>
            </w:pPr>
            <w:r>
              <w:rPr>
                <w:rFonts w:ascii="Times New Roman"/>
                <w:b w:val="false"/>
                <w:i w:val="false"/>
                <w:color w:val="000000"/>
                <w:sz w:val="20"/>
              </w:rPr>
              <w:t>
- күнтізбелік жыл ішінде өтуге міндетті оқу курсы (модуль) стандарты бойынша кемінде 40 (қырық) академиялық сағат.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141"/>
          <w:p>
            <w:pPr>
              <w:spacing w:after="20"/>
              <w:ind w:left="20"/>
              <w:jc w:val="both"/>
            </w:pPr>
            <w:r>
              <w:rPr>
                <w:rFonts w:ascii="Times New Roman"/>
                <w:b w:val="false"/>
                <w:i w:val="false"/>
                <w:color w:val="000000"/>
                <w:sz w:val="20"/>
              </w:rPr>
              <w:t>
2422-1-008 - Карьералық өсу саласындағы консультант</w:t>
            </w:r>
          </w:p>
          <w:bookmarkEnd w:id="141"/>
          <w:p>
            <w:pPr>
              <w:spacing w:after="20"/>
              <w:ind w:left="20"/>
              <w:jc w:val="both"/>
            </w:pPr>
            <w:r>
              <w:rPr>
                <w:rFonts w:ascii="Times New Roman"/>
                <w:b w:val="false"/>
                <w:i w:val="false"/>
                <w:color w:val="000000"/>
                <w:sz w:val="20"/>
              </w:rPr>
              <w:t>
</w:t>
            </w:r>
            <w:r>
              <w:rPr>
                <w:rFonts w:ascii="Times New Roman"/>
                <w:b w:val="false"/>
                <w:i w:val="false"/>
                <w:color w:val="000000"/>
                <w:sz w:val="20"/>
              </w:rPr>
              <w:t>2422-1-023 - Еңбек ресрустары жөніндегі маман</w:t>
            </w:r>
          </w:p>
          <w:p>
            <w:pPr>
              <w:spacing w:after="20"/>
              <w:ind w:left="20"/>
              <w:jc w:val="both"/>
            </w:pPr>
            <w:r>
              <w:rPr>
                <w:rFonts w:ascii="Times New Roman"/>
                <w:b w:val="false"/>
                <w:i w:val="false"/>
                <w:color w:val="000000"/>
                <w:sz w:val="20"/>
              </w:rPr>
              <w:t>
</w:t>
            </w:r>
            <w:r>
              <w:rPr>
                <w:rFonts w:ascii="Times New Roman"/>
                <w:b w:val="false"/>
                <w:i w:val="false"/>
                <w:color w:val="000000"/>
                <w:sz w:val="20"/>
              </w:rPr>
              <w:t>3333-0-001 - Жұмыспен қамту жөніндегі агент</w:t>
            </w:r>
          </w:p>
          <w:p>
            <w:pPr>
              <w:spacing w:after="20"/>
              <w:ind w:left="20"/>
              <w:jc w:val="both"/>
            </w:pPr>
            <w:r>
              <w:rPr>
                <w:rFonts w:ascii="Times New Roman"/>
                <w:b w:val="false"/>
                <w:i w:val="false"/>
                <w:color w:val="000000"/>
                <w:sz w:val="20"/>
              </w:rPr>
              <w:t>
</w:t>
            </w:r>
            <w:r>
              <w:rPr>
                <w:rFonts w:ascii="Times New Roman"/>
                <w:b w:val="false"/>
                <w:i w:val="false"/>
                <w:color w:val="000000"/>
                <w:sz w:val="20"/>
              </w:rPr>
              <w:t>3333-0-002 - Сәйкес келетін жұмысты таңдау жөніндегі агент</w:t>
            </w:r>
          </w:p>
          <w:p>
            <w:pPr>
              <w:spacing w:after="20"/>
              <w:ind w:left="20"/>
              <w:jc w:val="both"/>
            </w:pPr>
            <w:r>
              <w:rPr>
                <w:rFonts w:ascii="Times New Roman"/>
                <w:b w:val="false"/>
                <w:i w:val="false"/>
                <w:color w:val="000000"/>
                <w:sz w:val="20"/>
              </w:rPr>
              <w:t>
</w:t>
            </w:r>
            <w:r>
              <w:rPr>
                <w:rFonts w:ascii="Times New Roman"/>
                <w:b w:val="false"/>
                <w:i w:val="false"/>
                <w:color w:val="000000"/>
                <w:sz w:val="20"/>
              </w:rPr>
              <w:t>3333-0-006 - Жұмысқа орналастыру жөніндегі агент</w:t>
            </w:r>
          </w:p>
          <w:p>
            <w:pPr>
              <w:spacing w:after="20"/>
              <w:ind w:left="20"/>
              <w:jc w:val="both"/>
            </w:pPr>
            <w:r>
              <w:rPr>
                <w:rFonts w:ascii="Times New Roman"/>
                <w:b w:val="false"/>
                <w:i w:val="false"/>
                <w:color w:val="000000"/>
                <w:sz w:val="20"/>
              </w:rPr>
              <w:t>
</w:t>
            </w:r>
            <w:r>
              <w:rPr>
                <w:rFonts w:ascii="Times New Roman"/>
                <w:b w:val="false"/>
                <w:i w:val="false"/>
                <w:color w:val="000000"/>
                <w:sz w:val="20"/>
              </w:rPr>
              <w:t>3333-0-008 - Жұмысқа орналастыру жөніндегі инспектор</w:t>
            </w:r>
          </w:p>
          <w:p>
            <w:pPr>
              <w:spacing w:after="20"/>
              <w:ind w:left="20"/>
              <w:jc w:val="both"/>
            </w:pPr>
            <w:r>
              <w:rPr>
                <w:rFonts w:ascii="Times New Roman"/>
                <w:b w:val="false"/>
                <w:i w:val="false"/>
                <w:color w:val="000000"/>
                <w:sz w:val="20"/>
              </w:rPr>
              <w:t>
</w:t>
            </w:r>
            <w:r>
              <w:rPr>
                <w:rFonts w:ascii="Times New Roman"/>
                <w:b w:val="false"/>
                <w:i w:val="false"/>
                <w:color w:val="000000"/>
                <w:sz w:val="20"/>
              </w:rPr>
              <w:t>3333-0-009 - Жұмысқа орналастыру жөніндегі консультант</w:t>
            </w:r>
          </w:p>
          <w:p>
            <w:pPr>
              <w:spacing w:after="20"/>
              <w:ind w:left="20"/>
              <w:jc w:val="both"/>
            </w:pPr>
            <w:r>
              <w:rPr>
                <w:rFonts w:ascii="Times New Roman"/>
                <w:b w:val="false"/>
                <w:i w:val="false"/>
                <w:color w:val="000000"/>
                <w:sz w:val="20"/>
              </w:rPr>
              <w:t>
3333-0-010 - Тұрғындарды жұмыспен қамту жөніндегі қызметші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саласында клиенттерге қызмет көрсету, жұмыссыз адамдарды жұмыспен қамтуға жәрдемдесу, жұмыс іздеушілерге мансаптық мүдделер мен қажеттіліктерді айқындауға көмектесу, жұмыс берушілерге қызметкерлерді іздеуде қолдау көрсету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іздеушілер мен жұмыс берушілерге еңбек делдалдығын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Жұмыс іздеушілермен кәсіптік бағдарлау әңгімелесулерін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Еңбек делдалдығын көрсету мониторингі.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142"/>
          <w:p>
            <w:pPr>
              <w:spacing w:after="20"/>
              <w:ind w:left="20"/>
              <w:jc w:val="both"/>
            </w:pPr>
            <w:r>
              <w:rPr>
                <w:rFonts w:ascii="Times New Roman"/>
                <w:b w:val="false"/>
                <w:i w:val="false"/>
                <w:color w:val="000000"/>
                <w:sz w:val="20"/>
              </w:rPr>
              <w:t>
Еңбек функциясы 1:</w:t>
            </w:r>
          </w:p>
          <w:bookmarkEnd w:id="142"/>
          <w:p>
            <w:pPr>
              <w:spacing w:after="20"/>
              <w:ind w:left="20"/>
              <w:jc w:val="both"/>
            </w:pPr>
            <w:r>
              <w:rPr>
                <w:rFonts w:ascii="Times New Roman"/>
                <w:b w:val="false"/>
                <w:i w:val="false"/>
                <w:color w:val="000000"/>
                <w:sz w:val="20"/>
              </w:rPr>
              <w:t>
Жұмыс іздеушілер мен жұмыс берушілерге еңбек делдалдығын көрсету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143"/>
          <w:p>
            <w:pPr>
              <w:spacing w:after="20"/>
              <w:ind w:left="20"/>
              <w:jc w:val="both"/>
            </w:pPr>
            <w:r>
              <w:rPr>
                <w:rFonts w:ascii="Times New Roman"/>
                <w:b w:val="false"/>
                <w:i w:val="false"/>
                <w:color w:val="000000"/>
                <w:sz w:val="20"/>
              </w:rPr>
              <w:t>
Дағды 1:</w:t>
            </w:r>
          </w:p>
          <w:bookmarkEnd w:id="143"/>
          <w:p>
            <w:pPr>
              <w:spacing w:after="20"/>
              <w:ind w:left="20"/>
              <w:jc w:val="both"/>
            </w:pPr>
            <w:r>
              <w:rPr>
                <w:rFonts w:ascii="Times New Roman"/>
                <w:b w:val="false"/>
                <w:i w:val="false"/>
                <w:color w:val="000000"/>
                <w:sz w:val="20"/>
              </w:rPr>
              <w:t>
Алғашқы қабылдауды өткізу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144"/>
          <w:p>
            <w:pPr>
              <w:spacing w:after="20"/>
              <w:ind w:left="20"/>
              <w:jc w:val="both"/>
            </w:pPr>
            <w:r>
              <w:rPr>
                <w:rFonts w:ascii="Times New Roman"/>
                <w:b w:val="false"/>
                <w:i w:val="false"/>
                <w:color w:val="000000"/>
                <w:sz w:val="20"/>
              </w:rPr>
              <w:t>
Машықтар:</w:t>
            </w:r>
          </w:p>
          <w:bookmarkEnd w:id="144"/>
          <w:p>
            <w:pPr>
              <w:spacing w:after="20"/>
              <w:ind w:left="20"/>
              <w:jc w:val="both"/>
            </w:pPr>
            <w:r>
              <w:rPr>
                <w:rFonts w:ascii="Times New Roman"/>
                <w:b w:val="false"/>
                <w:i w:val="false"/>
                <w:color w:val="000000"/>
                <w:sz w:val="20"/>
              </w:rPr>
              <w:t>
</w:t>
            </w:r>
            <w:r>
              <w:rPr>
                <w:rFonts w:ascii="Times New Roman"/>
                <w:b w:val="false"/>
                <w:i w:val="false"/>
                <w:color w:val="000000"/>
                <w:sz w:val="20"/>
              </w:rPr>
              <w:t>1. Жұмыс іздеушімен және жұмыс берушімен қарым-қатынас жасау үшін қолайлы ортаны қамтамасыз ету, сыйластық көрсету, теріс көзқарастар мен стереотиптерденындардан бас тарту және сабырлық таныту.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Кәсіби лексиканы қолдану және ізденушіге және жұмыс берушіге ақпаратты түсіндіру.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 нарығының талаптарына сәйкес ізденушінің білімін, дағдыларын, ынтасын және жағдайын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 берушілердің қызметкерлерге қоятын талаптарын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Жұмыс ізденушіні жұмысқа орналастыруға байланысты күшті жақтары мен кедергілерін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Жұмыс іздеушіге және жұмыс берушіге бағалаудың нәтижелері мен салдарын түсіндіру.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7. Қызметтерді ұсыну кезінде инклюзивті тәсілдерді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"Мансаптық кеңесші" санаты үшін қосымша машықтар: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сұхбаттасу және бақылау әдістерін пайдалана отырып, жұмысқа орналасу әлеуетін ескере отырып, жұмыс іздеушінің бейінін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 сәйкессіздік аймақтары мен өсу нүктелерін анықтай отырып, ізденушінің күтулері мен жұмыс берушілердің ұсыныстарын салыстыру;</w:t>
            </w:r>
          </w:p>
          <w:p>
            <w:pPr>
              <w:spacing w:after="20"/>
              <w:ind w:left="20"/>
              <w:jc w:val="both"/>
            </w:pPr>
            <w:r>
              <w:rPr>
                <w:rFonts w:ascii="Times New Roman"/>
                <w:b w:val="false"/>
                <w:i w:val="false"/>
                <w:color w:val="000000"/>
                <w:sz w:val="20"/>
              </w:rPr>
              <w:t>
- жұмысқа орналастырудың одан арғы бағыты бойынша ұсынымдар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145"/>
          <w:p>
            <w:pPr>
              <w:spacing w:after="20"/>
              <w:ind w:left="20"/>
              <w:jc w:val="both"/>
            </w:pPr>
            <w:r>
              <w:rPr>
                <w:rFonts w:ascii="Times New Roman"/>
                <w:b w:val="false"/>
                <w:i w:val="false"/>
                <w:color w:val="000000"/>
                <w:sz w:val="20"/>
              </w:rPr>
              <w:t>
Білімдер:</w:t>
            </w:r>
          </w:p>
          <w:bookmarkEnd w:id="145"/>
          <w:p>
            <w:pPr>
              <w:spacing w:after="20"/>
              <w:ind w:left="20"/>
              <w:jc w:val="both"/>
            </w:pPr>
            <w:r>
              <w:rPr>
                <w:rFonts w:ascii="Times New Roman"/>
                <w:b w:val="false"/>
                <w:i w:val="false"/>
                <w:color w:val="000000"/>
                <w:sz w:val="20"/>
              </w:rPr>
              <w:t>
</w:t>
            </w:r>
            <w:r>
              <w:rPr>
                <w:rFonts w:ascii="Times New Roman"/>
                <w:b w:val="false"/>
                <w:i w:val="false"/>
                <w:color w:val="000000"/>
                <w:sz w:val="20"/>
              </w:rPr>
              <w:t>1. Еңбек, халықты жұмыспен қамту саласындағы, дербес деректер және оларды қорғау туралы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 нарығы және оның үрдістері, еңбек нарығындағы өзекті кәсіптер.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орындарын құру саясаты.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4. Әлеуметтік қамсыздандыру жүйесі.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Коммуникация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Халықтың нысаналы топтарымен жұмыс істеу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Еңбек делдалдығын көрсету кезінде жалдау және іріктеу әдістері мен құралдары.</w:t>
            </w:r>
          </w:p>
          <w:p>
            <w:pPr>
              <w:spacing w:after="20"/>
              <w:ind w:left="20"/>
              <w:jc w:val="both"/>
            </w:pPr>
            <w:r>
              <w:rPr>
                <w:rFonts w:ascii="Times New Roman"/>
                <w:b w:val="false"/>
                <w:i w:val="false"/>
                <w:color w:val="000000"/>
                <w:sz w:val="20"/>
              </w:rPr>
              <w:t>
8. Жұмыспен қамту қызметі мен жұмыспен қамту саласындағы инклюзивті ортаны құру қағидаттары мен тәсілдері.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146"/>
          <w:p>
            <w:pPr>
              <w:spacing w:after="20"/>
              <w:ind w:left="20"/>
              <w:jc w:val="both"/>
            </w:pPr>
            <w:r>
              <w:rPr>
                <w:rFonts w:ascii="Times New Roman"/>
                <w:b w:val="false"/>
                <w:i w:val="false"/>
                <w:color w:val="000000"/>
                <w:sz w:val="20"/>
              </w:rPr>
              <w:t>
Дағды 2:</w:t>
            </w:r>
          </w:p>
          <w:bookmarkEnd w:id="146"/>
          <w:p>
            <w:pPr>
              <w:spacing w:after="20"/>
              <w:ind w:left="20"/>
              <w:jc w:val="both"/>
            </w:pPr>
            <w:r>
              <w:rPr>
                <w:rFonts w:ascii="Times New Roman"/>
                <w:b w:val="false"/>
                <w:i w:val="false"/>
                <w:color w:val="000000"/>
                <w:sz w:val="20"/>
              </w:rPr>
              <w:t>
Қызметке жүгінген адамдарды тіркеу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147"/>
          <w:p>
            <w:pPr>
              <w:spacing w:after="20"/>
              <w:ind w:left="20"/>
              <w:jc w:val="both"/>
            </w:pPr>
            <w:r>
              <w:rPr>
                <w:rFonts w:ascii="Times New Roman"/>
                <w:b w:val="false"/>
                <w:i w:val="false"/>
                <w:color w:val="000000"/>
                <w:sz w:val="20"/>
              </w:rPr>
              <w:t>
Машықтар:</w:t>
            </w:r>
          </w:p>
          <w:bookmarkEnd w:id="147"/>
          <w:p>
            <w:pPr>
              <w:spacing w:after="20"/>
              <w:ind w:left="20"/>
              <w:jc w:val="both"/>
            </w:pPr>
            <w:r>
              <w:rPr>
                <w:rFonts w:ascii="Times New Roman"/>
                <w:b w:val="false"/>
                <w:i w:val="false"/>
                <w:color w:val="000000"/>
                <w:sz w:val="20"/>
              </w:rPr>
              <w:t>
</w:t>
            </w:r>
            <w:r>
              <w:rPr>
                <w:rFonts w:ascii="Times New Roman"/>
                <w:b w:val="false"/>
                <w:i w:val="false"/>
                <w:color w:val="000000"/>
                <w:sz w:val="20"/>
              </w:rPr>
              <w:t>1. Жұмыс іздеушімен және жұмыс берушімен олардың психологиялық ерекшеліктерін ескере отырып өзара іс-қимыл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Азаматтардың мақсатты топтарының ерекшеліктерін түсіну, әлеуметтік мәртебе мен ықтимал шектеулерді ескеру.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іздеушілер мен жұмыс берушілерді жемісті өзара іс-қимыл арқылы ынталандыру, шабыттандыру және қолдау.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Жұмыссыздар санаттары бойынша жұмыссыздық кезеңінің болжамды ұзақтығына қарай бөлінсін (бейіндеу).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Негізгі сәттерді баса айта отырып, айқын және қысқаша сөйлеу.</w:t>
            </w:r>
          </w:p>
          <w:p>
            <w:pPr>
              <w:spacing w:after="20"/>
              <w:ind w:left="20"/>
              <w:jc w:val="both"/>
            </w:pPr>
            <w:r>
              <w:rPr>
                <w:rFonts w:ascii="Times New Roman"/>
                <w:b w:val="false"/>
                <w:i w:val="false"/>
                <w:color w:val="000000"/>
                <w:sz w:val="20"/>
              </w:rPr>
              <w:t>
6. Жұмыс іздеушінің және жұмыс берушінің пікірін құрметтеу.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148"/>
          <w:p>
            <w:pPr>
              <w:spacing w:after="20"/>
              <w:ind w:left="20"/>
              <w:jc w:val="both"/>
            </w:pPr>
            <w:r>
              <w:rPr>
                <w:rFonts w:ascii="Times New Roman"/>
                <w:b w:val="false"/>
                <w:i w:val="false"/>
                <w:color w:val="000000"/>
                <w:sz w:val="20"/>
              </w:rPr>
              <w:t>
Білімдер:</w:t>
            </w:r>
          </w:p>
          <w:bookmarkEnd w:id="148"/>
          <w:p>
            <w:pPr>
              <w:spacing w:after="20"/>
              <w:ind w:left="20"/>
              <w:jc w:val="both"/>
            </w:pPr>
            <w:r>
              <w:rPr>
                <w:rFonts w:ascii="Times New Roman"/>
                <w:b w:val="false"/>
                <w:i w:val="false"/>
                <w:color w:val="000000"/>
                <w:sz w:val="20"/>
              </w:rPr>
              <w:t>
</w:t>
            </w:r>
            <w:r>
              <w:rPr>
                <w:rFonts w:ascii="Times New Roman"/>
                <w:b w:val="false"/>
                <w:i w:val="false"/>
                <w:color w:val="000000"/>
                <w:sz w:val="20"/>
              </w:rPr>
              <w:t>1. Жұмыссыздарды бейіндеу жүйесі мен әдістері, жұмысқа орналастырудың жеке жоспарын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Жұмыссыздар үшін жұмыспен қамтуды қолдау шаралары.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Онлайн кеңес беру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Психология негіздері.</w:t>
            </w:r>
          </w:p>
          <w:p>
            <w:pPr>
              <w:spacing w:after="20"/>
              <w:ind w:left="20"/>
              <w:jc w:val="both"/>
            </w:pPr>
            <w:r>
              <w:rPr>
                <w:rFonts w:ascii="Times New Roman"/>
                <w:b w:val="false"/>
                <w:i w:val="false"/>
                <w:color w:val="000000"/>
                <w:sz w:val="20"/>
              </w:rPr>
              <w:t>
5.Цифрлық технологиялар.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149"/>
          <w:p>
            <w:pPr>
              <w:spacing w:after="20"/>
              <w:ind w:left="20"/>
              <w:jc w:val="both"/>
            </w:pPr>
            <w:r>
              <w:rPr>
                <w:rFonts w:ascii="Times New Roman"/>
                <w:b w:val="false"/>
                <w:i w:val="false"/>
                <w:color w:val="000000"/>
                <w:sz w:val="20"/>
              </w:rPr>
              <w:t>
Еңбек функциясы 2:</w:t>
            </w:r>
          </w:p>
          <w:bookmarkEnd w:id="149"/>
          <w:p>
            <w:pPr>
              <w:spacing w:after="20"/>
              <w:ind w:left="20"/>
              <w:jc w:val="both"/>
            </w:pPr>
            <w:r>
              <w:rPr>
                <w:rFonts w:ascii="Times New Roman"/>
                <w:b w:val="false"/>
                <w:i w:val="false"/>
                <w:color w:val="000000"/>
                <w:sz w:val="20"/>
              </w:rPr>
              <w:t>
Жұмыс іздеушілермен кәсіптік бағдарлау әңгімелесулерін өткізу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150"/>
          <w:p>
            <w:pPr>
              <w:spacing w:after="20"/>
              <w:ind w:left="20"/>
              <w:jc w:val="both"/>
            </w:pPr>
            <w:r>
              <w:rPr>
                <w:rFonts w:ascii="Times New Roman"/>
                <w:b w:val="false"/>
                <w:i w:val="false"/>
                <w:color w:val="000000"/>
                <w:sz w:val="20"/>
              </w:rPr>
              <w:t>
Дағды 1:</w:t>
            </w:r>
          </w:p>
          <w:bookmarkEnd w:id="150"/>
          <w:p>
            <w:pPr>
              <w:spacing w:after="20"/>
              <w:ind w:left="20"/>
              <w:jc w:val="both"/>
            </w:pPr>
            <w:r>
              <w:rPr>
                <w:rFonts w:ascii="Times New Roman"/>
                <w:b w:val="false"/>
                <w:i w:val="false"/>
                <w:color w:val="000000"/>
                <w:sz w:val="20"/>
              </w:rPr>
              <w:t>
Жұмыс іздеушілердің мансаптық қызығушылықтарын, үміттері мен қажеттіліктерін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151"/>
          <w:p>
            <w:pPr>
              <w:spacing w:after="20"/>
              <w:ind w:left="20"/>
              <w:jc w:val="both"/>
            </w:pPr>
            <w:r>
              <w:rPr>
                <w:rFonts w:ascii="Times New Roman"/>
                <w:b w:val="false"/>
                <w:i w:val="false"/>
                <w:color w:val="000000"/>
                <w:sz w:val="20"/>
              </w:rPr>
              <w:t>
Машықтар:</w:t>
            </w:r>
          </w:p>
          <w:bookmarkEnd w:id="151"/>
          <w:p>
            <w:pPr>
              <w:spacing w:after="20"/>
              <w:ind w:left="20"/>
              <w:jc w:val="both"/>
            </w:pPr>
            <w:r>
              <w:rPr>
                <w:rFonts w:ascii="Times New Roman"/>
                <w:b w:val="false"/>
                <w:i w:val="false"/>
                <w:color w:val="000000"/>
                <w:sz w:val="20"/>
              </w:rPr>
              <w:t>
</w:t>
            </w:r>
            <w:r>
              <w:rPr>
                <w:rFonts w:ascii="Times New Roman"/>
                <w:b w:val="false"/>
                <w:i w:val="false"/>
                <w:color w:val="000000"/>
                <w:sz w:val="20"/>
              </w:rPr>
              <w:t>1. Жұмыс іздеушімен бірлесіп оны жұмысқа орналастырудың жеке жоспарын әзірлеу, оның орындалуын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 іздеушіге қажетті қызмет түрлері мен нысандарын анықтау үшін ақпаратты жинау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Жұмысқа орналасу мүмкіндіктеріне әсер етуі мүмкін кәсіби емес кедергілерді жою стратегияларын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Жұмысқа қойылатын талаптарды жұмыс іздеушілердің жеке сипаттамалары мен үміттерімен салыстыру.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Дауларды шешу.</w:t>
            </w:r>
          </w:p>
          <w:p>
            <w:pPr>
              <w:spacing w:after="20"/>
              <w:ind w:left="20"/>
              <w:jc w:val="both"/>
            </w:pPr>
            <w:r>
              <w:rPr>
                <w:rFonts w:ascii="Times New Roman"/>
                <w:b w:val="false"/>
                <w:i w:val="false"/>
                <w:color w:val="000000"/>
                <w:sz w:val="20"/>
              </w:rPr>
              <w:t>
</w:t>
            </w:r>
            <w:r>
              <w:rPr>
                <w:rFonts w:ascii="Times New Roman"/>
                <w:b w:val="false"/>
                <w:i w:val="false"/>
                <w:color w:val="000000"/>
                <w:sz w:val="20"/>
              </w:rPr>
              <w:t>6. Кәсіптік салада, оның ішінде халықтың осал топтары мен еңбек нарығындағы саясат туралы жаңа білімге ие болу, оны жаңарту және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"Мансаптық кеңесші" санаты үшін қосымша машықтары: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мансаптық мүдделерді, еңбек әлеуетін және қолжетімді қолдау бағдарламаларын ескере отырып, жұмысқа орналастырудың жеке жоспарларын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 жұмыс іздеушінің артықшылықтары мен дағдыларын анықтау үшін кәсіптік диагностиканың кеңейтілген құралдарын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 қайта оқытуға арналған бағыттарды қоса алғанда, жұмыс іздеушінің еңбек дағдыларын дамыту стратегиясын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 жұмыс іздеушінің күтулеріне және нақты мүмкіндіктеріне байланысты жанжалдарды тиімді басқару;</w:t>
            </w:r>
          </w:p>
          <w:p>
            <w:pPr>
              <w:spacing w:after="20"/>
              <w:ind w:left="20"/>
              <w:jc w:val="both"/>
            </w:pPr>
            <w:r>
              <w:rPr>
                <w:rFonts w:ascii="Times New Roman"/>
                <w:b w:val="false"/>
                <w:i w:val="false"/>
                <w:color w:val="000000"/>
                <w:sz w:val="20"/>
              </w:rPr>
              <w:t>
- әлеуметтік және кәсіби жағдайды ескере отырып, осал санаттарға арналған ұсынымдарды бейімдеу.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152"/>
          <w:p>
            <w:pPr>
              <w:spacing w:after="20"/>
              <w:ind w:left="20"/>
              <w:jc w:val="both"/>
            </w:pPr>
            <w:r>
              <w:rPr>
                <w:rFonts w:ascii="Times New Roman"/>
                <w:b w:val="false"/>
                <w:i w:val="false"/>
                <w:color w:val="000000"/>
                <w:sz w:val="20"/>
              </w:rPr>
              <w:t>
Білімдер:</w:t>
            </w:r>
          </w:p>
          <w:bookmarkEnd w:id="152"/>
          <w:p>
            <w:pPr>
              <w:spacing w:after="20"/>
              <w:ind w:left="20"/>
              <w:jc w:val="both"/>
            </w:pPr>
            <w:r>
              <w:rPr>
                <w:rFonts w:ascii="Times New Roman"/>
                <w:b w:val="false"/>
                <w:i w:val="false"/>
                <w:color w:val="000000"/>
                <w:sz w:val="20"/>
              </w:rPr>
              <w:t>
</w:t>
            </w:r>
            <w:r>
              <w:rPr>
                <w:rFonts w:ascii="Times New Roman"/>
                <w:b w:val="false"/>
                <w:i w:val="false"/>
                <w:color w:val="000000"/>
                <w:sz w:val="20"/>
              </w:rPr>
              <w:t>1. Этикалық стандарттар.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Жеке тұлға психологиясының ерекшеліктері және азаматтардың жекелеген санаттары.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Өмірлік қиын жағдайға тап болған адамдарға көмектесудің әлеуметтік-психологиялық аспектілері.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Кеңес беру теориялары және қажетті әдістер.</w:t>
            </w:r>
          </w:p>
          <w:p>
            <w:pPr>
              <w:spacing w:after="20"/>
              <w:ind w:left="20"/>
              <w:jc w:val="both"/>
            </w:pPr>
            <w:r>
              <w:rPr>
                <w:rFonts w:ascii="Times New Roman"/>
                <w:b w:val="false"/>
                <w:i w:val="false"/>
                <w:color w:val="000000"/>
                <w:sz w:val="20"/>
              </w:rPr>
              <w:t>
</w:t>
            </w:r>
            <w:r>
              <w:rPr>
                <w:rFonts w:ascii="Times New Roman"/>
                <w:b w:val="false"/>
                <w:i w:val="false"/>
                <w:color w:val="000000"/>
                <w:sz w:val="20"/>
              </w:rPr>
              <w:t>5. Вербалды емес қарым-қатынас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Тұлғааралық қатынастардың табиғаты.</w:t>
            </w:r>
          </w:p>
          <w:p>
            <w:pPr>
              <w:spacing w:after="20"/>
              <w:ind w:left="20"/>
              <w:jc w:val="both"/>
            </w:pPr>
            <w:r>
              <w:rPr>
                <w:rFonts w:ascii="Times New Roman"/>
                <w:b w:val="false"/>
                <w:i w:val="false"/>
                <w:color w:val="000000"/>
                <w:sz w:val="20"/>
              </w:rPr>
              <w:t>
7. Топта және жеке жұмыс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153"/>
          <w:p>
            <w:pPr>
              <w:spacing w:after="20"/>
              <w:ind w:left="20"/>
              <w:jc w:val="both"/>
            </w:pPr>
            <w:r>
              <w:rPr>
                <w:rFonts w:ascii="Times New Roman"/>
                <w:b w:val="false"/>
                <w:i w:val="false"/>
                <w:color w:val="000000"/>
                <w:sz w:val="20"/>
              </w:rPr>
              <w:t>
Дағды 2:</w:t>
            </w:r>
          </w:p>
          <w:bookmarkEnd w:id="153"/>
          <w:p>
            <w:pPr>
              <w:spacing w:after="20"/>
              <w:ind w:left="20"/>
              <w:jc w:val="both"/>
            </w:pPr>
            <w:r>
              <w:rPr>
                <w:rFonts w:ascii="Times New Roman"/>
                <w:b w:val="false"/>
                <w:i w:val="false"/>
                <w:color w:val="000000"/>
                <w:sz w:val="20"/>
              </w:rPr>
              <w:t>
Жұмыс іздеушілер мен жұмыс берушілерге өңірдің еңбек нарығы және білікті кадрларға қажеттілік туралы ақпарат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154"/>
          <w:p>
            <w:pPr>
              <w:spacing w:after="20"/>
              <w:ind w:left="20"/>
              <w:jc w:val="both"/>
            </w:pPr>
            <w:r>
              <w:rPr>
                <w:rFonts w:ascii="Times New Roman"/>
                <w:b w:val="false"/>
                <w:i w:val="false"/>
                <w:color w:val="000000"/>
                <w:sz w:val="20"/>
              </w:rPr>
              <w:t>
Машықтар:</w:t>
            </w:r>
          </w:p>
          <w:bookmarkEnd w:id="154"/>
          <w:p>
            <w:pPr>
              <w:spacing w:after="20"/>
              <w:ind w:left="20"/>
              <w:jc w:val="both"/>
            </w:pPr>
            <w:r>
              <w:rPr>
                <w:rFonts w:ascii="Times New Roman"/>
                <w:b w:val="false"/>
                <w:i w:val="false"/>
                <w:color w:val="000000"/>
                <w:sz w:val="20"/>
              </w:rPr>
              <w:t>
</w:t>
            </w:r>
            <w:r>
              <w:rPr>
                <w:rFonts w:ascii="Times New Roman"/>
                <w:b w:val="false"/>
                <w:i w:val="false"/>
                <w:color w:val="000000"/>
                <w:sz w:val="20"/>
              </w:rPr>
              <w:t>1. Еңбек делдалдығы процесінің тиімділігін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Өнімділікті бағалау кезінде критерий ретінде ресурстарды үнемдеуді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Мәселені талдау және құрылымдау, жағдайдан шығудың мүмкін нұсқаларын анықтау және қарастыру, шешім қабылдау және қиындықтарды шешу.</w:t>
            </w:r>
          </w:p>
          <w:p>
            <w:pPr>
              <w:spacing w:after="20"/>
              <w:ind w:left="20"/>
              <w:jc w:val="both"/>
            </w:pPr>
            <w:r>
              <w:rPr>
                <w:rFonts w:ascii="Times New Roman"/>
                <w:b w:val="false"/>
                <w:i w:val="false"/>
                <w:color w:val="000000"/>
                <w:sz w:val="20"/>
              </w:rPr>
              <w:t>
</w:t>
            </w:r>
            <w:r>
              <w:rPr>
                <w:rFonts w:ascii="Times New Roman"/>
                <w:b w:val="false"/>
                <w:i w:val="false"/>
                <w:color w:val="000000"/>
                <w:sz w:val="20"/>
              </w:rPr>
              <w:t>4. Еңбек делдалдығын көрсету кезінде жалдау және іріктеу әдістері мен құралдары туралы білімдерді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Персоналды басқарудың соңғы тенденцияларын ұстану.</w:t>
            </w:r>
          </w:p>
          <w:p>
            <w:pPr>
              <w:spacing w:after="20"/>
              <w:ind w:left="20"/>
              <w:jc w:val="both"/>
            </w:pPr>
            <w:r>
              <w:rPr>
                <w:rFonts w:ascii="Times New Roman"/>
                <w:b w:val="false"/>
                <w:i w:val="false"/>
                <w:color w:val="000000"/>
                <w:sz w:val="20"/>
              </w:rPr>
              <w:t>
</w:t>
            </w:r>
            <w:r>
              <w:rPr>
                <w:rFonts w:ascii="Times New Roman"/>
                <w:b w:val="false"/>
                <w:i w:val="false"/>
                <w:color w:val="000000"/>
                <w:sz w:val="20"/>
              </w:rPr>
              <w:t>6. Жұмыс іздеушілерді жұмысқа орналасу процесіне, соның ішінде түйіндеме жасауға, сұхбаттасуға дайындау және т. б. үйрету.</w:t>
            </w:r>
          </w:p>
          <w:p>
            <w:pPr>
              <w:spacing w:after="20"/>
              <w:ind w:left="20"/>
              <w:jc w:val="both"/>
            </w:pPr>
            <w:r>
              <w:rPr>
                <w:rFonts w:ascii="Times New Roman"/>
                <w:b w:val="false"/>
                <w:i w:val="false"/>
                <w:color w:val="000000"/>
                <w:sz w:val="20"/>
              </w:rPr>
              <w:t>
</w:t>
            </w:r>
            <w:r>
              <w:rPr>
                <w:rFonts w:ascii="Times New Roman"/>
                <w:b w:val="false"/>
                <w:i w:val="false"/>
                <w:color w:val="000000"/>
                <w:sz w:val="20"/>
              </w:rPr>
              <w:t>"Мансаптық кеңесші" санаты үшін қосымша машықтар: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лайықты бос орындар мен оқытудың сұранысқа ие бағыттарын таңдау үшін еңбек нарығын талдау әдістерін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 жұмыс берушілердің өзекті талаптарына бейімделу бойынша ізденушілер үшін ұсынымдар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 жұмыс іздеуші мен жұмыс берушінің өзара іс-қимылының тиімсіздігінің себептерін талдау және процеске түзетулер енгізу;</w:t>
            </w:r>
          </w:p>
          <w:p>
            <w:pPr>
              <w:spacing w:after="20"/>
              <w:ind w:left="20"/>
              <w:jc w:val="both"/>
            </w:pPr>
            <w:r>
              <w:rPr>
                <w:rFonts w:ascii="Times New Roman"/>
                <w:b w:val="false"/>
                <w:i w:val="false"/>
                <w:color w:val="000000"/>
                <w:sz w:val="20"/>
              </w:rPr>
              <w:t>
- жұмыс іздеушілердің дайындық деңгейін ескере отырып, топтық консультациялар мен тренингтер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155"/>
          <w:p>
            <w:pPr>
              <w:spacing w:after="20"/>
              <w:ind w:left="20"/>
              <w:jc w:val="both"/>
            </w:pPr>
            <w:r>
              <w:rPr>
                <w:rFonts w:ascii="Times New Roman"/>
                <w:b w:val="false"/>
                <w:i w:val="false"/>
                <w:color w:val="000000"/>
                <w:sz w:val="20"/>
              </w:rPr>
              <w:t>
Білімдер:</w:t>
            </w:r>
          </w:p>
          <w:bookmarkEnd w:id="155"/>
          <w:p>
            <w:pPr>
              <w:spacing w:after="20"/>
              <w:ind w:left="20"/>
              <w:jc w:val="both"/>
            </w:pPr>
            <w:r>
              <w:rPr>
                <w:rFonts w:ascii="Times New Roman"/>
                <w:b w:val="false"/>
                <w:i w:val="false"/>
                <w:color w:val="000000"/>
                <w:sz w:val="20"/>
              </w:rPr>
              <w:t>
</w:t>
            </w:r>
            <w:r>
              <w:rPr>
                <w:rFonts w:ascii="Times New Roman"/>
                <w:b w:val="false"/>
                <w:i w:val="false"/>
                <w:color w:val="000000"/>
                <w:sz w:val="20"/>
              </w:rPr>
              <w:t>1. Жұмыс іздеушілер мен жұмыс берушілердің мақсатты топтарымен жұмыс істеу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 делдалдығын көрсету кезінде жалдау және іріктеу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Жұмыссыздарды бейіндеу, жұмысқа орналастырудың жеке жоспарын әзірлеу жүйесі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Жұмыссыздарды жұмыспен қамтуды қолдаудың шаралары.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Онлайн кеңес беру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Психология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7.Цифрлық технологиялар.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8. Этикалық стандарттар.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9. Жеке тұлға психологиясының ерекшеліктері және азаматтардың жекелеген санаттары.</w:t>
            </w:r>
          </w:p>
          <w:p>
            <w:pPr>
              <w:spacing w:after="20"/>
              <w:ind w:left="20"/>
              <w:jc w:val="both"/>
            </w:pPr>
            <w:r>
              <w:rPr>
                <w:rFonts w:ascii="Times New Roman"/>
                <w:b w:val="false"/>
                <w:i w:val="false"/>
                <w:color w:val="000000"/>
                <w:sz w:val="20"/>
              </w:rPr>
              <w:t>
10. Өмірлік қиын жағдайға тап болған адамдарға көмектесудің әлеуметтік-психологиялық аспектілері.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3: Еңбек делдалдығын көрсету мониторингі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156"/>
          <w:p>
            <w:pPr>
              <w:spacing w:after="20"/>
              <w:ind w:left="20"/>
              <w:jc w:val="both"/>
            </w:pPr>
            <w:r>
              <w:rPr>
                <w:rFonts w:ascii="Times New Roman"/>
                <w:b w:val="false"/>
                <w:i w:val="false"/>
                <w:color w:val="000000"/>
                <w:sz w:val="20"/>
              </w:rPr>
              <w:t>
Дағды 1:</w:t>
            </w:r>
          </w:p>
          <w:bookmarkEnd w:id="156"/>
          <w:p>
            <w:pPr>
              <w:spacing w:after="20"/>
              <w:ind w:left="20"/>
              <w:jc w:val="both"/>
            </w:pPr>
            <w:r>
              <w:rPr>
                <w:rFonts w:ascii="Times New Roman"/>
                <w:b w:val="false"/>
                <w:i w:val="false"/>
                <w:color w:val="000000"/>
                <w:sz w:val="20"/>
              </w:rPr>
              <w:t>
Шығындар, процестер және тиімділік көрсеткіштерін анықтау, көрсетілетін қызметтер туралы ақпаратты жинау, жүйелеу,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157"/>
          <w:p>
            <w:pPr>
              <w:spacing w:after="20"/>
              <w:ind w:left="20"/>
              <w:jc w:val="both"/>
            </w:pPr>
            <w:r>
              <w:rPr>
                <w:rFonts w:ascii="Times New Roman"/>
                <w:b w:val="false"/>
                <w:i w:val="false"/>
                <w:color w:val="000000"/>
                <w:sz w:val="20"/>
              </w:rPr>
              <w:t>
Машықтар:</w:t>
            </w:r>
          </w:p>
          <w:bookmarkEnd w:id="157"/>
          <w:p>
            <w:pPr>
              <w:spacing w:after="20"/>
              <w:ind w:left="20"/>
              <w:jc w:val="both"/>
            </w:pPr>
            <w:r>
              <w:rPr>
                <w:rFonts w:ascii="Times New Roman"/>
                <w:b w:val="false"/>
                <w:i w:val="false"/>
                <w:color w:val="000000"/>
                <w:sz w:val="20"/>
              </w:rPr>
              <w:t>
</w:t>
            </w:r>
            <w:r>
              <w:rPr>
                <w:rFonts w:ascii="Times New Roman"/>
                <w:b w:val="false"/>
                <w:i w:val="false"/>
                <w:color w:val="000000"/>
                <w:sz w:val="20"/>
              </w:rPr>
              <w:t>1. Қызмет көрсету кезінде клиентке бағдарланған және проактивті тәсілді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Цифрлық технологиялармен жұмыс істеу, жұмыста онлайн-кеңес беру әдістері мен жүйелерін қолдану.</w:t>
            </w:r>
          </w:p>
          <w:p>
            <w:pPr>
              <w:spacing w:after="20"/>
              <w:ind w:left="20"/>
              <w:jc w:val="both"/>
            </w:pPr>
            <w:r>
              <w:rPr>
                <w:rFonts w:ascii="Times New Roman"/>
                <w:b w:val="false"/>
                <w:i w:val="false"/>
                <w:color w:val="000000"/>
                <w:sz w:val="20"/>
              </w:rPr>
              <w:t>
3. Стресс жағдайында әдеттегі операцияларды орындау, қиын жағдайларда эмоциялар мен мінез-құлықты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158"/>
          <w:p>
            <w:pPr>
              <w:spacing w:after="20"/>
              <w:ind w:left="20"/>
              <w:jc w:val="both"/>
            </w:pPr>
            <w:r>
              <w:rPr>
                <w:rFonts w:ascii="Times New Roman"/>
                <w:b w:val="false"/>
                <w:i w:val="false"/>
                <w:color w:val="000000"/>
                <w:sz w:val="20"/>
              </w:rPr>
              <w:t>
Білімдер:</w:t>
            </w:r>
          </w:p>
          <w:bookmarkEnd w:id="158"/>
          <w:p>
            <w:pPr>
              <w:spacing w:after="20"/>
              <w:ind w:left="20"/>
              <w:jc w:val="both"/>
            </w:pPr>
            <w:r>
              <w:rPr>
                <w:rFonts w:ascii="Times New Roman"/>
                <w:b w:val="false"/>
                <w:i w:val="false"/>
                <w:color w:val="000000"/>
                <w:sz w:val="20"/>
              </w:rPr>
              <w:t>
</w:t>
            </w:r>
            <w:r>
              <w:rPr>
                <w:rFonts w:ascii="Times New Roman"/>
                <w:b w:val="false"/>
                <w:i w:val="false"/>
                <w:color w:val="000000"/>
                <w:sz w:val="20"/>
              </w:rPr>
              <w:t>1. Еңбек, халықты жұмыспен қамту саласындағы, дербес деректер және оларды қорғау туралы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 нарығы және оның тенденциялары, еңбек нарығындағы өзекті кәсіптері.</w:t>
            </w:r>
          </w:p>
          <w:p>
            <w:pPr>
              <w:spacing w:after="20"/>
              <w:ind w:left="20"/>
              <w:jc w:val="both"/>
            </w:pPr>
            <w:r>
              <w:rPr>
                <w:rFonts w:ascii="Times New Roman"/>
                <w:b w:val="false"/>
                <w:i w:val="false"/>
                <w:color w:val="000000"/>
                <w:sz w:val="20"/>
              </w:rPr>
              <w:t>
3. Жұмыс орындарын құру саясаты.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159"/>
          <w:p>
            <w:pPr>
              <w:spacing w:after="20"/>
              <w:ind w:left="20"/>
              <w:jc w:val="both"/>
            </w:pPr>
            <w:r>
              <w:rPr>
                <w:rFonts w:ascii="Times New Roman"/>
                <w:b w:val="false"/>
                <w:i w:val="false"/>
                <w:color w:val="000000"/>
                <w:sz w:val="20"/>
              </w:rPr>
              <w:t>
Дағды 2:</w:t>
            </w:r>
          </w:p>
          <w:bookmarkEnd w:id="159"/>
          <w:p>
            <w:pPr>
              <w:spacing w:after="20"/>
              <w:ind w:left="20"/>
              <w:jc w:val="both"/>
            </w:pPr>
            <w:r>
              <w:rPr>
                <w:rFonts w:ascii="Times New Roman"/>
                <w:b w:val="false"/>
                <w:i w:val="false"/>
                <w:color w:val="000000"/>
                <w:sz w:val="20"/>
              </w:rPr>
              <w:t>
Бақылау нәтижелерін талдау және шешім қабылдау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160"/>
          <w:p>
            <w:pPr>
              <w:spacing w:after="20"/>
              <w:ind w:left="20"/>
              <w:jc w:val="both"/>
            </w:pPr>
            <w:r>
              <w:rPr>
                <w:rFonts w:ascii="Times New Roman"/>
                <w:b w:val="false"/>
                <w:i w:val="false"/>
                <w:color w:val="000000"/>
                <w:sz w:val="20"/>
              </w:rPr>
              <w:t>
Машықтар:</w:t>
            </w:r>
          </w:p>
          <w:bookmarkEnd w:id="160"/>
          <w:p>
            <w:pPr>
              <w:spacing w:after="20"/>
              <w:ind w:left="20"/>
              <w:jc w:val="both"/>
            </w:pPr>
            <w:r>
              <w:rPr>
                <w:rFonts w:ascii="Times New Roman"/>
                <w:b w:val="false"/>
                <w:i w:val="false"/>
                <w:color w:val="000000"/>
                <w:sz w:val="20"/>
              </w:rPr>
              <w:t>
</w:t>
            </w:r>
            <w:r>
              <w:rPr>
                <w:rFonts w:ascii="Times New Roman"/>
                <w:b w:val="false"/>
                <w:i w:val="false"/>
                <w:color w:val="000000"/>
                <w:sz w:val="20"/>
              </w:rPr>
              <w:t>1. Цифрлық технологиялармен жұмыс істеу, жұмыста онлайн-кеңес беру әдістері мен жүйелерін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Мәселені талдау және құрылымдау, жағдайдан шығудың мүмкін нұсқаларын анықтау және қарастыру, шешім қабылдау және қиындықтарды шешу.</w:t>
            </w:r>
          </w:p>
          <w:p>
            <w:pPr>
              <w:spacing w:after="20"/>
              <w:ind w:left="20"/>
              <w:jc w:val="both"/>
            </w:pPr>
            <w:r>
              <w:rPr>
                <w:rFonts w:ascii="Times New Roman"/>
                <w:b w:val="false"/>
                <w:i w:val="false"/>
                <w:color w:val="000000"/>
                <w:sz w:val="20"/>
              </w:rPr>
              <w:t>
3. Халықты жұмыспен қамту саласындағы талдамалық және статистикалық ақпаратты белгіленген мерзімде жинақтап, мемлекеттік органдарға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161"/>
          <w:p>
            <w:pPr>
              <w:spacing w:after="20"/>
              <w:ind w:left="20"/>
              <w:jc w:val="both"/>
            </w:pPr>
            <w:r>
              <w:rPr>
                <w:rFonts w:ascii="Times New Roman"/>
                <w:b w:val="false"/>
                <w:i w:val="false"/>
                <w:color w:val="000000"/>
                <w:sz w:val="20"/>
              </w:rPr>
              <w:t xml:space="preserve">
 Білімдер: </w:t>
            </w:r>
          </w:p>
          <w:bookmarkEnd w:id="161"/>
          <w:p>
            <w:pPr>
              <w:spacing w:after="20"/>
              <w:ind w:left="20"/>
              <w:jc w:val="both"/>
            </w:pPr>
            <w:r>
              <w:rPr>
                <w:rFonts w:ascii="Times New Roman"/>
                <w:b w:val="false"/>
                <w:i w:val="false"/>
                <w:color w:val="000000"/>
                <w:sz w:val="20"/>
              </w:rPr>
              <w:t>
</w:t>
            </w:r>
            <w:r>
              <w:rPr>
                <w:rFonts w:ascii="Times New Roman"/>
                <w:b w:val="false"/>
                <w:i w:val="false"/>
                <w:color w:val="000000"/>
                <w:sz w:val="20"/>
              </w:rPr>
              <w:t>1. Еңбек, халықты жұмыспен қамту саласындағы, дербес деректер және оларды қорғау туралы нормативтік құқықтық актілер, цифрландыру.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 нарығы және оның тенденциялары, еңбек нарығындағы өзекті кәсіптер.</w:t>
            </w:r>
          </w:p>
          <w:p>
            <w:pPr>
              <w:spacing w:after="20"/>
              <w:ind w:left="20"/>
              <w:jc w:val="both"/>
            </w:pPr>
            <w:r>
              <w:rPr>
                <w:rFonts w:ascii="Times New Roman"/>
                <w:b w:val="false"/>
                <w:i w:val="false"/>
                <w:color w:val="000000"/>
                <w:sz w:val="20"/>
              </w:rPr>
              <w:t>
3. Жұмыс орындарын құру саясаты.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162"/>
          <w:p>
            <w:pPr>
              <w:spacing w:after="20"/>
              <w:ind w:left="20"/>
              <w:jc w:val="both"/>
            </w:pPr>
            <w:r>
              <w:rPr>
                <w:rFonts w:ascii="Times New Roman"/>
                <w:b w:val="false"/>
                <w:i w:val="false"/>
                <w:color w:val="000000"/>
                <w:sz w:val="20"/>
              </w:rPr>
              <w:t>
Коммуникативтілік</w:t>
            </w:r>
          </w:p>
          <w:bookmarkEnd w:id="162"/>
          <w:p>
            <w:pPr>
              <w:spacing w:after="20"/>
              <w:ind w:left="20"/>
              <w:jc w:val="both"/>
            </w:pPr>
            <w:r>
              <w:rPr>
                <w:rFonts w:ascii="Times New Roman"/>
                <w:b w:val="false"/>
                <w:i w:val="false"/>
                <w:color w:val="000000"/>
                <w:sz w:val="20"/>
              </w:rPr>
              <w:t>
</w:t>
            </w:r>
            <w:r>
              <w:rPr>
                <w:rFonts w:ascii="Times New Roman"/>
                <w:b w:val="false"/>
                <w:i w:val="false"/>
                <w:color w:val="000000"/>
                <w:sz w:val="20"/>
              </w:rPr>
              <w:t>Сабырлық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Адалдық</w:t>
            </w:r>
          </w:p>
          <w:p>
            <w:pPr>
              <w:spacing w:after="20"/>
              <w:ind w:left="20"/>
              <w:jc w:val="both"/>
            </w:pPr>
            <w:r>
              <w:rPr>
                <w:rFonts w:ascii="Times New Roman"/>
                <w:b w:val="false"/>
                <w:i w:val="false"/>
                <w:color w:val="000000"/>
                <w:sz w:val="20"/>
              </w:rPr>
              <w:t>
</w:t>
            </w:r>
            <w:r>
              <w:rPr>
                <w:rFonts w:ascii="Times New Roman"/>
                <w:b w:val="false"/>
                <w:i w:val="false"/>
                <w:color w:val="000000"/>
                <w:sz w:val="20"/>
              </w:rPr>
              <w:t>Ізгі ниет</w:t>
            </w:r>
          </w:p>
          <w:p>
            <w:pPr>
              <w:spacing w:after="20"/>
              <w:ind w:left="20"/>
              <w:jc w:val="both"/>
            </w:pPr>
            <w:r>
              <w:rPr>
                <w:rFonts w:ascii="Times New Roman"/>
                <w:b w:val="false"/>
                <w:i w:val="false"/>
                <w:color w:val="000000"/>
                <w:sz w:val="20"/>
              </w:rPr>
              <w:t>
Стресске төзімділік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163"/>
          <w:p>
            <w:pPr>
              <w:spacing w:after="20"/>
              <w:ind w:left="20"/>
              <w:jc w:val="both"/>
            </w:pPr>
            <w:r>
              <w:rPr>
                <w:rFonts w:ascii="Times New Roman"/>
                <w:b w:val="false"/>
                <w:i w:val="false"/>
                <w:color w:val="000000"/>
                <w:sz w:val="20"/>
              </w:rPr>
              <w:t>
Жұмыспен қамтуға жәрдемдесу жөніндегі маман, 5-деңгей</w:t>
            </w:r>
          </w:p>
          <w:bookmarkEnd w:id="163"/>
          <w:p>
            <w:pPr>
              <w:spacing w:after="20"/>
              <w:ind w:left="20"/>
              <w:jc w:val="both"/>
            </w:pPr>
            <w:r>
              <w:rPr>
                <w:rFonts w:ascii="Times New Roman"/>
                <w:b w:val="false"/>
                <w:i w:val="false"/>
                <w:color w:val="000000"/>
                <w:sz w:val="20"/>
              </w:rPr>
              <w:t>
Жұмыспен қамтуға жәрдемдесу жөніндегі маман, 6-деңгей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"Жұмыспен қамтуға жәрдемдесу жөніндегі маман" кәсібінің карточкасы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қамтуға жәрдемдесу жөніндегі маман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5-деңгей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164"/>
          <w:p>
            <w:pPr>
              <w:spacing w:after="20"/>
              <w:ind w:left="20"/>
              <w:jc w:val="both"/>
            </w:pPr>
            <w:r>
              <w:rPr>
                <w:rFonts w:ascii="Times New Roman"/>
                <w:b w:val="false"/>
                <w:i w:val="false"/>
                <w:color w:val="000000"/>
                <w:sz w:val="20"/>
              </w:rPr>
              <w:t>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сипаттамаларын бекіту туралы" ҚР Еңбек және халықты әлеуметтік қорғау министрінің міндетін атқарушы 2017 жылғы 25 қазандағы № 360 бұйрығы (Нормативтік құқықтық актілерді мемлекеттік тіркеу тізілімінде № 16057 болып тіркелген)</w:t>
            </w:r>
          </w:p>
          <w:bookmarkEnd w:id="16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8-параграф. Еңбек ұтқырлығы орталығының құрылымдық бөлімшесінің (бөлімінің, секторының, тобының) маманы, </w:t>
            </w:r>
          </w:p>
          <w:p>
            <w:pPr>
              <w:spacing w:after="20"/>
              <w:ind w:left="20"/>
              <w:jc w:val="both"/>
            </w:pPr>
            <w:r>
              <w:rPr>
                <w:rFonts w:ascii="Times New Roman"/>
                <w:b w:val="false"/>
                <w:i w:val="false"/>
                <w:color w:val="000000"/>
                <w:sz w:val="20"/>
              </w:rPr>
              <w:t>
7-параграф. Мансап орталығының құрылымдық бөлімшесінің (бөлімінің, секторының, тобының) маманы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165"/>
          <w:p>
            <w:pPr>
              <w:spacing w:after="20"/>
              <w:ind w:left="20"/>
              <w:jc w:val="both"/>
            </w:pPr>
            <w:r>
              <w:rPr>
                <w:rFonts w:ascii="Times New Roman"/>
                <w:b w:val="false"/>
                <w:i w:val="false"/>
                <w:color w:val="000000"/>
                <w:sz w:val="20"/>
              </w:rPr>
              <w:t xml:space="preserve">
Санатсыз: орта білімнен кейінгі білім (қолданбалы бакалавриат), мамандығы бойынша жұмыс өтіліне талап қойылмайды; </w:t>
            </w:r>
          </w:p>
          <w:bookmarkEnd w:id="165"/>
          <w:p>
            <w:pPr>
              <w:spacing w:after="20"/>
              <w:ind w:left="20"/>
              <w:jc w:val="both"/>
            </w:pPr>
            <w:r>
              <w:rPr>
                <w:rFonts w:ascii="Times New Roman"/>
                <w:b w:val="false"/>
                <w:i w:val="false"/>
                <w:color w:val="000000"/>
                <w:sz w:val="20"/>
              </w:rPr>
              <w:t>
Мансаптық кеңесші: орта білімнен кейінгі білім (қолданбалы бакалавриат) және халықты жұмыспен қамту саласында жоғары біліктілік деңгейіндегі маман лауазымында еңбек өтілі кемінде 3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166"/>
          <w:p>
            <w:pPr>
              <w:spacing w:after="20"/>
              <w:ind w:left="20"/>
              <w:jc w:val="both"/>
            </w:pPr>
            <w:r>
              <w:rPr>
                <w:rFonts w:ascii="Times New Roman"/>
                <w:b w:val="false"/>
                <w:i w:val="false"/>
                <w:color w:val="000000"/>
                <w:sz w:val="20"/>
              </w:rPr>
              <w:t xml:space="preserve">
Қосымша кәсіптік білім беру ұсынылады: </w:t>
            </w:r>
          </w:p>
          <w:bookmarkEnd w:id="16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біліктілікті арттыру ұйымы әзірлеген бағдарлама бойынша бейімделетін оқыту; </w:t>
            </w:r>
          </w:p>
          <w:p>
            <w:pPr>
              <w:spacing w:after="20"/>
              <w:ind w:left="20"/>
              <w:jc w:val="both"/>
            </w:pPr>
            <w:r>
              <w:rPr>
                <w:rFonts w:ascii="Times New Roman"/>
                <w:b w:val="false"/>
                <w:i w:val="false"/>
                <w:color w:val="000000"/>
                <w:sz w:val="20"/>
              </w:rPr>
              <w:t>
- күнтізбелік жыл ішінде өтуге міндетті оқу курсы (модуль) стандарты бойынша кемінде 40 (қырық) академиялық сағат.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167"/>
          <w:p>
            <w:pPr>
              <w:spacing w:after="20"/>
              <w:ind w:left="20"/>
              <w:jc w:val="both"/>
            </w:pPr>
            <w:r>
              <w:rPr>
                <w:rFonts w:ascii="Times New Roman"/>
                <w:b w:val="false"/>
                <w:i w:val="false"/>
                <w:color w:val="000000"/>
                <w:sz w:val="20"/>
              </w:rPr>
              <w:t>
2422-1-008 - Карьералық өсу саласындағы консультант</w:t>
            </w:r>
          </w:p>
          <w:bookmarkEnd w:id="167"/>
          <w:p>
            <w:pPr>
              <w:spacing w:after="20"/>
              <w:ind w:left="20"/>
              <w:jc w:val="both"/>
            </w:pPr>
            <w:r>
              <w:rPr>
                <w:rFonts w:ascii="Times New Roman"/>
                <w:b w:val="false"/>
                <w:i w:val="false"/>
                <w:color w:val="000000"/>
                <w:sz w:val="20"/>
              </w:rPr>
              <w:t>
</w:t>
            </w:r>
            <w:r>
              <w:rPr>
                <w:rFonts w:ascii="Times New Roman"/>
                <w:b w:val="false"/>
                <w:i w:val="false"/>
                <w:color w:val="000000"/>
                <w:sz w:val="20"/>
              </w:rPr>
              <w:t>2422-1-023 - Еңбек ресрустары жөніндегі маман</w:t>
            </w:r>
          </w:p>
          <w:p>
            <w:pPr>
              <w:spacing w:after="20"/>
              <w:ind w:left="20"/>
              <w:jc w:val="both"/>
            </w:pPr>
            <w:r>
              <w:rPr>
                <w:rFonts w:ascii="Times New Roman"/>
                <w:b w:val="false"/>
                <w:i w:val="false"/>
                <w:color w:val="000000"/>
                <w:sz w:val="20"/>
              </w:rPr>
              <w:t>
</w:t>
            </w:r>
            <w:r>
              <w:rPr>
                <w:rFonts w:ascii="Times New Roman"/>
                <w:b w:val="false"/>
                <w:i w:val="false"/>
                <w:color w:val="000000"/>
                <w:sz w:val="20"/>
              </w:rPr>
              <w:t>3333-0-001 - Жұмыспен қамту жөніндегі агент</w:t>
            </w:r>
          </w:p>
          <w:p>
            <w:pPr>
              <w:spacing w:after="20"/>
              <w:ind w:left="20"/>
              <w:jc w:val="both"/>
            </w:pPr>
            <w:r>
              <w:rPr>
                <w:rFonts w:ascii="Times New Roman"/>
                <w:b w:val="false"/>
                <w:i w:val="false"/>
                <w:color w:val="000000"/>
                <w:sz w:val="20"/>
              </w:rPr>
              <w:t>
</w:t>
            </w:r>
            <w:r>
              <w:rPr>
                <w:rFonts w:ascii="Times New Roman"/>
                <w:b w:val="false"/>
                <w:i w:val="false"/>
                <w:color w:val="000000"/>
                <w:sz w:val="20"/>
              </w:rPr>
              <w:t>3333-0-002 - Сәйкес келетін жұмысты таңдау жөніндегі агент</w:t>
            </w:r>
          </w:p>
          <w:p>
            <w:pPr>
              <w:spacing w:after="20"/>
              <w:ind w:left="20"/>
              <w:jc w:val="both"/>
            </w:pPr>
            <w:r>
              <w:rPr>
                <w:rFonts w:ascii="Times New Roman"/>
                <w:b w:val="false"/>
                <w:i w:val="false"/>
                <w:color w:val="000000"/>
                <w:sz w:val="20"/>
              </w:rPr>
              <w:t>
</w:t>
            </w:r>
            <w:r>
              <w:rPr>
                <w:rFonts w:ascii="Times New Roman"/>
                <w:b w:val="false"/>
                <w:i w:val="false"/>
                <w:color w:val="000000"/>
                <w:sz w:val="20"/>
              </w:rPr>
              <w:t>3333-0-006 - Жұмысқа орналастыру жөніндегі агент</w:t>
            </w:r>
          </w:p>
          <w:p>
            <w:pPr>
              <w:spacing w:after="20"/>
              <w:ind w:left="20"/>
              <w:jc w:val="both"/>
            </w:pPr>
            <w:r>
              <w:rPr>
                <w:rFonts w:ascii="Times New Roman"/>
                <w:b w:val="false"/>
                <w:i w:val="false"/>
                <w:color w:val="000000"/>
                <w:sz w:val="20"/>
              </w:rPr>
              <w:t>
</w:t>
            </w:r>
            <w:r>
              <w:rPr>
                <w:rFonts w:ascii="Times New Roman"/>
                <w:b w:val="false"/>
                <w:i w:val="false"/>
                <w:color w:val="000000"/>
                <w:sz w:val="20"/>
              </w:rPr>
              <w:t>3333-0-008 - Жұмысқа орналастыру жөніндегі инспектор</w:t>
            </w:r>
          </w:p>
          <w:p>
            <w:pPr>
              <w:spacing w:after="20"/>
              <w:ind w:left="20"/>
              <w:jc w:val="both"/>
            </w:pPr>
            <w:r>
              <w:rPr>
                <w:rFonts w:ascii="Times New Roman"/>
                <w:b w:val="false"/>
                <w:i w:val="false"/>
                <w:color w:val="000000"/>
                <w:sz w:val="20"/>
              </w:rPr>
              <w:t>
</w:t>
            </w:r>
            <w:r>
              <w:rPr>
                <w:rFonts w:ascii="Times New Roman"/>
                <w:b w:val="false"/>
                <w:i w:val="false"/>
                <w:color w:val="000000"/>
                <w:sz w:val="20"/>
              </w:rPr>
              <w:t>3333-0-009 - Жұмысқа орналастыру жөніндегі консультант</w:t>
            </w:r>
          </w:p>
          <w:p>
            <w:pPr>
              <w:spacing w:after="20"/>
              <w:ind w:left="20"/>
              <w:jc w:val="both"/>
            </w:pPr>
            <w:r>
              <w:rPr>
                <w:rFonts w:ascii="Times New Roman"/>
                <w:b w:val="false"/>
                <w:i w:val="false"/>
                <w:color w:val="000000"/>
                <w:sz w:val="20"/>
              </w:rPr>
              <w:t>
3333-0-010 - Тұрғындарды жұмыспен қамту жөніндегі қызметші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саласында клиенттерге қызмет көрсету, жұмыссыз адамдарды жұмыспен қамтуға жәрдемдесу, ізденушілерге мансаптық мүдделер мен қажеттіліктерді айқындауға көмектесу, жұмыс берушілерге қызметкерлерді іздеуде қолдау көрсету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іздеушілер мен жұмыс берушілерге еңбек делдалдығын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Жұмыс іздеушілермен кәсіптік бағдарлау әңгімелесулерін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Еңбек делдалдығын көрсету мониторингі.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168"/>
          <w:p>
            <w:pPr>
              <w:spacing w:after="20"/>
              <w:ind w:left="20"/>
              <w:jc w:val="both"/>
            </w:pPr>
            <w:r>
              <w:rPr>
                <w:rFonts w:ascii="Times New Roman"/>
                <w:b w:val="false"/>
                <w:i w:val="false"/>
                <w:color w:val="000000"/>
                <w:sz w:val="20"/>
              </w:rPr>
              <w:t>
Еңбек функциясы 1:</w:t>
            </w:r>
          </w:p>
          <w:bookmarkEnd w:id="168"/>
          <w:p>
            <w:pPr>
              <w:spacing w:after="20"/>
              <w:ind w:left="20"/>
              <w:jc w:val="both"/>
            </w:pPr>
            <w:r>
              <w:rPr>
                <w:rFonts w:ascii="Times New Roman"/>
                <w:b w:val="false"/>
                <w:i w:val="false"/>
                <w:color w:val="000000"/>
                <w:sz w:val="20"/>
              </w:rPr>
              <w:t>
Жұмыс іздеушілер мен жұмыс берушілерге еңбек делдалдығын көрсету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169"/>
          <w:p>
            <w:pPr>
              <w:spacing w:after="20"/>
              <w:ind w:left="20"/>
              <w:jc w:val="both"/>
            </w:pPr>
            <w:r>
              <w:rPr>
                <w:rFonts w:ascii="Times New Roman"/>
                <w:b w:val="false"/>
                <w:i w:val="false"/>
                <w:color w:val="000000"/>
                <w:sz w:val="20"/>
              </w:rPr>
              <w:t>
Дағды 1:</w:t>
            </w:r>
          </w:p>
          <w:bookmarkEnd w:id="169"/>
          <w:p>
            <w:pPr>
              <w:spacing w:after="20"/>
              <w:ind w:left="20"/>
              <w:jc w:val="both"/>
            </w:pPr>
            <w:r>
              <w:rPr>
                <w:rFonts w:ascii="Times New Roman"/>
                <w:b w:val="false"/>
                <w:i w:val="false"/>
                <w:color w:val="000000"/>
                <w:sz w:val="20"/>
              </w:rPr>
              <w:t>
Алғашқы қабылдауды өткізу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170"/>
          <w:p>
            <w:pPr>
              <w:spacing w:after="20"/>
              <w:ind w:left="20"/>
              <w:jc w:val="both"/>
            </w:pPr>
            <w:r>
              <w:rPr>
                <w:rFonts w:ascii="Times New Roman"/>
                <w:b w:val="false"/>
                <w:i w:val="false"/>
                <w:color w:val="000000"/>
                <w:sz w:val="20"/>
              </w:rPr>
              <w:t>
Машықтар:</w:t>
            </w:r>
          </w:p>
          <w:bookmarkEnd w:id="170"/>
          <w:p>
            <w:pPr>
              <w:spacing w:after="20"/>
              <w:ind w:left="20"/>
              <w:jc w:val="both"/>
            </w:pPr>
            <w:r>
              <w:rPr>
                <w:rFonts w:ascii="Times New Roman"/>
                <w:b w:val="false"/>
                <w:i w:val="false"/>
                <w:color w:val="000000"/>
                <w:sz w:val="20"/>
              </w:rPr>
              <w:t>
</w:t>
            </w:r>
            <w:r>
              <w:rPr>
                <w:rFonts w:ascii="Times New Roman"/>
                <w:b w:val="false"/>
                <w:i w:val="false"/>
                <w:color w:val="000000"/>
                <w:sz w:val="20"/>
              </w:rPr>
              <w:t>1. Жұмыс іздеушімен және жұмыс берушімен қарым-қатынас жасау үшін қолайлы ортаны қамтамасыз ету, сыйластық көрсету, теріс көзқарастар мен стереотиптерден бас тарту және сабырлық таныту.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Кәсіби лексиканы қолдану және ізденушіге және жұмыс берушіге ақпаратты түсіндіру.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 нарығының талаптарына сәйкес ізденушінің білімін, дағдыларын, ынтасын және жағдайын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 берушілердің қызметкерлерге қоятын талаптарын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Жұмыс ізденушіні жұмысқа орналастыруға байланысты күшті жақтары мен кедергілерін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Жұмыс іздеушіге және жұмыс берушіге бағалаудың нәтижелері мен салдарын түсіндіру.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7. Қызметтерді ұсыну кезінде инклюзивті тәсілдерді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"Мансаптық кеңесші" санаты үшін қосымша машықтар: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сұхбаттасу және бақылау әдістерін пайдалана отырып, жұмысқа орналасу әлеуетін ескере отырып, жұмыс іздеушінің бейінін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 сәйкессіздік аймақтары мен өсу нүктелерін анықтай отырып, ізденушінің күтулері мен жұмыс берушілердің ұсыныстарын салыстыру;</w:t>
            </w:r>
          </w:p>
          <w:p>
            <w:pPr>
              <w:spacing w:after="20"/>
              <w:ind w:left="20"/>
              <w:jc w:val="both"/>
            </w:pPr>
            <w:r>
              <w:rPr>
                <w:rFonts w:ascii="Times New Roman"/>
                <w:b w:val="false"/>
                <w:i w:val="false"/>
                <w:color w:val="000000"/>
                <w:sz w:val="20"/>
              </w:rPr>
              <w:t>
- жұмысқа орналастырудың одан арғы бағыты бойынша ұсынымдар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171"/>
          <w:p>
            <w:pPr>
              <w:spacing w:after="20"/>
              <w:ind w:left="20"/>
              <w:jc w:val="both"/>
            </w:pPr>
            <w:r>
              <w:rPr>
                <w:rFonts w:ascii="Times New Roman"/>
                <w:b w:val="false"/>
                <w:i w:val="false"/>
                <w:color w:val="000000"/>
                <w:sz w:val="20"/>
              </w:rPr>
              <w:t>
Білімдер:</w:t>
            </w:r>
          </w:p>
          <w:bookmarkEnd w:id="171"/>
          <w:p>
            <w:pPr>
              <w:spacing w:after="20"/>
              <w:ind w:left="20"/>
              <w:jc w:val="both"/>
            </w:pPr>
            <w:r>
              <w:rPr>
                <w:rFonts w:ascii="Times New Roman"/>
                <w:b w:val="false"/>
                <w:i w:val="false"/>
                <w:color w:val="000000"/>
                <w:sz w:val="20"/>
              </w:rPr>
              <w:t>
</w:t>
            </w:r>
            <w:r>
              <w:rPr>
                <w:rFonts w:ascii="Times New Roman"/>
                <w:b w:val="false"/>
                <w:i w:val="false"/>
                <w:color w:val="000000"/>
                <w:sz w:val="20"/>
              </w:rPr>
              <w:t>1. Еңбек, халықты жұмыспен қамту саласындағы, дербес деректер және оларды қорғау туралы нормативтік құқықтық актілер, цифрландыру.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 нарығы және оның үрдістері, еңбек нарығындағы өзекті кәсіптер.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орындарын құру саясаты.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4. Әлеуметтік қамсыздандыру жүйесі.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Коммуникация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Халықтың нысаналы топтарымен жұмыс істеу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Еңбек делдалдығын көрсету кезінде жалдау және іріктеу әдістері мен құралдары.</w:t>
            </w:r>
          </w:p>
          <w:p>
            <w:pPr>
              <w:spacing w:after="20"/>
              <w:ind w:left="20"/>
              <w:jc w:val="both"/>
            </w:pPr>
            <w:r>
              <w:rPr>
                <w:rFonts w:ascii="Times New Roman"/>
                <w:b w:val="false"/>
                <w:i w:val="false"/>
                <w:color w:val="000000"/>
                <w:sz w:val="20"/>
              </w:rPr>
              <w:t>
8. Жұмыспен қамту қызметі мен жұмыспен қамту саласындағы инклюзивті ортаны құру қағидаттары мен тәсілдері.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172"/>
          <w:p>
            <w:pPr>
              <w:spacing w:after="20"/>
              <w:ind w:left="20"/>
              <w:jc w:val="both"/>
            </w:pPr>
            <w:r>
              <w:rPr>
                <w:rFonts w:ascii="Times New Roman"/>
                <w:b w:val="false"/>
                <w:i w:val="false"/>
                <w:color w:val="000000"/>
                <w:sz w:val="20"/>
              </w:rPr>
              <w:t>
Дағды 2:</w:t>
            </w:r>
          </w:p>
          <w:bookmarkEnd w:id="172"/>
          <w:p>
            <w:pPr>
              <w:spacing w:after="20"/>
              <w:ind w:left="20"/>
              <w:jc w:val="both"/>
            </w:pPr>
            <w:r>
              <w:rPr>
                <w:rFonts w:ascii="Times New Roman"/>
                <w:b w:val="false"/>
                <w:i w:val="false"/>
                <w:color w:val="000000"/>
                <w:sz w:val="20"/>
              </w:rPr>
              <w:t>
Қызметке жүгінген адамдарды тіркеу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173"/>
          <w:p>
            <w:pPr>
              <w:spacing w:after="20"/>
              <w:ind w:left="20"/>
              <w:jc w:val="both"/>
            </w:pPr>
            <w:r>
              <w:rPr>
                <w:rFonts w:ascii="Times New Roman"/>
                <w:b w:val="false"/>
                <w:i w:val="false"/>
                <w:color w:val="000000"/>
                <w:sz w:val="20"/>
              </w:rPr>
              <w:t>
Машықтар:</w:t>
            </w:r>
          </w:p>
          <w:bookmarkEnd w:id="173"/>
          <w:p>
            <w:pPr>
              <w:spacing w:after="20"/>
              <w:ind w:left="20"/>
              <w:jc w:val="both"/>
            </w:pPr>
            <w:r>
              <w:rPr>
                <w:rFonts w:ascii="Times New Roman"/>
                <w:b w:val="false"/>
                <w:i w:val="false"/>
                <w:color w:val="000000"/>
                <w:sz w:val="20"/>
              </w:rPr>
              <w:t>
</w:t>
            </w:r>
            <w:r>
              <w:rPr>
                <w:rFonts w:ascii="Times New Roman"/>
                <w:b w:val="false"/>
                <w:i w:val="false"/>
                <w:color w:val="000000"/>
                <w:sz w:val="20"/>
              </w:rPr>
              <w:t>1. Жұмыс іздеушімен және жұмыс берушімен олардың психологиялық ерекшеліктерін ескере отырып өзара іс-қимыл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Азаматтардың мақсатты топтарының ерекшеліктерін түсіну, әлеуметтік мәртебе мен ықтимал шектеулерді ескеру.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іздеушілер мен жұмыс берушілерді жемісті өзара іс-қимыл арқылы ынталандыру, шабыттандыру және қолдау.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Жұмыссыздар санаттары бойынша жұмыссыздық кезеңінің болжамды ұзақтығына қарай бөлінсін (бейіндеу).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Негізгі сәттерді баса айта отырып, айқын және қысқаша сөйлеу.</w:t>
            </w:r>
          </w:p>
          <w:p>
            <w:pPr>
              <w:spacing w:after="20"/>
              <w:ind w:left="20"/>
              <w:jc w:val="both"/>
            </w:pPr>
            <w:r>
              <w:rPr>
                <w:rFonts w:ascii="Times New Roman"/>
                <w:b w:val="false"/>
                <w:i w:val="false"/>
                <w:color w:val="000000"/>
                <w:sz w:val="20"/>
              </w:rPr>
              <w:t>
6. Жұмыс іздеушінің және жұмыс берушінің пікірін құрметтеу.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174"/>
          <w:p>
            <w:pPr>
              <w:spacing w:after="20"/>
              <w:ind w:left="20"/>
              <w:jc w:val="both"/>
            </w:pPr>
            <w:r>
              <w:rPr>
                <w:rFonts w:ascii="Times New Roman"/>
                <w:b w:val="false"/>
                <w:i w:val="false"/>
                <w:color w:val="000000"/>
                <w:sz w:val="20"/>
              </w:rPr>
              <w:t>
Білімдер:</w:t>
            </w:r>
          </w:p>
          <w:bookmarkEnd w:id="174"/>
          <w:p>
            <w:pPr>
              <w:spacing w:after="20"/>
              <w:ind w:left="20"/>
              <w:jc w:val="both"/>
            </w:pPr>
            <w:r>
              <w:rPr>
                <w:rFonts w:ascii="Times New Roman"/>
                <w:b w:val="false"/>
                <w:i w:val="false"/>
                <w:color w:val="000000"/>
                <w:sz w:val="20"/>
              </w:rPr>
              <w:t>
</w:t>
            </w:r>
            <w:r>
              <w:rPr>
                <w:rFonts w:ascii="Times New Roman"/>
                <w:b w:val="false"/>
                <w:i w:val="false"/>
                <w:color w:val="000000"/>
                <w:sz w:val="20"/>
              </w:rPr>
              <w:t>1. Жұмыссыздарды бейіндеу жүйесі мен әдістері, жұмысқа орналастырудың жеке жоспарын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Жұмыссыздар үшін жұмыспен қамтуды қолдау шаралары.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Онлайн кеңес беру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Психология негіздері.</w:t>
            </w:r>
          </w:p>
          <w:p>
            <w:pPr>
              <w:spacing w:after="20"/>
              <w:ind w:left="20"/>
              <w:jc w:val="both"/>
            </w:pPr>
            <w:r>
              <w:rPr>
                <w:rFonts w:ascii="Times New Roman"/>
                <w:b w:val="false"/>
                <w:i w:val="false"/>
                <w:color w:val="000000"/>
                <w:sz w:val="20"/>
              </w:rPr>
              <w:t>
5.Цифрлық технологиялар.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175"/>
          <w:p>
            <w:pPr>
              <w:spacing w:after="20"/>
              <w:ind w:left="20"/>
              <w:jc w:val="both"/>
            </w:pPr>
            <w:r>
              <w:rPr>
                <w:rFonts w:ascii="Times New Roman"/>
                <w:b w:val="false"/>
                <w:i w:val="false"/>
                <w:color w:val="000000"/>
                <w:sz w:val="20"/>
              </w:rPr>
              <w:t>
Еңбек функциясы 2:</w:t>
            </w:r>
          </w:p>
          <w:bookmarkEnd w:id="175"/>
          <w:p>
            <w:pPr>
              <w:spacing w:after="20"/>
              <w:ind w:left="20"/>
              <w:jc w:val="both"/>
            </w:pPr>
            <w:r>
              <w:rPr>
                <w:rFonts w:ascii="Times New Roman"/>
                <w:b w:val="false"/>
                <w:i w:val="false"/>
                <w:color w:val="000000"/>
                <w:sz w:val="20"/>
              </w:rPr>
              <w:t>
Жұмыс іздеушілермен кәсіптік бағдарлау әңгімелесулерін өткізу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176"/>
          <w:p>
            <w:pPr>
              <w:spacing w:after="20"/>
              <w:ind w:left="20"/>
              <w:jc w:val="both"/>
            </w:pPr>
            <w:r>
              <w:rPr>
                <w:rFonts w:ascii="Times New Roman"/>
                <w:b w:val="false"/>
                <w:i w:val="false"/>
                <w:color w:val="000000"/>
                <w:sz w:val="20"/>
              </w:rPr>
              <w:t>
Дағды 1:</w:t>
            </w:r>
          </w:p>
          <w:bookmarkEnd w:id="176"/>
          <w:p>
            <w:pPr>
              <w:spacing w:after="20"/>
              <w:ind w:left="20"/>
              <w:jc w:val="both"/>
            </w:pPr>
            <w:r>
              <w:rPr>
                <w:rFonts w:ascii="Times New Roman"/>
                <w:b w:val="false"/>
                <w:i w:val="false"/>
                <w:color w:val="000000"/>
                <w:sz w:val="20"/>
              </w:rPr>
              <w:t>
Жұмыс іздеушілердің мансаптық қызығушылықтарын, үміттері мен қажеттіліктерін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177"/>
          <w:p>
            <w:pPr>
              <w:spacing w:after="20"/>
              <w:ind w:left="20"/>
              <w:jc w:val="both"/>
            </w:pPr>
            <w:r>
              <w:rPr>
                <w:rFonts w:ascii="Times New Roman"/>
                <w:b w:val="false"/>
                <w:i w:val="false"/>
                <w:color w:val="000000"/>
                <w:sz w:val="20"/>
              </w:rPr>
              <w:t>
Машықтар:</w:t>
            </w:r>
          </w:p>
          <w:bookmarkEnd w:id="177"/>
          <w:p>
            <w:pPr>
              <w:spacing w:after="20"/>
              <w:ind w:left="20"/>
              <w:jc w:val="both"/>
            </w:pPr>
            <w:r>
              <w:rPr>
                <w:rFonts w:ascii="Times New Roman"/>
                <w:b w:val="false"/>
                <w:i w:val="false"/>
                <w:color w:val="000000"/>
                <w:sz w:val="20"/>
              </w:rPr>
              <w:t>
</w:t>
            </w:r>
            <w:r>
              <w:rPr>
                <w:rFonts w:ascii="Times New Roman"/>
                <w:b w:val="false"/>
                <w:i w:val="false"/>
                <w:color w:val="000000"/>
                <w:sz w:val="20"/>
              </w:rPr>
              <w:t>1. Жұмыс іздеушімен бірлесіп оны жұмысқа орналастырудың жеке жоспарын әзірлеу, оның орындалуын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 іздеушіге қажетті қызмет түрлері мен нысандарын анықтау үшін ақпаратты жинау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Жұмысқа орналасу мүмкіндіктеріне әсер етуі мүмкін кәсіби емес кедергілерді жою стратегияларын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Жұмысқа қойылатын талаптарды жұмыс іздеушілердің жеке сипаттамалары мен үміттерімен салыстыру.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Дауларды шешу.</w:t>
            </w:r>
          </w:p>
          <w:p>
            <w:pPr>
              <w:spacing w:after="20"/>
              <w:ind w:left="20"/>
              <w:jc w:val="both"/>
            </w:pPr>
            <w:r>
              <w:rPr>
                <w:rFonts w:ascii="Times New Roman"/>
                <w:b w:val="false"/>
                <w:i w:val="false"/>
                <w:color w:val="000000"/>
                <w:sz w:val="20"/>
              </w:rPr>
              <w:t>
</w:t>
            </w:r>
            <w:r>
              <w:rPr>
                <w:rFonts w:ascii="Times New Roman"/>
                <w:b w:val="false"/>
                <w:i w:val="false"/>
                <w:color w:val="000000"/>
                <w:sz w:val="20"/>
              </w:rPr>
              <w:t>6. Кәсіптік салада, оның ішінде халықтың осал топтары мен еңбек нарығындағы саясат туралы жаңа білімге ие болу, оны жаңарту және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"Мансаптық кеңесші" санаты үшін қосымша машықтары: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мансаптық мүдделерді, еңбек әлеуетін және қолжетімді қолдау бағдарламаларын ескере отырып, жұмысқа орналастырудың жеке жоспарларын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 жұмыс іздеушінің артықшылықтары мен дағдыларын анықтау үшін кәсіптік диагностиканың кеңейтілген құралдарын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 қайта оқытуға арналған бағыттарды қоса алғанда, жұмыс іздеушінің еңбек дағдыларын дамыту стратегиясын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 жұмыс іздеушінің күтулеріне және нақты мүмкіндіктеріне байланысты жанжалдарды тиімді басқару;</w:t>
            </w:r>
          </w:p>
          <w:p>
            <w:pPr>
              <w:spacing w:after="20"/>
              <w:ind w:left="20"/>
              <w:jc w:val="both"/>
            </w:pPr>
            <w:r>
              <w:rPr>
                <w:rFonts w:ascii="Times New Roman"/>
                <w:b w:val="false"/>
                <w:i w:val="false"/>
                <w:color w:val="000000"/>
                <w:sz w:val="20"/>
              </w:rPr>
              <w:t>
- әлеуметтік және кәсіби жағдайды ескере отырып, осал санаттарға арналған ұсынымдарды бейімдеу.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178"/>
          <w:p>
            <w:pPr>
              <w:spacing w:after="20"/>
              <w:ind w:left="20"/>
              <w:jc w:val="both"/>
            </w:pPr>
            <w:r>
              <w:rPr>
                <w:rFonts w:ascii="Times New Roman"/>
                <w:b w:val="false"/>
                <w:i w:val="false"/>
                <w:color w:val="000000"/>
                <w:sz w:val="20"/>
              </w:rPr>
              <w:t>
Білімдер:</w:t>
            </w:r>
          </w:p>
          <w:bookmarkEnd w:id="178"/>
          <w:p>
            <w:pPr>
              <w:spacing w:after="20"/>
              <w:ind w:left="20"/>
              <w:jc w:val="both"/>
            </w:pPr>
            <w:r>
              <w:rPr>
                <w:rFonts w:ascii="Times New Roman"/>
                <w:b w:val="false"/>
                <w:i w:val="false"/>
                <w:color w:val="000000"/>
                <w:sz w:val="20"/>
              </w:rPr>
              <w:t>
</w:t>
            </w:r>
            <w:r>
              <w:rPr>
                <w:rFonts w:ascii="Times New Roman"/>
                <w:b w:val="false"/>
                <w:i w:val="false"/>
                <w:color w:val="000000"/>
                <w:sz w:val="20"/>
              </w:rPr>
              <w:t>1. Этикалық стандарттар.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Жеке тұлға психологиясының ерекшеліктері және азаматтардың жекелеген санаттары.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Өмірлік қиын жағдайға тап болған адамдарға көмектесудің әлеуметтік-психологиялық аспектілері.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Кеңес беру теориялары және қажетті әдістер.</w:t>
            </w:r>
          </w:p>
          <w:p>
            <w:pPr>
              <w:spacing w:after="20"/>
              <w:ind w:left="20"/>
              <w:jc w:val="both"/>
            </w:pPr>
            <w:r>
              <w:rPr>
                <w:rFonts w:ascii="Times New Roman"/>
                <w:b w:val="false"/>
                <w:i w:val="false"/>
                <w:color w:val="000000"/>
                <w:sz w:val="20"/>
              </w:rPr>
              <w:t>
</w:t>
            </w:r>
            <w:r>
              <w:rPr>
                <w:rFonts w:ascii="Times New Roman"/>
                <w:b w:val="false"/>
                <w:i w:val="false"/>
                <w:color w:val="000000"/>
                <w:sz w:val="20"/>
              </w:rPr>
              <w:t>5. Вербалды емес қарым-қатынас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Тұлғааралық қатынастардың табиғаты.</w:t>
            </w:r>
          </w:p>
          <w:p>
            <w:pPr>
              <w:spacing w:after="20"/>
              <w:ind w:left="20"/>
              <w:jc w:val="both"/>
            </w:pPr>
            <w:r>
              <w:rPr>
                <w:rFonts w:ascii="Times New Roman"/>
                <w:b w:val="false"/>
                <w:i w:val="false"/>
                <w:color w:val="000000"/>
                <w:sz w:val="20"/>
              </w:rPr>
              <w:t>
7. Топта және жеке жұмыс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179"/>
          <w:p>
            <w:pPr>
              <w:spacing w:after="20"/>
              <w:ind w:left="20"/>
              <w:jc w:val="both"/>
            </w:pPr>
            <w:r>
              <w:rPr>
                <w:rFonts w:ascii="Times New Roman"/>
                <w:b w:val="false"/>
                <w:i w:val="false"/>
                <w:color w:val="000000"/>
                <w:sz w:val="20"/>
              </w:rPr>
              <w:t>
Дағды 2:</w:t>
            </w:r>
          </w:p>
          <w:bookmarkEnd w:id="179"/>
          <w:p>
            <w:pPr>
              <w:spacing w:after="20"/>
              <w:ind w:left="20"/>
              <w:jc w:val="both"/>
            </w:pPr>
            <w:r>
              <w:rPr>
                <w:rFonts w:ascii="Times New Roman"/>
                <w:b w:val="false"/>
                <w:i w:val="false"/>
                <w:color w:val="000000"/>
                <w:sz w:val="20"/>
              </w:rPr>
              <w:t>
Жұмыс іздеушілер мен жұмыс берушілерге өңірдің еңбек нарығы және білікті кадрларға қажеттілік туралы ақпарат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180"/>
          <w:p>
            <w:pPr>
              <w:spacing w:after="20"/>
              <w:ind w:left="20"/>
              <w:jc w:val="both"/>
            </w:pPr>
            <w:r>
              <w:rPr>
                <w:rFonts w:ascii="Times New Roman"/>
                <w:b w:val="false"/>
                <w:i w:val="false"/>
                <w:color w:val="000000"/>
                <w:sz w:val="20"/>
              </w:rPr>
              <w:t>
Машықтар:</w:t>
            </w:r>
          </w:p>
          <w:bookmarkEnd w:id="180"/>
          <w:p>
            <w:pPr>
              <w:spacing w:after="20"/>
              <w:ind w:left="20"/>
              <w:jc w:val="both"/>
            </w:pPr>
            <w:r>
              <w:rPr>
                <w:rFonts w:ascii="Times New Roman"/>
                <w:b w:val="false"/>
                <w:i w:val="false"/>
                <w:color w:val="000000"/>
                <w:sz w:val="20"/>
              </w:rPr>
              <w:t>
</w:t>
            </w:r>
            <w:r>
              <w:rPr>
                <w:rFonts w:ascii="Times New Roman"/>
                <w:b w:val="false"/>
                <w:i w:val="false"/>
                <w:color w:val="000000"/>
                <w:sz w:val="20"/>
              </w:rPr>
              <w:t>1. Еңбек делдалдығы процесінің тиімділігін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Өнімділікті бағалау кезінде критерий ретінде ресурстарды үнемдеуді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Мәселені талдау және құрылымдау, жағдайдан шығудың мүмкін нұсқаларын анықтау және қарастыру, шешім қабылдау және қиындықтарды шешу.</w:t>
            </w:r>
          </w:p>
          <w:p>
            <w:pPr>
              <w:spacing w:after="20"/>
              <w:ind w:left="20"/>
              <w:jc w:val="both"/>
            </w:pPr>
            <w:r>
              <w:rPr>
                <w:rFonts w:ascii="Times New Roman"/>
                <w:b w:val="false"/>
                <w:i w:val="false"/>
                <w:color w:val="000000"/>
                <w:sz w:val="20"/>
              </w:rPr>
              <w:t>
</w:t>
            </w:r>
            <w:r>
              <w:rPr>
                <w:rFonts w:ascii="Times New Roman"/>
                <w:b w:val="false"/>
                <w:i w:val="false"/>
                <w:color w:val="000000"/>
                <w:sz w:val="20"/>
              </w:rPr>
              <w:t>4. Еңбек делдалдығын көрсету кезінде жалдау және іріктеу әдістері мен құралдары туралы білімдерді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Персоналды басқарудың соңғы тенденцияларын ұстану.</w:t>
            </w:r>
          </w:p>
          <w:p>
            <w:pPr>
              <w:spacing w:after="20"/>
              <w:ind w:left="20"/>
              <w:jc w:val="both"/>
            </w:pPr>
            <w:r>
              <w:rPr>
                <w:rFonts w:ascii="Times New Roman"/>
                <w:b w:val="false"/>
                <w:i w:val="false"/>
                <w:color w:val="000000"/>
                <w:sz w:val="20"/>
              </w:rPr>
              <w:t>
</w:t>
            </w:r>
            <w:r>
              <w:rPr>
                <w:rFonts w:ascii="Times New Roman"/>
                <w:b w:val="false"/>
                <w:i w:val="false"/>
                <w:color w:val="000000"/>
                <w:sz w:val="20"/>
              </w:rPr>
              <w:t>6. Жұмыс іздеушілерді жұмысқа орналасу процесіне, соның ішінде түйіндеме жасауға, сұхбаттасуға дайындау және т. б. үйрету.</w:t>
            </w:r>
          </w:p>
          <w:p>
            <w:pPr>
              <w:spacing w:after="20"/>
              <w:ind w:left="20"/>
              <w:jc w:val="both"/>
            </w:pPr>
            <w:r>
              <w:rPr>
                <w:rFonts w:ascii="Times New Roman"/>
                <w:b w:val="false"/>
                <w:i w:val="false"/>
                <w:color w:val="000000"/>
                <w:sz w:val="20"/>
              </w:rPr>
              <w:t>
</w:t>
            </w:r>
            <w:r>
              <w:rPr>
                <w:rFonts w:ascii="Times New Roman"/>
                <w:b w:val="false"/>
                <w:i w:val="false"/>
                <w:color w:val="000000"/>
                <w:sz w:val="20"/>
              </w:rPr>
              <w:t>"Мансаптық кеңесші" санаты үшін қосымша машықтар: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лайықты бос орындар мен оқытудың сұранысқа ие бағыттарын таңдау үшін еңбек нарығын талдау әдістерін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 жұмыс берушілердің өзекті талаптарына бейімделу бойынша ізденушілер үшін ұсынымдар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 жұмыс іздеуші мен жұмыс берушінің өзара іс-қимылының тиімсіздігінің себептерін талдау және процеске түзетулер енгізу;</w:t>
            </w:r>
          </w:p>
          <w:p>
            <w:pPr>
              <w:spacing w:after="20"/>
              <w:ind w:left="20"/>
              <w:jc w:val="both"/>
            </w:pPr>
            <w:r>
              <w:rPr>
                <w:rFonts w:ascii="Times New Roman"/>
                <w:b w:val="false"/>
                <w:i w:val="false"/>
                <w:color w:val="000000"/>
                <w:sz w:val="20"/>
              </w:rPr>
              <w:t>
- жұмыс іздеушілердің дайындық деңгейін ескере отырып, топтық консультациялар мен тренингтер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181"/>
          <w:p>
            <w:pPr>
              <w:spacing w:after="20"/>
              <w:ind w:left="20"/>
              <w:jc w:val="both"/>
            </w:pPr>
            <w:r>
              <w:rPr>
                <w:rFonts w:ascii="Times New Roman"/>
                <w:b w:val="false"/>
                <w:i w:val="false"/>
                <w:color w:val="000000"/>
                <w:sz w:val="20"/>
              </w:rPr>
              <w:t>
Білімдер:</w:t>
            </w:r>
          </w:p>
          <w:bookmarkEnd w:id="181"/>
          <w:p>
            <w:pPr>
              <w:spacing w:after="20"/>
              <w:ind w:left="20"/>
              <w:jc w:val="both"/>
            </w:pPr>
            <w:r>
              <w:rPr>
                <w:rFonts w:ascii="Times New Roman"/>
                <w:b w:val="false"/>
                <w:i w:val="false"/>
                <w:color w:val="000000"/>
                <w:sz w:val="20"/>
              </w:rPr>
              <w:t>
</w:t>
            </w:r>
            <w:r>
              <w:rPr>
                <w:rFonts w:ascii="Times New Roman"/>
                <w:b w:val="false"/>
                <w:i w:val="false"/>
                <w:color w:val="000000"/>
                <w:sz w:val="20"/>
              </w:rPr>
              <w:t>1. Жұмыс іздеушілер мен жұмыс берушілердің мақсатты топтарымен жұмыс істеу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 делдалдығын көрсету кезінде жалдау және іріктеу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Жұмыссыздарды бейіндеу, жұмысқа орналастырудың жеке жоспарын әзірлеу жүйесі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Жұмыссыздарды жұмыспен қамтуды қолдаудың шаралары.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Онлайн кеңес беру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Психология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7.Цифрлық технологиялар.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8. Этикалық стандарттар.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9. Жеке тұлға психологиясының ерекшеліктері және азаматтардың жекелеген санаттары.</w:t>
            </w:r>
          </w:p>
          <w:p>
            <w:pPr>
              <w:spacing w:after="20"/>
              <w:ind w:left="20"/>
              <w:jc w:val="both"/>
            </w:pPr>
            <w:r>
              <w:rPr>
                <w:rFonts w:ascii="Times New Roman"/>
                <w:b w:val="false"/>
                <w:i w:val="false"/>
                <w:color w:val="000000"/>
                <w:sz w:val="20"/>
              </w:rPr>
              <w:t>
10. Өмірлік қиын жағдайға тап болған адамдарға көмектесудің әлеуметтік-психологиялық аспектілері.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182"/>
          <w:p>
            <w:pPr>
              <w:spacing w:after="20"/>
              <w:ind w:left="20"/>
              <w:jc w:val="both"/>
            </w:pPr>
            <w:r>
              <w:rPr>
                <w:rFonts w:ascii="Times New Roman"/>
                <w:b w:val="false"/>
                <w:i w:val="false"/>
                <w:color w:val="000000"/>
                <w:sz w:val="20"/>
              </w:rPr>
              <w:t>
Еңбек функциясы 3:</w:t>
            </w:r>
          </w:p>
          <w:bookmarkEnd w:id="182"/>
          <w:p>
            <w:pPr>
              <w:spacing w:after="20"/>
              <w:ind w:left="20"/>
              <w:jc w:val="both"/>
            </w:pPr>
            <w:r>
              <w:rPr>
                <w:rFonts w:ascii="Times New Roman"/>
                <w:b w:val="false"/>
                <w:i w:val="false"/>
                <w:color w:val="000000"/>
                <w:sz w:val="20"/>
              </w:rPr>
              <w:t>
Еңбек делдалдығын көрсету мониторингі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183"/>
          <w:p>
            <w:pPr>
              <w:spacing w:after="20"/>
              <w:ind w:left="20"/>
              <w:jc w:val="both"/>
            </w:pPr>
            <w:r>
              <w:rPr>
                <w:rFonts w:ascii="Times New Roman"/>
                <w:b w:val="false"/>
                <w:i w:val="false"/>
                <w:color w:val="000000"/>
                <w:sz w:val="20"/>
              </w:rPr>
              <w:t>
Дағды 1:</w:t>
            </w:r>
          </w:p>
          <w:bookmarkEnd w:id="183"/>
          <w:p>
            <w:pPr>
              <w:spacing w:after="20"/>
              <w:ind w:left="20"/>
              <w:jc w:val="both"/>
            </w:pPr>
            <w:r>
              <w:rPr>
                <w:rFonts w:ascii="Times New Roman"/>
                <w:b w:val="false"/>
                <w:i w:val="false"/>
                <w:color w:val="000000"/>
                <w:sz w:val="20"/>
              </w:rPr>
              <w:t>
Шығындар, процестер және тиімділік көрсеткіштерін анықтау, көрсетілетін қызметтер туралы ақпаратты жинау, жүйелеу,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184"/>
          <w:p>
            <w:pPr>
              <w:spacing w:after="20"/>
              <w:ind w:left="20"/>
              <w:jc w:val="both"/>
            </w:pPr>
            <w:r>
              <w:rPr>
                <w:rFonts w:ascii="Times New Roman"/>
                <w:b w:val="false"/>
                <w:i w:val="false"/>
                <w:color w:val="000000"/>
                <w:sz w:val="20"/>
              </w:rPr>
              <w:t>
Машықтар:</w:t>
            </w:r>
          </w:p>
          <w:bookmarkEnd w:id="184"/>
          <w:p>
            <w:pPr>
              <w:spacing w:after="20"/>
              <w:ind w:left="20"/>
              <w:jc w:val="both"/>
            </w:pPr>
            <w:r>
              <w:rPr>
                <w:rFonts w:ascii="Times New Roman"/>
                <w:b w:val="false"/>
                <w:i w:val="false"/>
                <w:color w:val="000000"/>
                <w:sz w:val="20"/>
              </w:rPr>
              <w:t>
</w:t>
            </w:r>
            <w:r>
              <w:rPr>
                <w:rFonts w:ascii="Times New Roman"/>
                <w:b w:val="false"/>
                <w:i w:val="false"/>
                <w:color w:val="000000"/>
                <w:sz w:val="20"/>
              </w:rPr>
              <w:t>1. Қызмет көрсету кезінде клиентке бағдарланған және проактивті тәсілді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Цифрлық технологиялармен жұмыс істеу, жұмыста онлайн-кеңес беру әдістері мен жүйелерін қолдану.</w:t>
            </w:r>
          </w:p>
          <w:p>
            <w:pPr>
              <w:spacing w:after="20"/>
              <w:ind w:left="20"/>
              <w:jc w:val="both"/>
            </w:pPr>
            <w:r>
              <w:rPr>
                <w:rFonts w:ascii="Times New Roman"/>
                <w:b w:val="false"/>
                <w:i w:val="false"/>
                <w:color w:val="000000"/>
                <w:sz w:val="20"/>
              </w:rPr>
              <w:t>
3. Стресс жағдайында әдеттегі операцияларды орындау, қиын жағдайларда эмоциялар мен мінез-құлықты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185"/>
          <w:p>
            <w:pPr>
              <w:spacing w:after="20"/>
              <w:ind w:left="20"/>
              <w:jc w:val="both"/>
            </w:pPr>
            <w:r>
              <w:rPr>
                <w:rFonts w:ascii="Times New Roman"/>
                <w:b w:val="false"/>
                <w:i w:val="false"/>
                <w:color w:val="000000"/>
                <w:sz w:val="20"/>
              </w:rPr>
              <w:t xml:space="preserve">
Білімдер: </w:t>
            </w:r>
          </w:p>
          <w:bookmarkEnd w:id="185"/>
          <w:p>
            <w:pPr>
              <w:spacing w:after="20"/>
              <w:ind w:left="20"/>
              <w:jc w:val="both"/>
            </w:pPr>
            <w:r>
              <w:rPr>
                <w:rFonts w:ascii="Times New Roman"/>
                <w:b w:val="false"/>
                <w:i w:val="false"/>
                <w:color w:val="000000"/>
                <w:sz w:val="20"/>
              </w:rPr>
              <w:t>
</w:t>
            </w:r>
            <w:r>
              <w:rPr>
                <w:rFonts w:ascii="Times New Roman"/>
                <w:b w:val="false"/>
                <w:i w:val="false"/>
                <w:color w:val="000000"/>
                <w:sz w:val="20"/>
              </w:rPr>
              <w:t>1. Еңбек, халықты жұмыспен қамту саласындағы, дербес деректер және оларды қорғау туралы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 нарығы және оның тенденциялары, еңбек нарығындағы өзекті кәсіптер.</w:t>
            </w:r>
          </w:p>
          <w:p>
            <w:pPr>
              <w:spacing w:after="20"/>
              <w:ind w:left="20"/>
              <w:jc w:val="both"/>
            </w:pPr>
            <w:r>
              <w:rPr>
                <w:rFonts w:ascii="Times New Roman"/>
                <w:b w:val="false"/>
                <w:i w:val="false"/>
                <w:color w:val="000000"/>
                <w:sz w:val="20"/>
              </w:rPr>
              <w:t>
3. Жұмыс орындарын құру саясаты.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186"/>
          <w:p>
            <w:pPr>
              <w:spacing w:after="20"/>
              <w:ind w:left="20"/>
              <w:jc w:val="both"/>
            </w:pPr>
            <w:r>
              <w:rPr>
                <w:rFonts w:ascii="Times New Roman"/>
                <w:b w:val="false"/>
                <w:i w:val="false"/>
                <w:color w:val="000000"/>
                <w:sz w:val="20"/>
              </w:rPr>
              <w:t>
Дағды 2:</w:t>
            </w:r>
          </w:p>
          <w:bookmarkEnd w:id="186"/>
          <w:p>
            <w:pPr>
              <w:spacing w:after="20"/>
              <w:ind w:left="20"/>
              <w:jc w:val="both"/>
            </w:pPr>
            <w:r>
              <w:rPr>
                <w:rFonts w:ascii="Times New Roman"/>
                <w:b w:val="false"/>
                <w:i w:val="false"/>
                <w:color w:val="000000"/>
                <w:sz w:val="20"/>
              </w:rPr>
              <w:t>
Бақылау нәтижелерін талдау және шешім қабылдау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187"/>
          <w:p>
            <w:pPr>
              <w:spacing w:after="20"/>
              <w:ind w:left="20"/>
              <w:jc w:val="both"/>
            </w:pPr>
            <w:r>
              <w:rPr>
                <w:rFonts w:ascii="Times New Roman"/>
                <w:b w:val="false"/>
                <w:i w:val="false"/>
                <w:color w:val="000000"/>
                <w:sz w:val="20"/>
              </w:rPr>
              <w:t>
Машықтар:</w:t>
            </w:r>
          </w:p>
          <w:bookmarkEnd w:id="187"/>
          <w:p>
            <w:pPr>
              <w:spacing w:after="20"/>
              <w:ind w:left="20"/>
              <w:jc w:val="both"/>
            </w:pPr>
            <w:r>
              <w:rPr>
                <w:rFonts w:ascii="Times New Roman"/>
                <w:b w:val="false"/>
                <w:i w:val="false"/>
                <w:color w:val="000000"/>
                <w:sz w:val="20"/>
              </w:rPr>
              <w:t>
</w:t>
            </w:r>
            <w:r>
              <w:rPr>
                <w:rFonts w:ascii="Times New Roman"/>
                <w:b w:val="false"/>
                <w:i w:val="false"/>
                <w:color w:val="000000"/>
                <w:sz w:val="20"/>
              </w:rPr>
              <w:t>1. Цифлық технологиялармен жұмыс істеу, жұмыста онлайн-кеңес беру әдістері мен жүйелерін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Мәселені талдау және құрылымдау, жағдайдан шығудың мүмкін нұсқаларын анықтау және қарастыру, шешім қабылдау және қиындықтарды шешу.</w:t>
            </w:r>
          </w:p>
          <w:p>
            <w:pPr>
              <w:spacing w:after="20"/>
              <w:ind w:left="20"/>
              <w:jc w:val="both"/>
            </w:pPr>
            <w:r>
              <w:rPr>
                <w:rFonts w:ascii="Times New Roman"/>
                <w:b w:val="false"/>
                <w:i w:val="false"/>
                <w:color w:val="000000"/>
                <w:sz w:val="20"/>
              </w:rPr>
              <w:t>
3. Халықты жұмыспен қамту саласындағы талдамалық және статистикалық ақпаратты белгіленген мерзімде жинақтап, мемлекеттік органдарға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188"/>
          <w:p>
            <w:pPr>
              <w:spacing w:after="20"/>
              <w:ind w:left="20"/>
              <w:jc w:val="both"/>
            </w:pPr>
            <w:r>
              <w:rPr>
                <w:rFonts w:ascii="Times New Roman"/>
                <w:b w:val="false"/>
                <w:i w:val="false"/>
                <w:color w:val="000000"/>
                <w:sz w:val="20"/>
              </w:rPr>
              <w:t xml:space="preserve">
 Білімдер: </w:t>
            </w:r>
          </w:p>
          <w:bookmarkEnd w:id="188"/>
          <w:p>
            <w:pPr>
              <w:spacing w:after="20"/>
              <w:ind w:left="20"/>
              <w:jc w:val="both"/>
            </w:pPr>
            <w:r>
              <w:rPr>
                <w:rFonts w:ascii="Times New Roman"/>
                <w:b w:val="false"/>
                <w:i w:val="false"/>
                <w:color w:val="000000"/>
                <w:sz w:val="20"/>
              </w:rPr>
              <w:t>
</w:t>
            </w:r>
            <w:r>
              <w:rPr>
                <w:rFonts w:ascii="Times New Roman"/>
                <w:b w:val="false"/>
                <w:i w:val="false"/>
                <w:color w:val="000000"/>
                <w:sz w:val="20"/>
              </w:rPr>
              <w:t>1. Еңбек, халықты жұмыспен қамту саласындағы, дербес деректер және оларды қорғау туралы нормативтік құқықтық актілер, цифрландыру.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 нарығы және оның тенденциялары, еңбек нарығындағы өзекті кәсіптер.</w:t>
            </w:r>
          </w:p>
          <w:p>
            <w:pPr>
              <w:spacing w:after="20"/>
              <w:ind w:left="20"/>
              <w:jc w:val="both"/>
            </w:pPr>
            <w:r>
              <w:rPr>
                <w:rFonts w:ascii="Times New Roman"/>
                <w:b w:val="false"/>
                <w:i w:val="false"/>
                <w:color w:val="000000"/>
                <w:sz w:val="20"/>
              </w:rPr>
              <w:t>
3. Жұмыс орындарын құру саясаты.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189"/>
          <w:p>
            <w:pPr>
              <w:spacing w:after="20"/>
              <w:ind w:left="20"/>
              <w:jc w:val="both"/>
            </w:pPr>
            <w:r>
              <w:rPr>
                <w:rFonts w:ascii="Times New Roman"/>
                <w:b w:val="false"/>
                <w:i w:val="false"/>
                <w:color w:val="000000"/>
                <w:sz w:val="20"/>
              </w:rPr>
              <w:t>
Коммуникативтілік</w:t>
            </w:r>
          </w:p>
          <w:bookmarkEnd w:id="189"/>
          <w:p>
            <w:pPr>
              <w:spacing w:after="20"/>
              <w:ind w:left="20"/>
              <w:jc w:val="both"/>
            </w:pPr>
            <w:r>
              <w:rPr>
                <w:rFonts w:ascii="Times New Roman"/>
                <w:b w:val="false"/>
                <w:i w:val="false"/>
                <w:color w:val="000000"/>
                <w:sz w:val="20"/>
              </w:rPr>
              <w:t>
</w:t>
            </w:r>
            <w:r>
              <w:rPr>
                <w:rFonts w:ascii="Times New Roman"/>
                <w:b w:val="false"/>
                <w:i w:val="false"/>
                <w:color w:val="000000"/>
                <w:sz w:val="20"/>
              </w:rPr>
              <w:t>Сабырлық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Адалдық</w:t>
            </w:r>
          </w:p>
          <w:p>
            <w:pPr>
              <w:spacing w:after="20"/>
              <w:ind w:left="20"/>
              <w:jc w:val="both"/>
            </w:pPr>
            <w:r>
              <w:rPr>
                <w:rFonts w:ascii="Times New Roman"/>
                <w:b w:val="false"/>
                <w:i w:val="false"/>
                <w:color w:val="000000"/>
                <w:sz w:val="20"/>
              </w:rPr>
              <w:t>
</w:t>
            </w:r>
            <w:r>
              <w:rPr>
                <w:rFonts w:ascii="Times New Roman"/>
                <w:b w:val="false"/>
                <w:i w:val="false"/>
                <w:color w:val="000000"/>
                <w:sz w:val="20"/>
              </w:rPr>
              <w:t>Ізгі ниет</w:t>
            </w:r>
          </w:p>
          <w:p>
            <w:pPr>
              <w:spacing w:after="20"/>
              <w:ind w:left="20"/>
              <w:jc w:val="both"/>
            </w:pPr>
            <w:r>
              <w:rPr>
                <w:rFonts w:ascii="Times New Roman"/>
                <w:b w:val="false"/>
                <w:i w:val="false"/>
                <w:color w:val="000000"/>
                <w:sz w:val="20"/>
              </w:rPr>
              <w:t>
Стресске төзімділік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190"/>
          <w:p>
            <w:pPr>
              <w:spacing w:after="20"/>
              <w:ind w:left="20"/>
              <w:jc w:val="both"/>
            </w:pPr>
            <w:r>
              <w:rPr>
                <w:rFonts w:ascii="Times New Roman"/>
                <w:b w:val="false"/>
                <w:i w:val="false"/>
                <w:color w:val="000000"/>
                <w:sz w:val="20"/>
              </w:rPr>
              <w:t>
Жұмыспен қамтуға жәрдемдесу жөніндегі маман, 4-деңгей</w:t>
            </w:r>
          </w:p>
          <w:bookmarkEnd w:id="190"/>
          <w:p>
            <w:pPr>
              <w:spacing w:after="20"/>
              <w:ind w:left="20"/>
              <w:jc w:val="both"/>
            </w:pPr>
            <w:r>
              <w:rPr>
                <w:rFonts w:ascii="Times New Roman"/>
                <w:b w:val="false"/>
                <w:i w:val="false"/>
                <w:color w:val="000000"/>
                <w:sz w:val="20"/>
              </w:rPr>
              <w:t>
Жұмыспен қамтуға жәрдемдесу жөніндегі маман, 6-деңгей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"Жұмыспен қамтуға жәрдемдесу жөніндегі маман" кәсібінің карточкасы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қамтуға жәрдемдесу жөніндегі маман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6-деңгей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191"/>
          <w:p>
            <w:pPr>
              <w:spacing w:after="20"/>
              <w:ind w:left="20"/>
              <w:jc w:val="both"/>
            </w:pPr>
            <w:r>
              <w:rPr>
                <w:rFonts w:ascii="Times New Roman"/>
                <w:b w:val="false"/>
                <w:i w:val="false"/>
                <w:color w:val="000000"/>
                <w:sz w:val="20"/>
              </w:rPr>
              <w:t>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сипаттамаларын бекіту туралы" ҚР Еңбек және халықты әлеуметтік қорғау министрінің міндетін атқарушы 2017 жылғы 25 қазандағы № 360 бұйрығы (Нормативтік құқықтық актілерді мемлекеттік тіркеу тізілімінде № 16057 болып тіркелген)</w:t>
            </w:r>
          </w:p>
          <w:bookmarkEnd w:id="19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8-параграф. Еңбек мобильділігі орталығының құрылымдық бөлімшесінің (бөлімінің, секторының, тобының) маманы, </w:t>
            </w:r>
          </w:p>
          <w:p>
            <w:pPr>
              <w:spacing w:after="20"/>
              <w:ind w:left="20"/>
              <w:jc w:val="both"/>
            </w:pPr>
            <w:r>
              <w:rPr>
                <w:rFonts w:ascii="Times New Roman"/>
                <w:b w:val="false"/>
                <w:i w:val="false"/>
                <w:color w:val="000000"/>
                <w:sz w:val="20"/>
              </w:rPr>
              <w:t>
7-параграф. Мансап орталығының құрылымдық бөлімшесінің (бөлімінің, секторының, тобының) маманы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192"/>
          <w:p>
            <w:pPr>
              <w:spacing w:after="20"/>
              <w:ind w:left="20"/>
              <w:jc w:val="both"/>
            </w:pPr>
            <w:r>
              <w:rPr>
                <w:rFonts w:ascii="Times New Roman"/>
                <w:b w:val="false"/>
                <w:i w:val="false"/>
                <w:color w:val="000000"/>
                <w:sz w:val="20"/>
              </w:rPr>
              <w:t xml:space="preserve">
Санатсыз: жоғары (немесе жоғары оқу орнынан кейінгі) білім, жұмыс өтіліне талап қойылмайды; </w:t>
            </w:r>
          </w:p>
          <w:bookmarkEnd w:id="19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Мансаптық кеңесші: жоғары (немесе жоғары оқу орнынан кейінгі) білім және халықты жұмыспен қамту саласындағы біліктілігі жоғары деңгейдегі санаты жоқ маман лауазымындағы жұмыс өтілі кемінде 3 жыл;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Кейс-менеджер: жоғары (немесе жоғары оқу орнынан кейінгі) білім (әлеуметтік, педагогикалық білім) және халықты жұмыспен қамту саласында "мансаптық кеңесші" біліктілігі жоғары деңгейдегі санатты маман лауазымында жұмыс өтілі кемінде 3 жыл; </w:t>
            </w:r>
          </w:p>
          <w:p>
            <w:pPr>
              <w:spacing w:after="20"/>
              <w:ind w:left="20"/>
              <w:jc w:val="both"/>
            </w:pPr>
            <w:r>
              <w:rPr>
                <w:rFonts w:ascii="Times New Roman"/>
                <w:b w:val="false"/>
                <w:i w:val="false"/>
                <w:color w:val="000000"/>
                <w:sz w:val="20"/>
              </w:rPr>
              <w:t>
Тәлімгер: жоғары (немесе жоғары оқу орнынан кейінгі) білім (әлеуметтік, педагогикалық білім) және біліктілігі жоғары деңгейдегі "кейс-менеджер" санатындағы маман лауазымындағы жұмыс өтілі кемінде 3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193"/>
          <w:p>
            <w:pPr>
              <w:spacing w:after="20"/>
              <w:ind w:left="20"/>
              <w:jc w:val="both"/>
            </w:pPr>
            <w:r>
              <w:rPr>
                <w:rFonts w:ascii="Times New Roman"/>
                <w:b w:val="false"/>
                <w:i w:val="false"/>
                <w:color w:val="000000"/>
                <w:sz w:val="20"/>
              </w:rPr>
              <w:t>
Қосымша кәсіптік білім беру ұсынылады:</w:t>
            </w:r>
          </w:p>
          <w:bookmarkEnd w:id="19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біліктілікті арттыру ұйымы әзірлеген бағдарлама бойынша бейімделетін оқыту; </w:t>
            </w:r>
          </w:p>
          <w:p>
            <w:pPr>
              <w:spacing w:after="20"/>
              <w:ind w:left="20"/>
              <w:jc w:val="both"/>
            </w:pPr>
            <w:r>
              <w:rPr>
                <w:rFonts w:ascii="Times New Roman"/>
                <w:b w:val="false"/>
                <w:i w:val="false"/>
                <w:color w:val="000000"/>
                <w:sz w:val="20"/>
              </w:rPr>
              <w:t>
- күнтізбелік жыл ішінде өтуге міндетті оқу курсы (модуль) стандарты бойынша кемінде 40 (қырық) академиялық сағат.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194"/>
          <w:p>
            <w:pPr>
              <w:spacing w:after="20"/>
              <w:ind w:left="20"/>
              <w:jc w:val="both"/>
            </w:pPr>
            <w:r>
              <w:rPr>
                <w:rFonts w:ascii="Times New Roman"/>
                <w:b w:val="false"/>
                <w:i w:val="false"/>
                <w:color w:val="000000"/>
                <w:sz w:val="20"/>
              </w:rPr>
              <w:t>
2422-1-008 - Карьералық өсу саласындағы консультант</w:t>
            </w:r>
          </w:p>
          <w:bookmarkEnd w:id="194"/>
          <w:p>
            <w:pPr>
              <w:spacing w:after="20"/>
              <w:ind w:left="20"/>
              <w:jc w:val="both"/>
            </w:pPr>
            <w:r>
              <w:rPr>
                <w:rFonts w:ascii="Times New Roman"/>
                <w:b w:val="false"/>
                <w:i w:val="false"/>
                <w:color w:val="000000"/>
                <w:sz w:val="20"/>
              </w:rPr>
              <w:t>
</w:t>
            </w:r>
            <w:r>
              <w:rPr>
                <w:rFonts w:ascii="Times New Roman"/>
                <w:b w:val="false"/>
                <w:i w:val="false"/>
                <w:color w:val="000000"/>
                <w:sz w:val="20"/>
              </w:rPr>
              <w:t>2422-1-023 - Еңбек ресрустары жөніндегі маман</w:t>
            </w:r>
          </w:p>
          <w:p>
            <w:pPr>
              <w:spacing w:after="20"/>
              <w:ind w:left="20"/>
              <w:jc w:val="both"/>
            </w:pPr>
            <w:r>
              <w:rPr>
                <w:rFonts w:ascii="Times New Roman"/>
                <w:b w:val="false"/>
                <w:i w:val="false"/>
                <w:color w:val="000000"/>
                <w:sz w:val="20"/>
              </w:rPr>
              <w:t>
</w:t>
            </w:r>
            <w:r>
              <w:rPr>
                <w:rFonts w:ascii="Times New Roman"/>
                <w:b w:val="false"/>
                <w:i w:val="false"/>
                <w:color w:val="000000"/>
                <w:sz w:val="20"/>
              </w:rPr>
              <w:t>3333-0-001 - Жұмыспен қамту жөніндегі агент</w:t>
            </w:r>
          </w:p>
          <w:p>
            <w:pPr>
              <w:spacing w:after="20"/>
              <w:ind w:left="20"/>
              <w:jc w:val="both"/>
            </w:pPr>
            <w:r>
              <w:rPr>
                <w:rFonts w:ascii="Times New Roman"/>
                <w:b w:val="false"/>
                <w:i w:val="false"/>
                <w:color w:val="000000"/>
                <w:sz w:val="20"/>
              </w:rPr>
              <w:t>
</w:t>
            </w:r>
            <w:r>
              <w:rPr>
                <w:rFonts w:ascii="Times New Roman"/>
                <w:b w:val="false"/>
                <w:i w:val="false"/>
                <w:color w:val="000000"/>
                <w:sz w:val="20"/>
              </w:rPr>
              <w:t>3333-0-006 - Жұмысқа орналастыру жөніндегі агент</w:t>
            </w:r>
          </w:p>
          <w:p>
            <w:pPr>
              <w:spacing w:after="20"/>
              <w:ind w:left="20"/>
              <w:jc w:val="both"/>
            </w:pPr>
            <w:r>
              <w:rPr>
                <w:rFonts w:ascii="Times New Roman"/>
                <w:b w:val="false"/>
                <w:i w:val="false"/>
                <w:color w:val="000000"/>
                <w:sz w:val="20"/>
              </w:rPr>
              <w:t>
</w:t>
            </w:r>
            <w:r>
              <w:rPr>
                <w:rFonts w:ascii="Times New Roman"/>
                <w:b w:val="false"/>
                <w:i w:val="false"/>
                <w:color w:val="000000"/>
                <w:sz w:val="20"/>
              </w:rPr>
              <w:t>3333-0-002 - Сәйкес келетін жұмысты таңдау жөніндегі агент</w:t>
            </w:r>
          </w:p>
          <w:p>
            <w:pPr>
              <w:spacing w:after="20"/>
              <w:ind w:left="20"/>
              <w:jc w:val="both"/>
            </w:pPr>
            <w:r>
              <w:rPr>
                <w:rFonts w:ascii="Times New Roman"/>
                <w:b w:val="false"/>
                <w:i w:val="false"/>
                <w:color w:val="000000"/>
                <w:sz w:val="20"/>
              </w:rPr>
              <w:t>
</w:t>
            </w:r>
            <w:r>
              <w:rPr>
                <w:rFonts w:ascii="Times New Roman"/>
                <w:b w:val="false"/>
                <w:i w:val="false"/>
                <w:color w:val="000000"/>
                <w:sz w:val="20"/>
              </w:rPr>
              <w:t>3333-0-008 - Жұмысқа орналастыру жөніндегі инспектор</w:t>
            </w:r>
          </w:p>
          <w:p>
            <w:pPr>
              <w:spacing w:after="20"/>
              <w:ind w:left="20"/>
              <w:jc w:val="both"/>
            </w:pPr>
            <w:r>
              <w:rPr>
                <w:rFonts w:ascii="Times New Roman"/>
                <w:b w:val="false"/>
                <w:i w:val="false"/>
                <w:color w:val="000000"/>
                <w:sz w:val="20"/>
              </w:rPr>
              <w:t>
</w:t>
            </w:r>
            <w:r>
              <w:rPr>
                <w:rFonts w:ascii="Times New Roman"/>
                <w:b w:val="false"/>
                <w:i w:val="false"/>
                <w:color w:val="000000"/>
                <w:sz w:val="20"/>
              </w:rPr>
              <w:t>3333-0-010 - Тұрғындарды жұмыспен қамту жөніндегі қызметші</w:t>
            </w:r>
          </w:p>
          <w:p>
            <w:pPr>
              <w:spacing w:after="20"/>
              <w:ind w:left="20"/>
              <w:jc w:val="both"/>
            </w:pPr>
            <w:r>
              <w:rPr>
                <w:rFonts w:ascii="Times New Roman"/>
                <w:b w:val="false"/>
                <w:i w:val="false"/>
                <w:color w:val="000000"/>
                <w:sz w:val="20"/>
              </w:rPr>
              <w:t>
3333-0-009 - Жұмысқа орналастыру жөніндегі консультант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саласында клиенттерге қызмет көрсету, жұмыссыз адамдарды жұмыспен қамтуға жәрдемдесу, ізденушілерге мансаптық мүдделер мен қажеттіліктерді айқындауға көмектесу, жұмыс берушілерге қызметкерлерді іздеуде қолдау көрсету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іздеушілер мен жұмыс берушілерге еңбек делдалдығын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Жұмыс іздеушілермен кәсіптік бағдарлау сұхбаттасуларды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Еңбек делдалдығын көрсету мониторингі.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195"/>
          <w:p>
            <w:pPr>
              <w:spacing w:after="20"/>
              <w:ind w:left="20"/>
              <w:jc w:val="both"/>
            </w:pPr>
            <w:r>
              <w:rPr>
                <w:rFonts w:ascii="Times New Roman"/>
                <w:b w:val="false"/>
                <w:i w:val="false"/>
                <w:color w:val="000000"/>
                <w:sz w:val="20"/>
              </w:rPr>
              <w:t>
Еңбек функциясы 1:</w:t>
            </w:r>
          </w:p>
          <w:bookmarkEnd w:id="195"/>
          <w:p>
            <w:pPr>
              <w:spacing w:after="20"/>
              <w:ind w:left="20"/>
              <w:jc w:val="both"/>
            </w:pPr>
            <w:r>
              <w:rPr>
                <w:rFonts w:ascii="Times New Roman"/>
                <w:b w:val="false"/>
                <w:i w:val="false"/>
                <w:color w:val="000000"/>
                <w:sz w:val="20"/>
              </w:rPr>
              <w:t>
Жұмыс іздеушілер мен жұмыс берушілерге еңбек делдалдығын көрсету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196"/>
          <w:p>
            <w:pPr>
              <w:spacing w:after="20"/>
              <w:ind w:left="20"/>
              <w:jc w:val="both"/>
            </w:pPr>
            <w:r>
              <w:rPr>
                <w:rFonts w:ascii="Times New Roman"/>
                <w:b w:val="false"/>
                <w:i w:val="false"/>
                <w:color w:val="000000"/>
                <w:sz w:val="20"/>
              </w:rPr>
              <w:t>
Дағды 1:</w:t>
            </w:r>
          </w:p>
          <w:bookmarkEnd w:id="196"/>
          <w:p>
            <w:pPr>
              <w:spacing w:after="20"/>
              <w:ind w:left="20"/>
              <w:jc w:val="both"/>
            </w:pPr>
            <w:r>
              <w:rPr>
                <w:rFonts w:ascii="Times New Roman"/>
                <w:b w:val="false"/>
                <w:i w:val="false"/>
                <w:color w:val="000000"/>
                <w:sz w:val="20"/>
              </w:rPr>
              <w:t>
Алғашқы қабылдау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197"/>
          <w:p>
            <w:pPr>
              <w:spacing w:after="20"/>
              <w:ind w:left="20"/>
              <w:jc w:val="both"/>
            </w:pPr>
            <w:r>
              <w:rPr>
                <w:rFonts w:ascii="Times New Roman"/>
                <w:b w:val="false"/>
                <w:i w:val="false"/>
                <w:color w:val="000000"/>
                <w:sz w:val="20"/>
              </w:rPr>
              <w:t>
Машықтар:</w:t>
            </w:r>
          </w:p>
          <w:bookmarkEnd w:id="197"/>
          <w:p>
            <w:pPr>
              <w:spacing w:after="20"/>
              <w:ind w:left="20"/>
              <w:jc w:val="both"/>
            </w:pPr>
            <w:r>
              <w:rPr>
                <w:rFonts w:ascii="Times New Roman"/>
                <w:b w:val="false"/>
                <w:i w:val="false"/>
                <w:color w:val="000000"/>
                <w:sz w:val="20"/>
              </w:rPr>
              <w:t>
</w:t>
            </w:r>
            <w:r>
              <w:rPr>
                <w:rFonts w:ascii="Times New Roman"/>
                <w:b w:val="false"/>
                <w:i w:val="false"/>
                <w:color w:val="000000"/>
                <w:sz w:val="20"/>
              </w:rPr>
              <w:t>1. Жұмыс іздеушілер мен жұмыс берушілермен қарым-қатынас жасау үшін қолайлы ортаны қамтамасыз ету құрмет көрсету, алалаушылық пен стереотиптерден аулақ болу және сабырлық таныту.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Кәсіби лексиканы қолдану және жұмыс іздеушілер мен жұмыс берушілерге ақпаратты түсіндіру.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іздеушінің білімін, дағдыларын, ынтасын және мән-жайларын еңбек нарығының талаптарына сәйкес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 берушілердің жұмысшыларға қойылатын талаптарын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Өтініш берушінің жұмысқа орналасуына байланысты күшті және кедергілерді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Жұмыс іздеушілер мен жұмыс берушілерге бағалаудың нәтижелері мен салдарын түсіндіру.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7. Қызмет көрсету кезінде инклюзивті тәсілдерді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"Мансаптық кеңесші" санаты үшін қосымша машықтар: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сұхбат және бақылау әдістерін пайдалана отырып, жұмысқа орналасу әлеуетін ескере отырып, ізденушінің бейінін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 сәйкессіздік аймақтары мен өсу нүктелерін анықтай отырып, ізденушінің күтулері мен жұмыс берушілердің ұсыныстарын салыстыру;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жұмысқа орналастырудың одан арғы бағыты бойынша ұсынымдар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"Кейс-менеджер" санаты үшін қосымша машықтар: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отбасылық, психологиялық және әлеуметтік контекстерді қоса алғанда, жұмыс іздеушінің жағдайына кеңейтілген диагностика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 жұмысқа орналастырудың құрылымдық және жүйелі кедергілерін анықтау және оларды еңсеру стратегияларын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 жұмыс іздеушіде кешенді шектеулер болған жағдайда ведомствоаралық өзара іс-қимылға бастамашылық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"Тәлімгер" санаты үшін қосымша машықтар: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тәжірибесі аз мамандарға күрделі немесе стандартты емес жағдайларда қабылдау жүргізу мәселелері бойынша кеңес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 жұмыс іздеушілерді бағалаудағы типтік қателерді талдау, алғашқы қабылдау сапасын арттыру бойынша ұсыныстар қалыптастыру;</w:t>
            </w:r>
          </w:p>
          <w:p>
            <w:pPr>
              <w:spacing w:after="20"/>
              <w:ind w:left="20"/>
              <w:jc w:val="both"/>
            </w:pPr>
            <w:r>
              <w:rPr>
                <w:rFonts w:ascii="Times New Roman"/>
                <w:b w:val="false"/>
                <w:i w:val="false"/>
                <w:color w:val="000000"/>
                <w:sz w:val="20"/>
              </w:rPr>
              <w:t>
-алғашқы бағалау рәсімдерін және өзара іс-қимылды жақсарту үшін әдістемелік ұсынымдар мен құралдарды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198"/>
          <w:p>
            <w:pPr>
              <w:spacing w:after="20"/>
              <w:ind w:left="20"/>
              <w:jc w:val="both"/>
            </w:pPr>
            <w:r>
              <w:rPr>
                <w:rFonts w:ascii="Times New Roman"/>
                <w:b w:val="false"/>
                <w:i w:val="false"/>
                <w:color w:val="000000"/>
                <w:sz w:val="20"/>
              </w:rPr>
              <w:t>
Білімдер:</w:t>
            </w:r>
          </w:p>
          <w:bookmarkEnd w:id="198"/>
          <w:p>
            <w:pPr>
              <w:spacing w:after="20"/>
              <w:ind w:left="20"/>
              <w:jc w:val="both"/>
            </w:pPr>
            <w:r>
              <w:rPr>
                <w:rFonts w:ascii="Times New Roman"/>
                <w:b w:val="false"/>
                <w:i w:val="false"/>
                <w:color w:val="000000"/>
                <w:sz w:val="20"/>
              </w:rPr>
              <w:t>
</w:t>
            </w:r>
            <w:r>
              <w:rPr>
                <w:rFonts w:ascii="Times New Roman"/>
                <w:b w:val="false"/>
                <w:i w:val="false"/>
                <w:color w:val="000000"/>
                <w:sz w:val="20"/>
              </w:rPr>
              <w:t>1. Еңбек, халықты жұмыспен қамту саласындағы, дербес деректер және оларды қорғау туралы нормативтік құқықтық актілері, цифрландыру.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 нарығы және оның тенденциялары, еңбек нарығындағы өзекті кәсіптер.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орындарын құру саясаты.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4. Әлеуметтік қамсыздандыру жүйесі.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 Байланыс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Халықтың мақсатты топтарымен жұмыс істеу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Еңбек делдалдығын көрсету кезінде жалдау және іріктеу әдістері мен құралдары.</w:t>
            </w:r>
          </w:p>
          <w:p>
            <w:pPr>
              <w:spacing w:after="20"/>
              <w:ind w:left="20"/>
              <w:jc w:val="both"/>
            </w:pPr>
            <w:r>
              <w:rPr>
                <w:rFonts w:ascii="Times New Roman"/>
                <w:b w:val="false"/>
                <w:i w:val="false"/>
                <w:color w:val="000000"/>
                <w:sz w:val="20"/>
              </w:rPr>
              <w:t>
8. Жұмыспен қамту қызметі қызметінде және жұмыспен қамту саласында инклюзивті орта құру қағидаттары мен тәсілдері.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199"/>
          <w:p>
            <w:pPr>
              <w:spacing w:after="20"/>
              <w:ind w:left="20"/>
              <w:jc w:val="both"/>
            </w:pPr>
            <w:r>
              <w:rPr>
                <w:rFonts w:ascii="Times New Roman"/>
                <w:b w:val="false"/>
                <w:i w:val="false"/>
                <w:color w:val="000000"/>
                <w:sz w:val="20"/>
              </w:rPr>
              <w:t>
Дағды 2:</w:t>
            </w:r>
          </w:p>
          <w:bookmarkEnd w:id="199"/>
          <w:p>
            <w:pPr>
              <w:spacing w:after="20"/>
              <w:ind w:left="20"/>
              <w:jc w:val="both"/>
            </w:pPr>
            <w:r>
              <w:rPr>
                <w:rFonts w:ascii="Times New Roman"/>
                <w:b w:val="false"/>
                <w:i w:val="false"/>
                <w:color w:val="000000"/>
                <w:sz w:val="20"/>
              </w:rPr>
              <w:t>
Өтініш білдірген тұлғаларды тіркеу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200"/>
          <w:p>
            <w:pPr>
              <w:spacing w:after="20"/>
              <w:ind w:left="20"/>
              <w:jc w:val="both"/>
            </w:pPr>
            <w:r>
              <w:rPr>
                <w:rFonts w:ascii="Times New Roman"/>
                <w:b w:val="false"/>
                <w:i w:val="false"/>
                <w:color w:val="000000"/>
                <w:sz w:val="20"/>
              </w:rPr>
              <w:t>
Машықтар:</w:t>
            </w:r>
          </w:p>
          <w:bookmarkEnd w:id="200"/>
          <w:p>
            <w:pPr>
              <w:spacing w:after="20"/>
              <w:ind w:left="20"/>
              <w:jc w:val="both"/>
            </w:pPr>
            <w:r>
              <w:rPr>
                <w:rFonts w:ascii="Times New Roman"/>
                <w:b w:val="false"/>
                <w:i w:val="false"/>
                <w:color w:val="000000"/>
                <w:sz w:val="20"/>
              </w:rPr>
              <w:t>
</w:t>
            </w:r>
            <w:r>
              <w:rPr>
                <w:rFonts w:ascii="Times New Roman"/>
                <w:b w:val="false"/>
                <w:i w:val="false"/>
                <w:color w:val="000000"/>
                <w:sz w:val="20"/>
              </w:rPr>
              <w:t>1. Жұмыс іздеушілер мен жұмыс берушілермен олардың психологиялық ерекшеліктерін ескере отырып, өзара әрекеттесу құру.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Азаматтардың мақсатты топтарының ерекшеліктерін түсіну, әлеуметтік мәртебе мен мүмкін шектеулерді ескеру.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Жемісті өзара әрекеттесу арқылы жұмыс іздеушілер мен жұмыс берушілерді ынталандыру, шабыттандыру және қолдау.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Жұмыссыздарды санаттар бойынша жұмыссыздық кезеңінің болжамды ұзақтығына қарай бөлу (профильдеу).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Негізгі ойларға баса назар аудара отырып, нақты және қысқаша сөйлеу.</w:t>
            </w:r>
          </w:p>
          <w:p>
            <w:pPr>
              <w:spacing w:after="20"/>
              <w:ind w:left="20"/>
              <w:jc w:val="both"/>
            </w:pPr>
            <w:r>
              <w:rPr>
                <w:rFonts w:ascii="Times New Roman"/>
                <w:b w:val="false"/>
                <w:i w:val="false"/>
                <w:color w:val="000000"/>
                <w:sz w:val="20"/>
              </w:rPr>
              <w:t>
6. Жұмыс іздеушілер мен жұмыс берушілердің пікіріне құрмет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201"/>
          <w:p>
            <w:pPr>
              <w:spacing w:after="20"/>
              <w:ind w:left="20"/>
              <w:jc w:val="both"/>
            </w:pPr>
            <w:r>
              <w:rPr>
                <w:rFonts w:ascii="Times New Roman"/>
                <w:b w:val="false"/>
                <w:i w:val="false"/>
                <w:color w:val="000000"/>
                <w:sz w:val="20"/>
              </w:rPr>
              <w:t>
Білімдер:</w:t>
            </w:r>
          </w:p>
          <w:bookmarkEnd w:id="201"/>
          <w:p>
            <w:pPr>
              <w:spacing w:after="20"/>
              <w:ind w:left="20"/>
              <w:jc w:val="both"/>
            </w:pPr>
            <w:r>
              <w:rPr>
                <w:rFonts w:ascii="Times New Roman"/>
                <w:b w:val="false"/>
                <w:i w:val="false"/>
                <w:color w:val="000000"/>
                <w:sz w:val="20"/>
              </w:rPr>
              <w:t>
</w:t>
            </w:r>
            <w:r>
              <w:rPr>
                <w:rFonts w:ascii="Times New Roman"/>
                <w:b w:val="false"/>
                <w:i w:val="false"/>
                <w:color w:val="000000"/>
                <w:sz w:val="20"/>
              </w:rPr>
              <w:t>1. Жұмыссыздарды бейіндеу жүйесі мен әдістері, жұмысқа орналастырудың жеке жоспарын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Жұмыссыздарды жұмыспен қамтуды қолдаудың шаралары.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Онлайн кеңес беру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Психология негіздері.</w:t>
            </w:r>
          </w:p>
          <w:p>
            <w:pPr>
              <w:spacing w:after="20"/>
              <w:ind w:left="20"/>
              <w:jc w:val="both"/>
            </w:pPr>
            <w:r>
              <w:rPr>
                <w:rFonts w:ascii="Times New Roman"/>
                <w:b w:val="false"/>
                <w:i w:val="false"/>
                <w:color w:val="000000"/>
                <w:sz w:val="20"/>
              </w:rPr>
              <w:t>
5.Цифрлық технологиялар.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202"/>
          <w:p>
            <w:pPr>
              <w:spacing w:after="20"/>
              <w:ind w:left="20"/>
              <w:jc w:val="both"/>
            </w:pPr>
            <w:r>
              <w:rPr>
                <w:rFonts w:ascii="Times New Roman"/>
                <w:b w:val="false"/>
                <w:i w:val="false"/>
                <w:color w:val="000000"/>
                <w:sz w:val="20"/>
              </w:rPr>
              <w:t>
Еңбек функциясы 2:</w:t>
            </w:r>
          </w:p>
          <w:bookmarkEnd w:id="202"/>
          <w:p>
            <w:pPr>
              <w:spacing w:after="20"/>
              <w:ind w:left="20"/>
              <w:jc w:val="both"/>
            </w:pPr>
            <w:r>
              <w:rPr>
                <w:rFonts w:ascii="Times New Roman"/>
                <w:b w:val="false"/>
                <w:i w:val="false"/>
                <w:color w:val="000000"/>
                <w:sz w:val="20"/>
              </w:rPr>
              <w:t>
Жұмыс іздеушілермен кәсіптік бағдарлау сұхбаттасуларды өткізу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203"/>
          <w:p>
            <w:pPr>
              <w:spacing w:after="20"/>
              <w:ind w:left="20"/>
              <w:jc w:val="both"/>
            </w:pPr>
            <w:r>
              <w:rPr>
                <w:rFonts w:ascii="Times New Roman"/>
                <w:b w:val="false"/>
                <w:i w:val="false"/>
                <w:color w:val="000000"/>
                <w:sz w:val="20"/>
              </w:rPr>
              <w:t>
Дағды 1:</w:t>
            </w:r>
          </w:p>
          <w:bookmarkEnd w:id="203"/>
          <w:p>
            <w:pPr>
              <w:spacing w:after="20"/>
              <w:ind w:left="20"/>
              <w:jc w:val="both"/>
            </w:pPr>
            <w:r>
              <w:rPr>
                <w:rFonts w:ascii="Times New Roman"/>
                <w:b w:val="false"/>
                <w:i w:val="false"/>
                <w:color w:val="000000"/>
                <w:sz w:val="20"/>
              </w:rPr>
              <w:t>
Жұмыс іздеушілердің мансаптық қызығушылықтарын, үміттері мен қажеттіліктерін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204"/>
          <w:p>
            <w:pPr>
              <w:spacing w:after="20"/>
              <w:ind w:left="20"/>
              <w:jc w:val="both"/>
            </w:pPr>
            <w:r>
              <w:rPr>
                <w:rFonts w:ascii="Times New Roman"/>
                <w:b w:val="false"/>
                <w:i w:val="false"/>
                <w:color w:val="000000"/>
                <w:sz w:val="20"/>
              </w:rPr>
              <w:t>
Машықтар:</w:t>
            </w:r>
          </w:p>
          <w:bookmarkEnd w:id="204"/>
          <w:p>
            <w:pPr>
              <w:spacing w:after="20"/>
              <w:ind w:left="20"/>
              <w:jc w:val="both"/>
            </w:pPr>
            <w:r>
              <w:rPr>
                <w:rFonts w:ascii="Times New Roman"/>
                <w:b w:val="false"/>
                <w:i w:val="false"/>
                <w:color w:val="000000"/>
                <w:sz w:val="20"/>
              </w:rPr>
              <w:t>
</w:t>
            </w:r>
            <w:r>
              <w:rPr>
                <w:rFonts w:ascii="Times New Roman"/>
                <w:b w:val="false"/>
                <w:i w:val="false"/>
                <w:color w:val="000000"/>
                <w:sz w:val="20"/>
              </w:rPr>
              <w:t>1. Ізденушімен бірлесіп оны жұмысқа орналастырудың жеке жоспарын әзірлеу, оның орындалуын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 іздеушіге қажетті қызмет түрлері мен нысандарын анықтау үшін ақпаратты жинау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Жұмысқа орналасу мүмкіндіктеріне әсер етуі мүмкін кәсіби емес кедергілерді жою стратегияларын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Жұмысқа қойылатын талаптарды жұмыс іздеушілердің жеке сипаттамалары мен үміттерімен салыстыру.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Дауларды шешу.</w:t>
            </w:r>
          </w:p>
          <w:p>
            <w:pPr>
              <w:spacing w:after="20"/>
              <w:ind w:left="20"/>
              <w:jc w:val="both"/>
            </w:pPr>
            <w:r>
              <w:rPr>
                <w:rFonts w:ascii="Times New Roman"/>
                <w:b w:val="false"/>
                <w:i w:val="false"/>
                <w:color w:val="000000"/>
                <w:sz w:val="20"/>
              </w:rPr>
              <w:t>
</w:t>
            </w:r>
            <w:r>
              <w:rPr>
                <w:rFonts w:ascii="Times New Roman"/>
                <w:b w:val="false"/>
                <w:i w:val="false"/>
                <w:color w:val="000000"/>
                <w:sz w:val="20"/>
              </w:rPr>
              <w:t>6. Кәсіптік салада, оның ішінде халықтың осал топтары мен еңбек нарығындағы саясат туралы жаңа білімге ие болу, оны жаңарту және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"Мансаптық кеңесші" санаты үшін қосымша машықтар: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мансаптық мүдделерді, еңбек әлеуетін және қолжетімді қолдау бағдарламаларын ескере отырып, жұмысқа орналастырудың жеке жоспарларын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 жұмыс іздеушінің артықшылықтары мен дағдыларын анықтау үшін кәсіптік диагностиканың кеңейтілген құралдарын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 қайта оқытуға арналған бағыттарды қоса алғанда, ізденушінің еңбек дағдыларын дамыту стратегиясын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 жұмыс іздеушінің күтулеріне және нақты мүмкіндіктеріне байланысты жанжалдарды тиімді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 әлеуметтік және кәсіби жағдайды ескере отырып, осал санаттарға арналған ұсынымдарды бейімдеу.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"Кейс-менеджер" санаты үшін қосымша машықтар: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кешенді кедергілер жағдайында (көп жылдық жұмыссыздық, біліктіліктің болмауы, отбасылық міндеттемелер) жұмысқа орналастырудың жеке жоспарларын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 әлеуметтік және кәсіптік бейімдеудің ықтимал бағыттарын айқындау үшін бейінді ұйымдармен өзара іс-қимыл жасауға;</w:t>
            </w:r>
          </w:p>
          <w:p>
            <w:pPr>
              <w:spacing w:after="20"/>
              <w:ind w:left="20"/>
              <w:jc w:val="both"/>
            </w:pPr>
            <w:r>
              <w:rPr>
                <w:rFonts w:ascii="Times New Roman"/>
                <w:b w:val="false"/>
                <w:i w:val="false"/>
                <w:color w:val="000000"/>
                <w:sz w:val="20"/>
              </w:rPr>
              <w:t>
</w:t>
            </w:r>
            <w:r>
              <w:rPr>
                <w:rFonts w:ascii="Times New Roman"/>
                <w:b w:val="false"/>
                <w:i w:val="false"/>
                <w:color w:val="000000"/>
                <w:sz w:val="20"/>
              </w:rPr>
              <w:t>- жұмысқа орналастыру және оқыту арқылы өмірлік қиын жағдайдан шығудың қадамдық стратегиясын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 жұмыс іздеушінің жағдайындағы өзгерістер негізінде тұрақты түзетулермен жоспарды іске асыруды сүйемелдеуге;</w:t>
            </w:r>
          </w:p>
          <w:p>
            <w:pPr>
              <w:spacing w:after="20"/>
              <w:ind w:left="20"/>
              <w:jc w:val="both"/>
            </w:pPr>
            <w:r>
              <w:rPr>
                <w:rFonts w:ascii="Times New Roman"/>
                <w:b w:val="false"/>
                <w:i w:val="false"/>
                <w:color w:val="000000"/>
                <w:sz w:val="20"/>
              </w:rPr>
              <w:t>
</w:t>
            </w:r>
            <w:r>
              <w:rPr>
                <w:rFonts w:ascii="Times New Roman"/>
                <w:b w:val="false"/>
                <w:i w:val="false"/>
                <w:color w:val="000000"/>
                <w:sz w:val="20"/>
              </w:rPr>
              <w:t>- клиенттердің кейстері бойынша ведомствоаралық өзара іс-қимылда туындайтын жанжалдарды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"Тәлімгер" санаты үшін қосымша машықтар: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әртүрлі мақсатты топтар үшін кәсіптік бағдарлауға әдістемелік тәсілдерді қалыптастыру және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 мансаптық мүдделерді диагностикалау және қиын клиенттермен жұмыс мәселелері бойынша кәсіптік тренингтер мен тәлімгерлік сессиялар өткізу;</w:t>
            </w:r>
          </w:p>
          <w:p>
            <w:pPr>
              <w:spacing w:after="20"/>
              <w:ind w:left="20"/>
              <w:jc w:val="both"/>
            </w:pPr>
            <w:r>
              <w:rPr>
                <w:rFonts w:ascii="Times New Roman"/>
                <w:b w:val="false"/>
                <w:i w:val="false"/>
                <w:color w:val="000000"/>
                <w:sz w:val="20"/>
              </w:rPr>
              <w:t>
- бөлімше немесе ұйым деңгейінде кәсіптік бағдарлау әңгімелесулерінің нәтижелілігін талдау және жақсартуды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205"/>
          <w:p>
            <w:pPr>
              <w:spacing w:after="20"/>
              <w:ind w:left="20"/>
              <w:jc w:val="both"/>
            </w:pPr>
            <w:r>
              <w:rPr>
                <w:rFonts w:ascii="Times New Roman"/>
                <w:b w:val="false"/>
                <w:i w:val="false"/>
                <w:color w:val="000000"/>
                <w:sz w:val="20"/>
              </w:rPr>
              <w:t>
Білімдер:</w:t>
            </w:r>
          </w:p>
          <w:bookmarkEnd w:id="205"/>
          <w:p>
            <w:pPr>
              <w:spacing w:after="20"/>
              <w:ind w:left="20"/>
              <w:jc w:val="both"/>
            </w:pPr>
            <w:r>
              <w:rPr>
                <w:rFonts w:ascii="Times New Roman"/>
                <w:b w:val="false"/>
                <w:i w:val="false"/>
                <w:color w:val="000000"/>
                <w:sz w:val="20"/>
              </w:rPr>
              <w:t>
</w:t>
            </w:r>
            <w:r>
              <w:rPr>
                <w:rFonts w:ascii="Times New Roman"/>
                <w:b w:val="false"/>
                <w:i w:val="false"/>
                <w:color w:val="000000"/>
                <w:sz w:val="20"/>
              </w:rPr>
              <w:t>1. Этикалық стандарттар.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Жеке тұлға психологиясының ерекшеліктері және азаматтардың жекелеген санаттары.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Өмірлік қиын жағдайға тап болған адамдарға көмектесудің әлеуметтік-психологиялық аспектілері.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Кеңес беру теориялары және қажетті әдістер.</w:t>
            </w:r>
          </w:p>
          <w:p>
            <w:pPr>
              <w:spacing w:after="20"/>
              <w:ind w:left="20"/>
              <w:jc w:val="both"/>
            </w:pPr>
            <w:r>
              <w:rPr>
                <w:rFonts w:ascii="Times New Roman"/>
                <w:b w:val="false"/>
                <w:i w:val="false"/>
                <w:color w:val="000000"/>
                <w:sz w:val="20"/>
              </w:rPr>
              <w:t>
</w:t>
            </w:r>
            <w:r>
              <w:rPr>
                <w:rFonts w:ascii="Times New Roman"/>
                <w:b w:val="false"/>
                <w:i w:val="false"/>
                <w:color w:val="000000"/>
                <w:sz w:val="20"/>
              </w:rPr>
              <w:t>5. Вербалды емес қарым-қатынас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Тұлғааралық қатынастардың табиғаты.</w:t>
            </w:r>
          </w:p>
          <w:p>
            <w:pPr>
              <w:spacing w:after="20"/>
              <w:ind w:left="20"/>
              <w:jc w:val="both"/>
            </w:pPr>
            <w:r>
              <w:rPr>
                <w:rFonts w:ascii="Times New Roman"/>
                <w:b w:val="false"/>
                <w:i w:val="false"/>
                <w:color w:val="000000"/>
                <w:sz w:val="20"/>
              </w:rPr>
              <w:t>
7. Топта және жеке жұмыс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206"/>
          <w:p>
            <w:pPr>
              <w:spacing w:after="20"/>
              <w:ind w:left="20"/>
              <w:jc w:val="both"/>
            </w:pPr>
            <w:r>
              <w:rPr>
                <w:rFonts w:ascii="Times New Roman"/>
                <w:b w:val="false"/>
                <w:i w:val="false"/>
                <w:color w:val="000000"/>
                <w:sz w:val="20"/>
              </w:rPr>
              <w:t>
Дағды 2:</w:t>
            </w:r>
          </w:p>
          <w:bookmarkEnd w:id="206"/>
          <w:p>
            <w:pPr>
              <w:spacing w:after="20"/>
              <w:ind w:left="20"/>
              <w:jc w:val="both"/>
            </w:pPr>
            <w:r>
              <w:rPr>
                <w:rFonts w:ascii="Times New Roman"/>
                <w:b w:val="false"/>
                <w:i w:val="false"/>
                <w:color w:val="000000"/>
                <w:sz w:val="20"/>
              </w:rPr>
              <w:t>
Жұмыс іздеушілер мен жұмыс берушілерге өңірдің еңбек нарығы және білікті кадрларға қажеттілік туралы ақпарат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207"/>
          <w:p>
            <w:pPr>
              <w:spacing w:after="20"/>
              <w:ind w:left="20"/>
              <w:jc w:val="both"/>
            </w:pPr>
            <w:r>
              <w:rPr>
                <w:rFonts w:ascii="Times New Roman"/>
                <w:b w:val="false"/>
                <w:i w:val="false"/>
                <w:color w:val="000000"/>
                <w:sz w:val="20"/>
              </w:rPr>
              <w:t>
Машықтар:</w:t>
            </w:r>
          </w:p>
          <w:bookmarkEnd w:id="207"/>
          <w:p>
            <w:pPr>
              <w:spacing w:after="20"/>
              <w:ind w:left="20"/>
              <w:jc w:val="both"/>
            </w:pPr>
            <w:r>
              <w:rPr>
                <w:rFonts w:ascii="Times New Roman"/>
                <w:b w:val="false"/>
                <w:i w:val="false"/>
                <w:color w:val="000000"/>
                <w:sz w:val="20"/>
              </w:rPr>
              <w:t>
</w:t>
            </w:r>
            <w:r>
              <w:rPr>
                <w:rFonts w:ascii="Times New Roman"/>
                <w:b w:val="false"/>
                <w:i w:val="false"/>
                <w:color w:val="000000"/>
                <w:sz w:val="20"/>
              </w:rPr>
              <w:t>1. Еңбек делдалдығы процесінің тиімділігін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Өнімділікті бағалау кезінде критерий ретінде ресурстарды үнемдеуді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Мәселені талдау және құрылымдау, жағдайдан шығудың мүмкін нұсқаларын анықтау және қарастыру, шешім қабылдау және қиындықтарды шешу.</w:t>
            </w:r>
          </w:p>
          <w:p>
            <w:pPr>
              <w:spacing w:after="20"/>
              <w:ind w:left="20"/>
              <w:jc w:val="both"/>
            </w:pPr>
            <w:r>
              <w:rPr>
                <w:rFonts w:ascii="Times New Roman"/>
                <w:b w:val="false"/>
                <w:i w:val="false"/>
                <w:color w:val="000000"/>
                <w:sz w:val="20"/>
              </w:rPr>
              <w:t>
</w:t>
            </w:r>
            <w:r>
              <w:rPr>
                <w:rFonts w:ascii="Times New Roman"/>
                <w:b w:val="false"/>
                <w:i w:val="false"/>
                <w:color w:val="000000"/>
                <w:sz w:val="20"/>
              </w:rPr>
              <w:t>4. Еңбек делдалдығын көрсету кезінде жалдау және іріктеу әдістері мен құралдары туралы білімдерді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Персоналды басқарудың соңғы тенденцияларын ұстану.</w:t>
            </w:r>
          </w:p>
          <w:p>
            <w:pPr>
              <w:spacing w:after="20"/>
              <w:ind w:left="20"/>
              <w:jc w:val="both"/>
            </w:pPr>
            <w:r>
              <w:rPr>
                <w:rFonts w:ascii="Times New Roman"/>
                <w:b w:val="false"/>
                <w:i w:val="false"/>
                <w:color w:val="000000"/>
                <w:sz w:val="20"/>
              </w:rPr>
              <w:t>
</w:t>
            </w:r>
            <w:r>
              <w:rPr>
                <w:rFonts w:ascii="Times New Roman"/>
                <w:b w:val="false"/>
                <w:i w:val="false"/>
                <w:color w:val="000000"/>
                <w:sz w:val="20"/>
              </w:rPr>
              <w:t>6. Жұмыс іздеушілерді жұмысқа орналасу процесіне, соның ішінде түйіндеме жасауға, сұхбаттасуға дайындау және т. б. үйрету.</w:t>
            </w:r>
          </w:p>
          <w:p>
            <w:pPr>
              <w:spacing w:after="20"/>
              <w:ind w:left="20"/>
              <w:jc w:val="both"/>
            </w:pPr>
            <w:r>
              <w:rPr>
                <w:rFonts w:ascii="Times New Roman"/>
                <w:b w:val="false"/>
                <w:i w:val="false"/>
                <w:color w:val="000000"/>
                <w:sz w:val="20"/>
              </w:rPr>
              <w:t>
</w:t>
            </w:r>
            <w:r>
              <w:rPr>
                <w:rFonts w:ascii="Times New Roman"/>
                <w:b w:val="false"/>
                <w:i w:val="false"/>
                <w:color w:val="000000"/>
                <w:sz w:val="20"/>
              </w:rPr>
              <w:t>"Мансаптық кеңесші" санаты үшін қосымша машықтар: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лайықты бос орындар мен оқытудың сұранысқа ие бағыттарын таңдау үшін еңбек нарығын талдау әдістерін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 жұмыс берушілердің өзекті талаптарына бейімделу бойынша ізденушілер үшін ұсынымдар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 ізденуші мен жұмыс берушінің өзара іс-қимылының тиімсіздігінің себептерін талдау және процеске түзетулер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 ізденушілердің дайындық деңгейін ескере отырып, топтық консультациялар мен тренингтер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"Кейс-менеджер" санаты үшін қосымша машықтар: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халықтың әлеуметтік осал топтарын ескере отырып, өңірлік еңбек нарығының кеңейтілген талдауын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 жұмыс іздеушінің шектеулерін және қолжетімді квоталар мен жұмыспен қамту бағдарламаларын ескере отырып, жеке ұсынымдар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 жұмысқа орналасудың ерекше жағдайларын талқылауды қоса алғанда, жұмыс берушілермен өзара іс-қимыл процесінде жұмыс іздеушіні сүйемелдеуге;</w:t>
            </w:r>
          </w:p>
          <w:p>
            <w:pPr>
              <w:spacing w:after="20"/>
              <w:ind w:left="20"/>
              <w:jc w:val="both"/>
            </w:pPr>
            <w:r>
              <w:rPr>
                <w:rFonts w:ascii="Times New Roman"/>
                <w:b w:val="false"/>
                <w:i w:val="false"/>
                <w:color w:val="000000"/>
                <w:sz w:val="20"/>
              </w:rPr>
              <w:t>
</w:t>
            </w:r>
            <w:r>
              <w:rPr>
                <w:rFonts w:ascii="Times New Roman"/>
                <w:b w:val="false"/>
                <w:i w:val="false"/>
                <w:color w:val="000000"/>
                <w:sz w:val="20"/>
              </w:rPr>
              <w:t>- ұзақ уақыт жұмыссыздық себептерін талдау және алынған қорытындылар негізінде консультация беру тәсілдерін бейімдеу.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"Тәлімгер" санаты үшін қосымша машықтар: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өңірлік еңбек нарығын талдау мәселелері бойынша көтерме бағасы аз мамандарға кеңес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 еңбек нарығын кәсіби бағдарлау және талдау жөніндегі әдістемелік материалдар мен құралдарды әзірлеу және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 мамандардың кәсіптік бағдарлау жұмысының сапасы мен тиімділігін бағалау, оны жақсарту жөнінде ұсыныстар беру;</w:t>
            </w:r>
          </w:p>
          <w:p>
            <w:pPr>
              <w:spacing w:after="20"/>
              <w:ind w:left="20"/>
              <w:jc w:val="both"/>
            </w:pPr>
            <w:r>
              <w:rPr>
                <w:rFonts w:ascii="Times New Roman"/>
                <w:b w:val="false"/>
                <w:i w:val="false"/>
                <w:color w:val="000000"/>
                <w:sz w:val="20"/>
              </w:rPr>
              <w:t>
- жұмысқа орналастыру арналарын дамыту үшін жұмыс берушілермен және білім беру ұйымдарымен әріптестік байланыстарды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208"/>
          <w:p>
            <w:pPr>
              <w:spacing w:after="20"/>
              <w:ind w:left="20"/>
              <w:jc w:val="both"/>
            </w:pPr>
            <w:r>
              <w:rPr>
                <w:rFonts w:ascii="Times New Roman"/>
                <w:b w:val="false"/>
                <w:i w:val="false"/>
                <w:color w:val="000000"/>
                <w:sz w:val="20"/>
              </w:rPr>
              <w:t>
Білімдер:</w:t>
            </w:r>
          </w:p>
          <w:bookmarkEnd w:id="208"/>
          <w:p>
            <w:pPr>
              <w:spacing w:after="20"/>
              <w:ind w:left="20"/>
              <w:jc w:val="both"/>
            </w:pPr>
            <w:r>
              <w:rPr>
                <w:rFonts w:ascii="Times New Roman"/>
                <w:b w:val="false"/>
                <w:i w:val="false"/>
                <w:color w:val="000000"/>
                <w:sz w:val="20"/>
              </w:rPr>
              <w:t>
</w:t>
            </w:r>
            <w:r>
              <w:rPr>
                <w:rFonts w:ascii="Times New Roman"/>
                <w:b w:val="false"/>
                <w:i w:val="false"/>
                <w:color w:val="000000"/>
                <w:sz w:val="20"/>
              </w:rPr>
              <w:t>1. Жұмыс іздеушілер мен жұмыс берушілердің мақсатты топтарымен жұмыс істеу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 делдалдығын көрсету кезінде жалдау және іріктеу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Жұмыссыздарды бейіндеу, жұмысқа орналастырудың жеке жоспарын әзірлеу жүйесі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Жұмыссыздарды жұмыспен қамтуды қолдаудың шаралары.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Онлайн кеңес беру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Психология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7.Цифрлық технологиялар.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8. Этикалық стандарттар.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9. Жеке тұлға психологиясының ерекшеліктері және азаматтардың жекелеген санаттары.</w:t>
            </w:r>
          </w:p>
          <w:p>
            <w:pPr>
              <w:spacing w:after="20"/>
              <w:ind w:left="20"/>
              <w:jc w:val="both"/>
            </w:pPr>
            <w:r>
              <w:rPr>
                <w:rFonts w:ascii="Times New Roman"/>
                <w:b w:val="false"/>
                <w:i w:val="false"/>
                <w:color w:val="000000"/>
                <w:sz w:val="20"/>
              </w:rPr>
              <w:t>
10. Өмірлік қиын жағдайға тап болған адамдарға көмектесудің әлеуметтік-психологиялық аспектілері.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209"/>
          <w:p>
            <w:pPr>
              <w:spacing w:after="20"/>
              <w:ind w:left="20"/>
              <w:jc w:val="both"/>
            </w:pPr>
            <w:r>
              <w:rPr>
                <w:rFonts w:ascii="Times New Roman"/>
                <w:b w:val="false"/>
                <w:i w:val="false"/>
                <w:color w:val="000000"/>
                <w:sz w:val="20"/>
              </w:rPr>
              <w:t>
Еңбек функциясы 3:</w:t>
            </w:r>
          </w:p>
          <w:bookmarkEnd w:id="209"/>
          <w:p>
            <w:pPr>
              <w:spacing w:after="20"/>
              <w:ind w:left="20"/>
              <w:jc w:val="both"/>
            </w:pPr>
            <w:r>
              <w:rPr>
                <w:rFonts w:ascii="Times New Roman"/>
                <w:b w:val="false"/>
                <w:i w:val="false"/>
                <w:color w:val="000000"/>
                <w:sz w:val="20"/>
              </w:rPr>
              <w:t>
Еңбек делдалдығын көрсету мониторингі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210"/>
          <w:p>
            <w:pPr>
              <w:spacing w:after="20"/>
              <w:ind w:left="20"/>
              <w:jc w:val="both"/>
            </w:pPr>
            <w:r>
              <w:rPr>
                <w:rFonts w:ascii="Times New Roman"/>
                <w:b w:val="false"/>
                <w:i w:val="false"/>
                <w:color w:val="000000"/>
                <w:sz w:val="20"/>
              </w:rPr>
              <w:t>
Дағды 1:</w:t>
            </w:r>
          </w:p>
          <w:bookmarkEnd w:id="210"/>
          <w:p>
            <w:pPr>
              <w:spacing w:after="20"/>
              <w:ind w:left="20"/>
              <w:jc w:val="both"/>
            </w:pPr>
            <w:r>
              <w:rPr>
                <w:rFonts w:ascii="Times New Roman"/>
                <w:b w:val="false"/>
                <w:i w:val="false"/>
                <w:color w:val="000000"/>
                <w:sz w:val="20"/>
              </w:rPr>
              <w:t>
Шығындар, процестер және тиімділік көрсеткіштерін анықтау, көрсетілетін қызметтер туралы ақпаратты жинау, жүйелеу,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211"/>
          <w:p>
            <w:pPr>
              <w:spacing w:after="20"/>
              <w:ind w:left="20"/>
              <w:jc w:val="both"/>
            </w:pPr>
            <w:r>
              <w:rPr>
                <w:rFonts w:ascii="Times New Roman"/>
                <w:b w:val="false"/>
                <w:i w:val="false"/>
                <w:color w:val="000000"/>
                <w:sz w:val="20"/>
              </w:rPr>
              <w:t>
Машықтар:</w:t>
            </w:r>
          </w:p>
          <w:bookmarkEnd w:id="211"/>
          <w:p>
            <w:pPr>
              <w:spacing w:after="20"/>
              <w:ind w:left="20"/>
              <w:jc w:val="both"/>
            </w:pPr>
            <w:r>
              <w:rPr>
                <w:rFonts w:ascii="Times New Roman"/>
                <w:b w:val="false"/>
                <w:i w:val="false"/>
                <w:color w:val="000000"/>
                <w:sz w:val="20"/>
              </w:rPr>
              <w:t>
</w:t>
            </w:r>
            <w:r>
              <w:rPr>
                <w:rFonts w:ascii="Times New Roman"/>
                <w:b w:val="false"/>
                <w:i w:val="false"/>
                <w:color w:val="000000"/>
                <w:sz w:val="20"/>
              </w:rPr>
              <w:t>1. Қызмет көрсету кезінде клиентке бағдарланған және проактивті тәсілді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Цифрлық технологиялармен жұмыс істеу, жұмыста онлайн-кеңес беру әдістері мен жүйелерін қолдану.</w:t>
            </w:r>
          </w:p>
          <w:p>
            <w:pPr>
              <w:spacing w:after="20"/>
              <w:ind w:left="20"/>
              <w:jc w:val="both"/>
            </w:pPr>
            <w:r>
              <w:rPr>
                <w:rFonts w:ascii="Times New Roman"/>
                <w:b w:val="false"/>
                <w:i w:val="false"/>
                <w:color w:val="000000"/>
                <w:sz w:val="20"/>
              </w:rPr>
              <w:t>
3. Стресс жағдайында әдеттегі операцияларды орындау, қиын жағдайларда эмоциялар мен мінез-құлықты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212"/>
          <w:p>
            <w:pPr>
              <w:spacing w:after="20"/>
              <w:ind w:left="20"/>
              <w:jc w:val="both"/>
            </w:pPr>
            <w:r>
              <w:rPr>
                <w:rFonts w:ascii="Times New Roman"/>
                <w:b w:val="false"/>
                <w:i w:val="false"/>
                <w:color w:val="000000"/>
                <w:sz w:val="20"/>
              </w:rPr>
              <w:t>
Білімдер:</w:t>
            </w:r>
          </w:p>
          <w:bookmarkEnd w:id="212"/>
          <w:p>
            <w:pPr>
              <w:spacing w:after="20"/>
              <w:ind w:left="20"/>
              <w:jc w:val="both"/>
            </w:pPr>
            <w:r>
              <w:rPr>
                <w:rFonts w:ascii="Times New Roman"/>
                <w:b w:val="false"/>
                <w:i w:val="false"/>
                <w:color w:val="000000"/>
                <w:sz w:val="20"/>
              </w:rPr>
              <w:t>
</w:t>
            </w:r>
            <w:r>
              <w:rPr>
                <w:rFonts w:ascii="Times New Roman"/>
                <w:b w:val="false"/>
                <w:i w:val="false"/>
                <w:color w:val="000000"/>
                <w:sz w:val="20"/>
              </w:rPr>
              <w:t>1. Еңбек, халықты жұмыспен қамту саласындағы, дербес деректер және оларды қорғау туралы нормативтік құқықтық актілері, цифрландыру.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 нарығы және оның тенденциялары, еңбек нарығындағы өзекті кәсіптері.</w:t>
            </w:r>
          </w:p>
          <w:p>
            <w:pPr>
              <w:spacing w:after="20"/>
              <w:ind w:left="20"/>
              <w:jc w:val="both"/>
            </w:pPr>
            <w:r>
              <w:rPr>
                <w:rFonts w:ascii="Times New Roman"/>
                <w:b w:val="false"/>
                <w:i w:val="false"/>
                <w:color w:val="000000"/>
                <w:sz w:val="20"/>
              </w:rPr>
              <w:t>
3. Жұмыс орындарын құру саясаты.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213"/>
          <w:p>
            <w:pPr>
              <w:spacing w:after="20"/>
              <w:ind w:left="20"/>
              <w:jc w:val="both"/>
            </w:pPr>
            <w:r>
              <w:rPr>
                <w:rFonts w:ascii="Times New Roman"/>
                <w:b w:val="false"/>
                <w:i w:val="false"/>
                <w:color w:val="000000"/>
                <w:sz w:val="20"/>
              </w:rPr>
              <w:t>
Дағды 2:</w:t>
            </w:r>
          </w:p>
          <w:bookmarkEnd w:id="213"/>
          <w:p>
            <w:pPr>
              <w:spacing w:after="20"/>
              <w:ind w:left="20"/>
              <w:jc w:val="both"/>
            </w:pPr>
            <w:r>
              <w:rPr>
                <w:rFonts w:ascii="Times New Roman"/>
                <w:b w:val="false"/>
                <w:i w:val="false"/>
                <w:color w:val="000000"/>
                <w:sz w:val="20"/>
              </w:rPr>
              <w:t>
Бақылау нәтижелерін талдау және шешім қабылдау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214"/>
          <w:p>
            <w:pPr>
              <w:spacing w:after="20"/>
              <w:ind w:left="20"/>
              <w:jc w:val="both"/>
            </w:pPr>
            <w:r>
              <w:rPr>
                <w:rFonts w:ascii="Times New Roman"/>
                <w:b w:val="false"/>
                <w:i w:val="false"/>
                <w:color w:val="000000"/>
                <w:sz w:val="20"/>
              </w:rPr>
              <w:t>
Машықтар:</w:t>
            </w:r>
          </w:p>
          <w:bookmarkEnd w:id="214"/>
          <w:p>
            <w:pPr>
              <w:spacing w:after="20"/>
              <w:ind w:left="20"/>
              <w:jc w:val="both"/>
            </w:pPr>
            <w:r>
              <w:rPr>
                <w:rFonts w:ascii="Times New Roman"/>
                <w:b w:val="false"/>
                <w:i w:val="false"/>
                <w:color w:val="000000"/>
                <w:sz w:val="20"/>
              </w:rPr>
              <w:t>
</w:t>
            </w:r>
            <w:r>
              <w:rPr>
                <w:rFonts w:ascii="Times New Roman"/>
                <w:b w:val="false"/>
                <w:i w:val="false"/>
                <w:color w:val="000000"/>
                <w:sz w:val="20"/>
              </w:rPr>
              <w:t>1. Цифрлық технологиялармен жұмыс істеу, жұмыста онлайн-кеңес беру әдістері мен жүйелерін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Мәселені талдау және құрылымдау, жағдайдан шығудың мүмкін нұсқаларын анықтау және қарастыру, шешім қабылдау және қиындықтарды шешу.</w:t>
            </w:r>
          </w:p>
          <w:p>
            <w:pPr>
              <w:spacing w:after="20"/>
              <w:ind w:left="20"/>
              <w:jc w:val="both"/>
            </w:pPr>
            <w:r>
              <w:rPr>
                <w:rFonts w:ascii="Times New Roman"/>
                <w:b w:val="false"/>
                <w:i w:val="false"/>
                <w:color w:val="000000"/>
                <w:sz w:val="20"/>
              </w:rPr>
              <w:t>
3. Халықты жұмыспен қамту саласындағы талдамалық және статистикалық ақпаратты белгіленген мерзімде жинақтап, мемлекеттік органдарға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215"/>
          <w:p>
            <w:pPr>
              <w:spacing w:after="20"/>
              <w:ind w:left="20"/>
              <w:jc w:val="both"/>
            </w:pPr>
            <w:r>
              <w:rPr>
                <w:rFonts w:ascii="Times New Roman"/>
                <w:b w:val="false"/>
                <w:i w:val="false"/>
                <w:color w:val="000000"/>
                <w:sz w:val="20"/>
              </w:rPr>
              <w:t xml:space="preserve">
 Білімдер: </w:t>
            </w:r>
          </w:p>
          <w:bookmarkEnd w:id="215"/>
          <w:p>
            <w:pPr>
              <w:spacing w:after="20"/>
              <w:ind w:left="20"/>
              <w:jc w:val="both"/>
            </w:pPr>
            <w:r>
              <w:rPr>
                <w:rFonts w:ascii="Times New Roman"/>
                <w:b w:val="false"/>
                <w:i w:val="false"/>
                <w:color w:val="000000"/>
                <w:sz w:val="20"/>
              </w:rPr>
              <w:t>
</w:t>
            </w:r>
            <w:r>
              <w:rPr>
                <w:rFonts w:ascii="Times New Roman"/>
                <w:b w:val="false"/>
                <w:i w:val="false"/>
                <w:color w:val="000000"/>
                <w:sz w:val="20"/>
              </w:rPr>
              <w:t>1. Еңбек, халықты жұмыспен қамту саласындағы, дербес деректер және оларды қорғау туралы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 нарығы және оның тенденциялары, еңбек нарығындағы өзекті кәсіптер.</w:t>
            </w:r>
          </w:p>
          <w:p>
            <w:pPr>
              <w:spacing w:after="20"/>
              <w:ind w:left="20"/>
              <w:jc w:val="both"/>
            </w:pPr>
            <w:r>
              <w:rPr>
                <w:rFonts w:ascii="Times New Roman"/>
                <w:b w:val="false"/>
                <w:i w:val="false"/>
                <w:color w:val="000000"/>
                <w:sz w:val="20"/>
              </w:rPr>
              <w:t>
3. Жұмыс орындарын құру саясаты.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216"/>
          <w:p>
            <w:pPr>
              <w:spacing w:after="20"/>
              <w:ind w:left="20"/>
              <w:jc w:val="both"/>
            </w:pPr>
            <w:r>
              <w:rPr>
                <w:rFonts w:ascii="Times New Roman"/>
                <w:b w:val="false"/>
                <w:i w:val="false"/>
                <w:color w:val="000000"/>
                <w:sz w:val="20"/>
              </w:rPr>
              <w:t>
Коммуникативтілік</w:t>
            </w:r>
          </w:p>
          <w:bookmarkEnd w:id="216"/>
          <w:p>
            <w:pPr>
              <w:spacing w:after="20"/>
              <w:ind w:left="20"/>
              <w:jc w:val="both"/>
            </w:pPr>
            <w:r>
              <w:rPr>
                <w:rFonts w:ascii="Times New Roman"/>
                <w:b w:val="false"/>
                <w:i w:val="false"/>
                <w:color w:val="000000"/>
                <w:sz w:val="20"/>
              </w:rPr>
              <w:t>
</w:t>
            </w:r>
            <w:r>
              <w:rPr>
                <w:rFonts w:ascii="Times New Roman"/>
                <w:b w:val="false"/>
                <w:i w:val="false"/>
                <w:color w:val="000000"/>
                <w:sz w:val="20"/>
              </w:rPr>
              <w:t>Сабырлық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Адалдық</w:t>
            </w:r>
          </w:p>
          <w:p>
            <w:pPr>
              <w:spacing w:after="20"/>
              <w:ind w:left="20"/>
              <w:jc w:val="both"/>
            </w:pPr>
            <w:r>
              <w:rPr>
                <w:rFonts w:ascii="Times New Roman"/>
                <w:b w:val="false"/>
                <w:i w:val="false"/>
                <w:color w:val="000000"/>
                <w:sz w:val="20"/>
              </w:rPr>
              <w:t>
</w:t>
            </w:r>
            <w:r>
              <w:rPr>
                <w:rFonts w:ascii="Times New Roman"/>
                <w:b w:val="false"/>
                <w:i w:val="false"/>
                <w:color w:val="000000"/>
                <w:sz w:val="20"/>
              </w:rPr>
              <w:t>Ізгі ниет</w:t>
            </w:r>
          </w:p>
          <w:p>
            <w:pPr>
              <w:spacing w:after="20"/>
              <w:ind w:left="20"/>
              <w:jc w:val="both"/>
            </w:pPr>
            <w:r>
              <w:rPr>
                <w:rFonts w:ascii="Times New Roman"/>
                <w:b w:val="false"/>
                <w:i w:val="false"/>
                <w:color w:val="000000"/>
                <w:sz w:val="20"/>
              </w:rPr>
              <w:t>
Стресске төзімділік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217"/>
          <w:p>
            <w:pPr>
              <w:spacing w:after="20"/>
              <w:ind w:left="20"/>
              <w:jc w:val="both"/>
            </w:pPr>
            <w:r>
              <w:rPr>
                <w:rFonts w:ascii="Times New Roman"/>
                <w:b w:val="false"/>
                <w:i w:val="false"/>
                <w:color w:val="000000"/>
                <w:sz w:val="20"/>
              </w:rPr>
              <w:t>
Жұмыспен қамтуға жәрдемдесу жөніндегі маман, 4-деңгей</w:t>
            </w:r>
          </w:p>
          <w:bookmarkEnd w:id="217"/>
          <w:p>
            <w:pPr>
              <w:spacing w:after="20"/>
              <w:ind w:left="20"/>
              <w:jc w:val="both"/>
            </w:pPr>
            <w:r>
              <w:rPr>
                <w:rFonts w:ascii="Times New Roman"/>
                <w:b w:val="false"/>
                <w:i w:val="false"/>
                <w:color w:val="000000"/>
                <w:sz w:val="20"/>
              </w:rPr>
              <w:t>
Жұмыспен қамтуға жәрдемдесу жөніндегі маман, 5-деңгей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"Жұмыс берушілермен өзара іс-қимыл жөніндегі маман" кәсібінің карточкасы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берушілермен өзара іс-қимыл жөніндегі маман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4-деңгей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218"/>
          <w:p>
            <w:pPr>
              <w:spacing w:after="20"/>
              <w:ind w:left="20"/>
              <w:jc w:val="both"/>
            </w:pPr>
            <w:r>
              <w:rPr>
                <w:rFonts w:ascii="Times New Roman"/>
                <w:b w:val="false"/>
                <w:i w:val="false"/>
                <w:color w:val="000000"/>
                <w:sz w:val="20"/>
              </w:rPr>
              <w:t>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сипаттамаларын бекіту туралы" ҚР Еңбек және халықты әлеуметтік қорғау министрінің міндетін атқарушы 2017 жылғы 25 қазандағы № 360 бұйрығы (Нормативтік құқықтық актілерді мемлекеттік тіркеу тізілімінде № 16057 болып тіркелген).</w:t>
            </w:r>
          </w:p>
          <w:bookmarkEnd w:id="21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8-параграф. Еңбек мобильділігі орталығының құрылымдық бөлімшесінің (бөлімінің, секторының, тобының) маманы, </w:t>
            </w:r>
          </w:p>
          <w:p>
            <w:pPr>
              <w:spacing w:after="20"/>
              <w:ind w:left="20"/>
              <w:jc w:val="both"/>
            </w:pPr>
            <w:r>
              <w:rPr>
                <w:rFonts w:ascii="Times New Roman"/>
                <w:b w:val="false"/>
                <w:i w:val="false"/>
                <w:color w:val="000000"/>
                <w:sz w:val="20"/>
              </w:rPr>
              <w:t>
7-параграф. Мансап орталығының құрылымдық бөлімшесінің (бөлімінің, секторының, тобының) маманы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 w:id="219"/>
          <w:p>
            <w:pPr>
              <w:spacing w:after="20"/>
              <w:ind w:left="20"/>
              <w:jc w:val="both"/>
            </w:pPr>
            <w:r>
              <w:rPr>
                <w:rFonts w:ascii="Times New Roman"/>
                <w:b w:val="false"/>
                <w:i w:val="false"/>
                <w:color w:val="000000"/>
                <w:sz w:val="20"/>
              </w:rPr>
              <w:t xml:space="preserve">
Санатсыз: техникалық және кәсіптік (арнайы орта, кәсіптік орта) білім, мамандығы бойынша жұмыс стажына талап қойылмайды; </w:t>
            </w:r>
          </w:p>
          <w:bookmarkEnd w:id="219"/>
          <w:p>
            <w:pPr>
              <w:spacing w:after="20"/>
              <w:ind w:left="20"/>
              <w:jc w:val="both"/>
            </w:pPr>
            <w:r>
              <w:rPr>
                <w:rFonts w:ascii="Times New Roman"/>
                <w:b w:val="false"/>
                <w:i w:val="false"/>
                <w:color w:val="000000"/>
                <w:sz w:val="20"/>
              </w:rPr>
              <w:t>
Мансаптық кеңесші: техникалық және кәсіптік (арнайы орта, кәсіптік орта) білім және біліктілігі орташа деңгейдегі санаты жоқ маман лауазымында халықты жұмыспен қамту және (немесе) әлеуметтік қорғау жүйесіндегі жұмыс өтілі кемінде 3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220"/>
          <w:p>
            <w:pPr>
              <w:spacing w:after="20"/>
              <w:ind w:left="20"/>
              <w:jc w:val="both"/>
            </w:pPr>
            <w:r>
              <w:rPr>
                <w:rFonts w:ascii="Times New Roman"/>
                <w:b w:val="false"/>
                <w:i w:val="false"/>
                <w:color w:val="000000"/>
                <w:sz w:val="20"/>
              </w:rPr>
              <w:t xml:space="preserve">
Қосымша кәсіптік білім беру ұсынылады: </w:t>
            </w:r>
          </w:p>
          <w:bookmarkEnd w:id="22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біліктілікті арттыру ұйымы әзірлеген бағдарлама бойынша бейімделетін оқыту; </w:t>
            </w:r>
          </w:p>
          <w:p>
            <w:pPr>
              <w:spacing w:after="20"/>
              <w:ind w:left="20"/>
              <w:jc w:val="both"/>
            </w:pPr>
            <w:r>
              <w:rPr>
                <w:rFonts w:ascii="Times New Roman"/>
                <w:b w:val="false"/>
                <w:i w:val="false"/>
                <w:color w:val="000000"/>
                <w:sz w:val="20"/>
              </w:rPr>
              <w:t>
- күнтізбелік жыл ішінде өтуге міндетті оқу курсы (модуль) стандарты бойынша кемінде 40 (қырық) академиялық сағат.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221"/>
          <w:p>
            <w:pPr>
              <w:spacing w:after="20"/>
              <w:ind w:left="20"/>
              <w:jc w:val="both"/>
            </w:pPr>
            <w:r>
              <w:rPr>
                <w:rFonts w:ascii="Times New Roman"/>
                <w:b w:val="false"/>
                <w:i w:val="false"/>
                <w:color w:val="000000"/>
                <w:sz w:val="20"/>
              </w:rPr>
              <w:t>
2422-1-023 - Еңбек ресрустары жөніндегі маман</w:t>
            </w:r>
          </w:p>
          <w:bookmarkEnd w:id="221"/>
          <w:p>
            <w:pPr>
              <w:spacing w:after="20"/>
              <w:ind w:left="20"/>
              <w:jc w:val="both"/>
            </w:pPr>
            <w:r>
              <w:rPr>
                <w:rFonts w:ascii="Times New Roman"/>
                <w:b w:val="false"/>
                <w:i w:val="false"/>
                <w:color w:val="000000"/>
                <w:sz w:val="20"/>
              </w:rPr>
              <w:t>
</w:t>
            </w:r>
            <w:r>
              <w:rPr>
                <w:rFonts w:ascii="Times New Roman"/>
                <w:b w:val="false"/>
                <w:i w:val="false"/>
                <w:color w:val="000000"/>
                <w:sz w:val="20"/>
              </w:rPr>
              <w:t>3333-0-001 - Жұмыспен қамту жөніндегі агент</w:t>
            </w:r>
          </w:p>
          <w:p>
            <w:pPr>
              <w:spacing w:after="20"/>
              <w:ind w:left="20"/>
              <w:jc w:val="both"/>
            </w:pPr>
            <w:r>
              <w:rPr>
                <w:rFonts w:ascii="Times New Roman"/>
                <w:b w:val="false"/>
                <w:i w:val="false"/>
                <w:color w:val="000000"/>
                <w:sz w:val="20"/>
              </w:rPr>
              <w:t>
</w:t>
            </w:r>
            <w:r>
              <w:rPr>
                <w:rFonts w:ascii="Times New Roman"/>
                <w:b w:val="false"/>
                <w:i w:val="false"/>
                <w:color w:val="000000"/>
                <w:sz w:val="20"/>
              </w:rPr>
              <w:t>3333-0-002 - Сәйкес келетін жұмысты таңдау жөніндегі агент</w:t>
            </w:r>
          </w:p>
          <w:p>
            <w:pPr>
              <w:spacing w:after="20"/>
              <w:ind w:left="20"/>
              <w:jc w:val="both"/>
            </w:pPr>
            <w:r>
              <w:rPr>
                <w:rFonts w:ascii="Times New Roman"/>
                <w:b w:val="false"/>
                <w:i w:val="false"/>
                <w:color w:val="000000"/>
                <w:sz w:val="20"/>
              </w:rPr>
              <w:t>
</w:t>
            </w:r>
            <w:r>
              <w:rPr>
                <w:rFonts w:ascii="Times New Roman"/>
                <w:b w:val="false"/>
                <w:i w:val="false"/>
                <w:color w:val="000000"/>
                <w:sz w:val="20"/>
              </w:rPr>
              <w:t>3333-0-006 - Жұмысқа орналастыру жөніндегі агент</w:t>
            </w:r>
          </w:p>
          <w:p>
            <w:pPr>
              <w:spacing w:after="20"/>
              <w:ind w:left="20"/>
              <w:jc w:val="both"/>
            </w:pPr>
            <w:r>
              <w:rPr>
                <w:rFonts w:ascii="Times New Roman"/>
                <w:b w:val="false"/>
                <w:i w:val="false"/>
                <w:color w:val="000000"/>
                <w:sz w:val="20"/>
              </w:rPr>
              <w:t>
</w:t>
            </w:r>
            <w:r>
              <w:rPr>
                <w:rFonts w:ascii="Times New Roman"/>
                <w:b w:val="false"/>
                <w:i w:val="false"/>
                <w:color w:val="000000"/>
                <w:sz w:val="20"/>
              </w:rPr>
              <w:t>3333-0-008 - Жұмысқа орналастыру жөніндегі инспектор</w:t>
            </w:r>
          </w:p>
          <w:p>
            <w:pPr>
              <w:spacing w:after="20"/>
              <w:ind w:left="20"/>
              <w:jc w:val="both"/>
            </w:pPr>
            <w:r>
              <w:rPr>
                <w:rFonts w:ascii="Times New Roman"/>
                <w:b w:val="false"/>
                <w:i w:val="false"/>
                <w:color w:val="000000"/>
                <w:sz w:val="20"/>
              </w:rPr>
              <w:t>
</w:t>
            </w:r>
            <w:r>
              <w:rPr>
                <w:rFonts w:ascii="Times New Roman"/>
                <w:b w:val="false"/>
                <w:i w:val="false"/>
                <w:color w:val="000000"/>
                <w:sz w:val="20"/>
              </w:rPr>
              <w:t>3333-0-009 - Жұмысқа орналастыру жөніндегі консультант</w:t>
            </w:r>
          </w:p>
          <w:p>
            <w:pPr>
              <w:spacing w:after="20"/>
              <w:ind w:left="20"/>
              <w:jc w:val="both"/>
            </w:pPr>
            <w:r>
              <w:rPr>
                <w:rFonts w:ascii="Times New Roman"/>
                <w:b w:val="false"/>
                <w:i w:val="false"/>
                <w:color w:val="000000"/>
                <w:sz w:val="20"/>
              </w:rPr>
              <w:t>
3333-0-010 - Тұрғындарды жұмыспен қамту жөніндегі қызметші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берушілердің қажеттіліктерін анықтау, жұмыс берушілердің бос жұмыс орындарына лайықты үміткерлерді табу, жұмыс берушілерге жұмыспен қамту қызметі мен еңбек нарығы туралы ақпарат беру, жұмыс берушілермен байланыста болу, көрсетілетін қызметтердің сапасын бақылау үшін жұмыс берушілермен кері байланысты қолдау.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берушілерге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Жұмыс берушілерге көрсетілетін қызметтер сапасының мониторингі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Жұмыспен қамту мәселелері бойынша еңбек делдалдығын көрсету және қызметке жүгінгендерді сүйемелдеу.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222"/>
          <w:p>
            <w:pPr>
              <w:spacing w:after="20"/>
              <w:ind w:left="20"/>
              <w:jc w:val="both"/>
            </w:pPr>
            <w:r>
              <w:rPr>
                <w:rFonts w:ascii="Times New Roman"/>
                <w:b w:val="false"/>
                <w:i w:val="false"/>
                <w:color w:val="000000"/>
                <w:sz w:val="20"/>
              </w:rPr>
              <w:t>
Еңбек функциясы 1:</w:t>
            </w:r>
          </w:p>
          <w:bookmarkEnd w:id="222"/>
          <w:p>
            <w:pPr>
              <w:spacing w:after="20"/>
              <w:ind w:left="20"/>
              <w:jc w:val="both"/>
            </w:pPr>
            <w:r>
              <w:rPr>
                <w:rFonts w:ascii="Times New Roman"/>
                <w:b w:val="false"/>
                <w:i w:val="false"/>
                <w:color w:val="000000"/>
                <w:sz w:val="20"/>
              </w:rPr>
              <w:t>
Жұмыс берушілерге қызмет көрсету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223"/>
          <w:p>
            <w:pPr>
              <w:spacing w:after="20"/>
              <w:ind w:left="20"/>
              <w:jc w:val="both"/>
            </w:pPr>
            <w:r>
              <w:rPr>
                <w:rFonts w:ascii="Times New Roman"/>
                <w:b w:val="false"/>
                <w:i w:val="false"/>
                <w:color w:val="000000"/>
                <w:sz w:val="20"/>
              </w:rPr>
              <w:t>
Дағды 1:</w:t>
            </w:r>
          </w:p>
          <w:bookmarkEnd w:id="223"/>
          <w:p>
            <w:pPr>
              <w:spacing w:after="20"/>
              <w:ind w:left="20"/>
              <w:jc w:val="both"/>
            </w:pPr>
            <w:r>
              <w:rPr>
                <w:rFonts w:ascii="Times New Roman"/>
                <w:b w:val="false"/>
                <w:i w:val="false"/>
                <w:color w:val="000000"/>
                <w:sz w:val="20"/>
              </w:rPr>
              <w:t>
Жұмыс берушілердің нақты қажеттіліктерін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224"/>
          <w:p>
            <w:pPr>
              <w:spacing w:after="20"/>
              <w:ind w:left="20"/>
              <w:jc w:val="both"/>
            </w:pPr>
            <w:r>
              <w:rPr>
                <w:rFonts w:ascii="Times New Roman"/>
                <w:b w:val="false"/>
                <w:i w:val="false"/>
                <w:color w:val="000000"/>
                <w:sz w:val="20"/>
              </w:rPr>
              <w:t>
Машықтар:</w:t>
            </w:r>
          </w:p>
          <w:bookmarkEnd w:id="224"/>
          <w:p>
            <w:pPr>
              <w:spacing w:after="20"/>
              <w:ind w:left="20"/>
              <w:jc w:val="both"/>
            </w:pPr>
            <w:r>
              <w:rPr>
                <w:rFonts w:ascii="Times New Roman"/>
                <w:b w:val="false"/>
                <w:i w:val="false"/>
                <w:color w:val="000000"/>
                <w:sz w:val="20"/>
              </w:rPr>
              <w:t>
</w:t>
            </w:r>
            <w:r>
              <w:rPr>
                <w:rFonts w:ascii="Times New Roman"/>
                <w:b w:val="false"/>
                <w:i w:val="false"/>
                <w:color w:val="000000"/>
                <w:sz w:val="20"/>
              </w:rPr>
              <w:t>1. Қызмет көрсетудің түрлері мен мүмкін нұсқалары туралы жұмыс берушілерді хабардар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 берушілерге консультациялық қызметтер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берушілермен қарым-қатынаста өзара түсіністік орнату, ашықтық, сенім және жайлылық атмосферасын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Қызмет көрсету кезінде клиентке бағдарланған және белсенді тәсілді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Жоғары сапалы және жекелендірілген қызметтер көрсету арқылы жұмыс берушілермен ұзақ мерзімді қарым-қатынас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Цифрлық технологиялармен жұмыс істеу, жұмыста онлайн-кеңес беру әдістері мен жүйелерін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7. Дауларды шешу.</w:t>
            </w:r>
          </w:p>
          <w:p>
            <w:pPr>
              <w:spacing w:after="20"/>
              <w:ind w:left="20"/>
              <w:jc w:val="both"/>
            </w:pPr>
            <w:r>
              <w:rPr>
                <w:rFonts w:ascii="Times New Roman"/>
                <w:b w:val="false"/>
                <w:i w:val="false"/>
                <w:color w:val="000000"/>
                <w:sz w:val="20"/>
              </w:rPr>
              <w:t>
</w:t>
            </w:r>
            <w:r>
              <w:rPr>
                <w:rFonts w:ascii="Times New Roman"/>
                <w:b w:val="false"/>
                <w:i w:val="false"/>
                <w:color w:val="000000"/>
                <w:sz w:val="20"/>
              </w:rPr>
              <w:t>8. Қызмет көрсету кезінде инклюзивті тәсілдерді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"Мансаптық кеңесші" санаты үшін қосымша машықтар: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қол жетімді деректер мен тікелей қарым-қатынас негізінде жұмыс берушінің ағымдағы және перспективалық қажеттіліктерін талдау;</w:t>
            </w:r>
          </w:p>
          <w:p>
            <w:pPr>
              <w:spacing w:after="20"/>
              <w:ind w:left="20"/>
              <w:jc w:val="both"/>
            </w:pPr>
            <w:r>
              <w:rPr>
                <w:rFonts w:ascii="Times New Roman"/>
                <w:b w:val="false"/>
                <w:i w:val="false"/>
                <w:color w:val="000000"/>
                <w:sz w:val="20"/>
              </w:rPr>
              <w:t>
- бизнестің ерекшелігі мен кадрлық жағдайды ескере отырып, қызметтерді жеке іріктеу бойынша ұсыныстар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 w:id="225"/>
          <w:p>
            <w:pPr>
              <w:spacing w:after="20"/>
              <w:ind w:left="20"/>
              <w:jc w:val="both"/>
            </w:pPr>
            <w:r>
              <w:rPr>
                <w:rFonts w:ascii="Times New Roman"/>
                <w:b w:val="false"/>
                <w:i w:val="false"/>
                <w:color w:val="000000"/>
                <w:sz w:val="20"/>
              </w:rPr>
              <w:t>
Білімдер:</w:t>
            </w:r>
          </w:p>
          <w:bookmarkEnd w:id="225"/>
          <w:p>
            <w:pPr>
              <w:spacing w:after="20"/>
              <w:ind w:left="20"/>
              <w:jc w:val="both"/>
            </w:pPr>
            <w:r>
              <w:rPr>
                <w:rFonts w:ascii="Times New Roman"/>
                <w:b w:val="false"/>
                <w:i w:val="false"/>
                <w:color w:val="000000"/>
                <w:sz w:val="20"/>
              </w:rPr>
              <w:t>
</w:t>
            </w:r>
            <w:r>
              <w:rPr>
                <w:rFonts w:ascii="Times New Roman"/>
                <w:b w:val="false"/>
                <w:i w:val="false"/>
                <w:color w:val="000000"/>
                <w:sz w:val="20"/>
              </w:rPr>
              <w:t>1. Еңбек, халықты жұмыспен қамту саласындағы, дербес деректер және оларды қорғау туралы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Аймақтық еңбек нарығы және оның тенденциялары, еңбек нарығындағы өзекті кәсіптер.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Кеңес беру теориялары және қажетті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Цифрлық технологиялар.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5. Этикалық стандарттар.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6. Дербес деректерді қорғау жөніндегі талаптар.</w:t>
            </w:r>
          </w:p>
          <w:p>
            <w:pPr>
              <w:spacing w:after="20"/>
              <w:ind w:left="20"/>
              <w:jc w:val="both"/>
            </w:pPr>
            <w:r>
              <w:rPr>
                <w:rFonts w:ascii="Times New Roman"/>
                <w:b w:val="false"/>
                <w:i w:val="false"/>
                <w:color w:val="000000"/>
                <w:sz w:val="20"/>
              </w:rPr>
              <w:t>
7. Жұмыспен қамту қызметі қызметінде және жұмыспен қамту саласында инклюзивті орта құру қағидаттары мен тәсілдері.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226"/>
          <w:p>
            <w:pPr>
              <w:spacing w:after="20"/>
              <w:ind w:left="20"/>
              <w:jc w:val="both"/>
            </w:pPr>
            <w:r>
              <w:rPr>
                <w:rFonts w:ascii="Times New Roman"/>
                <w:b w:val="false"/>
                <w:i w:val="false"/>
                <w:color w:val="000000"/>
                <w:sz w:val="20"/>
              </w:rPr>
              <w:t>
Дағды 2:</w:t>
            </w:r>
          </w:p>
          <w:bookmarkEnd w:id="226"/>
          <w:p>
            <w:pPr>
              <w:spacing w:after="20"/>
              <w:ind w:left="20"/>
              <w:jc w:val="both"/>
            </w:pPr>
            <w:r>
              <w:rPr>
                <w:rFonts w:ascii="Times New Roman"/>
                <w:b w:val="false"/>
                <w:i w:val="false"/>
                <w:color w:val="000000"/>
                <w:sz w:val="20"/>
              </w:rPr>
              <w:t>
Жұмыс берушілердің бос жұмыс орындарына лайықты үміткерлерді таңдау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227"/>
          <w:p>
            <w:pPr>
              <w:spacing w:after="20"/>
              <w:ind w:left="20"/>
              <w:jc w:val="both"/>
            </w:pPr>
            <w:r>
              <w:rPr>
                <w:rFonts w:ascii="Times New Roman"/>
                <w:b w:val="false"/>
                <w:i w:val="false"/>
                <w:color w:val="000000"/>
                <w:sz w:val="20"/>
              </w:rPr>
              <w:t>
Машықтар:</w:t>
            </w:r>
          </w:p>
          <w:bookmarkEnd w:id="227"/>
          <w:p>
            <w:pPr>
              <w:spacing w:after="20"/>
              <w:ind w:left="20"/>
              <w:jc w:val="both"/>
            </w:pPr>
            <w:r>
              <w:rPr>
                <w:rFonts w:ascii="Times New Roman"/>
                <w:b w:val="false"/>
                <w:i w:val="false"/>
                <w:color w:val="000000"/>
                <w:sz w:val="20"/>
              </w:rPr>
              <w:t>
</w:t>
            </w:r>
            <w:r>
              <w:rPr>
                <w:rFonts w:ascii="Times New Roman"/>
                <w:b w:val="false"/>
                <w:i w:val="false"/>
                <w:color w:val="000000"/>
                <w:sz w:val="20"/>
              </w:rPr>
              <w:t>1. Жұмыс берушілердің қажеттіліктерін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Азаматтардың мақсатты топтарының ерекшеліктерін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Бос жұмыс орындары мен кандидаттарды бағалау, оларды сәйкес кандидаттарды таңдау үшін сәйкестендіру.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 берушілермен ынтымақтастықты кеңейту үшін сату әдістерін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5.Қызметкерлерді іріктеудегі ынтымақтастықты кеңейту үшін жұмыс берушілермен жақсы қарым-қатынас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"Мансаптық кеңесші" санаты үшін қосымша машықтар: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"жұмсақ дағдыларды", ынтасын мен мансаптық мақсаттарды ескере отырып, кандидаттардың бос орындар талаптарына сәйкестігін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 бос жұмыс орындарының ерекшеліктері мен еңбек жағдайларын ескере отырып, ізденушілерді жұмысқа орналастыру бойынша жеке ұсыныстарды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жұмыс берушімен алдын ала байланыс жасау кезеңінде кандидатқа ілесіп жүруге;</w:t>
            </w:r>
          </w:p>
          <w:p>
            <w:pPr>
              <w:spacing w:after="20"/>
              <w:ind w:left="20"/>
              <w:jc w:val="both"/>
            </w:pPr>
            <w:r>
              <w:rPr>
                <w:rFonts w:ascii="Times New Roman"/>
                <w:b w:val="false"/>
                <w:i w:val="false"/>
                <w:color w:val="000000"/>
                <w:sz w:val="20"/>
              </w:rPr>
              <w:t>
- іріктеу дәлдігін арттыру үшін жұмыс берушілерден кері байланысты жинау және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228"/>
          <w:p>
            <w:pPr>
              <w:spacing w:after="20"/>
              <w:ind w:left="20"/>
              <w:jc w:val="both"/>
            </w:pPr>
            <w:r>
              <w:rPr>
                <w:rFonts w:ascii="Times New Roman"/>
                <w:b w:val="false"/>
                <w:i w:val="false"/>
                <w:color w:val="000000"/>
                <w:sz w:val="20"/>
              </w:rPr>
              <w:t>
Білімдер:</w:t>
            </w:r>
          </w:p>
          <w:bookmarkEnd w:id="228"/>
          <w:p>
            <w:pPr>
              <w:spacing w:after="20"/>
              <w:ind w:left="20"/>
              <w:jc w:val="both"/>
            </w:pPr>
            <w:r>
              <w:rPr>
                <w:rFonts w:ascii="Times New Roman"/>
                <w:b w:val="false"/>
                <w:i w:val="false"/>
                <w:color w:val="000000"/>
                <w:sz w:val="20"/>
              </w:rPr>
              <w:t>
</w:t>
            </w:r>
            <w:r>
              <w:rPr>
                <w:rFonts w:ascii="Times New Roman"/>
                <w:b w:val="false"/>
                <w:i w:val="false"/>
                <w:color w:val="000000"/>
                <w:sz w:val="20"/>
              </w:rPr>
              <w:t>1. Жұмыс берушілер үшін жұмыспен қамтуды қолдау шаралары.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Іскерлік қарым-қатынас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Коммуникация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Кандидат ұсынатын ақпараттың дұрыстығын бағалау.</w:t>
            </w:r>
          </w:p>
          <w:p>
            <w:pPr>
              <w:spacing w:after="20"/>
              <w:ind w:left="20"/>
              <w:jc w:val="both"/>
            </w:pPr>
            <w:r>
              <w:rPr>
                <w:rFonts w:ascii="Times New Roman"/>
                <w:b w:val="false"/>
                <w:i w:val="false"/>
                <w:color w:val="000000"/>
                <w:sz w:val="20"/>
              </w:rPr>
              <w:t>
5. Кері байланысты ұсыну әдістемесі мен техникасы.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 w:id="229"/>
          <w:p>
            <w:pPr>
              <w:spacing w:after="20"/>
              <w:ind w:left="20"/>
              <w:jc w:val="both"/>
            </w:pPr>
            <w:r>
              <w:rPr>
                <w:rFonts w:ascii="Times New Roman"/>
                <w:b w:val="false"/>
                <w:i w:val="false"/>
                <w:color w:val="000000"/>
                <w:sz w:val="20"/>
              </w:rPr>
              <w:t>
Еңбек функциясы 2:</w:t>
            </w:r>
          </w:p>
          <w:bookmarkEnd w:id="229"/>
          <w:p>
            <w:pPr>
              <w:spacing w:after="20"/>
              <w:ind w:left="20"/>
              <w:jc w:val="both"/>
            </w:pPr>
            <w:r>
              <w:rPr>
                <w:rFonts w:ascii="Times New Roman"/>
                <w:b w:val="false"/>
                <w:i w:val="false"/>
                <w:color w:val="000000"/>
                <w:sz w:val="20"/>
              </w:rPr>
              <w:t>
Жұмыс берушілерге көрсетілетін қызметтер сапасының мониторингі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230"/>
          <w:p>
            <w:pPr>
              <w:spacing w:after="20"/>
              <w:ind w:left="20"/>
              <w:jc w:val="both"/>
            </w:pPr>
            <w:r>
              <w:rPr>
                <w:rFonts w:ascii="Times New Roman"/>
                <w:b w:val="false"/>
                <w:i w:val="false"/>
                <w:color w:val="000000"/>
                <w:sz w:val="20"/>
              </w:rPr>
              <w:t>
Дағды 1:</w:t>
            </w:r>
          </w:p>
          <w:bookmarkEnd w:id="230"/>
          <w:p>
            <w:pPr>
              <w:spacing w:after="20"/>
              <w:ind w:left="20"/>
              <w:jc w:val="both"/>
            </w:pPr>
            <w:r>
              <w:rPr>
                <w:rFonts w:ascii="Times New Roman"/>
                <w:b w:val="false"/>
                <w:i w:val="false"/>
                <w:color w:val="000000"/>
                <w:sz w:val="20"/>
              </w:rPr>
              <w:t>
Шығындар, процестер және тиімділік көрсеткіштерін анықтау, көрсетілетін қызметтер туралы ақпаратты жинау, жүйелеу,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 w:id="231"/>
          <w:p>
            <w:pPr>
              <w:spacing w:after="20"/>
              <w:ind w:left="20"/>
              <w:jc w:val="both"/>
            </w:pPr>
            <w:r>
              <w:rPr>
                <w:rFonts w:ascii="Times New Roman"/>
                <w:b w:val="false"/>
                <w:i w:val="false"/>
                <w:color w:val="000000"/>
                <w:sz w:val="20"/>
              </w:rPr>
              <w:t>
Машықтар:</w:t>
            </w:r>
          </w:p>
          <w:bookmarkEnd w:id="231"/>
          <w:p>
            <w:pPr>
              <w:spacing w:after="20"/>
              <w:ind w:left="20"/>
              <w:jc w:val="both"/>
            </w:pPr>
            <w:r>
              <w:rPr>
                <w:rFonts w:ascii="Times New Roman"/>
                <w:b w:val="false"/>
                <w:i w:val="false"/>
                <w:color w:val="000000"/>
                <w:sz w:val="20"/>
              </w:rPr>
              <w:t>
</w:t>
            </w:r>
            <w:r>
              <w:rPr>
                <w:rFonts w:ascii="Times New Roman"/>
                <w:b w:val="false"/>
                <w:i w:val="false"/>
                <w:color w:val="000000"/>
                <w:sz w:val="20"/>
              </w:rPr>
              <w:t>1. Жұмыс берушілердің үміттері мен жұмысшылардың үміттерін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Нақты кәсіпке (жұмыс орны, лауазымы) үміткердің кәсіби құзыреттілік дәрежесін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іздеушілерді әңгімелесуге жіберу мәселелері бойынша жұмыс берушілермен келіссөздер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 іздеушінің бос жұмыс орындарындағы жетістіктеріне мониторинг жүргізу.</w:t>
            </w:r>
          </w:p>
          <w:p>
            <w:pPr>
              <w:spacing w:after="20"/>
              <w:ind w:left="20"/>
              <w:jc w:val="both"/>
            </w:pPr>
            <w:r>
              <w:rPr>
                <w:rFonts w:ascii="Times New Roman"/>
                <w:b w:val="false"/>
                <w:i w:val="false"/>
                <w:color w:val="000000"/>
                <w:sz w:val="20"/>
              </w:rPr>
              <w:t>
5. Жұмыс берушілер мен жұмыс іздеушілердің қанағаттануына қол жеткізуді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 w:id="232"/>
          <w:p>
            <w:pPr>
              <w:spacing w:after="20"/>
              <w:ind w:left="20"/>
              <w:jc w:val="both"/>
            </w:pPr>
            <w:r>
              <w:rPr>
                <w:rFonts w:ascii="Times New Roman"/>
                <w:b w:val="false"/>
                <w:i w:val="false"/>
                <w:color w:val="000000"/>
                <w:sz w:val="20"/>
              </w:rPr>
              <w:t>
Білімдер:</w:t>
            </w:r>
          </w:p>
          <w:bookmarkEnd w:id="232"/>
          <w:p>
            <w:pPr>
              <w:spacing w:after="20"/>
              <w:ind w:left="20"/>
              <w:jc w:val="both"/>
            </w:pPr>
            <w:r>
              <w:rPr>
                <w:rFonts w:ascii="Times New Roman"/>
                <w:b w:val="false"/>
                <w:i w:val="false"/>
                <w:color w:val="000000"/>
                <w:sz w:val="20"/>
              </w:rPr>
              <w:t>
</w:t>
            </w:r>
            <w:r>
              <w:rPr>
                <w:rFonts w:ascii="Times New Roman"/>
                <w:b w:val="false"/>
                <w:i w:val="false"/>
                <w:color w:val="000000"/>
                <w:sz w:val="20"/>
              </w:rPr>
              <w:t>1. Сату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Персоналды басқару тәжірибесіндегі үрдістер.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Жұмыспен қамтуға жәрдемдесу шараларының нәтижелілігін бағалау.</w:t>
            </w:r>
          </w:p>
          <w:p>
            <w:pPr>
              <w:spacing w:after="20"/>
              <w:ind w:left="20"/>
              <w:jc w:val="both"/>
            </w:pPr>
            <w:r>
              <w:rPr>
                <w:rFonts w:ascii="Times New Roman"/>
                <w:b w:val="false"/>
                <w:i w:val="false"/>
                <w:color w:val="000000"/>
                <w:sz w:val="20"/>
              </w:rPr>
              <w:t>
4. Өңірлік еңбек нарығын дамытудың негізгі үрдістері мен бағыттары.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233"/>
          <w:p>
            <w:pPr>
              <w:spacing w:after="20"/>
              <w:ind w:left="20"/>
              <w:jc w:val="both"/>
            </w:pPr>
            <w:r>
              <w:rPr>
                <w:rFonts w:ascii="Times New Roman"/>
                <w:b w:val="false"/>
                <w:i w:val="false"/>
                <w:color w:val="000000"/>
                <w:sz w:val="20"/>
              </w:rPr>
              <w:t>
Дағды 2:</w:t>
            </w:r>
          </w:p>
          <w:bookmarkEnd w:id="233"/>
          <w:p>
            <w:pPr>
              <w:spacing w:after="20"/>
              <w:ind w:left="20"/>
              <w:jc w:val="both"/>
            </w:pPr>
            <w:r>
              <w:rPr>
                <w:rFonts w:ascii="Times New Roman"/>
                <w:b w:val="false"/>
                <w:i w:val="false"/>
                <w:color w:val="000000"/>
                <w:sz w:val="20"/>
              </w:rPr>
              <w:t>
Мониторинг нәтижелерін талдау және шешім қабылдау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234"/>
          <w:p>
            <w:pPr>
              <w:spacing w:after="20"/>
              <w:ind w:left="20"/>
              <w:jc w:val="both"/>
            </w:pPr>
            <w:r>
              <w:rPr>
                <w:rFonts w:ascii="Times New Roman"/>
                <w:b w:val="false"/>
                <w:i w:val="false"/>
                <w:color w:val="000000"/>
                <w:sz w:val="20"/>
              </w:rPr>
              <w:t>
Машықтар:</w:t>
            </w:r>
          </w:p>
          <w:bookmarkEnd w:id="234"/>
          <w:p>
            <w:pPr>
              <w:spacing w:after="20"/>
              <w:ind w:left="20"/>
              <w:jc w:val="both"/>
            </w:pPr>
            <w:r>
              <w:rPr>
                <w:rFonts w:ascii="Times New Roman"/>
                <w:b w:val="false"/>
                <w:i w:val="false"/>
                <w:color w:val="000000"/>
                <w:sz w:val="20"/>
              </w:rPr>
              <w:t>
</w:t>
            </w:r>
            <w:r>
              <w:rPr>
                <w:rFonts w:ascii="Times New Roman"/>
                <w:b w:val="false"/>
                <w:i w:val="false"/>
                <w:color w:val="000000"/>
                <w:sz w:val="20"/>
              </w:rPr>
              <w:t>1. Жұмыс берушілерге мемлекет жұмыспен қамту саласындағы мәселелер бойынша кеңес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Жұмыспен қамту процесіне қатысқысы келетін жұмыс берушілерден өтінімдерді жинауды және талдауды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Жұмыспен қамтуды қамтамасыз ету процесін ұйымдастыру бойынша тиісті құжаттаманы ресімдеу.</w:t>
            </w:r>
          </w:p>
          <w:p>
            <w:pPr>
              <w:spacing w:after="20"/>
              <w:ind w:left="20"/>
              <w:jc w:val="both"/>
            </w:pPr>
            <w:r>
              <w:rPr>
                <w:rFonts w:ascii="Times New Roman"/>
                <w:b w:val="false"/>
                <w:i w:val="false"/>
                <w:color w:val="000000"/>
                <w:sz w:val="20"/>
              </w:rPr>
              <w:t>
4. Жұмыспен қамтуды қамтамасыз ету нәтижелерінің мониторингі.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 w:id="235"/>
          <w:p>
            <w:pPr>
              <w:spacing w:after="20"/>
              <w:ind w:left="20"/>
              <w:jc w:val="both"/>
            </w:pPr>
            <w:r>
              <w:rPr>
                <w:rFonts w:ascii="Times New Roman"/>
                <w:b w:val="false"/>
                <w:i w:val="false"/>
                <w:color w:val="000000"/>
                <w:sz w:val="20"/>
              </w:rPr>
              <w:t>
Білімдер:</w:t>
            </w:r>
          </w:p>
          <w:bookmarkEnd w:id="235"/>
          <w:p>
            <w:pPr>
              <w:spacing w:after="20"/>
              <w:ind w:left="20"/>
              <w:jc w:val="both"/>
            </w:pPr>
            <w:r>
              <w:rPr>
                <w:rFonts w:ascii="Times New Roman"/>
                <w:b w:val="false"/>
                <w:i w:val="false"/>
                <w:color w:val="000000"/>
                <w:sz w:val="20"/>
              </w:rPr>
              <w:t>
</w:t>
            </w:r>
            <w:r>
              <w:rPr>
                <w:rFonts w:ascii="Times New Roman"/>
                <w:b w:val="false"/>
                <w:i w:val="false"/>
                <w:color w:val="000000"/>
                <w:sz w:val="20"/>
              </w:rPr>
              <w:t>1. Еңбек, халықты жұмыспен қамту саласындағы, дербес деректер және оларды қорғау туралы нормативтік құқықтық актілер, цифрландыру.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Өңірлік еңбек нарығы және оның үрдістері, еңбек нарығындағы өзекті кәсіптер.</w:t>
            </w:r>
          </w:p>
          <w:p>
            <w:pPr>
              <w:spacing w:after="20"/>
              <w:ind w:left="20"/>
              <w:jc w:val="both"/>
            </w:pPr>
            <w:r>
              <w:rPr>
                <w:rFonts w:ascii="Times New Roman"/>
                <w:b w:val="false"/>
                <w:i w:val="false"/>
                <w:color w:val="000000"/>
                <w:sz w:val="20"/>
              </w:rPr>
              <w:t>
3. Ішкі және сыртқы ортаны (еңбек нарығын) талдау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 w:id="236"/>
          <w:p>
            <w:pPr>
              <w:spacing w:after="20"/>
              <w:ind w:left="20"/>
              <w:jc w:val="both"/>
            </w:pPr>
            <w:r>
              <w:rPr>
                <w:rFonts w:ascii="Times New Roman"/>
                <w:b w:val="false"/>
                <w:i w:val="false"/>
                <w:color w:val="000000"/>
                <w:sz w:val="20"/>
              </w:rPr>
              <w:t>
Дағды 3:</w:t>
            </w:r>
          </w:p>
          <w:bookmarkEnd w:id="236"/>
          <w:p>
            <w:pPr>
              <w:spacing w:after="20"/>
              <w:ind w:left="20"/>
              <w:jc w:val="both"/>
            </w:pPr>
            <w:r>
              <w:rPr>
                <w:rFonts w:ascii="Times New Roman"/>
                <w:b w:val="false"/>
                <w:i w:val="false"/>
                <w:color w:val="000000"/>
                <w:sz w:val="20"/>
              </w:rPr>
              <w:t>
Жоғары сапалы және теңшелген қызметтерді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 w:id="237"/>
          <w:p>
            <w:pPr>
              <w:spacing w:after="20"/>
              <w:ind w:left="20"/>
              <w:jc w:val="both"/>
            </w:pPr>
            <w:r>
              <w:rPr>
                <w:rFonts w:ascii="Times New Roman"/>
                <w:b w:val="false"/>
                <w:i w:val="false"/>
                <w:color w:val="000000"/>
                <w:sz w:val="20"/>
              </w:rPr>
              <w:t>
Машықтар:</w:t>
            </w:r>
          </w:p>
          <w:bookmarkEnd w:id="237"/>
          <w:p>
            <w:pPr>
              <w:spacing w:after="20"/>
              <w:ind w:left="20"/>
              <w:jc w:val="both"/>
            </w:pPr>
            <w:r>
              <w:rPr>
                <w:rFonts w:ascii="Times New Roman"/>
                <w:b w:val="false"/>
                <w:i w:val="false"/>
                <w:color w:val="000000"/>
                <w:sz w:val="20"/>
              </w:rPr>
              <w:t>
</w:t>
            </w:r>
            <w:r>
              <w:rPr>
                <w:rFonts w:ascii="Times New Roman"/>
                <w:b w:val="false"/>
                <w:i w:val="false"/>
                <w:color w:val="000000"/>
                <w:sz w:val="20"/>
              </w:rPr>
              <w:t>1. Жұмыспен қамту қызметі көрсететін қызметтер туралы жұмыс берушілерге кеңес беру және хабарлау.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Жұмыспен қамту қызметі қызметкерлерінің жұмыс берушілермен олардың қызметіне қатысты мәселелер бойынша кездесулерін өткізу.</w:t>
            </w:r>
          </w:p>
          <w:p>
            <w:pPr>
              <w:spacing w:after="20"/>
              <w:ind w:left="20"/>
              <w:jc w:val="both"/>
            </w:pPr>
            <w:r>
              <w:rPr>
                <w:rFonts w:ascii="Times New Roman"/>
                <w:b w:val="false"/>
                <w:i w:val="false"/>
                <w:color w:val="000000"/>
                <w:sz w:val="20"/>
              </w:rPr>
              <w:t>
3. Жұмыс берушілермен бірлесіп бос жұмыс орындары жәрмеңкелерін ұйымдастыру және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 w:id="238"/>
          <w:p>
            <w:pPr>
              <w:spacing w:after="20"/>
              <w:ind w:left="20"/>
              <w:jc w:val="both"/>
            </w:pPr>
            <w:r>
              <w:rPr>
                <w:rFonts w:ascii="Times New Roman"/>
                <w:b w:val="false"/>
                <w:i w:val="false"/>
                <w:color w:val="000000"/>
                <w:sz w:val="20"/>
              </w:rPr>
              <w:t>
Білімдер:</w:t>
            </w:r>
          </w:p>
          <w:bookmarkEnd w:id="238"/>
          <w:p>
            <w:pPr>
              <w:spacing w:after="20"/>
              <w:ind w:left="20"/>
              <w:jc w:val="both"/>
            </w:pPr>
            <w:r>
              <w:rPr>
                <w:rFonts w:ascii="Times New Roman"/>
                <w:b w:val="false"/>
                <w:i w:val="false"/>
                <w:color w:val="000000"/>
                <w:sz w:val="20"/>
              </w:rPr>
              <w:t>
</w:t>
            </w:r>
            <w:r>
              <w:rPr>
                <w:rFonts w:ascii="Times New Roman"/>
                <w:b w:val="false"/>
                <w:i w:val="false"/>
                <w:color w:val="000000"/>
                <w:sz w:val="20"/>
              </w:rPr>
              <w:t>1. Еңбек, халықты жұмыспен қамту саласындағы, дербес деректер және оларды қорғау туралы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Аймақтық еңбек нарығы және оның тенденциялары, еңбек нарығындағы өзекті кәсіптер.</w:t>
            </w:r>
          </w:p>
          <w:p>
            <w:pPr>
              <w:spacing w:after="20"/>
              <w:ind w:left="20"/>
              <w:jc w:val="both"/>
            </w:pPr>
            <w:r>
              <w:rPr>
                <w:rFonts w:ascii="Times New Roman"/>
                <w:b w:val="false"/>
                <w:i w:val="false"/>
                <w:color w:val="000000"/>
                <w:sz w:val="20"/>
              </w:rPr>
              <w:t>
3. Байланыс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 w:id="239"/>
          <w:p>
            <w:pPr>
              <w:spacing w:after="20"/>
              <w:ind w:left="20"/>
              <w:jc w:val="both"/>
            </w:pPr>
            <w:r>
              <w:rPr>
                <w:rFonts w:ascii="Times New Roman"/>
                <w:b w:val="false"/>
                <w:i w:val="false"/>
                <w:color w:val="000000"/>
                <w:sz w:val="20"/>
              </w:rPr>
              <w:t>
Қосымша еңбек функциясы 1:</w:t>
            </w:r>
          </w:p>
          <w:bookmarkEnd w:id="239"/>
          <w:p>
            <w:pPr>
              <w:spacing w:after="20"/>
              <w:ind w:left="20"/>
              <w:jc w:val="both"/>
            </w:pPr>
            <w:r>
              <w:rPr>
                <w:rFonts w:ascii="Times New Roman"/>
                <w:b w:val="false"/>
                <w:i w:val="false"/>
                <w:color w:val="000000"/>
                <w:sz w:val="20"/>
              </w:rPr>
              <w:t>
Жұмыспен қамту мәселелері бойынша еңбек делдалдығын көрсету және қызметке жүгінгендерді сүйемелдеу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 w:id="240"/>
          <w:p>
            <w:pPr>
              <w:spacing w:after="20"/>
              <w:ind w:left="20"/>
              <w:jc w:val="both"/>
            </w:pPr>
            <w:r>
              <w:rPr>
                <w:rFonts w:ascii="Times New Roman"/>
                <w:b w:val="false"/>
                <w:i w:val="false"/>
                <w:color w:val="000000"/>
                <w:sz w:val="20"/>
              </w:rPr>
              <w:t>
Дағды 1:</w:t>
            </w:r>
          </w:p>
          <w:bookmarkEnd w:id="240"/>
          <w:p>
            <w:pPr>
              <w:spacing w:after="20"/>
              <w:ind w:left="20"/>
              <w:jc w:val="both"/>
            </w:pPr>
            <w:r>
              <w:rPr>
                <w:rFonts w:ascii="Times New Roman"/>
                <w:b w:val="false"/>
                <w:i w:val="false"/>
                <w:color w:val="000000"/>
                <w:sz w:val="20"/>
              </w:rPr>
              <w:t>
Алғашқы қабылдауды өткізу және қызметке жүгінгендерге кеңес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 w:id="241"/>
          <w:p>
            <w:pPr>
              <w:spacing w:after="20"/>
              <w:ind w:left="20"/>
              <w:jc w:val="both"/>
            </w:pPr>
            <w:r>
              <w:rPr>
                <w:rFonts w:ascii="Times New Roman"/>
                <w:b w:val="false"/>
                <w:i w:val="false"/>
                <w:color w:val="000000"/>
                <w:sz w:val="20"/>
              </w:rPr>
              <w:t>
Машықтар:</w:t>
            </w:r>
          </w:p>
          <w:bookmarkEnd w:id="241"/>
          <w:p>
            <w:pPr>
              <w:spacing w:after="20"/>
              <w:ind w:left="20"/>
              <w:jc w:val="both"/>
            </w:pPr>
            <w:r>
              <w:rPr>
                <w:rFonts w:ascii="Times New Roman"/>
                <w:b w:val="false"/>
                <w:i w:val="false"/>
                <w:color w:val="000000"/>
                <w:sz w:val="20"/>
              </w:rPr>
              <w:t>
</w:t>
            </w:r>
            <w:r>
              <w:rPr>
                <w:rFonts w:ascii="Times New Roman"/>
                <w:b w:val="false"/>
                <w:i w:val="false"/>
                <w:color w:val="000000"/>
                <w:sz w:val="20"/>
              </w:rPr>
              <w:t>1.Жұмыспен қамту мәселелері бойынша түсінікті лексиканы қолданып кеңес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2.Жұмыспен қамту қызметтерінің, соның ішінде цифрлық жұмыспен қамту платформаларының қалай жұмыс істейтінін түсіндіру.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3.Жұмыс іздеушілерді олардың жеке ерекшеліктері мен ағымдағы өмірлік жағдайын ескере отырып тіркеуді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4.Жұмыспен қамтуды қолдаудың қолайлы нұсқаларын таңдауға көмектесу.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"Мансаптық кеңесші" санаты үшін қосымша машықтар: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-мақсатты топ өкілдерімен жұмыс барысында стратегиялық коммуникация әдістерін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-жұмыс іздеушінің қажеттіліктері мен күтілімдерін диагностикалау;</w:t>
            </w:r>
          </w:p>
          <w:p>
            <w:pPr>
              <w:spacing w:after="20"/>
              <w:ind w:left="20"/>
              <w:jc w:val="both"/>
            </w:pPr>
            <w:r>
              <w:rPr>
                <w:rFonts w:ascii="Times New Roman"/>
                <w:b w:val="false"/>
                <w:i w:val="false"/>
                <w:color w:val="000000"/>
                <w:sz w:val="20"/>
              </w:rPr>
              <w:t>
- жұмысты белсенді іздеуге ынталандыру.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 w:id="242"/>
          <w:p>
            <w:pPr>
              <w:spacing w:after="20"/>
              <w:ind w:left="20"/>
              <w:jc w:val="both"/>
            </w:pPr>
            <w:r>
              <w:rPr>
                <w:rFonts w:ascii="Times New Roman"/>
                <w:b w:val="false"/>
                <w:i w:val="false"/>
                <w:color w:val="000000"/>
                <w:sz w:val="20"/>
              </w:rPr>
              <w:t>
Білімдер:</w:t>
            </w:r>
          </w:p>
          <w:bookmarkEnd w:id="242"/>
          <w:p>
            <w:pPr>
              <w:spacing w:after="20"/>
              <w:ind w:left="20"/>
              <w:jc w:val="both"/>
            </w:pPr>
            <w:r>
              <w:rPr>
                <w:rFonts w:ascii="Times New Roman"/>
                <w:b w:val="false"/>
                <w:i w:val="false"/>
                <w:color w:val="000000"/>
                <w:sz w:val="20"/>
              </w:rPr>
              <w:t>
</w:t>
            </w:r>
            <w:r>
              <w:rPr>
                <w:rFonts w:ascii="Times New Roman"/>
                <w:b w:val="false"/>
                <w:i w:val="false"/>
                <w:color w:val="000000"/>
                <w:sz w:val="20"/>
              </w:rPr>
              <w:t>1. Еңбек, халықты жұмыспен қамту саласындағы, дербес деректер және оларды қорғау туралы нормативтік құқықтық актілер, цифрландыру.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Этикалық стандарттар.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Коммуникация әдістері.</w:t>
            </w:r>
          </w:p>
          <w:p>
            <w:pPr>
              <w:spacing w:after="20"/>
              <w:ind w:left="20"/>
              <w:jc w:val="both"/>
            </w:pPr>
            <w:r>
              <w:rPr>
                <w:rFonts w:ascii="Times New Roman"/>
                <w:b w:val="false"/>
                <w:i w:val="false"/>
                <w:color w:val="000000"/>
                <w:sz w:val="20"/>
              </w:rPr>
              <w:t>
4. Психология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 w:id="243"/>
          <w:p>
            <w:pPr>
              <w:spacing w:after="20"/>
              <w:ind w:left="20"/>
              <w:jc w:val="both"/>
            </w:pPr>
            <w:r>
              <w:rPr>
                <w:rFonts w:ascii="Times New Roman"/>
                <w:b w:val="false"/>
                <w:i w:val="false"/>
                <w:color w:val="000000"/>
                <w:sz w:val="20"/>
              </w:rPr>
              <w:t>
Дағды 2:</w:t>
            </w:r>
          </w:p>
          <w:bookmarkEnd w:id="243"/>
          <w:p>
            <w:pPr>
              <w:spacing w:after="20"/>
              <w:ind w:left="20"/>
              <w:jc w:val="both"/>
            </w:pPr>
            <w:r>
              <w:rPr>
                <w:rFonts w:ascii="Times New Roman"/>
                <w:b w:val="false"/>
                <w:i w:val="false"/>
                <w:color w:val="000000"/>
                <w:sz w:val="20"/>
              </w:rPr>
              <w:t>
Жұмысқа орналасу қажеттілігін айқындау және жұмысқа орналасуға кедергілерді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 w:id="244"/>
          <w:p>
            <w:pPr>
              <w:spacing w:after="20"/>
              <w:ind w:left="20"/>
              <w:jc w:val="both"/>
            </w:pPr>
            <w:r>
              <w:rPr>
                <w:rFonts w:ascii="Times New Roman"/>
                <w:b w:val="false"/>
                <w:i w:val="false"/>
                <w:color w:val="000000"/>
                <w:sz w:val="20"/>
              </w:rPr>
              <w:t>
Машықтар:</w:t>
            </w:r>
          </w:p>
          <w:bookmarkEnd w:id="244"/>
          <w:p>
            <w:pPr>
              <w:spacing w:after="20"/>
              <w:ind w:left="20"/>
              <w:jc w:val="both"/>
            </w:pPr>
            <w:r>
              <w:rPr>
                <w:rFonts w:ascii="Times New Roman"/>
                <w:b w:val="false"/>
                <w:i w:val="false"/>
                <w:color w:val="000000"/>
                <w:sz w:val="20"/>
              </w:rPr>
              <w:t>
</w:t>
            </w:r>
            <w:r>
              <w:rPr>
                <w:rFonts w:ascii="Times New Roman"/>
                <w:b w:val="false"/>
                <w:i w:val="false"/>
                <w:color w:val="000000"/>
                <w:sz w:val="20"/>
              </w:rPr>
              <w:t>1. Жұмыс іздеушінің әлеуметтік жағдайы мен шектеулерінің ерекшеліктерін ескеру.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 іздеуші туралы ақпаратты құрметпен және бейтарап түрде алуды қамтамасыз ететін кәсіби сұхбат жүргізу әдістерін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Жұмысқа орналасуға дайындық деңгейіне базалық бағалау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 іздеушінің жұмыссыздық кезеңінің болжамды ұзақтығына сүйене отырып, белгілі бір критерийлер бойынша ізденушілерді санаттарға (бейінді топтарға)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"Мансаптық кеңесші" санаты үшін қосымша машықтар:</w:t>
            </w:r>
          </w:p>
          <w:p>
            <w:pPr>
              <w:spacing w:after="20"/>
              <w:ind w:left="20"/>
              <w:jc w:val="both"/>
            </w:pPr>
            <w:r>
              <w:rPr>
                <w:rFonts w:ascii="Times New Roman"/>
                <w:b w:val="false"/>
                <w:i w:val="false"/>
                <w:color w:val="000000"/>
                <w:sz w:val="20"/>
              </w:rPr>
              <w:t>
- жұмыс іздеушінің ынтасын, дағдыларын, тәжірибесін және кедергілерін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 w:id="245"/>
          <w:p>
            <w:pPr>
              <w:spacing w:after="20"/>
              <w:ind w:left="20"/>
              <w:jc w:val="both"/>
            </w:pPr>
            <w:r>
              <w:rPr>
                <w:rFonts w:ascii="Times New Roman"/>
                <w:b w:val="false"/>
                <w:i w:val="false"/>
                <w:color w:val="000000"/>
                <w:sz w:val="20"/>
              </w:rPr>
              <w:t>
Білімдер:</w:t>
            </w:r>
          </w:p>
          <w:bookmarkEnd w:id="245"/>
          <w:p>
            <w:pPr>
              <w:spacing w:after="20"/>
              <w:ind w:left="20"/>
              <w:jc w:val="both"/>
            </w:pPr>
            <w:r>
              <w:rPr>
                <w:rFonts w:ascii="Times New Roman"/>
                <w:b w:val="false"/>
                <w:i w:val="false"/>
                <w:color w:val="000000"/>
                <w:sz w:val="20"/>
              </w:rPr>
              <w:t>
</w:t>
            </w:r>
            <w:r>
              <w:rPr>
                <w:rFonts w:ascii="Times New Roman"/>
                <w:b w:val="false"/>
                <w:i w:val="false"/>
                <w:color w:val="000000"/>
                <w:sz w:val="20"/>
              </w:rPr>
              <w:t>1. Жұмыссыздарды бейіндеу жүйесі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Жұмыспен қамтудың әлеуметтік аспектілері.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Осал топтармен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Психология негіздері.</w:t>
            </w:r>
          </w:p>
          <w:p>
            <w:pPr>
              <w:spacing w:after="20"/>
              <w:ind w:left="20"/>
              <w:jc w:val="both"/>
            </w:pPr>
            <w:r>
              <w:rPr>
                <w:rFonts w:ascii="Times New Roman"/>
                <w:b w:val="false"/>
                <w:i w:val="false"/>
                <w:color w:val="000000"/>
                <w:sz w:val="20"/>
              </w:rPr>
              <w:t>
5. Цифрлық технологиялар.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 w:id="246"/>
          <w:p>
            <w:pPr>
              <w:spacing w:after="20"/>
              <w:ind w:left="20"/>
              <w:jc w:val="both"/>
            </w:pPr>
            <w:r>
              <w:rPr>
                <w:rFonts w:ascii="Times New Roman"/>
                <w:b w:val="false"/>
                <w:i w:val="false"/>
                <w:color w:val="000000"/>
                <w:sz w:val="20"/>
              </w:rPr>
              <w:t>
Дағды 3:</w:t>
            </w:r>
          </w:p>
          <w:bookmarkEnd w:id="246"/>
          <w:p>
            <w:pPr>
              <w:spacing w:after="20"/>
              <w:ind w:left="20"/>
              <w:jc w:val="both"/>
            </w:pPr>
            <w:r>
              <w:rPr>
                <w:rFonts w:ascii="Times New Roman"/>
                <w:b w:val="false"/>
                <w:i w:val="false"/>
                <w:color w:val="000000"/>
                <w:sz w:val="20"/>
              </w:rPr>
              <w:t>
Жұмысқа орналастырудың жеке жоспарын әзірлеу және сүйемелдеу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 w:id="247"/>
          <w:p>
            <w:pPr>
              <w:spacing w:after="20"/>
              <w:ind w:left="20"/>
              <w:jc w:val="both"/>
            </w:pPr>
            <w:r>
              <w:rPr>
                <w:rFonts w:ascii="Times New Roman"/>
                <w:b w:val="false"/>
                <w:i w:val="false"/>
                <w:color w:val="000000"/>
                <w:sz w:val="20"/>
              </w:rPr>
              <w:t>
Машықтар:</w:t>
            </w:r>
          </w:p>
          <w:bookmarkEnd w:id="247"/>
          <w:p>
            <w:pPr>
              <w:spacing w:after="20"/>
              <w:ind w:left="20"/>
              <w:jc w:val="both"/>
            </w:pPr>
            <w:r>
              <w:rPr>
                <w:rFonts w:ascii="Times New Roman"/>
                <w:b w:val="false"/>
                <w:i w:val="false"/>
                <w:color w:val="000000"/>
                <w:sz w:val="20"/>
              </w:rPr>
              <w:t>
</w:t>
            </w:r>
            <w:r>
              <w:rPr>
                <w:rFonts w:ascii="Times New Roman"/>
                <w:b w:val="false"/>
                <w:i w:val="false"/>
                <w:color w:val="000000"/>
                <w:sz w:val="20"/>
              </w:rPr>
              <w:t>1.Жұмыс іздеушіні жұмысқа орналастырудың жеке жоспарының мақсаты, құрылымы және мазмұны туралы хабардар етеді.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Жұмысқа орналастырудың жеке жоспарын құрастырады және құжаттайды.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Жұмысқа орналастырудың жеке жоспарының орындалуына мониторинг жүргізеді.</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 іздеушінің өмірлік жағдайының өзгеруін ескеру.</w:t>
            </w:r>
          </w:p>
          <w:p>
            <w:pPr>
              <w:spacing w:after="20"/>
              <w:ind w:left="20"/>
              <w:jc w:val="both"/>
            </w:pPr>
            <w:r>
              <w:rPr>
                <w:rFonts w:ascii="Times New Roman"/>
                <w:b w:val="false"/>
                <w:i w:val="false"/>
                <w:color w:val="000000"/>
                <w:sz w:val="20"/>
              </w:rPr>
              <w:t>
</w:t>
            </w:r>
            <w:r>
              <w:rPr>
                <w:rFonts w:ascii="Times New Roman"/>
                <w:b w:val="false"/>
                <w:i w:val="false"/>
                <w:color w:val="000000"/>
                <w:sz w:val="20"/>
              </w:rPr>
              <w:t>"Мансаптық кеңесші" санаты үшін қосымша машықтар: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тұрақты шектеулер мен мақсаттарды анықтау үшін жұмыс іздеушімен тереңдетілген сұхбат жүргізу;</w:t>
            </w:r>
          </w:p>
          <w:p>
            <w:pPr>
              <w:spacing w:after="20"/>
              <w:ind w:left="20"/>
              <w:jc w:val="both"/>
            </w:pPr>
            <w:r>
              <w:rPr>
                <w:rFonts w:ascii="Times New Roman"/>
                <w:b w:val="false"/>
                <w:i w:val="false"/>
                <w:color w:val="000000"/>
                <w:sz w:val="20"/>
              </w:rPr>
              <w:t>
- жұмыс іздеушінің әлеуеті мен шектеулерін ескере отырып, жұмыспен қамтуды қолдау шараларын айқындау.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 w:id="248"/>
          <w:p>
            <w:pPr>
              <w:spacing w:after="20"/>
              <w:ind w:left="20"/>
              <w:jc w:val="both"/>
            </w:pPr>
            <w:r>
              <w:rPr>
                <w:rFonts w:ascii="Times New Roman"/>
                <w:b w:val="false"/>
                <w:i w:val="false"/>
                <w:color w:val="000000"/>
                <w:sz w:val="20"/>
              </w:rPr>
              <w:t>
Білімдер:</w:t>
            </w:r>
          </w:p>
          <w:bookmarkEnd w:id="248"/>
          <w:p>
            <w:pPr>
              <w:spacing w:after="20"/>
              <w:ind w:left="20"/>
              <w:jc w:val="both"/>
            </w:pPr>
            <w:r>
              <w:rPr>
                <w:rFonts w:ascii="Times New Roman"/>
                <w:b w:val="false"/>
                <w:i w:val="false"/>
                <w:color w:val="000000"/>
                <w:sz w:val="20"/>
              </w:rPr>
              <w:t>
</w:t>
            </w:r>
            <w:r>
              <w:rPr>
                <w:rFonts w:ascii="Times New Roman"/>
                <w:b w:val="false"/>
                <w:i w:val="false"/>
                <w:color w:val="000000"/>
                <w:sz w:val="20"/>
              </w:rPr>
              <w:t>1. Еңбек траекториясын жеке жоспарлау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Ұйымдармен өзара іс-қимыл тәртібі.</w:t>
            </w:r>
          </w:p>
          <w:p>
            <w:pPr>
              <w:spacing w:after="20"/>
              <w:ind w:left="20"/>
              <w:jc w:val="both"/>
            </w:pPr>
            <w:r>
              <w:rPr>
                <w:rFonts w:ascii="Times New Roman"/>
                <w:b w:val="false"/>
                <w:i w:val="false"/>
                <w:color w:val="000000"/>
                <w:sz w:val="20"/>
              </w:rPr>
              <w:t>
3. Жұмыссыздар үшін жұмыспен қамтуды қолдау шаралары.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 w:id="249"/>
          <w:p>
            <w:pPr>
              <w:spacing w:after="20"/>
              <w:ind w:left="20"/>
              <w:jc w:val="both"/>
            </w:pPr>
            <w:r>
              <w:rPr>
                <w:rFonts w:ascii="Times New Roman"/>
                <w:b w:val="false"/>
                <w:i w:val="false"/>
                <w:color w:val="000000"/>
                <w:sz w:val="20"/>
              </w:rPr>
              <w:t>
Дағды 4:</w:t>
            </w:r>
          </w:p>
          <w:bookmarkEnd w:id="249"/>
          <w:p>
            <w:pPr>
              <w:spacing w:after="20"/>
              <w:ind w:left="20"/>
              <w:jc w:val="both"/>
            </w:pPr>
            <w:r>
              <w:rPr>
                <w:rFonts w:ascii="Times New Roman"/>
                <w:b w:val="false"/>
                <w:i w:val="false"/>
                <w:color w:val="000000"/>
                <w:sz w:val="20"/>
              </w:rPr>
              <w:t>
Жұмысқа орналастыру мәселелері бойынша өтініш берген адамдарды хабардар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 w:id="250"/>
          <w:p>
            <w:pPr>
              <w:spacing w:after="20"/>
              <w:ind w:left="20"/>
              <w:jc w:val="both"/>
            </w:pPr>
            <w:r>
              <w:rPr>
                <w:rFonts w:ascii="Times New Roman"/>
                <w:b w:val="false"/>
                <w:i w:val="false"/>
                <w:color w:val="000000"/>
                <w:sz w:val="20"/>
              </w:rPr>
              <w:t>
Машықтар:</w:t>
            </w:r>
          </w:p>
          <w:bookmarkEnd w:id="250"/>
          <w:p>
            <w:pPr>
              <w:spacing w:after="20"/>
              <w:ind w:left="20"/>
              <w:jc w:val="both"/>
            </w:pPr>
            <w:r>
              <w:rPr>
                <w:rFonts w:ascii="Times New Roman"/>
                <w:b w:val="false"/>
                <w:i w:val="false"/>
                <w:color w:val="000000"/>
                <w:sz w:val="20"/>
              </w:rPr>
              <w:t>
</w:t>
            </w:r>
            <w:r>
              <w:rPr>
                <w:rFonts w:ascii="Times New Roman"/>
                <w:b w:val="false"/>
                <w:i w:val="false"/>
                <w:color w:val="000000"/>
                <w:sz w:val="20"/>
              </w:rPr>
              <w:t>1. Еңбек нарығы және бос орындар туралы ақпарат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Ақпараттандыру үшін цифрлық технологиялар мен онлайн-сервистерді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 нарығы туралы негізгі ұғымдардың мағынасын түсіндіру.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"Мансаптық кеңесші" санаты үшін қосымша машықтар: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жұмыс іздеушілерді түйіндеме жасауға, сұхбаттасуға дайындауға үйрету;</w:t>
            </w:r>
          </w:p>
          <w:p>
            <w:pPr>
              <w:spacing w:after="20"/>
              <w:ind w:left="20"/>
              <w:jc w:val="both"/>
            </w:pPr>
            <w:r>
              <w:rPr>
                <w:rFonts w:ascii="Times New Roman"/>
                <w:b w:val="false"/>
                <w:i w:val="false"/>
                <w:color w:val="000000"/>
                <w:sz w:val="20"/>
              </w:rPr>
              <w:t>
- топтық тренингтер немесе консультациялар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 w:id="251"/>
          <w:p>
            <w:pPr>
              <w:spacing w:after="20"/>
              <w:ind w:left="20"/>
              <w:jc w:val="both"/>
            </w:pPr>
            <w:r>
              <w:rPr>
                <w:rFonts w:ascii="Times New Roman"/>
                <w:b w:val="false"/>
                <w:i w:val="false"/>
                <w:color w:val="000000"/>
                <w:sz w:val="20"/>
              </w:rPr>
              <w:t>
Білімдер:</w:t>
            </w:r>
          </w:p>
          <w:bookmarkEnd w:id="251"/>
          <w:p>
            <w:pPr>
              <w:spacing w:after="20"/>
              <w:ind w:left="20"/>
              <w:jc w:val="both"/>
            </w:pPr>
            <w:r>
              <w:rPr>
                <w:rFonts w:ascii="Times New Roman"/>
                <w:b w:val="false"/>
                <w:i w:val="false"/>
                <w:color w:val="000000"/>
                <w:sz w:val="20"/>
              </w:rPr>
              <w:t>
</w:t>
            </w:r>
            <w:r>
              <w:rPr>
                <w:rFonts w:ascii="Times New Roman"/>
                <w:b w:val="false"/>
                <w:i w:val="false"/>
                <w:color w:val="000000"/>
                <w:sz w:val="20"/>
              </w:rPr>
              <w:t>1. Өңірлік және ұлттық еңбек нарығының құрылымы мен динамикасы.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Жұмыспен қамту саласында пайдаланылатын заманауи цифрлық технологиялар мен онлайн-құралдар.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Оқытуды, консультация беруді және сүйемелдеуді қоса алғанда, жұмысқа орналасуға белсенді жәрдемдесу әдістері.</w:t>
            </w:r>
          </w:p>
          <w:p>
            <w:pPr>
              <w:spacing w:after="20"/>
              <w:ind w:left="20"/>
              <w:jc w:val="both"/>
            </w:pPr>
            <w:r>
              <w:rPr>
                <w:rFonts w:ascii="Times New Roman"/>
                <w:b w:val="false"/>
                <w:i w:val="false"/>
                <w:color w:val="000000"/>
                <w:sz w:val="20"/>
              </w:rPr>
              <w:t>
4. Жұмыс іздеушілердің әртүрлі санаттары үшін оқыту іс-шараларын әзірлеу және өткізу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 w:id="252"/>
          <w:p>
            <w:pPr>
              <w:spacing w:after="20"/>
              <w:ind w:left="20"/>
              <w:jc w:val="both"/>
            </w:pPr>
            <w:r>
              <w:rPr>
                <w:rFonts w:ascii="Times New Roman"/>
                <w:b w:val="false"/>
                <w:i w:val="false"/>
                <w:color w:val="000000"/>
                <w:sz w:val="20"/>
              </w:rPr>
              <w:t>
Коммуникативтілік</w:t>
            </w:r>
          </w:p>
          <w:bookmarkEnd w:id="252"/>
          <w:p>
            <w:pPr>
              <w:spacing w:after="20"/>
              <w:ind w:left="20"/>
              <w:jc w:val="both"/>
            </w:pPr>
            <w:r>
              <w:rPr>
                <w:rFonts w:ascii="Times New Roman"/>
                <w:b w:val="false"/>
                <w:i w:val="false"/>
                <w:color w:val="000000"/>
                <w:sz w:val="20"/>
              </w:rPr>
              <w:t>
</w:t>
            </w:r>
            <w:r>
              <w:rPr>
                <w:rFonts w:ascii="Times New Roman"/>
                <w:b w:val="false"/>
                <w:i w:val="false"/>
                <w:color w:val="000000"/>
                <w:sz w:val="20"/>
              </w:rPr>
              <w:t>Сабырлық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Адалдық</w:t>
            </w:r>
          </w:p>
          <w:p>
            <w:pPr>
              <w:spacing w:after="20"/>
              <w:ind w:left="20"/>
              <w:jc w:val="both"/>
            </w:pPr>
            <w:r>
              <w:rPr>
                <w:rFonts w:ascii="Times New Roman"/>
                <w:b w:val="false"/>
                <w:i w:val="false"/>
                <w:color w:val="000000"/>
                <w:sz w:val="20"/>
              </w:rPr>
              <w:t>
</w:t>
            </w:r>
            <w:r>
              <w:rPr>
                <w:rFonts w:ascii="Times New Roman"/>
                <w:b w:val="false"/>
                <w:i w:val="false"/>
                <w:color w:val="000000"/>
                <w:sz w:val="20"/>
              </w:rPr>
              <w:t>Ізгілік</w:t>
            </w:r>
          </w:p>
          <w:p>
            <w:pPr>
              <w:spacing w:after="20"/>
              <w:ind w:left="20"/>
              <w:jc w:val="both"/>
            </w:pPr>
            <w:r>
              <w:rPr>
                <w:rFonts w:ascii="Times New Roman"/>
                <w:b w:val="false"/>
                <w:i w:val="false"/>
                <w:color w:val="000000"/>
                <w:sz w:val="20"/>
              </w:rPr>
              <w:t>
Стресске төзімділік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 w:id="253"/>
          <w:p>
            <w:pPr>
              <w:spacing w:after="20"/>
              <w:ind w:left="20"/>
              <w:jc w:val="both"/>
            </w:pPr>
            <w:r>
              <w:rPr>
                <w:rFonts w:ascii="Times New Roman"/>
                <w:b w:val="false"/>
                <w:i w:val="false"/>
                <w:color w:val="000000"/>
                <w:sz w:val="20"/>
              </w:rPr>
              <w:t>
Жұмыс берушілермен өзара іс-қимыл жөніндегі маман, 5-деңгей</w:t>
            </w:r>
          </w:p>
          <w:bookmarkEnd w:id="253"/>
          <w:p>
            <w:pPr>
              <w:spacing w:after="20"/>
              <w:ind w:left="20"/>
              <w:jc w:val="both"/>
            </w:pPr>
            <w:r>
              <w:rPr>
                <w:rFonts w:ascii="Times New Roman"/>
                <w:b w:val="false"/>
                <w:i w:val="false"/>
                <w:color w:val="000000"/>
                <w:sz w:val="20"/>
              </w:rPr>
              <w:t>
Жұмыс берушілермен өзара іс-қимыл жөніндегі маман, 6-деңгей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"Жұмыс берушілермен өзара іс-қимыл жөніндегі маман" кәсібінің карточкасы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берушілермен өзара іс-қимыл жөніндегі маман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5-деңгей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 w:id="254"/>
          <w:p>
            <w:pPr>
              <w:spacing w:after="20"/>
              <w:ind w:left="20"/>
              <w:jc w:val="both"/>
            </w:pPr>
            <w:r>
              <w:rPr>
                <w:rFonts w:ascii="Times New Roman"/>
                <w:b w:val="false"/>
                <w:i w:val="false"/>
                <w:color w:val="000000"/>
                <w:sz w:val="20"/>
              </w:rPr>
              <w:t>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сипаттамаларын бекіту туралы" ҚР Еңбек және халықты әлеуметтік қорғау министрінің міндетін атқарушы 2017 жылғы 25 қазандағы № 360 бұйрығы (Нормативтік құқықтық актілерді мемлекеттік тіркеу тізілімінде № 16057 болып тіркелген).</w:t>
            </w:r>
          </w:p>
          <w:bookmarkEnd w:id="25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8-параграф. Еңбек мобильділігі орталығының құрылымдық бөлімшесінің (бөлімінің, секторының, тобының) маманы, </w:t>
            </w:r>
          </w:p>
          <w:p>
            <w:pPr>
              <w:spacing w:after="20"/>
              <w:ind w:left="20"/>
              <w:jc w:val="both"/>
            </w:pPr>
            <w:r>
              <w:rPr>
                <w:rFonts w:ascii="Times New Roman"/>
                <w:b w:val="false"/>
                <w:i w:val="false"/>
                <w:color w:val="000000"/>
                <w:sz w:val="20"/>
              </w:rPr>
              <w:t>
7-параграф. Мансап орталығының құрылымдық бөлімшесінің (бөлімінің, секторының, тобының) маманы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 w:id="255"/>
          <w:p>
            <w:pPr>
              <w:spacing w:after="20"/>
              <w:ind w:left="20"/>
              <w:jc w:val="both"/>
            </w:pPr>
            <w:r>
              <w:rPr>
                <w:rFonts w:ascii="Times New Roman"/>
                <w:b w:val="false"/>
                <w:i w:val="false"/>
                <w:color w:val="000000"/>
                <w:sz w:val="20"/>
              </w:rPr>
              <w:t xml:space="preserve">
Санатсыз: орта білімнен кейінгі білім (қолданбалы бакалавриат), мамандығы бойынша жұмыс өтіліне талап қойылмайды; </w:t>
            </w:r>
          </w:p>
          <w:bookmarkEnd w:id="255"/>
          <w:p>
            <w:pPr>
              <w:spacing w:after="20"/>
              <w:ind w:left="20"/>
              <w:jc w:val="both"/>
            </w:pPr>
            <w:r>
              <w:rPr>
                <w:rFonts w:ascii="Times New Roman"/>
                <w:b w:val="false"/>
                <w:i w:val="false"/>
                <w:color w:val="000000"/>
                <w:sz w:val="20"/>
              </w:rPr>
              <w:t>
Мансаптық кеңесші: орта білімнен кейінгі білім (қолданбалы бакалавриат) және халықты жұмыспен қамту саласында жоғары біліктілік деңгейіндегі маман лауазымында еңбек өтілі кемінде 3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 w:id="256"/>
          <w:p>
            <w:pPr>
              <w:spacing w:after="20"/>
              <w:ind w:left="20"/>
              <w:jc w:val="both"/>
            </w:pPr>
            <w:r>
              <w:rPr>
                <w:rFonts w:ascii="Times New Roman"/>
                <w:b w:val="false"/>
                <w:i w:val="false"/>
                <w:color w:val="000000"/>
                <w:sz w:val="20"/>
              </w:rPr>
              <w:t xml:space="preserve">
Қосымша кәсіптік білім беру ұсынылады: </w:t>
            </w:r>
          </w:p>
          <w:bookmarkEnd w:id="25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біліктілікті арттыру ұйымы әзірлеген бағдарлама бойынша бейімделетін оқыту; </w:t>
            </w:r>
          </w:p>
          <w:p>
            <w:pPr>
              <w:spacing w:after="20"/>
              <w:ind w:left="20"/>
              <w:jc w:val="both"/>
            </w:pPr>
            <w:r>
              <w:rPr>
                <w:rFonts w:ascii="Times New Roman"/>
                <w:b w:val="false"/>
                <w:i w:val="false"/>
                <w:color w:val="000000"/>
                <w:sz w:val="20"/>
              </w:rPr>
              <w:t>
- күнтізбелік жыл ішінде өтуге міндетті оқу курсы (модуль) стандарты бойынша кемінде 40 (қырық) академиялық сағат.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 w:id="257"/>
          <w:p>
            <w:pPr>
              <w:spacing w:after="20"/>
              <w:ind w:left="20"/>
              <w:jc w:val="both"/>
            </w:pPr>
            <w:r>
              <w:rPr>
                <w:rFonts w:ascii="Times New Roman"/>
                <w:b w:val="false"/>
                <w:i w:val="false"/>
                <w:color w:val="000000"/>
                <w:sz w:val="20"/>
              </w:rPr>
              <w:t>
2422-1-023 - Еңбек ресрустары жөніндегі маман</w:t>
            </w:r>
          </w:p>
          <w:bookmarkEnd w:id="257"/>
          <w:p>
            <w:pPr>
              <w:spacing w:after="20"/>
              <w:ind w:left="20"/>
              <w:jc w:val="both"/>
            </w:pPr>
            <w:r>
              <w:rPr>
                <w:rFonts w:ascii="Times New Roman"/>
                <w:b w:val="false"/>
                <w:i w:val="false"/>
                <w:color w:val="000000"/>
                <w:sz w:val="20"/>
              </w:rPr>
              <w:t>
</w:t>
            </w:r>
            <w:r>
              <w:rPr>
                <w:rFonts w:ascii="Times New Roman"/>
                <w:b w:val="false"/>
                <w:i w:val="false"/>
                <w:color w:val="000000"/>
                <w:sz w:val="20"/>
              </w:rPr>
              <w:t>3333-0-001 - Жұмыспен қамту жөніндегі агент</w:t>
            </w:r>
          </w:p>
          <w:p>
            <w:pPr>
              <w:spacing w:after="20"/>
              <w:ind w:left="20"/>
              <w:jc w:val="both"/>
            </w:pPr>
            <w:r>
              <w:rPr>
                <w:rFonts w:ascii="Times New Roman"/>
                <w:b w:val="false"/>
                <w:i w:val="false"/>
                <w:color w:val="000000"/>
                <w:sz w:val="20"/>
              </w:rPr>
              <w:t>
</w:t>
            </w:r>
            <w:r>
              <w:rPr>
                <w:rFonts w:ascii="Times New Roman"/>
                <w:b w:val="false"/>
                <w:i w:val="false"/>
                <w:color w:val="000000"/>
                <w:sz w:val="20"/>
              </w:rPr>
              <w:t>3333-0-002 - Сәйкес келетін жұмысты таңдау жөніндегі агент</w:t>
            </w:r>
          </w:p>
          <w:p>
            <w:pPr>
              <w:spacing w:after="20"/>
              <w:ind w:left="20"/>
              <w:jc w:val="both"/>
            </w:pPr>
            <w:r>
              <w:rPr>
                <w:rFonts w:ascii="Times New Roman"/>
                <w:b w:val="false"/>
                <w:i w:val="false"/>
                <w:color w:val="000000"/>
                <w:sz w:val="20"/>
              </w:rPr>
              <w:t>
</w:t>
            </w:r>
            <w:r>
              <w:rPr>
                <w:rFonts w:ascii="Times New Roman"/>
                <w:b w:val="false"/>
                <w:i w:val="false"/>
                <w:color w:val="000000"/>
                <w:sz w:val="20"/>
              </w:rPr>
              <w:t>3333-0-006 - Жұмысқа орналастыру жөніндегі агент</w:t>
            </w:r>
          </w:p>
          <w:p>
            <w:pPr>
              <w:spacing w:after="20"/>
              <w:ind w:left="20"/>
              <w:jc w:val="both"/>
            </w:pPr>
            <w:r>
              <w:rPr>
                <w:rFonts w:ascii="Times New Roman"/>
                <w:b w:val="false"/>
                <w:i w:val="false"/>
                <w:color w:val="000000"/>
                <w:sz w:val="20"/>
              </w:rPr>
              <w:t>
</w:t>
            </w:r>
            <w:r>
              <w:rPr>
                <w:rFonts w:ascii="Times New Roman"/>
                <w:b w:val="false"/>
                <w:i w:val="false"/>
                <w:color w:val="000000"/>
                <w:sz w:val="20"/>
              </w:rPr>
              <w:t>3333-0-008 - Жұмысқа орналастыру жөніндегі инспектор</w:t>
            </w:r>
          </w:p>
          <w:p>
            <w:pPr>
              <w:spacing w:after="20"/>
              <w:ind w:left="20"/>
              <w:jc w:val="both"/>
            </w:pPr>
            <w:r>
              <w:rPr>
                <w:rFonts w:ascii="Times New Roman"/>
                <w:b w:val="false"/>
                <w:i w:val="false"/>
                <w:color w:val="000000"/>
                <w:sz w:val="20"/>
              </w:rPr>
              <w:t>
</w:t>
            </w:r>
            <w:r>
              <w:rPr>
                <w:rFonts w:ascii="Times New Roman"/>
                <w:b w:val="false"/>
                <w:i w:val="false"/>
                <w:color w:val="000000"/>
                <w:sz w:val="20"/>
              </w:rPr>
              <w:t>3333-0-009 - Жұмысқа орналастыру жөніндегі консультант</w:t>
            </w:r>
          </w:p>
          <w:p>
            <w:pPr>
              <w:spacing w:after="20"/>
              <w:ind w:left="20"/>
              <w:jc w:val="both"/>
            </w:pPr>
            <w:r>
              <w:rPr>
                <w:rFonts w:ascii="Times New Roman"/>
                <w:b w:val="false"/>
                <w:i w:val="false"/>
                <w:color w:val="000000"/>
                <w:sz w:val="20"/>
              </w:rPr>
              <w:t>
3333-0-010 - Тұрғындарды жұмыспен қамту жөніндегі қызметші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берушілердің қажеттіліктерін анықтау, жұмыс берушілердің бос жұмыс орындарына лайықты үміткерлерді табу, жұмыс берушілерге жұмыспен қамту қызметі мен еңбек нарығы туралы ақпарат беру, жұмыс берушілермен байланыста болу, көрсетілетін қызметтердің сапасын бақылау үшін жұмыс берушілермен кері байланысты қолдау.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берушілерге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Жұмыс берушілерге көрсетілетін қызметтер сапасының мониторингі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Жұмыспен қамту мәселелері бойынша еңбек делдалдығын көрсету және қызметке жүгінгендерді сүйемелдеу.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 w:id="258"/>
          <w:p>
            <w:pPr>
              <w:spacing w:after="20"/>
              <w:ind w:left="20"/>
              <w:jc w:val="both"/>
            </w:pPr>
            <w:r>
              <w:rPr>
                <w:rFonts w:ascii="Times New Roman"/>
                <w:b w:val="false"/>
                <w:i w:val="false"/>
                <w:color w:val="000000"/>
                <w:sz w:val="20"/>
              </w:rPr>
              <w:t>
Еңбек функциясы 1:</w:t>
            </w:r>
          </w:p>
          <w:bookmarkEnd w:id="258"/>
          <w:p>
            <w:pPr>
              <w:spacing w:after="20"/>
              <w:ind w:left="20"/>
              <w:jc w:val="both"/>
            </w:pPr>
            <w:r>
              <w:rPr>
                <w:rFonts w:ascii="Times New Roman"/>
                <w:b w:val="false"/>
                <w:i w:val="false"/>
                <w:color w:val="000000"/>
                <w:sz w:val="20"/>
              </w:rPr>
              <w:t>
Жұмыс берушілерге қызмет көрсету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 w:id="259"/>
          <w:p>
            <w:pPr>
              <w:spacing w:after="20"/>
              <w:ind w:left="20"/>
              <w:jc w:val="both"/>
            </w:pPr>
            <w:r>
              <w:rPr>
                <w:rFonts w:ascii="Times New Roman"/>
                <w:b w:val="false"/>
                <w:i w:val="false"/>
                <w:color w:val="000000"/>
                <w:sz w:val="20"/>
              </w:rPr>
              <w:t>
Дағды 1:</w:t>
            </w:r>
          </w:p>
          <w:bookmarkEnd w:id="259"/>
          <w:p>
            <w:pPr>
              <w:spacing w:after="20"/>
              <w:ind w:left="20"/>
              <w:jc w:val="both"/>
            </w:pPr>
            <w:r>
              <w:rPr>
                <w:rFonts w:ascii="Times New Roman"/>
                <w:b w:val="false"/>
                <w:i w:val="false"/>
                <w:color w:val="000000"/>
                <w:sz w:val="20"/>
              </w:rPr>
              <w:t>
Жұмыс берушілердің нақты қажеттіліктерін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 w:id="260"/>
          <w:p>
            <w:pPr>
              <w:spacing w:after="20"/>
              <w:ind w:left="20"/>
              <w:jc w:val="both"/>
            </w:pPr>
            <w:r>
              <w:rPr>
                <w:rFonts w:ascii="Times New Roman"/>
                <w:b w:val="false"/>
                <w:i w:val="false"/>
                <w:color w:val="000000"/>
                <w:sz w:val="20"/>
              </w:rPr>
              <w:t>
Машықтар:</w:t>
            </w:r>
          </w:p>
          <w:bookmarkEnd w:id="260"/>
          <w:p>
            <w:pPr>
              <w:spacing w:after="20"/>
              <w:ind w:left="20"/>
              <w:jc w:val="both"/>
            </w:pPr>
            <w:r>
              <w:rPr>
                <w:rFonts w:ascii="Times New Roman"/>
                <w:b w:val="false"/>
                <w:i w:val="false"/>
                <w:color w:val="000000"/>
                <w:sz w:val="20"/>
              </w:rPr>
              <w:t>
</w:t>
            </w:r>
            <w:r>
              <w:rPr>
                <w:rFonts w:ascii="Times New Roman"/>
                <w:b w:val="false"/>
                <w:i w:val="false"/>
                <w:color w:val="000000"/>
                <w:sz w:val="20"/>
              </w:rPr>
              <w:t>1.Қызмет көрсетудің түрлері мен мүмкін нұсқалары туралы жұмыс берушілерді хабардар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 берушілерге консультациялық қызметтер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берушілермен қарым-қатынаста өзара түсіністік орнату, ашықтық, сенім және жайлылық атмосферасын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Қызмет көрсету кезінде клиентке бағдарланған және белсенді тәсілді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Жоғары сапалы және жекелендірілген қызметтер көрсету арқылы жұмыс берушілермен ұзақ мерзімді қарым-қатынас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Цифрлық технологиялармен жұмыс істеу, жұмыста онлайн-кеңес беру әдістері мен жүйелерін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7. Дауларды шешу.</w:t>
            </w:r>
          </w:p>
          <w:p>
            <w:pPr>
              <w:spacing w:after="20"/>
              <w:ind w:left="20"/>
              <w:jc w:val="both"/>
            </w:pPr>
            <w:r>
              <w:rPr>
                <w:rFonts w:ascii="Times New Roman"/>
                <w:b w:val="false"/>
                <w:i w:val="false"/>
                <w:color w:val="000000"/>
                <w:sz w:val="20"/>
              </w:rPr>
              <w:t>
</w:t>
            </w:r>
            <w:r>
              <w:rPr>
                <w:rFonts w:ascii="Times New Roman"/>
                <w:b w:val="false"/>
                <w:i w:val="false"/>
                <w:color w:val="000000"/>
                <w:sz w:val="20"/>
              </w:rPr>
              <w:t>8. Қызмет көрсету кезінде инклюзивті тәсілдерді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"Мансаптық кеңесші" санаты үшін қосымша машықтар: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қол жетімді деректер мен тікелей қарым-қатынас негізінде жұмыс берушінің ағымдағы және перспективалық қажеттіліктерін талдау;</w:t>
            </w:r>
          </w:p>
          <w:p>
            <w:pPr>
              <w:spacing w:after="20"/>
              <w:ind w:left="20"/>
              <w:jc w:val="both"/>
            </w:pPr>
            <w:r>
              <w:rPr>
                <w:rFonts w:ascii="Times New Roman"/>
                <w:b w:val="false"/>
                <w:i w:val="false"/>
                <w:color w:val="000000"/>
                <w:sz w:val="20"/>
              </w:rPr>
              <w:t>
- бизнестің ерекшелігі мен кадрлық жағдайды ескере отырып, қызметтерді жеке іріктеу бойынша ұсыныстар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 w:id="261"/>
          <w:p>
            <w:pPr>
              <w:spacing w:after="20"/>
              <w:ind w:left="20"/>
              <w:jc w:val="both"/>
            </w:pPr>
            <w:r>
              <w:rPr>
                <w:rFonts w:ascii="Times New Roman"/>
                <w:b w:val="false"/>
                <w:i w:val="false"/>
                <w:color w:val="000000"/>
                <w:sz w:val="20"/>
              </w:rPr>
              <w:t>
Білімдер:</w:t>
            </w:r>
          </w:p>
          <w:bookmarkEnd w:id="261"/>
          <w:p>
            <w:pPr>
              <w:spacing w:after="20"/>
              <w:ind w:left="20"/>
              <w:jc w:val="both"/>
            </w:pPr>
            <w:r>
              <w:rPr>
                <w:rFonts w:ascii="Times New Roman"/>
                <w:b w:val="false"/>
                <w:i w:val="false"/>
                <w:color w:val="000000"/>
                <w:sz w:val="20"/>
              </w:rPr>
              <w:t>
</w:t>
            </w:r>
            <w:r>
              <w:rPr>
                <w:rFonts w:ascii="Times New Roman"/>
                <w:b w:val="false"/>
                <w:i w:val="false"/>
                <w:color w:val="000000"/>
                <w:sz w:val="20"/>
              </w:rPr>
              <w:t>1. Еңбек, халықты жұмыспен қамту саласындағы, дербес деректер және оларды қорғау туралы нормативтік құқықтық актілері, цифрландыру.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Аймақтық еңбек нарығы және оның тенденциялары, еңбек нарығындағы өзекті кәсіптер.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Кеңес беру теориялары және қажетті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Цифрлық технологиялар.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5. Этикалық стандарттар.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6. Дербес деректерді қорғау жөніндегі талаптар.</w:t>
            </w:r>
          </w:p>
          <w:p>
            <w:pPr>
              <w:spacing w:after="20"/>
              <w:ind w:left="20"/>
              <w:jc w:val="both"/>
            </w:pPr>
            <w:r>
              <w:rPr>
                <w:rFonts w:ascii="Times New Roman"/>
                <w:b w:val="false"/>
                <w:i w:val="false"/>
                <w:color w:val="000000"/>
                <w:sz w:val="20"/>
              </w:rPr>
              <w:t>
7. Жұмыспен қамту қызметі қызметінде және жұмыспен қамту саласында инклюзивті орта құру қағидаттары мен тәсілдері.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 w:id="262"/>
          <w:p>
            <w:pPr>
              <w:spacing w:after="20"/>
              <w:ind w:left="20"/>
              <w:jc w:val="both"/>
            </w:pPr>
            <w:r>
              <w:rPr>
                <w:rFonts w:ascii="Times New Roman"/>
                <w:b w:val="false"/>
                <w:i w:val="false"/>
                <w:color w:val="000000"/>
                <w:sz w:val="20"/>
              </w:rPr>
              <w:t>
Дағды 2:</w:t>
            </w:r>
          </w:p>
          <w:bookmarkEnd w:id="262"/>
          <w:p>
            <w:pPr>
              <w:spacing w:after="20"/>
              <w:ind w:left="20"/>
              <w:jc w:val="both"/>
            </w:pPr>
            <w:r>
              <w:rPr>
                <w:rFonts w:ascii="Times New Roman"/>
                <w:b w:val="false"/>
                <w:i w:val="false"/>
                <w:color w:val="000000"/>
                <w:sz w:val="20"/>
              </w:rPr>
              <w:t>
Жұмыс берушілердің бос жұмыс орындарына лайықты үміткерлерді таңдау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 w:id="263"/>
          <w:p>
            <w:pPr>
              <w:spacing w:after="20"/>
              <w:ind w:left="20"/>
              <w:jc w:val="both"/>
            </w:pPr>
            <w:r>
              <w:rPr>
                <w:rFonts w:ascii="Times New Roman"/>
                <w:b w:val="false"/>
                <w:i w:val="false"/>
                <w:color w:val="000000"/>
                <w:sz w:val="20"/>
              </w:rPr>
              <w:t>
Машықтар:</w:t>
            </w:r>
          </w:p>
          <w:bookmarkEnd w:id="263"/>
          <w:p>
            <w:pPr>
              <w:spacing w:after="20"/>
              <w:ind w:left="20"/>
              <w:jc w:val="both"/>
            </w:pPr>
            <w:r>
              <w:rPr>
                <w:rFonts w:ascii="Times New Roman"/>
                <w:b w:val="false"/>
                <w:i w:val="false"/>
                <w:color w:val="000000"/>
                <w:sz w:val="20"/>
              </w:rPr>
              <w:t>
</w:t>
            </w:r>
            <w:r>
              <w:rPr>
                <w:rFonts w:ascii="Times New Roman"/>
                <w:b w:val="false"/>
                <w:i w:val="false"/>
                <w:color w:val="000000"/>
                <w:sz w:val="20"/>
              </w:rPr>
              <w:t>1. Жұмыс берушілердің қажеттіліктерін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Азаматтардың мақсатты топтарының ерекшеліктерін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Бос жұмыс орындары мен кандидаттарды бағалау, оларды сәйкес кандидаттарды таңдау үшін сәйкестендіру.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 берушілермен ынтымақтастықты кеңейту үшін сату әдістерін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Қызметкерлерді іріктеудегі ынтымақтастықты кеңейту үшін жұмыс берушілермен жақсы қарым-қатынас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"Мансаптық кеңесші" санаты үшін қосымша машықтар: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"жұмсақ дағдыларды", ынтасын мен мансаптық мақсаттарды ескере отырып, кандидаттардың бос орындар талаптарына сәйкестігін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 бос жұмыс орындарының ерекшеліктері мен еңбек жағдайларын ескере отырып, ізденушілерді жұмысқа орналастыру бойынша жеке ұсыныстарды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жұмыс берушімен алдын ала байланыс жасау кезеңінде кандидатқа ілесіп жүруге;</w:t>
            </w:r>
          </w:p>
          <w:p>
            <w:pPr>
              <w:spacing w:after="20"/>
              <w:ind w:left="20"/>
              <w:jc w:val="both"/>
            </w:pPr>
            <w:r>
              <w:rPr>
                <w:rFonts w:ascii="Times New Roman"/>
                <w:b w:val="false"/>
                <w:i w:val="false"/>
                <w:color w:val="000000"/>
                <w:sz w:val="20"/>
              </w:rPr>
              <w:t>
- іріктеу дәлдігін арттыру үшін жұмыс берушілерден кері байланысты жинау және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 w:id="264"/>
          <w:p>
            <w:pPr>
              <w:spacing w:after="20"/>
              <w:ind w:left="20"/>
              <w:jc w:val="both"/>
            </w:pPr>
            <w:r>
              <w:rPr>
                <w:rFonts w:ascii="Times New Roman"/>
                <w:b w:val="false"/>
                <w:i w:val="false"/>
                <w:color w:val="000000"/>
                <w:sz w:val="20"/>
              </w:rPr>
              <w:t>
Білімдер:</w:t>
            </w:r>
          </w:p>
          <w:bookmarkEnd w:id="264"/>
          <w:p>
            <w:pPr>
              <w:spacing w:after="20"/>
              <w:ind w:left="20"/>
              <w:jc w:val="both"/>
            </w:pPr>
            <w:r>
              <w:rPr>
                <w:rFonts w:ascii="Times New Roman"/>
                <w:b w:val="false"/>
                <w:i w:val="false"/>
                <w:color w:val="000000"/>
                <w:sz w:val="20"/>
              </w:rPr>
              <w:t>
</w:t>
            </w:r>
            <w:r>
              <w:rPr>
                <w:rFonts w:ascii="Times New Roman"/>
                <w:b w:val="false"/>
                <w:i w:val="false"/>
                <w:color w:val="000000"/>
                <w:sz w:val="20"/>
              </w:rPr>
              <w:t>1. Жұмыс берушілер үшін жұмыспен қамтуды қолдау шаралары.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Іскерлік қарым-қатынас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Коммуникация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Кандидат ұсынатын ақпараттың дұрыстығын бағалау.</w:t>
            </w:r>
          </w:p>
          <w:p>
            <w:pPr>
              <w:spacing w:after="20"/>
              <w:ind w:left="20"/>
              <w:jc w:val="both"/>
            </w:pPr>
            <w:r>
              <w:rPr>
                <w:rFonts w:ascii="Times New Roman"/>
                <w:b w:val="false"/>
                <w:i w:val="false"/>
                <w:color w:val="000000"/>
                <w:sz w:val="20"/>
              </w:rPr>
              <w:t>
5. Кері байланысты ұсыну әдістемесі мен техникасы.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 w:id="265"/>
          <w:p>
            <w:pPr>
              <w:spacing w:after="20"/>
              <w:ind w:left="20"/>
              <w:jc w:val="both"/>
            </w:pPr>
            <w:r>
              <w:rPr>
                <w:rFonts w:ascii="Times New Roman"/>
                <w:b w:val="false"/>
                <w:i w:val="false"/>
                <w:color w:val="000000"/>
                <w:sz w:val="20"/>
              </w:rPr>
              <w:t>
Еңбек функциясы 2:</w:t>
            </w:r>
          </w:p>
          <w:bookmarkEnd w:id="265"/>
          <w:p>
            <w:pPr>
              <w:spacing w:after="20"/>
              <w:ind w:left="20"/>
              <w:jc w:val="both"/>
            </w:pPr>
            <w:r>
              <w:rPr>
                <w:rFonts w:ascii="Times New Roman"/>
                <w:b w:val="false"/>
                <w:i w:val="false"/>
                <w:color w:val="000000"/>
                <w:sz w:val="20"/>
              </w:rPr>
              <w:t>
Жұмыс берушілерге көрсетілетін қызметтер сапасының мониторингі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 w:id="266"/>
          <w:p>
            <w:pPr>
              <w:spacing w:after="20"/>
              <w:ind w:left="20"/>
              <w:jc w:val="both"/>
            </w:pPr>
            <w:r>
              <w:rPr>
                <w:rFonts w:ascii="Times New Roman"/>
                <w:b w:val="false"/>
                <w:i w:val="false"/>
                <w:color w:val="000000"/>
                <w:sz w:val="20"/>
              </w:rPr>
              <w:t>
Дағды 1:</w:t>
            </w:r>
          </w:p>
          <w:bookmarkEnd w:id="266"/>
          <w:p>
            <w:pPr>
              <w:spacing w:after="20"/>
              <w:ind w:left="20"/>
              <w:jc w:val="both"/>
            </w:pPr>
            <w:r>
              <w:rPr>
                <w:rFonts w:ascii="Times New Roman"/>
                <w:b w:val="false"/>
                <w:i w:val="false"/>
                <w:color w:val="000000"/>
                <w:sz w:val="20"/>
              </w:rPr>
              <w:t>
Шығындар, процестер және тиімділік көрсеткіштерін анықтау, көрсетілетін қызметтер туралы ақпаратты жинау, жүйелеу,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 w:id="267"/>
          <w:p>
            <w:pPr>
              <w:spacing w:after="20"/>
              <w:ind w:left="20"/>
              <w:jc w:val="both"/>
            </w:pPr>
            <w:r>
              <w:rPr>
                <w:rFonts w:ascii="Times New Roman"/>
                <w:b w:val="false"/>
                <w:i w:val="false"/>
                <w:color w:val="000000"/>
                <w:sz w:val="20"/>
              </w:rPr>
              <w:t>
Машықтар:</w:t>
            </w:r>
          </w:p>
          <w:bookmarkEnd w:id="267"/>
          <w:p>
            <w:pPr>
              <w:spacing w:after="20"/>
              <w:ind w:left="20"/>
              <w:jc w:val="both"/>
            </w:pPr>
            <w:r>
              <w:rPr>
                <w:rFonts w:ascii="Times New Roman"/>
                <w:b w:val="false"/>
                <w:i w:val="false"/>
                <w:color w:val="000000"/>
                <w:sz w:val="20"/>
              </w:rPr>
              <w:t>
</w:t>
            </w:r>
            <w:r>
              <w:rPr>
                <w:rFonts w:ascii="Times New Roman"/>
                <w:b w:val="false"/>
                <w:i w:val="false"/>
                <w:color w:val="000000"/>
                <w:sz w:val="20"/>
              </w:rPr>
              <w:t>1. Жұмыс берушілердің үміттері мен жұмысшылардың үміттерін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Нақты кәсіпке (жұмыс орны, лауазымы) үміткердің кәсіби құзыреттілік дәрежесін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іздеушілерді әңгімелесуге жіберу мәселелері бойынша жұмыс берушілермен келіссөздер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 іздеушінің бос жұмыс орындарындағы жетістіктеріне мониторинг жүргізу.</w:t>
            </w:r>
          </w:p>
          <w:p>
            <w:pPr>
              <w:spacing w:after="20"/>
              <w:ind w:left="20"/>
              <w:jc w:val="both"/>
            </w:pPr>
            <w:r>
              <w:rPr>
                <w:rFonts w:ascii="Times New Roman"/>
                <w:b w:val="false"/>
                <w:i w:val="false"/>
                <w:color w:val="000000"/>
                <w:sz w:val="20"/>
              </w:rPr>
              <w:t>
5. Жұмыс берушілер мен жұмыс іздеушілердің қанағаттануына қол жеткізуді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 w:id="268"/>
          <w:p>
            <w:pPr>
              <w:spacing w:after="20"/>
              <w:ind w:left="20"/>
              <w:jc w:val="both"/>
            </w:pPr>
            <w:r>
              <w:rPr>
                <w:rFonts w:ascii="Times New Roman"/>
                <w:b w:val="false"/>
                <w:i w:val="false"/>
                <w:color w:val="000000"/>
                <w:sz w:val="20"/>
              </w:rPr>
              <w:t>
Білімдер:</w:t>
            </w:r>
          </w:p>
          <w:bookmarkEnd w:id="268"/>
          <w:p>
            <w:pPr>
              <w:spacing w:after="20"/>
              <w:ind w:left="20"/>
              <w:jc w:val="both"/>
            </w:pPr>
            <w:r>
              <w:rPr>
                <w:rFonts w:ascii="Times New Roman"/>
                <w:b w:val="false"/>
                <w:i w:val="false"/>
                <w:color w:val="000000"/>
                <w:sz w:val="20"/>
              </w:rPr>
              <w:t>
</w:t>
            </w:r>
            <w:r>
              <w:rPr>
                <w:rFonts w:ascii="Times New Roman"/>
                <w:b w:val="false"/>
                <w:i w:val="false"/>
                <w:color w:val="000000"/>
                <w:sz w:val="20"/>
              </w:rPr>
              <w:t>1. Сату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Персоналды басқару тәжірибесіндегі үрдістер.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Жұмыспен қамтуға жәрдемдесу шараларының нәтижелілігін бағалау.</w:t>
            </w:r>
          </w:p>
          <w:p>
            <w:pPr>
              <w:spacing w:after="20"/>
              <w:ind w:left="20"/>
              <w:jc w:val="both"/>
            </w:pPr>
            <w:r>
              <w:rPr>
                <w:rFonts w:ascii="Times New Roman"/>
                <w:b w:val="false"/>
                <w:i w:val="false"/>
                <w:color w:val="000000"/>
                <w:sz w:val="20"/>
              </w:rPr>
              <w:t>
4. Өңірлік еңбек нарығын дамытудың негізгі үрдістері мен бағыттары.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 w:id="269"/>
          <w:p>
            <w:pPr>
              <w:spacing w:after="20"/>
              <w:ind w:left="20"/>
              <w:jc w:val="both"/>
            </w:pPr>
            <w:r>
              <w:rPr>
                <w:rFonts w:ascii="Times New Roman"/>
                <w:b w:val="false"/>
                <w:i w:val="false"/>
                <w:color w:val="000000"/>
                <w:sz w:val="20"/>
              </w:rPr>
              <w:t>
Дағды 2:</w:t>
            </w:r>
          </w:p>
          <w:bookmarkEnd w:id="269"/>
          <w:p>
            <w:pPr>
              <w:spacing w:after="20"/>
              <w:ind w:left="20"/>
              <w:jc w:val="both"/>
            </w:pPr>
            <w:r>
              <w:rPr>
                <w:rFonts w:ascii="Times New Roman"/>
                <w:b w:val="false"/>
                <w:i w:val="false"/>
                <w:color w:val="000000"/>
                <w:sz w:val="20"/>
              </w:rPr>
              <w:t>
Мониторинг нәтижелерін талдау және шешім қабылдау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 w:id="270"/>
          <w:p>
            <w:pPr>
              <w:spacing w:after="20"/>
              <w:ind w:left="20"/>
              <w:jc w:val="both"/>
            </w:pPr>
            <w:r>
              <w:rPr>
                <w:rFonts w:ascii="Times New Roman"/>
                <w:b w:val="false"/>
                <w:i w:val="false"/>
                <w:color w:val="000000"/>
                <w:sz w:val="20"/>
              </w:rPr>
              <w:t>
Машықтар:</w:t>
            </w:r>
          </w:p>
          <w:bookmarkEnd w:id="270"/>
          <w:p>
            <w:pPr>
              <w:spacing w:after="20"/>
              <w:ind w:left="20"/>
              <w:jc w:val="both"/>
            </w:pPr>
            <w:r>
              <w:rPr>
                <w:rFonts w:ascii="Times New Roman"/>
                <w:b w:val="false"/>
                <w:i w:val="false"/>
                <w:color w:val="000000"/>
                <w:sz w:val="20"/>
              </w:rPr>
              <w:t>
</w:t>
            </w:r>
            <w:r>
              <w:rPr>
                <w:rFonts w:ascii="Times New Roman"/>
                <w:b w:val="false"/>
                <w:i w:val="false"/>
                <w:color w:val="000000"/>
                <w:sz w:val="20"/>
              </w:rPr>
              <w:t>1. Жұмыс берушілерге мемлекет жұмыспен қамту саласындағы мәселелер бойынша кеңес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Жұмыспен қамту процесіне қатысқысы келетін жұмыс берушілерден өтінімдерді жинауды және талдауды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Жұмыспен қамтуды қамтамасыз ету процесін ұйымдастыру бойынша тиісті құжаттаманы ресімдеу.</w:t>
            </w:r>
          </w:p>
          <w:p>
            <w:pPr>
              <w:spacing w:after="20"/>
              <w:ind w:left="20"/>
              <w:jc w:val="both"/>
            </w:pPr>
            <w:r>
              <w:rPr>
                <w:rFonts w:ascii="Times New Roman"/>
                <w:b w:val="false"/>
                <w:i w:val="false"/>
                <w:color w:val="000000"/>
                <w:sz w:val="20"/>
              </w:rPr>
              <w:t>
4. Жұмыспен қамтуды қамтамасыз ету нәтижелерінің мониторингі.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 w:id="271"/>
          <w:p>
            <w:pPr>
              <w:spacing w:after="20"/>
              <w:ind w:left="20"/>
              <w:jc w:val="both"/>
            </w:pPr>
            <w:r>
              <w:rPr>
                <w:rFonts w:ascii="Times New Roman"/>
                <w:b w:val="false"/>
                <w:i w:val="false"/>
                <w:color w:val="000000"/>
                <w:sz w:val="20"/>
              </w:rPr>
              <w:t>
Білімдер:</w:t>
            </w:r>
          </w:p>
          <w:bookmarkEnd w:id="271"/>
          <w:p>
            <w:pPr>
              <w:spacing w:after="20"/>
              <w:ind w:left="20"/>
              <w:jc w:val="both"/>
            </w:pPr>
            <w:r>
              <w:rPr>
                <w:rFonts w:ascii="Times New Roman"/>
                <w:b w:val="false"/>
                <w:i w:val="false"/>
                <w:color w:val="000000"/>
                <w:sz w:val="20"/>
              </w:rPr>
              <w:t>
</w:t>
            </w:r>
            <w:r>
              <w:rPr>
                <w:rFonts w:ascii="Times New Roman"/>
                <w:b w:val="false"/>
                <w:i w:val="false"/>
                <w:color w:val="000000"/>
                <w:sz w:val="20"/>
              </w:rPr>
              <w:t>1. Еңбек, халықты жұмыспен қамту саласындағы, дербес деректер және оларды қорғау туралы нормативтік құқықтық актілер, цифрландыру.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Өңірлік еңбек нарығы және оның үрдістері, еңбек нарығындағы өзекті кәсіптер.</w:t>
            </w:r>
          </w:p>
          <w:p>
            <w:pPr>
              <w:spacing w:after="20"/>
              <w:ind w:left="20"/>
              <w:jc w:val="both"/>
            </w:pPr>
            <w:r>
              <w:rPr>
                <w:rFonts w:ascii="Times New Roman"/>
                <w:b w:val="false"/>
                <w:i w:val="false"/>
                <w:color w:val="000000"/>
                <w:sz w:val="20"/>
              </w:rPr>
              <w:t>
3. Ішкі және сыртқы ортаны (еңбек нарығын) талдау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 w:id="272"/>
          <w:p>
            <w:pPr>
              <w:spacing w:after="20"/>
              <w:ind w:left="20"/>
              <w:jc w:val="both"/>
            </w:pPr>
            <w:r>
              <w:rPr>
                <w:rFonts w:ascii="Times New Roman"/>
                <w:b w:val="false"/>
                <w:i w:val="false"/>
                <w:color w:val="000000"/>
                <w:sz w:val="20"/>
              </w:rPr>
              <w:t>
Дағды 3:</w:t>
            </w:r>
          </w:p>
          <w:bookmarkEnd w:id="272"/>
          <w:p>
            <w:pPr>
              <w:spacing w:after="20"/>
              <w:ind w:left="20"/>
              <w:jc w:val="both"/>
            </w:pPr>
            <w:r>
              <w:rPr>
                <w:rFonts w:ascii="Times New Roman"/>
                <w:b w:val="false"/>
                <w:i w:val="false"/>
                <w:color w:val="000000"/>
                <w:sz w:val="20"/>
              </w:rPr>
              <w:t>
Жоғары сапалы және теңшелген қызметтерді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 w:id="273"/>
          <w:p>
            <w:pPr>
              <w:spacing w:after="20"/>
              <w:ind w:left="20"/>
              <w:jc w:val="both"/>
            </w:pPr>
            <w:r>
              <w:rPr>
                <w:rFonts w:ascii="Times New Roman"/>
                <w:b w:val="false"/>
                <w:i w:val="false"/>
                <w:color w:val="000000"/>
                <w:sz w:val="20"/>
              </w:rPr>
              <w:t>
Машықтар:</w:t>
            </w:r>
          </w:p>
          <w:bookmarkEnd w:id="273"/>
          <w:p>
            <w:pPr>
              <w:spacing w:after="20"/>
              <w:ind w:left="20"/>
              <w:jc w:val="both"/>
            </w:pPr>
            <w:r>
              <w:rPr>
                <w:rFonts w:ascii="Times New Roman"/>
                <w:b w:val="false"/>
                <w:i w:val="false"/>
                <w:color w:val="000000"/>
                <w:sz w:val="20"/>
              </w:rPr>
              <w:t>
</w:t>
            </w:r>
            <w:r>
              <w:rPr>
                <w:rFonts w:ascii="Times New Roman"/>
                <w:b w:val="false"/>
                <w:i w:val="false"/>
                <w:color w:val="000000"/>
                <w:sz w:val="20"/>
              </w:rPr>
              <w:t>1. Жұмыспен қамту қызметі көрсететін қызметтер туралы жұмыс берушілерге кеңес беру және хабарлау.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Жұмыспен қамту қызметі қызметкерлерінің жұмыс берушілермен олардың қызметіне қатысты мәселелер бойынша кездесулерін өткізу.</w:t>
            </w:r>
          </w:p>
          <w:p>
            <w:pPr>
              <w:spacing w:after="20"/>
              <w:ind w:left="20"/>
              <w:jc w:val="both"/>
            </w:pPr>
            <w:r>
              <w:rPr>
                <w:rFonts w:ascii="Times New Roman"/>
                <w:b w:val="false"/>
                <w:i w:val="false"/>
                <w:color w:val="000000"/>
                <w:sz w:val="20"/>
              </w:rPr>
              <w:t>
3. Жұмыс берушілермен бірлесіп бос жұмыс орындары жәрмеңкелерін ұйымдастыру және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 w:id="274"/>
          <w:p>
            <w:pPr>
              <w:spacing w:after="20"/>
              <w:ind w:left="20"/>
              <w:jc w:val="both"/>
            </w:pPr>
            <w:r>
              <w:rPr>
                <w:rFonts w:ascii="Times New Roman"/>
                <w:b w:val="false"/>
                <w:i w:val="false"/>
                <w:color w:val="000000"/>
                <w:sz w:val="20"/>
              </w:rPr>
              <w:t>
Білімдер:</w:t>
            </w:r>
          </w:p>
          <w:bookmarkEnd w:id="274"/>
          <w:p>
            <w:pPr>
              <w:spacing w:after="20"/>
              <w:ind w:left="20"/>
              <w:jc w:val="both"/>
            </w:pPr>
            <w:r>
              <w:rPr>
                <w:rFonts w:ascii="Times New Roman"/>
                <w:b w:val="false"/>
                <w:i w:val="false"/>
                <w:color w:val="000000"/>
                <w:sz w:val="20"/>
              </w:rPr>
              <w:t>
</w:t>
            </w:r>
            <w:r>
              <w:rPr>
                <w:rFonts w:ascii="Times New Roman"/>
                <w:b w:val="false"/>
                <w:i w:val="false"/>
                <w:color w:val="000000"/>
                <w:sz w:val="20"/>
              </w:rPr>
              <w:t>1. Еңбек, халықты жұмыспен қамту саласындағы, дербес деректер және оларды қорғау туралы нормативтік құқықтық актілері, цифрландыру.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Аймақтық еңбек нарығы және оның тенденциялары, еңбек нарығындағы өзекті кәсіптер.</w:t>
            </w:r>
          </w:p>
          <w:p>
            <w:pPr>
              <w:spacing w:after="20"/>
              <w:ind w:left="20"/>
              <w:jc w:val="both"/>
            </w:pPr>
            <w:r>
              <w:rPr>
                <w:rFonts w:ascii="Times New Roman"/>
                <w:b w:val="false"/>
                <w:i w:val="false"/>
                <w:color w:val="000000"/>
                <w:sz w:val="20"/>
              </w:rPr>
              <w:t>
3. Байланыс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 w:id="275"/>
          <w:p>
            <w:pPr>
              <w:spacing w:after="20"/>
              <w:ind w:left="20"/>
              <w:jc w:val="both"/>
            </w:pPr>
            <w:r>
              <w:rPr>
                <w:rFonts w:ascii="Times New Roman"/>
                <w:b w:val="false"/>
                <w:i w:val="false"/>
                <w:color w:val="000000"/>
                <w:sz w:val="20"/>
              </w:rPr>
              <w:t>
Қосымша еңбек функциясы 1:</w:t>
            </w:r>
          </w:p>
          <w:bookmarkEnd w:id="275"/>
          <w:p>
            <w:pPr>
              <w:spacing w:after="20"/>
              <w:ind w:left="20"/>
              <w:jc w:val="both"/>
            </w:pPr>
            <w:r>
              <w:rPr>
                <w:rFonts w:ascii="Times New Roman"/>
                <w:b w:val="false"/>
                <w:i w:val="false"/>
                <w:color w:val="000000"/>
                <w:sz w:val="20"/>
              </w:rPr>
              <w:t>
Жұмыспен қамту мәселелері бойынша еңбек делдалдығын көрсету және қызметке жүгінгендерді сүйемелдеу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 w:id="276"/>
          <w:p>
            <w:pPr>
              <w:spacing w:after="20"/>
              <w:ind w:left="20"/>
              <w:jc w:val="both"/>
            </w:pPr>
            <w:r>
              <w:rPr>
                <w:rFonts w:ascii="Times New Roman"/>
                <w:b w:val="false"/>
                <w:i w:val="false"/>
                <w:color w:val="000000"/>
                <w:sz w:val="20"/>
              </w:rPr>
              <w:t>
Дағды 1:</w:t>
            </w:r>
          </w:p>
          <w:bookmarkEnd w:id="276"/>
          <w:p>
            <w:pPr>
              <w:spacing w:after="20"/>
              <w:ind w:left="20"/>
              <w:jc w:val="both"/>
            </w:pPr>
            <w:r>
              <w:rPr>
                <w:rFonts w:ascii="Times New Roman"/>
                <w:b w:val="false"/>
                <w:i w:val="false"/>
                <w:color w:val="000000"/>
                <w:sz w:val="20"/>
              </w:rPr>
              <w:t>
Алғашқы қабылдауды өткізу және қызметке жүгінгендерге кеңес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 w:id="277"/>
          <w:p>
            <w:pPr>
              <w:spacing w:after="20"/>
              <w:ind w:left="20"/>
              <w:jc w:val="both"/>
            </w:pPr>
            <w:r>
              <w:rPr>
                <w:rFonts w:ascii="Times New Roman"/>
                <w:b w:val="false"/>
                <w:i w:val="false"/>
                <w:color w:val="000000"/>
                <w:sz w:val="20"/>
              </w:rPr>
              <w:t>
Машықтар:</w:t>
            </w:r>
          </w:p>
          <w:bookmarkEnd w:id="277"/>
          <w:p>
            <w:pPr>
              <w:spacing w:after="20"/>
              <w:ind w:left="20"/>
              <w:jc w:val="both"/>
            </w:pPr>
            <w:r>
              <w:rPr>
                <w:rFonts w:ascii="Times New Roman"/>
                <w:b w:val="false"/>
                <w:i w:val="false"/>
                <w:color w:val="000000"/>
                <w:sz w:val="20"/>
              </w:rPr>
              <w:t>
</w:t>
            </w:r>
            <w:r>
              <w:rPr>
                <w:rFonts w:ascii="Times New Roman"/>
                <w:b w:val="false"/>
                <w:i w:val="false"/>
                <w:color w:val="000000"/>
                <w:sz w:val="20"/>
              </w:rPr>
              <w:t>1. Жұмыспен қамту мәселелері бойынша түсінікті лексиканы қолданып кеңес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2.Жұмыспен қамту қызметтерінің, соның ішінде цифрлық жұмыспен қамту платформаларының қалай жұмыс істейтінін түсіндіру.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3.Жұмыс іздеушілерді олардың жеке ерекшеліктері мен ағымдағы өмірлік жағдайын ескере отырып тіркеуді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4.Жұмыспен қамтуды қолдаудың қолайлы нұсқаларын таңдауға көмектесу.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"Мансаптық кеңесші" санаты үшін қосымша машықтар: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-мақсатты топ өкілдерімен жұмыс барысында стратегиялық коммуникация әдістерін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-жұмыс іздеушінің қажеттіліктері мен күтілімдерін диагностикалау;</w:t>
            </w:r>
          </w:p>
          <w:p>
            <w:pPr>
              <w:spacing w:after="20"/>
              <w:ind w:left="20"/>
              <w:jc w:val="both"/>
            </w:pPr>
            <w:r>
              <w:rPr>
                <w:rFonts w:ascii="Times New Roman"/>
                <w:b w:val="false"/>
                <w:i w:val="false"/>
                <w:color w:val="000000"/>
                <w:sz w:val="20"/>
              </w:rPr>
              <w:t>
- жұмысты белсенді іздеуге ынталандыру.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 w:id="278"/>
          <w:p>
            <w:pPr>
              <w:spacing w:after="20"/>
              <w:ind w:left="20"/>
              <w:jc w:val="both"/>
            </w:pPr>
            <w:r>
              <w:rPr>
                <w:rFonts w:ascii="Times New Roman"/>
                <w:b w:val="false"/>
                <w:i w:val="false"/>
                <w:color w:val="000000"/>
                <w:sz w:val="20"/>
              </w:rPr>
              <w:t>
Білімдер:</w:t>
            </w:r>
          </w:p>
          <w:bookmarkEnd w:id="278"/>
          <w:p>
            <w:pPr>
              <w:spacing w:after="20"/>
              <w:ind w:left="20"/>
              <w:jc w:val="both"/>
            </w:pPr>
            <w:r>
              <w:rPr>
                <w:rFonts w:ascii="Times New Roman"/>
                <w:b w:val="false"/>
                <w:i w:val="false"/>
                <w:color w:val="000000"/>
                <w:sz w:val="20"/>
              </w:rPr>
              <w:t>
</w:t>
            </w:r>
            <w:r>
              <w:rPr>
                <w:rFonts w:ascii="Times New Roman"/>
                <w:b w:val="false"/>
                <w:i w:val="false"/>
                <w:color w:val="000000"/>
                <w:sz w:val="20"/>
              </w:rPr>
              <w:t>1. Еңбек, халықты жұмыспен қамту саласындағы, дербес деректер және оларды қорғау туралы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Этикалық стандарттар.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Коммуникация әдістері.</w:t>
            </w:r>
          </w:p>
          <w:p>
            <w:pPr>
              <w:spacing w:after="20"/>
              <w:ind w:left="20"/>
              <w:jc w:val="both"/>
            </w:pPr>
            <w:r>
              <w:rPr>
                <w:rFonts w:ascii="Times New Roman"/>
                <w:b w:val="false"/>
                <w:i w:val="false"/>
                <w:color w:val="000000"/>
                <w:sz w:val="20"/>
              </w:rPr>
              <w:t>
4. Психология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 w:id="279"/>
          <w:p>
            <w:pPr>
              <w:spacing w:after="20"/>
              <w:ind w:left="20"/>
              <w:jc w:val="both"/>
            </w:pPr>
            <w:r>
              <w:rPr>
                <w:rFonts w:ascii="Times New Roman"/>
                <w:b w:val="false"/>
                <w:i w:val="false"/>
                <w:color w:val="000000"/>
                <w:sz w:val="20"/>
              </w:rPr>
              <w:t>
Дағды 2:</w:t>
            </w:r>
          </w:p>
          <w:bookmarkEnd w:id="279"/>
          <w:p>
            <w:pPr>
              <w:spacing w:after="20"/>
              <w:ind w:left="20"/>
              <w:jc w:val="both"/>
            </w:pPr>
            <w:r>
              <w:rPr>
                <w:rFonts w:ascii="Times New Roman"/>
                <w:b w:val="false"/>
                <w:i w:val="false"/>
                <w:color w:val="000000"/>
                <w:sz w:val="20"/>
              </w:rPr>
              <w:t>
Жұмысқа орналасу қажеттілігін айқындау және жұмысқа орналасуға кедергілерді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 w:id="280"/>
          <w:p>
            <w:pPr>
              <w:spacing w:after="20"/>
              <w:ind w:left="20"/>
              <w:jc w:val="both"/>
            </w:pPr>
            <w:r>
              <w:rPr>
                <w:rFonts w:ascii="Times New Roman"/>
                <w:b w:val="false"/>
                <w:i w:val="false"/>
                <w:color w:val="000000"/>
                <w:sz w:val="20"/>
              </w:rPr>
              <w:t>
Машықтар:</w:t>
            </w:r>
          </w:p>
          <w:bookmarkEnd w:id="280"/>
          <w:p>
            <w:pPr>
              <w:spacing w:after="20"/>
              <w:ind w:left="20"/>
              <w:jc w:val="both"/>
            </w:pPr>
            <w:r>
              <w:rPr>
                <w:rFonts w:ascii="Times New Roman"/>
                <w:b w:val="false"/>
                <w:i w:val="false"/>
                <w:color w:val="000000"/>
                <w:sz w:val="20"/>
              </w:rPr>
              <w:t>
</w:t>
            </w:r>
            <w:r>
              <w:rPr>
                <w:rFonts w:ascii="Times New Roman"/>
                <w:b w:val="false"/>
                <w:i w:val="false"/>
                <w:color w:val="000000"/>
                <w:sz w:val="20"/>
              </w:rPr>
              <w:t>1. Жұмыс іздеушінің әлеуметтік жағдайы мен шектеулерінің ерекшеліктерін ескеру.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 іздеуші туралы ақпаратты құрметпен және бейтарап түрде алуды қамтамасыз ететін кәсіби сұхбат жүргізу әдістерін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Жұмысқа орналасуға дайындық деңгейіне базалық бағалау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 іздеушінің жұмыссыздық кезеңінің болжамды ұзақтығына сүйене отырып, белгілі бір критерийлер бойынша ізденушілерді санаттарға (бейінді топтарға)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"Мансаптық кеңесші" санаты үшін қосымша машықтар:</w:t>
            </w:r>
          </w:p>
          <w:p>
            <w:pPr>
              <w:spacing w:after="20"/>
              <w:ind w:left="20"/>
              <w:jc w:val="both"/>
            </w:pPr>
            <w:r>
              <w:rPr>
                <w:rFonts w:ascii="Times New Roman"/>
                <w:b w:val="false"/>
                <w:i w:val="false"/>
                <w:color w:val="000000"/>
                <w:sz w:val="20"/>
              </w:rPr>
              <w:t>
- жұмыс іздеушінің ынтасын, дағдыларын, тәжірибесін және кедергілерін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 w:id="281"/>
          <w:p>
            <w:pPr>
              <w:spacing w:after="20"/>
              <w:ind w:left="20"/>
              <w:jc w:val="both"/>
            </w:pPr>
            <w:r>
              <w:rPr>
                <w:rFonts w:ascii="Times New Roman"/>
                <w:b w:val="false"/>
                <w:i w:val="false"/>
                <w:color w:val="000000"/>
                <w:sz w:val="20"/>
              </w:rPr>
              <w:t>
Білімдер:</w:t>
            </w:r>
          </w:p>
          <w:bookmarkEnd w:id="281"/>
          <w:p>
            <w:pPr>
              <w:spacing w:after="20"/>
              <w:ind w:left="20"/>
              <w:jc w:val="both"/>
            </w:pPr>
            <w:r>
              <w:rPr>
                <w:rFonts w:ascii="Times New Roman"/>
                <w:b w:val="false"/>
                <w:i w:val="false"/>
                <w:color w:val="000000"/>
                <w:sz w:val="20"/>
              </w:rPr>
              <w:t>
</w:t>
            </w:r>
            <w:r>
              <w:rPr>
                <w:rFonts w:ascii="Times New Roman"/>
                <w:b w:val="false"/>
                <w:i w:val="false"/>
                <w:color w:val="000000"/>
                <w:sz w:val="20"/>
              </w:rPr>
              <w:t>1. Жұмыссыздарды бейіндеу жүйесі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Жұмыспен қамтудың әлеуметтік аспектілері.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Осал топтармен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Психология негіздері.</w:t>
            </w:r>
          </w:p>
          <w:p>
            <w:pPr>
              <w:spacing w:after="20"/>
              <w:ind w:left="20"/>
              <w:jc w:val="both"/>
            </w:pPr>
            <w:r>
              <w:rPr>
                <w:rFonts w:ascii="Times New Roman"/>
                <w:b w:val="false"/>
                <w:i w:val="false"/>
                <w:color w:val="000000"/>
                <w:sz w:val="20"/>
              </w:rPr>
              <w:t>
5. Цифрлық технологиялар.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8" w:id="282"/>
          <w:p>
            <w:pPr>
              <w:spacing w:after="20"/>
              <w:ind w:left="20"/>
              <w:jc w:val="both"/>
            </w:pPr>
            <w:r>
              <w:rPr>
                <w:rFonts w:ascii="Times New Roman"/>
                <w:b w:val="false"/>
                <w:i w:val="false"/>
                <w:color w:val="000000"/>
                <w:sz w:val="20"/>
              </w:rPr>
              <w:t>
Дағды 3:</w:t>
            </w:r>
          </w:p>
          <w:bookmarkEnd w:id="282"/>
          <w:p>
            <w:pPr>
              <w:spacing w:after="20"/>
              <w:ind w:left="20"/>
              <w:jc w:val="both"/>
            </w:pPr>
            <w:r>
              <w:rPr>
                <w:rFonts w:ascii="Times New Roman"/>
                <w:b w:val="false"/>
                <w:i w:val="false"/>
                <w:color w:val="000000"/>
                <w:sz w:val="20"/>
              </w:rPr>
              <w:t>
Жұмысқа орналастырудың жеке жоспарын әзірлеу және сүйемелдеу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 w:id="283"/>
          <w:p>
            <w:pPr>
              <w:spacing w:after="20"/>
              <w:ind w:left="20"/>
              <w:jc w:val="both"/>
            </w:pPr>
            <w:r>
              <w:rPr>
                <w:rFonts w:ascii="Times New Roman"/>
                <w:b w:val="false"/>
                <w:i w:val="false"/>
                <w:color w:val="000000"/>
                <w:sz w:val="20"/>
              </w:rPr>
              <w:t>
Машықтар:</w:t>
            </w:r>
          </w:p>
          <w:bookmarkEnd w:id="283"/>
          <w:p>
            <w:pPr>
              <w:spacing w:after="20"/>
              <w:ind w:left="20"/>
              <w:jc w:val="both"/>
            </w:pPr>
            <w:r>
              <w:rPr>
                <w:rFonts w:ascii="Times New Roman"/>
                <w:b w:val="false"/>
                <w:i w:val="false"/>
                <w:color w:val="000000"/>
                <w:sz w:val="20"/>
              </w:rPr>
              <w:t>
</w:t>
            </w:r>
            <w:r>
              <w:rPr>
                <w:rFonts w:ascii="Times New Roman"/>
                <w:b w:val="false"/>
                <w:i w:val="false"/>
                <w:color w:val="000000"/>
                <w:sz w:val="20"/>
              </w:rPr>
              <w:t>1. Жұмыс іздеушіні жұмысқа орналастырудың жеке жоспарының мақсаты, құрылымы және мазмұны туралы хабардар етеді.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Жұмысқа орналастырудың жеке жоспарын құрастырады және құжаттайды.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Жұмысқа орналастырудың жеке жоспарының орындалуына мониторинг жүргізеді.</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 іздеушінің өмірлік жағдайының өзгеруін ескеру.</w:t>
            </w:r>
          </w:p>
          <w:p>
            <w:pPr>
              <w:spacing w:after="20"/>
              <w:ind w:left="20"/>
              <w:jc w:val="both"/>
            </w:pPr>
            <w:r>
              <w:rPr>
                <w:rFonts w:ascii="Times New Roman"/>
                <w:b w:val="false"/>
                <w:i w:val="false"/>
                <w:color w:val="000000"/>
                <w:sz w:val="20"/>
              </w:rPr>
              <w:t>
</w:t>
            </w:r>
            <w:r>
              <w:rPr>
                <w:rFonts w:ascii="Times New Roman"/>
                <w:b w:val="false"/>
                <w:i w:val="false"/>
                <w:color w:val="000000"/>
                <w:sz w:val="20"/>
              </w:rPr>
              <w:t>"Мансаптық кеңесші" санаты үшін қосымша машықтар: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тұрақты шектеулер мен мақсаттарды анықтау үшін жұмыс іздеушімен тереңдетілген сұхбат жүргізу;</w:t>
            </w:r>
          </w:p>
          <w:p>
            <w:pPr>
              <w:spacing w:after="20"/>
              <w:ind w:left="20"/>
              <w:jc w:val="both"/>
            </w:pPr>
            <w:r>
              <w:rPr>
                <w:rFonts w:ascii="Times New Roman"/>
                <w:b w:val="false"/>
                <w:i w:val="false"/>
                <w:color w:val="000000"/>
                <w:sz w:val="20"/>
              </w:rPr>
              <w:t>
- жұмыс іздеушінің әлеуеті мен шектеулерін ескере отырып, жұмыспен қамтуды қолдау шараларын айқындау.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6" w:id="284"/>
          <w:p>
            <w:pPr>
              <w:spacing w:after="20"/>
              <w:ind w:left="20"/>
              <w:jc w:val="both"/>
            </w:pPr>
            <w:r>
              <w:rPr>
                <w:rFonts w:ascii="Times New Roman"/>
                <w:b w:val="false"/>
                <w:i w:val="false"/>
                <w:color w:val="000000"/>
                <w:sz w:val="20"/>
              </w:rPr>
              <w:t>
Білімдер:</w:t>
            </w:r>
          </w:p>
          <w:bookmarkEnd w:id="284"/>
          <w:p>
            <w:pPr>
              <w:spacing w:after="20"/>
              <w:ind w:left="20"/>
              <w:jc w:val="both"/>
            </w:pPr>
            <w:r>
              <w:rPr>
                <w:rFonts w:ascii="Times New Roman"/>
                <w:b w:val="false"/>
                <w:i w:val="false"/>
                <w:color w:val="000000"/>
                <w:sz w:val="20"/>
              </w:rPr>
              <w:t>
</w:t>
            </w:r>
            <w:r>
              <w:rPr>
                <w:rFonts w:ascii="Times New Roman"/>
                <w:b w:val="false"/>
                <w:i w:val="false"/>
                <w:color w:val="000000"/>
                <w:sz w:val="20"/>
              </w:rPr>
              <w:t>1. Еңбек траекториясын жеке жоспарлау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Ұйымдармен өзара іс-қимыл тәртібі.</w:t>
            </w:r>
          </w:p>
          <w:p>
            <w:pPr>
              <w:spacing w:after="20"/>
              <w:ind w:left="20"/>
              <w:jc w:val="both"/>
            </w:pPr>
            <w:r>
              <w:rPr>
                <w:rFonts w:ascii="Times New Roman"/>
                <w:b w:val="false"/>
                <w:i w:val="false"/>
                <w:color w:val="000000"/>
                <w:sz w:val="20"/>
              </w:rPr>
              <w:t>
3. Жұмыссыздар үшін жұмыспен қамтуды қолдау шаралары.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 w:id="285"/>
          <w:p>
            <w:pPr>
              <w:spacing w:after="20"/>
              <w:ind w:left="20"/>
              <w:jc w:val="both"/>
            </w:pPr>
            <w:r>
              <w:rPr>
                <w:rFonts w:ascii="Times New Roman"/>
                <w:b w:val="false"/>
                <w:i w:val="false"/>
                <w:color w:val="000000"/>
                <w:sz w:val="20"/>
              </w:rPr>
              <w:t>
Дағды 4:</w:t>
            </w:r>
          </w:p>
          <w:bookmarkEnd w:id="285"/>
          <w:p>
            <w:pPr>
              <w:spacing w:after="20"/>
              <w:ind w:left="20"/>
              <w:jc w:val="both"/>
            </w:pPr>
            <w:r>
              <w:rPr>
                <w:rFonts w:ascii="Times New Roman"/>
                <w:b w:val="false"/>
                <w:i w:val="false"/>
                <w:color w:val="000000"/>
                <w:sz w:val="20"/>
              </w:rPr>
              <w:t>
Жұмысқа орналастыру мәселелері бойынша өтініш берген адамдарды хабардар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 w:id="286"/>
          <w:p>
            <w:pPr>
              <w:spacing w:after="20"/>
              <w:ind w:left="20"/>
              <w:jc w:val="both"/>
            </w:pPr>
            <w:r>
              <w:rPr>
                <w:rFonts w:ascii="Times New Roman"/>
                <w:b w:val="false"/>
                <w:i w:val="false"/>
                <w:color w:val="000000"/>
                <w:sz w:val="20"/>
              </w:rPr>
              <w:t>
Машықтар:</w:t>
            </w:r>
          </w:p>
          <w:bookmarkEnd w:id="286"/>
          <w:p>
            <w:pPr>
              <w:spacing w:after="20"/>
              <w:ind w:left="20"/>
              <w:jc w:val="both"/>
            </w:pPr>
            <w:r>
              <w:rPr>
                <w:rFonts w:ascii="Times New Roman"/>
                <w:b w:val="false"/>
                <w:i w:val="false"/>
                <w:color w:val="000000"/>
                <w:sz w:val="20"/>
              </w:rPr>
              <w:t>
</w:t>
            </w:r>
            <w:r>
              <w:rPr>
                <w:rFonts w:ascii="Times New Roman"/>
                <w:b w:val="false"/>
                <w:i w:val="false"/>
                <w:color w:val="000000"/>
                <w:sz w:val="20"/>
              </w:rPr>
              <w:t>1. Еңбек нарығы және бос орындар туралы ақпарат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Ақпараттандыру үшін цифрлық технологиялар мен онлайн-сервистерді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 нарығы туралы негізгі ұғымдардың мағынасын түсіндіру.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"Мансаптық кеңесші" санаты үшін қосымша машықтар: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жұмыс іздеушілерді түйіндеме жасауға, сұхбаттасуға дайындауға үйрету;</w:t>
            </w:r>
          </w:p>
          <w:p>
            <w:pPr>
              <w:spacing w:after="20"/>
              <w:ind w:left="20"/>
              <w:jc w:val="both"/>
            </w:pPr>
            <w:r>
              <w:rPr>
                <w:rFonts w:ascii="Times New Roman"/>
                <w:b w:val="false"/>
                <w:i w:val="false"/>
                <w:color w:val="000000"/>
                <w:sz w:val="20"/>
              </w:rPr>
              <w:t>
-топтық тренингтер немесе консультациялар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 w:id="287"/>
          <w:p>
            <w:pPr>
              <w:spacing w:after="20"/>
              <w:ind w:left="20"/>
              <w:jc w:val="both"/>
            </w:pPr>
            <w:r>
              <w:rPr>
                <w:rFonts w:ascii="Times New Roman"/>
                <w:b w:val="false"/>
                <w:i w:val="false"/>
                <w:color w:val="000000"/>
                <w:sz w:val="20"/>
              </w:rPr>
              <w:t>
Білімдер:</w:t>
            </w:r>
          </w:p>
          <w:bookmarkEnd w:id="287"/>
          <w:p>
            <w:pPr>
              <w:spacing w:after="20"/>
              <w:ind w:left="20"/>
              <w:jc w:val="both"/>
            </w:pPr>
            <w:r>
              <w:rPr>
                <w:rFonts w:ascii="Times New Roman"/>
                <w:b w:val="false"/>
                <w:i w:val="false"/>
                <w:color w:val="000000"/>
                <w:sz w:val="20"/>
              </w:rPr>
              <w:t>
</w:t>
            </w:r>
            <w:r>
              <w:rPr>
                <w:rFonts w:ascii="Times New Roman"/>
                <w:b w:val="false"/>
                <w:i w:val="false"/>
                <w:color w:val="000000"/>
                <w:sz w:val="20"/>
              </w:rPr>
              <w:t>1. Өңірлік және ұлттық еңбек нарығының құрылымы мен динамикасы.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Жұмыспен қамту саласында пайдаланылатын заманауи цифрлық технологиялар мен онлайн-құралдар.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Оқытуды, консультация беруді және сүйемелдеуді қоса алғанда, жұмысқа орналасуға белсенді жәрдемдесу әдістері.</w:t>
            </w:r>
          </w:p>
          <w:p>
            <w:pPr>
              <w:spacing w:after="20"/>
              <w:ind w:left="20"/>
              <w:jc w:val="both"/>
            </w:pPr>
            <w:r>
              <w:rPr>
                <w:rFonts w:ascii="Times New Roman"/>
                <w:b w:val="false"/>
                <w:i w:val="false"/>
                <w:color w:val="000000"/>
                <w:sz w:val="20"/>
              </w:rPr>
              <w:t>
4. Жұмыс іздеушілердің әртүрлі санаттары үшін оқыту іс-шараларын әзірлеу және өткізу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0" w:id="288"/>
          <w:p>
            <w:pPr>
              <w:spacing w:after="20"/>
              <w:ind w:left="20"/>
              <w:jc w:val="both"/>
            </w:pPr>
            <w:r>
              <w:rPr>
                <w:rFonts w:ascii="Times New Roman"/>
                <w:b w:val="false"/>
                <w:i w:val="false"/>
                <w:color w:val="000000"/>
                <w:sz w:val="20"/>
              </w:rPr>
              <w:t>
Коммуникативтілік</w:t>
            </w:r>
          </w:p>
          <w:bookmarkEnd w:id="288"/>
          <w:p>
            <w:pPr>
              <w:spacing w:after="20"/>
              <w:ind w:left="20"/>
              <w:jc w:val="both"/>
            </w:pPr>
            <w:r>
              <w:rPr>
                <w:rFonts w:ascii="Times New Roman"/>
                <w:b w:val="false"/>
                <w:i w:val="false"/>
                <w:color w:val="000000"/>
                <w:sz w:val="20"/>
              </w:rPr>
              <w:t>
</w:t>
            </w:r>
            <w:r>
              <w:rPr>
                <w:rFonts w:ascii="Times New Roman"/>
                <w:b w:val="false"/>
                <w:i w:val="false"/>
                <w:color w:val="000000"/>
                <w:sz w:val="20"/>
              </w:rPr>
              <w:t>Сабырлық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Адалдық</w:t>
            </w:r>
          </w:p>
          <w:p>
            <w:pPr>
              <w:spacing w:after="20"/>
              <w:ind w:left="20"/>
              <w:jc w:val="both"/>
            </w:pPr>
            <w:r>
              <w:rPr>
                <w:rFonts w:ascii="Times New Roman"/>
                <w:b w:val="false"/>
                <w:i w:val="false"/>
                <w:color w:val="000000"/>
                <w:sz w:val="20"/>
              </w:rPr>
              <w:t>
</w:t>
            </w:r>
            <w:r>
              <w:rPr>
                <w:rFonts w:ascii="Times New Roman"/>
                <w:b w:val="false"/>
                <w:i w:val="false"/>
                <w:color w:val="000000"/>
                <w:sz w:val="20"/>
              </w:rPr>
              <w:t>Ізгілік</w:t>
            </w:r>
          </w:p>
          <w:p>
            <w:pPr>
              <w:spacing w:after="20"/>
              <w:ind w:left="20"/>
              <w:jc w:val="both"/>
            </w:pPr>
            <w:r>
              <w:rPr>
                <w:rFonts w:ascii="Times New Roman"/>
                <w:b w:val="false"/>
                <w:i w:val="false"/>
                <w:color w:val="000000"/>
                <w:sz w:val="20"/>
              </w:rPr>
              <w:t>
Стресске төзімділік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 w:id="289"/>
          <w:p>
            <w:pPr>
              <w:spacing w:after="20"/>
              <w:ind w:left="20"/>
              <w:jc w:val="both"/>
            </w:pPr>
            <w:r>
              <w:rPr>
                <w:rFonts w:ascii="Times New Roman"/>
                <w:b w:val="false"/>
                <w:i w:val="false"/>
                <w:color w:val="000000"/>
                <w:sz w:val="20"/>
              </w:rPr>
              <w:t>
Жұмыс берушілермен өзара іс-қимыл жөніндегі маман, 4-деңгей</w:t>
            </w:r>
          </w:p>
          <w:bookmarkEnd w:id="289"/>
          <w:p>
            <w:pPr>
              <w:spacing w:after="20"/>
              <w:ind w:left="20"/>
              <w:jc w:val="both"/>
            </w:pPr>
            <w:r>
              <w:rPr>
                <w:rFonts w:ascii="Times New Roman"/>
                <w:b w:val="false"/>
                <w:i w:val="false"/>
                <w:color w:val="000000"/>
                <w:sz w:val="20"/>
              </w:rPr>
              <w:t>
Жұмыс берушілермен өзара іс-қимыл жөніндегі маман, 6-деңгей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"Жұмыс берушілермен өзара іс-қимыл жөніндегі маман" кәсібінің карточкасы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берушілермен өзара іс-қимыл жөніндегі маман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6-деңгей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5" w:id="290"/>
          <w:p>
            <w:pPr>
              <w:spacing w:after="20"/>
              <w:ind w:left="20"/>
              <w:jc w:val="both"/>
            </w:pPr>
            <w:r>
              <w:rPr>
                <w:rFonts w:ascii="Times New Roman"/>
                <w:b w:val="false"/>
                <w:i w:val="false"/>
                <w:color w:val="000000"/>
                <w:sz w:val="20"/>
              </w:rPr>
              <w:t>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сипаттамаларын бекіту туралы" ҚР Еңбек және халықты әлеуметтік қорғау министрінің міндетін атқарушы 2017 жылғы 25 қазандағы № 360 бұйрығы (Нормативтік құқықтық актілерді мемлекеттік тіркеу тізілімінде № 16057 болып тіркелген).</w:t>
            </w:r>
          </w:p>
          <w:bookmarkEnd w:id="29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8-параграф. Еңбек мобильділігі орталығының құрылымдық бөлімшесінің (бөлімінің, секторының, тобының) маманы, </w:t>
            </w:r>
          </w:p>
          <w:p>
            <w:pPr>
              <w:spacing w:after="20"/>
              <w:ind w:left="20"/>
              <w:jc w:val="both"/>
            </w:pPr>
            <w:r>
              <w:rPr>
                <w:rFonts w:ascii="Times New Roman"/>
                <w:b w:val="false"/>
                <w:i w:val="false"/>
                <w:color w:val="000000"/>
                <w:sz w:val="20"/>
              </w:rPr>
              <w:t>
7-параграф. Мансап орталығының құрылымдық бөлімшесінің (бөлімінің, секторының, тобының) маманы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7" w:id="291"/>
          <w:p>
            <w:pPr>
              <w:spacing w:after="20"/>
              <w:ind w:left="20"/>
              <w:jc w:val="both"/>
            </w:pPr>
            <w:r>
              <w:rPr>
                <w:rFonts w:ascii="Times New Roman"/>
                <w:b w:val="false"/>
                <w:i w:val="false"/>
                <w:color w:val="000000"/>
                <w:sz w:val="20"/>
              </w:rPr>
              <w:t xml:space="preserve">
Санатсыз: жоғары (немесе жоғары оқу орнынан кейінгі) білім, жұмыс өтіліне талап қойылмайды; </w:t>
            </w:r>
          </w:p>
          <w:bookmarkEnd w:id="29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Мансаптық кеңесші: жоғары (немесе жоғары оқу орнынан кейінгі) білім және халықты жұмыспен қамту саласындағы біліктілігі жоғары деңгейдегі санаты жоқ маман лауазымындағы жұмыс өтілі кемінде 3 жыл;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Кейс-менеджер: жоғары (немесе жоғары оқу орнынан кейінгі) білім (әлеуметтік, педагогикалық білім) және халықты жұмыспен қамту саласында "мансаптық кеңесші" біліктілігі жоғары деңгейдегі санатты маман лауазымында жұмыс өтілі кемінде 3 жыл; </w:t>
            </w:r>
          </w:p>
          <w:p>
            <w:pPr>
              <w:spacing w:after="20"/>
              <w:ind w:left="20"/>
              <w:jc w:val="both"/>
            </w:pPr>
            <w:r>
              <w:rPr>
                <w:rFonts w:ascii="Times New Roman"/>
                <w:b w:val="false"/>
                <w:i w:val="false"/>
                <w:color w:val="000000"/>
                <w:sz w:val="20"/>
              </w:rPr>
              <w:t>
Тәлімгер: жоғары (немесе жоғары оқу орнынан кейінгі) білім (әлеуметтік, педагогикалық білім) және біліктілігі жоғары деңгейдегі "кейс-менеджер" санатындағы маман лауазымындағы жұмыс өтілі кемінде 3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0" w:id="292"/>
          <w:p>
            <w:pPr>
              <w:spacing w:after="20"/>
              <w:ind w:left="20"/>
              <w:jc w:val="both"/>
            </w:pPr>
            <w:r>
              <w:rPr>
                <w:rFonts w:ascii="Times New Roman"/>
                <w:b w:val="false"/>
                <w:i w:val="false"/>
                <w:color w:val="000000"/>
                <w:sz w:val="20"/>
              </w:rPr>
              <w:t xml:space="preserve">
Қосымша кәсіптік білім беру ұсынылады: </w:t>
            </w:r>
          </w:p>
          <w:bookmarkEnd w:id="29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біліктілікті арттыру ұйымы әзірлеген бағдарлама бойынша бейімделетін оқыту; </w:t>
            </w:r>
          </w:p>
          <w:p>
            <w:pPr>
              <w:spacing w:after="20"/>
              <w:ind w:left="20"/>
              <w:jc w:val="both"/>
            </w:pPr>
            <w:r>
              <w:rPr>
                <w:rFonts w:ascii="Times New Roman"/>
                <w:b w:val="false"/>
                <w:i w:val="false"/>
                <w:color w:val="000000"/>
                <w:sz w:val="20"/>
              </w:rPr>
              <w:t>
- күнтізбелік жыл ішінде өтуге міндетті оқу курсы (модуль) стандарты бойынша кемінде 40 (қырық) академиялық сағат.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2" w:id="293"/>
          <w:p>
            <w:pPr>
              <w:spacing w:after="20"/>
              <w:ind w:left="20"/>
              <w:jc w:val="both"/>
            </w:pPr>
            <w:r>
              <w:rPr>
                <w:rFonts w:ascii="Times New Roman"/>
                <w:b w:val="false"/>
                <w:i w:val="false"/>
                <w:color w:val="000000"/>
                <w:sz w:val="20"/>
              </w:rPr>
              <w:t>
2422-1-023 - Еңбек ресрустары жөніндегі маман</w:t>
            </w:r>
          </w:p>
          <w:bookmarkEnd w:id="293"/>
          <w:p>
            <w:pPr>
              <w:spacing w:after="20"/>
              <w:ind w:left="20"/>
              <w:jc w:val="both"/>
            </w:pPr>
            <w:r>
              <w:rPr>
                <w:rFonts w:ascii="Times New Roman"/>
                <w:b w:val="false"/>
                <w:i w:val="false"/>
                <w:color w:val="000000"/>
                <w:sz w:val="20"/>
              </w:rPr>
              <w:t>
</w:t>
            </w:r>
            <w:r>
              <w:rPr>
                <w:rFonts w:ascii="Times New Roman"/>
                <w:b w:val="false"/>
                <w:i w:val="false"/>
                <w:color w:val="000000"/>
                <w:sz w:val="20"/>
              </w:rPr>
              <w:t>3333-0-001 - Жұмыспен қамту жөніндегі агент</w:t>
            </w:r>
          </w:p>
          <w:p>
            <w:pPr>
              <w:spacing w:after="20"/>
              <w:ind w:left="20"/>
              <w:jc w:val="both"/>
            </w:pPr>
            <w:r>
              <w:rPr>
                <w:rFonts w:ascii="Times New Roman"/>
                <w:b w:val="false"/>
                <w:i w:val="false"/>
                <w:color w:val="000000"/>
                <w:sz w:val="20"/>
              </w:rPr>
              <w:t>
</w:t>
            </w:r>
            <w:r>
              <w:rPr>
                <w:rFonts w:ascii="Times New Roman"/>
                <w:b w:val="false"/>
                <w:i w:val="false"/>
                <w:color w:val="000000"/>
                <w:sz w:val="20"/>
              </w:rPr>
              <w:t>3333-0-002 - Сәйкес келетін жұмысты таңдау жөніндегі агент</w:t>
            </w:r>
          </w:p>
          <w:p>
            <w:pPr>
              <w:spacing w:after="20"/>
              <w:ind w:left="20"/>
              <w:jc w:val="both"/>
            </w:pPr>
            <w:r>
              <w:rPr>
                <w:rFonts w:ascii="Times New Roman"/>
                <w:b w:val="false"/>
                <w:i w:val="false"/>
                <w:color w:val="000000"/>
                <w:sz w:val="20"/>
              </w:rPr>
              <w:t>
</w:t>
            </w:r>
            <w:r>
              <w:rPr>
                <w:rFonts w:ascii="Times New Roman"/>
                <w:b w:val="false"/>
                <w:i w:val="false"/>
                <w:color w:val="000000"/>
                <w:sz w:val="20"/>
              </w:rPr>
              <w:t>3333-0-006 - Жұмысқа орналастыру жөніндегі агент</w:t>
            </w:r>
          </w:p>
          <w:p>
            <w:pPr>
              <w:spacing w:after="20"/>
              <w:ind w:left="20"/>
              <w:jc w:val="both"/>
            </w:pPr>
            <w:r>
              <w:rPr>
                <w:rFonts w:ascii="Times New Roman"/>
                <w:b w:val="false"/>
                <w:i w:val="false"/>
                <w:color w:val="000000"/>
                <w:sz w:val="20"/>
              </w:rPr>
              <w:t>
</w:t>
            </w:r>
            <w:r>
              <w:rPr>
                <w:rFonts w:ascii="Times New Roman"/>
                <w:b w:val="false"/>
                <w:i w:val="false"/>
                <w:color w:val="000000"/>
                <w:sz w:val="20"/>
              </w:rPr>
              <w:t>3333-0-008 - Жұмысқа орналастыру жөніндегі инспектор</w:t>
            </w:r>
          </w:p>
          <w:p>
            <w:pPr>
              <w:spacing w:after="20"/>
              <w:ind w:left="20"/>
              <w:jc w:val="both"/>
            </w:pPr>
            <w:r>
              <w:rPr>
                <w:rFonts w:ascii="Times New Roman"/>
                <w:b w:val="false"/>
                <w:i w:val="false"/>
                <w:color w:val="000000"/>
                <w:sz w:val="20"/>
              </w:rPr>
              <w:t>
</w:t>
            </w:r>
            <w:r>
              <w:rPr>
                <w:rFonts w:ascii="Times New Roman"/>
                <w:b w:val="false"/>
                <w:i w:val="false"/>
                <w:color w:val="000000"/>
                <w:sz w:val="20"/>
              </w:rPr>
              <w:t>3333-0-009 - Жұмысқа орналастыру жөніндегі консультант</w:t>
            </w:r>
          </w:p>
          <w:p>
            <w:pPr>
              <w:spacing w:after="20"/>
              <w:ind w:left="20"/>
              <w:jc w:val="both"/>
            </w:pPr>
            <w:r>
              <w:rPr>
                <w:rFonts w:ascii="Times New Roman"/>
                <w:b w:val="false"/>
                <w:i w:val="false"/>
                <w:color w:val="000000"/>
                <w:sz w:val="20"/>
              </w:rPr>
              <w:t>
3333-0-010 - Тұрғындарды жұмыспен қамту жөніндегі қызметші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берушілердің қажеттіліктерін анықтау, жұмыс берушілердің бос жұмыс орындарына лайықты үміткерлерді табу, жұмыс берушілерге жұмыспен қамту қызметі мен еңбек нарығы туралы ақпарат беру, жұмыс берушілермен байланыста болу, көрсетілетін қызметтердің сапасын бақылау үшін жұмыс берушілермен кері байланысты қолдау.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берушілерге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Жұмыс берушілерге көрсетілетін қызметтер сапасының мониторингі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Жұмыспен қамту мәселелері бойынша еңбек делдалдығын көрсету және қызметке жүгінгендерді сүйемелдеу.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8" w:id="294"/>
          <w:p>
            <w:pPr>
              <w:spacing w:after="20"/>
              <w:ind w:left="20"/>
              <w:jc w:val="both"/>
            </w:pPr>
            <w:r>
              <w:rPr>
                <w:rFonts w:ascii="Times New Roman"/>
                <w:b w:val="false"/>
                <w:i w:val="false"/>
                <w:color w:val="000000"/>
                <w:sz w:val="20"/>
              </w:rPr>
              <w:t>
Еңбек функциясы 1:</w:t>
            </w:r>
          </w:p>
          <w:bookmarkEnd w:id="294"/>
          <w:p>
            <w:pPr>
              <w:spacing w:after="20"/>
              <w:ind w:left="20"/>
              <w:jc w:val="both"/>
            </w:pPr>
            <w:r>
              <w:rPr>
                <w:rFonts w:ascii="Times New Roman"/>
                <w:b w:val="false"/>
                <w:i w:val="false"/>
                <w:color w:val="000000"/>
                <w:sz w:val="20"/>
              </w:rPr>
              <w:t>
Жұмыс берушілерге қызмет көрсету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9" w:id="295"/>
          <w:p>
            <w:pPr>
              <w:spacing w:after="20"/>
              <w:ind w:left="20"/>
              <w:jc w:val="both"/>
            </w:pPr>
            <w:r>
              <w:rPr>
                <w:rFonts w:ascii="Times New Roman"/>
                <w:b w:val="false"/>
                <w:i w:val="false"/>
                <w:color w:val="000000"/>
                <w:sz w:val="20"/>
              </w:rPr>
              <w:t>
Дағды 1:</w:t>
            </w:r>
          </w:p>
          <w:bookmarkEnd w:id="295"/>
          <w:p>
            <w:pPr>
              <w:spacing w:after="20"/>
              <w:ind w:left="20"/>
              <w:jc w:val="both"/>
            </w:pPr>
            <w:r>
              <w:rPr>
                <w:rFonts w:ascii="Times New Roman"/>
                <w:b w:val="false"/>
                <w:i w:val="false"/>
                <w:color w:val="000000"/>
                <w:sz w:val="20"/>
              </w:rPr>
              <w:t>
Жұмыс берушілердің нақты қажеттіліктерін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0" w:id="296"/>
          <w:p>
            <w:pPr>
              <w:spacing w:after="20"/>
              <w:ind w:left="20"/>
              <w:jc w:val="both"/>
            </w:pPr>
            <w:r>
              <w:rPr>
                <w:rFonts w:ascii="Times New Roman"/>
                <w:b w:val="false"/>
                <w:i w:val="false"/>
                <w:color w:val="000000"/>
                <w:sz w:val="20"/>
              </w:rPr>
              <w:t>
Машықтар:</w:t>
            </w:r>
          </w:p>
          <w:bookmarkEnd w:id="296"/>
          <w:p>
            <w:pPr>
              <w:spacing w:after="20"/>
              <w:ind w:left="20"/>
              <w:jc w:val="both"/>
            </w:pPr>
            <w:r>
              <w:rPr>
                <w:rFonts w:ascii="Times New Roman"/>
                <w:b w:val="false"/>
                <w:i w:val="false"/>
                <w:color w:val="000000"/>
                <w:sz w:val="20"/>
              </w:rPr>
              <w:t>
</w:t>
            </w:r>
            <w:r>
              <w:rPr>
                <w:rFonts w:ascii="Times New Roman"/>
                <w:b w:val="false"/>
                <w:i w:val="false"/>
                <w:color w:val="000000"/>
                <w:sz w:val="20"/>
              </w:rPr>
              <w:t>1. Жұмыс берушілерді қызмет көрсетудің түрлері мен ықтимал нұсқалары туралы хабардар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 берушілерге консультациялық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берушілермен қарым-қатынаста өзара түсіністік орнату, ашықтық, сенім және жайлылық атмосферасын қолдау.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Қызмет көрсету кезінде клиентке бағдарланған және белсенді тәсілді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Жоғары сапалы және дараландырылған қызметтер көрсету жолымен жұмыс берушілермен ұзақ мерзімді қатынастар құру.</w:t>
            </w:r>
          </w:p>
          <w:p>
            <w:pPr>
              <w:spacing w:after="20"/>
              <w:ind w:left="20"/>
              <w:jc w:val="both"/>
            </w:pPr>
            <w:r>
              <w:rPr>
                <w:rFonts w:ascii="Times New Roman"/>
                <w:b w:val="false"/>
                <w:i w:val="false"/>
                <w:color w:val="000000"/>
                <w:sz w:val="20"/>
              </w:rPr>
              <w:t>
</w:t>
            </w:r>
            <w:r>
              <w:rPr>
                <w:rFonts w:ascii="Times New Roman"/>
                <w:b w:val="false"/>
                <w:i w:val="false"/>
                <w:color w:val="000000"/>
                <w:sz w:val="20"/>
              </w:rPr>
              <w:t>6. Цифрлық технологиялармен жұмыс істеу, жұмыста онлайн-консультация беру әдістері мен жүйелерін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Қайшылықтарды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8. Қызмет көрсету кезінде инклюзивті тәсілдерді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"Мансаптық кеңесші" санаты үшін қосымша машықтар: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қол жетімді деректер мен тікелей қарым-қатынас негізінде жұмыс берушінің ағымдағы және перспективалық қажеттіліктерін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 бизнестің ерекшелігі мен кадрлық жағдайды ескере отырып, қызметтерді жеке іріктеу бойынша ұсыныстар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"Кейс-менеджер" санаты үшін қосымша машықтар: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жұмыс берушілермен ерекше қажеттіліктері бар азаматтарды, ұзақ уақыт жұмыссыздарды жұмысқа орналастырғандағыдай күрделі немесе стандартты емес жағдайларда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 жұмыс берушілер мен басқа да мүдделі ұйымдар арасындағы өзара іс-қимылды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"Тәлімгер" санаты үшін қосымша машықтар: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қарсылықтармен жұмыс істеуді және әріптестік орнатуды қоса алғанда, жұмыс берушілермен өзара іс-қимыл стратегиялары бойынша тәжірибесі аз мамандарға кеңес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 жұмыс берушілердің қажеттіліктерін диагностикалау және кері байланысты жүйелеу құралдарын әзірлеу және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 кәсіби алаңдарда ұйымның мүддесін білдіру, іскерлік байланыстарды нығайту және адал жұмыс берушілер пулын қалыптастыру;</w:t>
            </w:r>
          </w:p>
          <w:p>
            <w:pPr>
              <w:spacing w:after="20"/>
              <w:ind w:left="20"/>
              <w:jc w:val="both"/>
            </w:pPr>
            <w:r>
              <w:rPr>
                <w:rFonts w:ascii="Times New Roman"/>
                <w:b w:val="false"/>
                <w:i w:val="false"/>
                <w:color w:val="000000"/>
                <w:sz w:val="20"/>
              </w:rPr>
              <w:t>
- жұмыс берушілерге көрсетілетін қызметтердің тиімділігіне талдау жүргізу және өзара іс-қимылды жақсарту жөнінде ұсыныстар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9" w:id="297"/>
          <w:p>
            <w:pPr>
              <w:spacing w:after="20"/>
              <w:ind w:left="20"/>
              <w:jc w:val="both"/>
            </w:pPr>
            <w:r>
              <w:rPr>
                <w:rFonts w:ascii="Times New Roman"/>
                <w:b w:val="false"/>
                <w:i w:val="false"/>
                <w:color w:val="000000"/>
                <w:sz w:val="20"/>
              </w:rPr>
              <w:t>
Білімдер:</w:t>
            </w:r>
          </w:p>
          <w:bookmarkEnd w:id="297"/>
          <w:p>
            <w:pPr>
              <w:spacing w:after="20"/>
              <w:ind w:left="20"/>
              <w:jc w:val="both"/>
            </w:pPr>
            <w:r>
              <w:rPr>
                <w:rFonts w:ascii="Times New Roman"/>
                <w:b w:val="false"/>
                <w:i w:val="false"/>
                <w:color w:val="000000"/>
                <w:sz w:val="20"/>
              </w:rPr>
              <w:t>
</w:t>
            </w:r>
            <w:r>
              <w:rPr>
                <w:rFonts w:ascii="Times New Roman"/>
                <w:b w:val="false"/>
                <w:i w:val="false"/>
                <w:color w:val="000000"/>
                <w:sz w:val="20"/>
              </w:rPr>
              <w:t>1. Еңбек, халықты жұмыспен қамту саласындағы, дербес деректер және оларды қорғау туралы нормативтік құқықтық актілер, цифрландыру.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Өңірлік еңбек нарығы және оның үрдістері, еңбек нарығындағы өзекті кәсіптер.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Кеңес беру теориясы және қажетті техникалар.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4. Цифрлық технологиялар.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5. Этикалық стандарттар.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6. Дербес деректерді қорғау жөніндегі талаптар.</w:t>
            </w:r>
          </w:p>
          <w:p>
            <w:pPr>
              <w:spacing w:after="20"/>
              <w:ind w:left="20"/>
              <w:jc w:val="both"/>
            </w:pPr>
            <w:r>
              <w:rPr>
                <w:rFonts w:ascii="Times New Roman"/>
                <w:b w:val="false"/>
                <w:i w:val="false"/>
                <w:color w:val="000000"/>
                <w:sz w:val="20"/>
              </w:rPr>
              <w:t>
7. Жұмыспен қамту қызметі мен жұмыспен қамту саласындағы инклюзивті ортаны құру қағидаттары мен тәсілдері.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6" w:id="298"/>
          <w:p>
            <w:pPr>
              <w:spacing w:after="20"/>
              <w:ind w:left="20"/>
              <w:jc w:val="both"/>
            </w:pPr>
            <w:r>
              <w:rPr>
                <w:rFonts w:ascii="Times New Roman"/>
                <w:b w:val="false"/>
                <w:i w:val="false"/>
                <w:color w:val="000000"/>
                <w:sz w:val="20"/>
              </w:rPr>
              <w:t>
Дағды 2:</w:t>
            </w:r>
          </w:p>
          <w:bookmarkEnd w:id="298"/>
          <w:p>
            <w:pPr>
              <w:spacing w:after="20"/>
              <w:ind w:left="20"/>
              <w:jc w:val="both"/>
            </w:pPr>
            <w:r>
              <w:rPr>
                <w:rFonts w:ascii="Times New Roman"/>
                <w:b w:val="false"/>
                <w:i w:val="false"/>
                <w:color w:val="000000"/>
                <w:sz w:val="20"/>
              </w:rPr>
              <w:t>
Жұмыс берушілердің бос орындарына лайықты үміткерлерді іріктеу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7" w:id="299"/>
          <w:p>
            <w:pPr>
              <w:spacing w:after="20"/>
              <w:ind w:left="20"/>
              <w:jc w:val="both"/>
            </w:pPr>
            <w:r>
              <w:rPr>
                <w:rFonts w:ascii="Times New Roman"/>
                <w:b w:val="false"/>
                <w:i w:val="false"/>
                <w:color w:val="000000"/>
                <w:sz w:val="20"/>
              </w:rPr>
              <w:t>
Машықтар:</w:t>
            </w:r>
          </w:p>
          <w:bookmarkEnd w:id="299"/>
          <w:p>
            <w:pPr>
              <w:spacing w:after="20"/>
              <w:ind w:left="20"/>
              <w:jc w:val="both"/>
            </w:pPr>
            <w:r>
              <w:rPr>
                <w:rFonts w:ascii="Times New Roman"/>
                <w:b w:val="false"/>
                <w:i w:val="false"/>
                <w:color w:val="000000"/>
                <w:sz w:val="20"/>
              </w:rPr>
              <w:t>
</w:t>
            </w:r>
            <w:r>
              <w:rPr>
                <w:rFonts w:ascii="Times New Roman"/>
                <w:b w:val="false"/>
                <w:i w:val="false"/>
                <w:color w:val="000000"/>
                <w:sz w:val="20"/>
              </w:rPr>
              <w:t>1. Жұмыс берушілердің қажеттіліктерін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Азаматтардың мақсатты топтарының ерекшеліктерін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Бос орындар мен үміткерлерді бағалайды, лайықты үміткерлерді іріктеу үшін оларды салыстырады.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 берушілермен ынтымақтастықты кеңейту үшін сату әдістерін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Кадрларды іріктеу кезінде тиімді өзара іс-қимыл жасау үшін жұмыс берушілермен әріптестік қатынастарды орнату және дамыту.</w:t>
            </w:r>
          </w:p>
          <w:p>
            <w:pPr>
              <w:spacing w:after="20"/>
              <w:ind w:left="20"/>
              <w:jc w:val="both"/>
            </w:pPr>
            <w:r>
              <w:rPr>
                <w:rFonts w:ascii="Times New Roman"/>
                <w:b w:val="false"/>
                <w:i w:val="false"/>
                <w:color w:val="000000"/>
                <w:sz w:val="20"/>
              </w:rPr>
              <w:t>
</w:t>
            </w:r>
            <w:r>
              <w:rPr>
                <w:rFonts w:ascii="Times New Roman"/>
                <w:b w:val="false"/>
                <w:i w:val="false"/>
                <w:color w:val="000000"/>
                <w:sz w:val="20"/>
              </w:rPr>
              <w:t>"Мансаптық кеңесші" санаты үшін қосымша машықтар: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"жұмсақ дағдыларды", ынтасын мен мансаптық мақсаттарды ескере отырып, кандидаттардың бос орындар талаптарына сәйкестігін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 бос жұмыс орындарының ерекшеліктері мен еңбек жағдайларын ескере отырып, ізденушілерді жұмысқа орналастыру бойынша жеке ұсыныстарды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жұмыс берушімен алдын ала байланыс жасау кезеңінде кандидатқа ілесіп жүруге;</w:t>
            </w:r>
          </w:p>
          <w:p>
            <w:pPr>
              <w:spacing w:after="20"/>
              <w:ind w:left="20"/>
              <w:jc w:val="both"/>
            </w:pPr>
            <w:r>
              <w:rPr>
                <w:rFonts w:ascii="Times New Roman"/>
                <w:b w:val="false"/>
                <w:i w:val="false"/>
                <w:color w:val="000000"/>
                <w:sz w:val="20"/>
              </w:rPr>
              <w:t>
</w:t>
            </w:r>
            <w:r>
              <w:rPr>
                <w:rFonts w:ascii="Times New Roman"/>
                <w:b w:val="false"/>
                <w:i w:val="false"/>
                <w:color w:val="000000"/>
                <w:sz w:val="20"/>
              </w:rPr>
              <w:t>- іріктеу дәлдігін арттыру үшін жұмыс берушілерден кері байланысты жинау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"Кейс-менеджер" санаты үшін қосымша машықтар: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клиенттің шектеулері мен осалдығын ескере отырып, персоналды іріктеуді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 жұмыс берушімен бейімделген кесте, тәлімгерлік және т.б. ретінде жалдаудың жеке шарттарын келісуге;</w:t>
            </w:r>
          </w:p>
          <w:p>
            <w:pPr>
              <w:spacing w:after="20"/>
              <w:ind w:left="20"/>
              <w:jc w:val="both"/>
            </w:pPr>
            <w:r>
              <w:rPr>
                <w:rFonts w:ascii="Times New Roman"/>
                <w:b w:val="false"/>
                <w:i w:val="false"/>
                <w:color w:val="000000"/>
                <w:sz w:val="20"/>
              </w:rPr>
              <w:t>
</w:t>
            </w:r>
            <w:r>
              <w:rPr>
                <w:rFonts w:ascii="Times New Roman"/>
                <w:b w:val="false"/>
                <w:i w:val="false"/>
                <w:color w:val="000000"/>
                <w:sz w:val="20"/>
              </w:rPr>
              <w:t>- бейімделу кезеңінде жұмысқа орналасқаннан кейін ізденушіні сүйемелдеудің тұрақты форматын құруға;</w:t>
            </w:r>
          </w:p>
          <w:p>
            <w:pPr>
              <w:spacing w:after="20"/>
              <w:ind w:left="20"/>
              <w:jc w:val="both"/>
            </w:pPr>
            <w:r>
              <w:rPr>
                <w:rFonts w:ascii="Times New Roman"/>
                <w:b w:val="false"/>
                <w:i w:val="false"/>
                <w:color w:val="000000"/>
                <w:sz w:val="20"/>
              </w:rPr>
              <w:t>
</w:t>
            </w:r>
            <w:r>
              <w:rPr>
                <w:rFonts w:ascii="Times New Roman"/>
                <w:b w:val="false"/>
                <w:i w:val="false"/>
                <w:color w:val="000000"/>
                <w:sz w:val="20"/>
              </w:rPr>
              <w:t>- жұмысқа орналастыруды іріктеу және сүйемелдеу кезінде басқа қызметтермен өзара іс-қимылды қамтамасыз етуге міндетті.</w:t>
            </w:r>
          </w:p>
          <w:p>
            <w:pPr>
              <w:spacing w:after="20"/>
              <w:ind w:left="20"/>
              <w:jc w:val="both"/>
            </w:pPr>
            <w:r>
              <w:rPr>
                <w:rFonts w:ascii="Times New Roman"/>
                <w:b w:val="false"/>
                <w:i w:val="false"/>
                <w:color w:val="000000"/>
                <w:sz w:val="20"/>
              </w:rPr>
              <w:t>
</w:t>
            </w:r>
            <w:r>
              <w:rPr>
                <w:rFonts w:ascii="Times New Roman"/>
                <w:b w:val="false"/>
                <w:i w:val="false"/>
                <w:color w:val="000000"/>
                <w:sz w:val="20"/>
              </w:rPr>
              <w:t>"Тәлімгер" санаты үшін қосымша машықтар: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инклюзивті жалдау тәжірибесі жоқ жұмыс берушілермен жұмысты қоса алғанда, күрделі жағдайларда персоналды іріктеу бойынша тәжірибесі аз мамандарға кеңес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 жаңа мамандар үшін іріктеу алгоритмдерін, кандидаттарды таныстыру үлгілерін және оқыту материалдарын әзірлеу;</w:t>
            </w:r>
          </w:p>
          <w:p>
            <w:pPr>
              <w:spacing w:after="20"/>
              <w:ind w:left="20"/>
              <w:jc w:val="both"/>
            </w:pPr>
            <w:r>
              <w:rPr>
                <w:rFonts w:ascii="Times New Roman"/>
                <w:b w:val="false"/>
                <w:i w:val="false"/>
                <w:color w:val="000000"/>
                <w:sz w:val="20"/>
              </w:rPr>
              <w:t>
- стратегиялық әріптес-жұмыс берушілердің базасын қалыптастыру және олармен жұмысқа орналастыру бойынша өзара іс-қимыл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6" w:id="300"/>
          <w:p>
            <w:pPr>
              <w:spacing w:after="20"/>
              <w:ind w:left="20"/>
              <w:jc w:val="both"/>
            </w:pPr>
            <w:r>
              <w:rPr>
                <w:rFonts w:ascii="Times New Roman"/>
                <w:b w:val="false"/>
                <w:i w:val="false"/>
                <w:color w:val="000000"/>
                <w:sz w:val="20"/>
              </w:rPr>
              <w:t>
Білімдер:</w:t>
            </w:r>
          </w:p>
          <w:bookmarkEnd w:id="300"/>
          <w:p>
            <w:pPr>
              <w:spacing w:after="20"/>
              <w:ind w:left="20"/>
              <w:jc w:val="both"/>
            </w:pPr>
            <w:r>
              <w:rPr>
                <w:rFonts w:ascii="Times New Roman"/>
                <w:b w:val="false"/>
                <w:i w:val="false"/>
                <w:color w:val="000000"/>
                <w:sz w:val="20"/>
              </w:rPr>
              <w:t>
</w:t>
            </w:r>
            <w:r>
              <w:rPr>
                <w:rFonts w:ascii="Times New Roman"/>
                <w:b w:val="false"/>
                <w:i w:val="false"/>
                <w:color w:val="000000"/>
                <w:sz w:val="20"/>
              </w:rPr>
              <w:t>1. Жұмыс берушілер үшін жұмыспен қамтуды қолдау шаралары.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Іскерлік қарым-қатынас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Коммуникация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Үміткер ұсынатын ақпараттың дұрыстығын бағалау.</w:t>
            </w:r>
          </w:p>
          <w:p>
            <w:pPr>
              <w:spacing w:after="20"/>
              <w:ind w:left="20"/>
              <w:jc w:val="both"/>
            </w:pPr>
            <w:r>
              <w:rPr>
                <w:rFonts w:ascii="Times New Roman"/>
                <w:b w:val="false"/>
                <w:i w:val="false"/>
                <w:color w:val="000000"/>
                <w:sz w:val="20"/>
              </w:rPr>
              <w:t>
5. Кері байланысты ұсыну әдістемесі мен техникасы.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1" w:id="301"/>
          <w:p>
            <w:pPr>
              <w:spacing w:after="20"/>
              <w:ind w:left="20"/>
              <w:jc w:val="both"/>
            </w:pPr>
            <w:r>
              <w:rPr>
                <w:rFonts w:ascii="Times New Roman"/>
                <w:b w:val="false"/>
                <w:i w:val="false"/>
                <w:color w:val="000000"/>
                <w:sz w:val="20"/>
              </w:rPr>
              <w:t>
Еңбек функциясы 2:</w:t>
            </w:r>
          </w:p>
          <w:bookmarkEnd w:id="301"/>
          <w:p>
            <w:pPr>
              <w:spacing w:after="20"/>
              <w:ind w:left="20"/>
              <w:jc w:val="both"/>
            </w:pPr>
            <w:r>
              <w:rPr>
                <w:rFonts w:ascii="Times New Roman"/>
                <w:b w:val="false"/>
                <w:i w:val="false"/>
                <w:color w:val="000000"/>
                <w:sz w:val="20"/>
              </w:rPr>
              <w:t>
Жұмыс берушілерге көрсетілетін қызметтер сапасының мониторингі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2" w:id="302"/>
          <w:p>
            <w:pPr>
              <w:spacing w:after="20"/>
              <w:ind w:left="20"/>
              <w:jc w:val="both"/>
            </w:pPr>
            <w:r>
              <w:rPr>
                <w:rFonts w:ascii="Times New Roman"/>
                <w:b w:val="false"/>
                <w:i w:val="false"/>
                <w:color w:val="000000"/>
                <w:sz w:val="20"/>
              </w:rPr>
              <w:t>
Дағды 1:</w:t>
            </w:r>
          </w:p>
          <w:bookmarkEnd w:id="302"/>
          <w:p>
            <w:pPr>
              <w:spacing w:after="20"/>
              <w:ind w:left="20"/>
              <w:jc w:val="both"/>
            </w:pPr>
            <w:r>
              <w:rPr>
                <w:rFonts w:ascii="Times New Roman"/>
                <w:b w:val="false"/>
                <w:i w:val="false"/>
                <w:color w:val="000000"/>
                <w:sz w:val="20"/>
              </w:rPr>
              <w:t>
Шығындар, процестер мен нәтижелілік көрсеткіштерін айқындау, ұсынылатын қызметтер туралы ақпаратты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3" w:id="303"/>
          <w:p>
            <w:pPr>
              <w:spacing w:after="20"/>
              <w:ind w:left="20"/>
              <w:jc w:val="both"/>
            </w:pPr>
            <w:r>
              <w:rPr>
                <w:rFonts w:ascii="Times New Roman"/>
                <w:b w:val="false"/>
                <w:i w:val="false"/>
                <w:color w:val="000000"/>
                <w:sz w:val="20"/>
              </w:rPr>
              <w:t>
Машықтар:</w:t>
            </w:r>
          </w:p>
          <w:bookmarkEnd w:id="303"/>
          <w:p>
            <w:pPr>
              <w:spacing w:after="20"/>
              <w:ind w:left="20"/>
              <w:jc w:val="both"/>
            </w:pPr>
            <w:r>
              <w:rPr>
                <w:rFonts w:ascii="Times New Roman"/>
                <w:b w:val="false"/>
                <w:i w:val="false"/>
                <w:color w:val="000000"/>
                <w:sz w:val="20"/>
              </w:rPr>
              <w:t>
</w:t>
            </w:r>
            <w:r>
              <w:rPr>
                <w:rFonts w:ascii="Times New Roman"/>
                <w:b w:val="false"/>
                <w:i w:val="false"/>
                <w:color w:val="000000"/>
                <w:sz w:val="20"/>
              </w:rPr>
              <w:t>1. Жұмыс берушілердің күтулерін және қызметкерлердің күтулерін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Нақты кәсіпке (жұмыс орнына, лауазымға) үміткердің кәсіби құзыреттілік дәрежесін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іздеушілерді жұмыс берушілермен сұхбаттасуға жіберу мәселелері бойынша келіссөздер жүргізеді.</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 іздеушінің бос орынға қол жеткізуіне мониторинг жүргізу.</w:t>
            </w:r>
          </w:p>
          <w:p>
            <w:pPr>
              <w:spacing w:after="20"/>
              <w:ind w:left="20"/>
              <w:jc w:val="both"/>
            </w:pPr>
            <w:r>
              <w:rPr>
                <w:rFonts w:ascii="Times New Roman"/>
                <w:b w:val="false"/>
                <w:i w:val="false"/>
                <w:color w:val="000000"/>
                <w:sz w:val="20"/>
              </w:rPr>
              <w:t>
5. Жұмыс берушілер мен жұмыс іздеп жүрген адамдардың қанағаттануына қол жеткізуді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8" w:id="304"/>
          <w:p>
            <w:pPr>
              <w:spacing w:after="20"/>
              <w:ind w:left="20"/>
              <w:jc w:val="both"/>
            </w:pPr>
            <w:r>
              <w:rPr>
                <w:rFonts w:ascii="Times New Roman"/>
                <w:b w:val="false"/>
                <w:i w:val="false"/>
                <w:color w:val="000000"/>
                <w:sz w:val="20"/>
              </w:rPr>
              <w:t>
Білімдер:</w:t>
            </w:r>
          </w:p>
          <w:bookmarkEnd w:id="304"/>
          <w:p>
            <w:pPr>
              <w:spacing w:after="20"/>
              <w:ind w:left="20"/>
              <w:jc w:val="both"/>
            </w:pPr>
            <w:r>
              <w:rPr>
                <w:rFonts w:ascii="Times New Roman"/>
                <w:b w:val="false"/>
                <w:i w:val="false"/>
                <w:color w:val="000000"/>
                <w:sz w:val="20"/>
              </w:rPr>
              <w:t>
</w:t>
            </w:r>
            <w:r>
              <w:rPr>
                <w:rFonts w:ascii="Times New Roman"/>
                <w:b w:val="false"/>
                <w:i w:val="false"/>
                <w:color w:val="000000"/>
                <w:sz w:val="20"/>
              </w:rPr>
              <w:t>1. Сату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Персоналды басқару тәжірибесіндегі үрдістер.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Жұмыспен қамтуға жәрдемдесу шараларының нәтижелілігін бағалау.</w:t>
            </w:r>
          </w:p>
          <w:p>
            <w:pPr>
              <w:spacing w:after="20"/>
              <w:ind w:left="20"/>
              <w:jc w:val="both"/>
            </w:pPr>
            <w:r>
              <w:rPr>
                <w:rFonts w:ascii="Times New Roman"/>
                <w:b w:val="false"/>
                <w:i w:val="false"/>
                <w:color w:val="000000"/>
                <w:sz w:val="20"/>
              </w:rPr>
              <w:t>
4. Өңірлік еңбек нарығын дамытудың негізгі үрдістері мен бағыттары.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2" w:id="305"/>
          <w:p>
            <w:pPr>
              <w:spacing w:after="20"/>
              <w:ind w:left="20"/>
              <w:jc w:val="both"/>
            </w:pPr>
            <w:r>
              <w:rPr>
                <w:rFonts w:ascii="Times New Roman"/>
                <w:b w:val="false"/>
                <w:i w:val="false"/>
                <w:color w:val="000000"/>
                <w:sz w:val="20"/>
              </w:rPr>
              <w:t>
Дағды 2:</w:t>
            </w:r>
          </w:p>
          <w:bookmarkEnd w:id="305"/>
          <w:p>
            <w:pPr>
              <w:spacing w:after="20"/>
              <w:ind w:left="20"/>
              <w:jc w:val="both"/>
            </w:pPr>
            <w:r>
              <w:rPr>
                <w:rFonts w:ascii="Times New Roman"/>
                <w:b w:val="false"/>
                <w:i w:val="false"/>
                <w:color w:val="000000"/>
                <w:sz w:val="20"/>
              </w:rPr>
              <w:t>
Мониторинг нәтижелерін талдау және шешім қабылдау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3" w:id="306"/>
          <w:p>
            <w:pPr>
              <w:spacing w:after="20"/>
              <w:ind w:left="20"/>
              <w:jc w:val="both"/>
            </w:pPr>
            <w:r>
              <w:rPr>
                <w:rFonts w:ascii="Times New Roman"/>
                <w:b w:val="false"/>
                <w:i w:val="false"/>
                <w:color w:val="000000"/>
                <w:sz w:val="20"/>
              </w:rPr>
              <w:t>
Машықтар:</w:t>
            </w:r>
          </w:p>
          <w:bookmarkEnd w:id="306"/>
          <w:p>
            <w:pPr>
              <w:spacing w:after="20"/>
              <w:ind w:left="20"/>
              <w:jc w:val="both"/>
            </w:pPr>
            <w:r>
              <w:rPr>
                <w:rFonts w:ascii="Times New Roman"/>
                <w:b w:val="false"/>
                <w:i w:val="false"/>
                <w:color w:val="000000"/>
                <w:sz w:val="20"/>
              </w:rPr>
              <w:t>
</w:t>
            </w:r>
            <w:r>
              <w:rPr>
                <w:rFonts w:ascii="Times New Roman"/>
                <w:b w:val="false"/>
                <w:i w:val="false"/>
                <w:color w:val="000000"/>
                <w:sz w:val="20"/>
              </w:rPr>
              <w:t>1. Жұмыспен қамту саласындағы мәселелер бойынша жұмыс берушілерге кеңес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Жұмыспен қамту процесіне қатысуға ниет білдірген жұмыс берушілерден өтінімдерді жинайды және талдайды.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Жұмыспен қамтуды қамтамасыз ету процесін ұйымдастыру бойынша тиісті құжаттаманы ресімдеу.</w:t>
            </w:r>
          </w:p>
          <w:p>
            <w:pPr>
              <w:spacing w:after="20"/>
              <w:ind w:left="20"/>
              <w:jc w:val="both"/>
            </w:pPr>
            <w:r>
              <w:rPr>
                <w:rFonts w:ascii="Times New Roman"/>
                <w:b w:val="false"/>
                <w:i w:val="false"/>
                <w:color w:val="000000"/>
                <w:sz w:val="20"/>
              </w:rPr>
              <w:t>
4. Жұмыспен қамтуды қамтамасыз ету нәтижелерінің мониторингі.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7" w:id="307"/>
          <w:p>
            <w:pPr>
              <w:spacing w:after="20"/>
              <w:ind w:left="20"/>
              <w:jc w:val="both"/>
            </w:pPr>
            <w:r>
              <w:rPr>
                <w:rFonts w:ascii="Times New Roman"/>
                <w:b w:val="false"/>
                <w:i w:val="false"/>
                <w:color w:val="000000"/>
                <w:sz w:val="20"/>
              </w:rPr>
              <w:t>
Білімдер:</w:t>
            </w:r>
          </w:p>
          <w:bookmarkEnd w:id="307"/>
          <w:p>
            <w:pPr>
              <w:spacing w:after="20"/>
              <w:ind w:left="20"/>
              <w:jc w:val="both"/>
            </w:pPr>
            <w:r>
              <w:rPr>
                <w:rFonts w:ascii="Times New Roman"/>
                <w:b w:val="false"/>
                <w:i w:val="false"/>
                <w:color w:val="000000"/>
                <w:sz w:val="20"/>
              </w:rPr>
              <w:t>
</w:t>
            </w:r>
            <w:r>
              <w:rPr>
                <w:rFonts w:ascii="Times New Roman"/>
                <w:b w:val="false"/>
                <w:i w:val="false"/>
                <w:color w:val="000000"/>
                <w:sz w:val="20"/>
              </w:rPr>
              <w:t>1. Еңбек, халықты жұмыспен қамту саласындағы, дербес деректер және оларды қорғау туралы нормативтік құқықтық актілер, цифрландыру.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Өңірлік еңбек нарығы және оның үрдістері, еңбек нарығындағы өзекті кәсіптер.</w:t>
            </w:r>
          </w:p>
          <w:p>
            <w:pPr>
              <w:spacing w:after="20"/>
              <w:ind w:left="20"/>
              <w:jc w:val="both"/>
            </w:pPr>
            <w:r>
              <w:rPr>
                <w:rFonts w:ascii="Times New Roman"/>
                <w:b w:val="false"/>
                <w:i w:val="false"/>
                <w:color w:val="000000"/>
                <w:sz w:val="20"/>
              </w:rPr>
              <w:t>
3. Ішкі және сыртқы ортаны (еңбек нарығын) талдау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0" w:id="308"/>
          <w:p>
            <w:pPr>
              <w:spacing w:after="20"/>
              <w:ind w:left="20"/>
              <w:jc w:val="both"/>
            </w:pPr>
            <w:r>
              <w:rPr>
                <w:rFonts w:ascii="Times New Roman"/>
                <w:b w:val="false"/>
                <w:i w:val="false"/>
                <w:color w:val="000000"/>
                <w:sz w:val="20"/>
              </w:rPr>
              <w:t>
Дағды 3:</w:t>
            </w:r>
          </w:p>
          <w:bookmarkEnd w:id="308"/>
          <w:p>
            <w:pPr>
              <w:spacing w:after="20"/>
              <w:ind w:left="20"/>
              <w:jc w:val="both"/>
            </w:pPr>
            <w:r>
              <w:rPr>
                <w:rFonts w:ascii="Times New Roman"/>
                <w:b w:val="false"/>
                <w:i w:val="false"/>
                <w:color w:val="000000"/>
                <w:sz w:val="20"/>
              </w:rPr>
              <w:t>
Жоғары сапалы және дараландырылған қызметтер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1" w:id="309"/>
          <w:p>
            <w:pPr>
              <w:spacing w:after="20"/>
              <w:ind w:left="20"/>
              <w:jc w:val="both"/>
            </w:pPr>
            <w:r>
              <w:rPr>
                <w:rFonts w:ascii="Times New Roman"/>
                <w:b w:val="false"/>
                <w:i w:val="false"/>
                <w:color w:val="000000"/>
                <w:sz w:val="20"/>
              </w:rPr>
              <w:t>
Машықтар:</w:t>
            </w:r>
          </w:p>
          <w:bookmarkEnd w:id="309"/>
          <w:p>
            <w:pPr>
              <w:spacing w:after="20"/>
              <w:ind w:left="20"/>
              <w:jc w:val="both"/>
            </w:pPr>
            <w:r>
              <w:rPr>
                <w:rFonts w:ascii="Times New Roman"/>
                <w:b w:val="false"/>
                <w:i w:val="false"/>
                <w:color w:val="000000"/>
                <w:sz w:val="20"/>
              </w:rPr>
              <w:t>
</w:t>
            </w:r>
            <w:r>
              <w:rPr>
                <w:rFonts w:ascii="Times New Roman"/>
                <w:b w:val="false"/>
                <w:i w:val="false"/>
                <w:color w:val="000000"/>
                <w:sz w:val="20"/>
              </w:rPr>
              <w:t>1. Жұмыспен қамту қызметі көрсететін қызметтер туралы жұмыс берушілерге консультация беру және хабардар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Жұмыспен қамту қызметі қызметкерлерінің жұмыс берушілермен олардың қызметіне қатысты мәселелер бойынша кездесулерін өткізеді.</w:t>
            </w:r>
          </w:p>
          <w:p>
            <w:pPr>
              <w:spacing w:after="20"/>
              <w:ind w:left="20"/>
              <w:jc w:val="both"/>
            </w:pPr>
            <w:r>
              <w:rPr>
                <w:rFonts w:ascii="Times New Roman"/>
                <w:b w:val="false"/>
                <w:i w:val="false"/>
                <w:color w:val="000000"/>
                <w:sz w:val="20"/>
              </w:rPr>
              <w:t>
3. Жұмыс берушілермен бірлесіп бос орындар жәрмеңкесін ұйымдастыру және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4" w:id="310"/>
          <w:p>
            <w:pPr>
              <w:spacing w:after="20"/>
              <w:ind w:left="20"/>
              <w:jc w:val="both"/>
            </w:pPr>
            <w:r>
              <w:rPr>
                <w:rFonts w:ascii="Times New Roman"/>
                <w:b w:val="false"/>
                <w:i w:val="false"/>
                <w:color w:val="000000"/>
                <w:sz w:val="20"/>
              </w:rPr>
              <w:t>
Білімдер:</w:t>
            </w:r>
          </w:p>
          <w:bookmarkEnd w:id="310"/>
          <w:p>
            <w:pPr>
              <w:spacing w:after="20"/>
              <w:ind w:left="20"/>
              <w:jc w:val="both"/>
            </w:pPr>
            <w:r>
              <w:rPr>
                <w:rFonts w:ascii="Times New Roman"/>
                <w:b w:val="false"/>
                <w:i w:val="false"/>
                <w:color w:val="000000"/>
                <w:sz w:val="20"/>
              </w:rPr>
              <w:t>
</w:t>
            </w:r>
            <w:r>
              <w:rPr>
                <w:rFonts w:ascii="Times New Roman"/>
                <w:b w:val="false"/>
                <w:i w:val="false"/>
                <w:color w:val="000000"/>
                <w:sz w:val="20"/>
              </w:rPr>
              <w:t>1. Еңбек, халықты жұмыспен қамту саласындағы, дербес деректер және оларды қорғау туралы нормативтік құқықтық актілер, цифрландыру.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Өңірлік еңбек нарығы және оның үрдістері, еңбек нарығындағы өзекті кәсіптер.</w:t>
            </w:r>
          </w:p>
          <w:p>
            <w:pPr>
              <w:spacing w:after="20"/>
              <w:ind w:left="20"/>
              <w:jc w:val="both"/>
            </w:pPr>
            <w:r>
              <w:rPr>
                <w:rFonts w:ascii="Times New Roman"/>
                <w:b w:val="false"/>
                <w:i w:val="false"/>
                <w:color w:val="000000"/>
                <w:sz w:val="20"/>
              </w:rPr>
              <w:t>
3. Коммуникация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7" w:id="311"/>
          <w:p>
            <w:pPr>
              <w:spacing w:after="20"/>
              <w:ind w:left="20"/>
              <w:jc w:val="both"/>
            </w:pPr>
            <w:r>
              <w:rPr>
                <w:rFonts w:ascii="Times New Roman"/>
                <w:b w:val="false"/>
                <w:i w:val="false"/>
                <w:color w:val="000000"/>
                <w:sz w:val="20"/>
              </w:rPr>
              <w:t>
Қосымша еңбек функциясы 1:</w:t>
            </w:r>
          </w:p>
          <w:bookmarkEnd w:id="311"/>
          <w:p>
            <w:pPr>
              <w:spacing w:after="20"/>
              <w:ind w:left="20"/>
              <w:jc w:val="both"/>
            </w:pPr>
            <w:r>
              <w:rPr>
                <w:rFonts w:ascii="Times New Roman"/>
                <w:b w:val="false"/>
                <w:i w:val="false"/>
                <w:color w:val="000000"/>
                <w:sz w:val="20"/>
              </w:rPr>
              <w:t>
Жұмыспен қамту мәселелері бойынша еңбек делдалдығын көрсету және қызметке жүгінгендерді сүйемелдеу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8" w:id="312"/>
          <w:p>
            <w:pPr>
              <w:spacing w:after="20"/>
              <w:ind w:left="20"/>
              <w:jc w:val="both"/>
            </w:pPr>
            <w:r>
              <w:rPr>
                <w:rFonts w:ascii="Times New Roman"/>
                <w:b w:val="false"/>
                <w:i w:val="false"/>
                <w:color w:val="000000"/>
                <w:sz w:val="20"/>
              </w:rPr>
              <w:t>
Дағды 1:</w:t>
            </w:r>
          </w:p>
          <w:bookmarkEnd w:id="312"/>
          <w:p>
            <w:pPr>
              <w:spacing w:after="20"/>
              <w:ind w:left="20"/>
              <w:jc w:val="both"/>
            </w:pPr>
            <w:r>
              <w:rPr>
                <w:rFonts w:ascii="Times New Roman"/>
                <w:b w:val="false"/>
                <w:i w:val="false"/>
                <w:color w:val="000000"/>
                <w:sz w:val="20"/>
              </w:rPr>
              <w:t>
Алғашқы қабылдауды өткізу және қызметке жүгінгендерге кеңес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9" w:id="313"/>
          <w:p>
            <w:pPr>
              <w:spacing w:after="20"/>
              <w:ind w:left="20"/>
              <w:jc w:val="both"/>
            </w:pPr>
            <w:r>
              <w:rPr>
                <w:rFonts w:ascii="Times New Roman"/>
                <w:b w:val="false"/>
                <w:i w:val="false"/>
                <w:color w:val="000000"/>
                <w:sz w:val="20"/>
              </w:rPr>
              <w:t>
Машықтар:</w:t>
            </w:r>
          </w:p>
          <w:bookmarkEnd w:id="313"/>
          <w:p>
            <w:pPr>
              <w:spacing w:after="20"/>
              <w:ind w:left="20"/>
              <w:jc w:val="both"/>
            </w:pPr>
            <w:r>
              <w:rPr>
                <w:rFonts w:ascii="Times New Roman"/>
                <w:b w:val="false"/>
                <w:i w:val="false"/>
                <w:color w:val="000000"/>
                <w:sz w:val="20"/>
              </w:rPr>
              <w:t>
</w:t>
            </w:r>
            <w:r>
              <w:rPr>
                <w:rFonts w:ascii="Times New Roman"/>
                <w:b w:val="false"/>
                <w:i w:val="false"/>
                <w:color w:val="000000"/>
                <w:sz w:val="20"/>
              </w:rPr>
              <w:t>1.Жұмыспен қамту мәселелері бойынша түсінікті лексиканы қолданып кеңес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2.Жұмыспен қамту қызметтерінің, соның ішінде цифрлық жұмыспен қамту платформаларының қалай жұмыс істейтінін түсіндіру.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3.Жұмыс іздеушілерді олардың жеке ерекшеліктері мен ағымдағы өмірлік жағдайын ескере отырып тіркеуді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4.Жұмыспен қамтуды қолдаудың қолайлы нұсқаларын таңдауға көмектесу.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"Мансаптық кеңесші" санаты үшін қосымша машықтар: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-мақсатты топ өкілдерімен жұмыс барысында стратегиялық коммуникация әдістерін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-жұмыс іздеушінің қажеттіліктері мен күтілімдерін диагностикалау;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 жұмысты белсенді іздеуге ынталандыру.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"Кейс-менеджер" санаты үшін қосымша машықтар: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жұмыс іздеушінің жұмысқа орналасуға дайындығын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 күрделі жағдайларда алғашқы қолдауды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"Тәлімгер" санаты үшін қосымша машықтар:</w:t>
            </w:r>
          </w:p>
          <w:p>
            <w:pPr>
              <w:spacing w:after="20"/>
              <w:ind w:left="20"/>
              <w:jc w:val="both"/>
            </w:pPr>
            <w:r>
              <w:rPr>
                <w:rFonts w:ascii="Times New Roman"/>
                <w:b w:val="false"/>
                <w:i w:val="false"/>
                <w:color w:val="000000"/>
                <w:sz w:val="20"/>
              </w:rPr>
              <w:t>
- клиенттермен өзара іс-қимыл мәселелері бойынша аз тәжірибесі бар мамандарға кеңес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2" w:id="314"/>
          <w:p>
            <w:pPr>
              <w:spacing w:after="20"/>
              <w:ind w:left="20"/>
              <w:jc w:val="both"/>
            </w:pPr>
            <w:r>
              <w:rPr>
                <w:rFonts w:ascii="Times New Roman"/>
                <w:b w:val="false"/>
                <w:i w:val="false"/>
                <w:color w:val="000000"/>
                <w:sz w:val="20"/>
              </w:rPr>
              <w:t>
Білімдер:</w:t>
            </w:r>
          </w:p>
          <w:bookmarkEnd w:id="314"/>
          <w:p>
            <w:pPr>
              <w:spacing w:after="20"/>
              <w:ind w:left="20"/>
              <w:jc w:val="both"/>
            </w:pPr>
            <w:r>
              <w:rPr>
                <w:rFonts w:ascii="Times New Roman"/>
                <w:b w:val="false"/>
                <w:i w:val="false"/>
                <w:color w:val="000000"/>
                <w:sz w:val="20"/>
              </w:rPr>
              <w:t>
</w:t>
            </w:r>
            <w:r>
              <w:rPr>
                <w:rFonts w:ascii="Times New Roman"/>
                <w:b w:val="false"/>
                <w:i w:val="false"/>
                <w:color w:val="000000"/>
                <w:sz w:val="20"/>
              </w:rPr>
              <w:t>1. Еңбек, халықты жұмыспен қамту саласындағы, дербес деректер және оларды қорғау туралы нормативтік құқықтық актілер, цифрландыру.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Этикалық стандарттар.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Коммуникация әдістері.</w:t>
            </w:r>
          </w:p>
          <w:p>
            <w:pPr>
              <w:spacing w:after="20"/>
              <w:ind w:left="20"/>
              <w:jc w:val="both"/>
            </w:pPr>
            <w:r>
              <w:rPr>
                <w:rFonts w:ascii="Times New Roman"/>
                <w:b w:val="false"/>
                <w:i w:val="false"/>
                <w:color w:val="000000"/>
                <w:sz w:val="20"/>
              </w:rPr>
              <w:t>
4. Психология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6" w:id="315"/>
          <w:p>
            <w:pPr>
              <w:spacing w:after="20"/>
              <w:ind w:left="20"/>
              <w:jc w:val="both"/>
            </w:pPr>
            <w:r>
              <w:rPr>
                <w:rFonts w:ascii="Times New Roman"/>
                <w:b w:val="false"/>
                <w:i w:val="false"/>
                <w:color w:val="000000"/>
                <w:sz w:val="20"/>
              </w:rPr>
              <w:t>
Дағды 2:</w:t>
            </w:r>
          </w:p>
          <w:bookmarkEnd w:id="315"/>
          <w:p>
            <w:pPr>
              <w:spacing w:after="20"/>
              <w:ind w:left="20"/>
              <w:jc w:val="both"/>
            </w:pPr>
            <w:r>
              <w:rPr>
                <w:rFonts w:ascii="Times New Roman"/>
                <w:b w:val="false"/>
                <w:i w:val="false"/>
                <w:color w:val="000000"/>
                <w:sz w:val="20"/>
              </w:rPr>
              <w:t>
Жұмысқа орналасу қажеттілігін айқындау және жұмысқа орналасуға кедергілерді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7" w:id="316"/>
          <w:p>
            <w:pPr>
              <w:spacing w:after="20"/>
              <w:ind w:left="20"/>
              <w:jc w:val="both"/>
            </w:pPr>
            <w:r>
              <w:rPr>
                <w:rFonts w:ascii="Times New Roman"/>
                <w:b w:val="false"/>
                <w:i w:val="false"/>
                <w:color w:val="000000"/>
                <w:sz w:val="20"/>
              </w:rPr>
              <w:t>
Машықтар:</w:t>
            </w:r>
          </w:p>
          <w:bookmarkEnd w:id="316"/>
          <w:p>
            <w:pPr>
              <w:spacing w:after="20"/>
              <w:ind w:left="20"/>
              <w:jc w:val="both"/>
            </w:pPr>
            <w:r>
              <w:rPr>
                <w:rFonts w:ascii="Times New Roman"/>
                <w:b w:val="false"/>
                <w:i w:val="false"/>
                <w:color w:val="000000"/>
                <w:sz w:val="20"/>
              </w:rPr>
              <w:t>
</w:t>
            </w:r>
            <w:r>
              <w:rPr>
                <w:rFonts w:ascii="Times New Roman"/>
                <w:b w:val="false"/>
                <w:i w:val="false"/>
                <w:color w:val="000000"/>
                <w:sz w:val="20"/>
              </w:rPr>
              <w:t>1. Жұмыс іздеушінің әлеуметтік жағдайы мен шектеулерінің ерекшеліктерін ескеру.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 іздеуші туралы ақпаратты құрметпен және бейтарап түрде алуды қамтамасыз ететін кәсіби сұхбат жүргізу әдістерін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Жұмысқа орналасуға дайындық деңгейіне базалық бағалау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 іздеушінің жұмыссыздық кезеңінің болжамды ұзақтығына сүйене отырып, белгілі бір критерийлер бойынша ізденушілерді санаттарға (бейінді топтарға)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"Мансаптық кеңесші" санаты үшін қосымша машықтар: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жұмыс іздеушінің ынтасын, дағдыларын, тәжірибесін және кедергілерін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"Кейс-менеджер" санаты үшін қосымша машықтар: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жұмыс іздеушінің қажеттіліктері мен қиындықтарына диагностика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 қолдаудың ықтимал арналары мен нысандарын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"Тәлімгер" санаты үшін қосымша машықтар:</w:t>
            </w:r>
          </w:p>
          <w:p>
            <w:pPr>
              <w:spacing w:after="20"/>
              <w:ind w:left="20"/>
              <w:jc w:val="both"/>
            </w:pPr>
            <w:r>
              <w:rPr>
                <w:rFonts w:ascii="Times New Roman"/>
                <w:b w:val="false"/>
                <w:i w:val="false"/>
                <w:color w:val="000000"/>
                <w:sz w:val="20"/>
              </w:rPr>
              <w:t>
- бейіндеу және күрделі кейстер мәселелері бойынша тәжірибесі аз мамандарға әдістемелік қолдау және тәлімгерлік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8" w:id="317"/>
          <w:p>
            <w:pPr>
              <w:spacing w:after="20"/>
              <w:ind w:left="20"/>
              <w:jc w:val="both"/>
            </w:pPr>
            <w:r>
              <w:rPr>
                <w:rFonts w:ascii="Times New Roman"/>
                <w:b w:val="false"/>
                <w:i w:val="false"/>
                <w:color w:val="000000"/>
                <w:sz w:val="20"/>
              </w:rPr>
              <w:t>
Білімдер:</w:t>
            </w:r>
          </w:p>
          <w:bookmarkEnd w:id="317"/>
          <w:p>
            <w:pPr>
              <w:spacing w:after="20"/>
              <w:ind w:left="20"/>
              <w:jc w:val="both"/>
            </w:pPr>
            <w:r>
              <w:rPr>
                <w:rFonts w:ascii="Times New Roman"/>
                <w:b w:val="false"/>
                <w:i w:val="false"/>
                <w:color w:val="000000"/>
                <w:sz w:val="20"/>
              </w:rPr>
              <w:t>
</w:t>
            </w:r>
            <w:r>
              <w:rPr>
                <w:rFonts w:ascii="Times New Roman"/>
                <w:b w:val="false"/>
                <w:i w:val="false"/>
                <w:color w:val="000000"/>
                <w:sz w:val="20"/>
              </w:rPr>
              <w:t>1. Жұмыссыздарды бейіндеу жүйесі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Жұмыспен қамтудың әлеуметтік аспектілері.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Осал топтармен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Психология негіздері.</w:t>
            </w:r>
          </w:p>
          <w:p>
            <w:pPr>
              <w:spacing w:after="20"/>
              <w:ind w:left="20"/>
              <w:jc w:val="both"/>
            </w:pPr>
            <w:r>
              <w:rPr>
                <w:rFonts w:ascii="Times New Roman"/>
                <w:b w:val="false"/>
                <w:i w:val="false"/>
                <w:color w:val="000000"/>
                <w:sz w:val="20"/>
              </w:rPr>
              <w:t>
5. Цифрлық технологиялар.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3" w:id="318"/>
          <w:p>
            <w:pPr>
              <w:spacing w:after="20"/>
              <w:ind w:left="20"/>
              <w:jc w:val="both"/>
            </w:pPr>
            <w:r>
              <w:rPr>
                <w:rFonts w:ascii="Times New Roman"/>
                <w:b w:val="false"/>
                <w:i w:val="false"/>
                <w:color w:val="000000"/>
                <w:sz w:val="20"/>
              </w:rPr>
              <w:t>
Дағды 3:</w:t>
            </w:r>
          </w:p>
          <w:bookmarkEnd w:id="318"/>
          <w:p>
            <w:pPr>
              <w:spacing w:after="20"/>
              <w:ind w:left="20"/>
              <w:jc w:val="both"/>
            </w:pPr>
            <w:r>
              <w:rPr>
                <w:rFonts w:ascii="Times New Roman"/>
                <w:b w:val="false"/>
                <w:i w:val="false"/>
                <w:color w:val="000000"/>
                <w:sz w:val="20"/>
              </w:rPr>
              <w:t>
Жұмысқа орналастырудың жеке жоспарын әзірлеу және сүйемелдеу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4" w:id="319"/>
          <w:p>
            <w:pPr>
              <w:spacing w:after="20"/>
              <w:ind w:left="20"/>
              <w:jc w:val="both"/>
            </w:pPr>
            <w:r>
              <w:rPr>
                <w:rFonts w:ascii="Times New Roman"/>
                <w:b w:val="false"/>
                <w:i w:val="false"/>
                <w:color w:val="000000"/>
                <w:sz w:val="20"/>
              </w:rPr>
              <w:t>
Машықтар:</w:t>
            </w:r>
          </w:p>
          <w:bookmarkEnd w:id="319"/>
          <w:p>
            <w:pPr>
              <w:spacing w:after="20"/>
              <w:ind w:left="20"/>
              <w:jc w:val="both"/>
            </w:pPr>
            <w:r>
              <w:rPr>
                <w:rFonts w:ascii="Times New Roman"/>
                <w:b w:val="false"/>
                <w:i w:val="false"/>
                <w:color w:val="000000"/>
                <w:sz w:val="20"/>
              </w:rPr>
              <w:t>
</w:t>
            </w:r>
            <w:r>
              <w:rPr>
                <w:rFonts w:ascii="Times New Roman"/>
                <w:b w:val="false"/>
                <w:i w:val="false"/>
                <w:color w:val="000000"/>
                <w:sz w:val="20"/>
              </w:rPr>
              <w:t>1. Жұмыс іздеушіні жұмысқа орналастырудың жеке жоспарының мақсаты, құрылымы және мазмұны туралы хабардар етеді.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Жұмысқа орналастырудың жеке жоспарын құрастырады және құжаттайды.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Жұмысқа орналастырудың жеке жоспарының орындалуына мониторинг жүргізеді.</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 іздеушінің өмірлік жағдайының өзгеруін ескеру.</w:t>
            </w:r>
          </w:p>
          <w:p>
            <w:pPr>
              <w:spacing w:after="20"/>
              <w:ind w:left="20"/>
              <w:jc w:val="both"/>
            </w:pPr>
            <w:r>
              <w:rPr>
                <w:rFonts w:ascii="Times New Roman"/>
                <w:b w:val="false"/>
                <w:i w:val="false"/>
                <w:color w:val="000000"/>
                <w:sz w:val="20"/>
              </w:rPr>
              <w:t>
</w:t>
            </w:r>
            <w:r>
              <w:rPr>
                <w:rFonts w:ascii="Times New Roman"/>
                <w:b w:val="false"/>
                <w:i w:val="false"/>
                <w:color w:val="000000"/>
                <w:sz w:val="20"/>
              </w:rPr>
              <w:t>"Мансаптық кеңесші" санаты үшін қосымша машықтар: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тұрақты шектеулер мен мақсаттарды анықтау үшін жұмыс іздеушімен тереңдетілген сұхбат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 жұмыс іздеушінің әлеуеті мен шектеулерін ескере отырып, жұмыспен қамтуды қолдау шараларын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"Кейс-менеджер" санаты үшін қосымша машықтар: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айқын күрделілігі бар ізденушілермен жұмыс істеу (ұзақ жұмыссыздық, мотивацияның төмендігі, әлеуметтік көмекке тәуелділік);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 бейінді ұйымдармен тұрақты өзара іс-қимыл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қажет болған жағдайда ведомствоаралық өзара іс-қимыл барысында ізденушінің мүдделерін білдіру.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"Тәлімгер" санаты үшін қосымша машықтар: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әріптестік ұйымдар желісін құруға және қолдауға;</w:t>
            </w:r>
          </w:p>
          <w:p>
            <w:pPr>
              <w:spacing w:after="20"/>
              <w:ind w:left="20"/>
              <w:jc w:val="both"/>
            </w:pPr>
            <w:r>
              <w:rPr>
                <w:rFonts w:ascii="Times New Roman"/>
                <w:b w:val="false"/>
                <w:i w:val="false"/>
                <w:color w:val="000000"/>
                <w:sz w:val="20"/>
              </w:rPr>
              <w:t>
</w:t>
            </w:r>
            <w:r>
              <w:rPr>
                <w:rFonts w:ascii="Times New Roman"/>
                <w:b w:val="false"/>
                <w:i w:val="false"/>
                <w:color w:val="000000"/>
                <w:sz w:val="20"/>
              </w:rPr>
              <w:t>- сүйемелдеудің күрделі жағдайлары бойынша тәжірибесі аз мамандарды сараптамалық қолдауды жүзеге асыру;</w:t>
            </w:r>
          </w:p>
          <w:p>
            <w:pPr>
              <w:spacing w:after="20"/>
              <w:ind w:left="20"/>
              <w:jc w:val="both"/>
            </w:pPr>
            <w:r>
              <w:rPr>
                <w:rFonts w:ascii="Times New Roman"/>
                <w:b w:val="false"/>
                <w:i w:val="false"/>
                <w:color w:val="000000"/>
                <w:sz w:val="20"/>
              </w:rPr>
              <w:t>
-жұмысқа орналастырудың жеке жоспарларын орындаудың жүйелік кедергілерін талдау және жұмысты ұйымдастырудағы тәсілдерді жетілдіру.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9" w:id="320"/>
          <w:p>
            <w:pPr>
              <w:spacing w:after="20"/>
              <w:ind w:left="20"/>
              <w:jc w:val="both"/>
            </w:pPr>
            <w:r>
              <w:rPr>
                <w:rFonts w:ascii="Times New Roman"/>
                <w:b w:val="false"/>
                <w:i w:val="false"/>
                <w:color w:val="000000"/>
                <w:sz w:val="20"/>
              </w:rPr>
              <w:t>
Білімдер:</w:t>
            </w:r>
          </w:p>
          <w:bookmarkEnd w:id="320"/>
          <w:p>
            <w:pPr>
              <w:spacing w:after="20"/>
              <w:ind w:left="20"/>
              <w:jc w:val="both"/>
            </w:pPr>
            <w:r>
              <w:rPr>
                <w:rFonts w:ascii="Times New Roman"/>
                <w:b w:val="false"/>
                <w:i w:val="false"/>
                <w:color w:val="000000"/>
                <w:sz w:val="20"/>
              </w:rPr>
              <w:t>
</w:t>
            </w:r>
            <w:r>
              <w:rPr>
                <w:rFonts w:ascii="Times New Roman"/>
                <w:b w:val="false"/>
                <w:i w:val="false"/>
                <w:color w:val="000000"/>
                <w:sz w:val="20"/>
              </w:rPr>
              <w:t>1. Еңбек траекториясын жеке жоспарлау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Ұйымдармен өзара іс-қимыл тәртібі.</w:t>
            </w:r>
          </w:p>
          <w:p>
            <w:pPr>
              <w:spacing w:after="20"/>
              <w:ind w:left="20"/>
              <w:jc w:val="both"/>
            </w:pPr>
            <w:r>
              <w:rPr>
                <w:rFonts w:ascii="Times New Roman"/>
                <w:b w:val="false"/>
                <w:i w:val="false"/>
                <w:color w:val="000000"/>
                <w:sz w:val="20"/>
              </w:rPr>
              <w:t>
3. Жұмыссыздар үшін жұмыспен қамтуды қолдау шаралары.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2" w:id="321"/>
          <w:p>
            <w:pPr>
              <w:spacing w:after="20"/>
              <w:ind w:left="20"/>
              <w:jc w:val="both"/>
            </w:pPr>
            <w:r>
              <w:rPr>
                <w:rFonts w:ascii="Times New Roman"/>
                <w:b w:val="false"/>
                <w:i w:val="false"/>
                <w:color w:val="000000"/>
                <w:sz w:val="20"/>
              </w:rPr>
              <w:t>
Дағды 4:</w:t>
            </w:r>
          </w:p>
          <w:bookmarkEnd w:id="321"/>
          <w:p>
            <w:pPr>
              <w:spacing w:after="20"/>
              <w:ind w:left="20"/>
              <w:jc w:val="both"/>
            </w:pPr>
            <w:r>
              <w:rPr>
                <w:rFonts w:ascii="Times New Roman"/>
                <w:b w:val="false"/>
                <w:i w:val="false"/>
                <w:color w:val="000000"/>
                <w:sz w:val="20"/>
              </w:rPr>
              <w:t>
Жұмысқа орналастыру мәселелері бойынша өтініш берген адамдарды хабардар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3" w:id="322"/>
          <w:p>
            <w:pPr>
              <w:spacing w:after="20"/>
              <w:ind w:left="20"/>
              <w:jc w:val="both"/>
            </w:pPr>
            <w:r>
              <w:rPr>
                <w:rFonts w:ascii="Times New Roman"/>
                <w:b w:val="false"/>
                <w:i w:val="false"/>
                <w:color w:val="000000"/>
                <w:sz w:val="20"/>
              </w:rPr>
              <w:t>
Машықтар:</w:t>
            </w:r>
          </w:p>
          <w:bookmarkEnd w:id="322"/>
          <w:p>
            <w:pPr>
              <w:spacing w:after="20"/>
              <w:ind w:left="20"/>
              <w:jc w:val="both"/>
            </w:pPr>
            <w:r>
              <w:rPr>
                <w:rFonts w:ascii="Times New Roman"/>
                <w:b w:val="false"/>
                <w:i w:val="false"/>
                <w:color w:val="000000"/>
                <w:sz w:val="20"/>
              </w:rPr>
              <w:t>
</w:t>
            </w:r>
            <w:r>
              <w:rPr>
                <w:rFonts w:ascii="Times New Roman"/>
                <w:b w:val="false"/>
                <w:i w:val="false"/>
                <w:color w:val="000000"/>
                <w:sz w:val="20"/>
              </w:rPr>
              <w:t>1. Еңбек нарығы және бос орындар туралы ақпарат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Ақпараттандыру үшін цифрлық технологиялар мен онлайн-сервистерді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 нарығы туралы негізгі ұғымдардың мағынасын түсіндіру.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"Мансаптық кеңесші" санаты үшін қосымша машықтар: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жұмыс іздеушілерді түйіндеме жасауға, сұхбаттасуға дайындауға үйрету;</w:t>
            </w:r>
          </w:p>
          <w:p>
            <w:pPr>
              <w:spacing w:after="20"/>
              <w:ind w:left="20"/>
              <w:jc w:val="both"/>
            </w:pPr>
            <w:r>
              <w:rPr>
                <w:rFonts w:ascii="Times New Roman"/>
                <w:b w:val="false"/>
                <w:i w:val="false"/>
                <w:color w:val="000000"/>
                <w:sz w:val="20"/>
              </w:rPr>
              <w:t>
</w:t>
            </w:r>
            <w:r>
              <w:rPr>
                <w:rFonts w:ascii="Times New Roman"/>
                <w:b w:val="false"/>
                <w:i w:val="false"/>
                <w:color w:val="000000"/>
                <w:sz w:val="20"/>
              </w:rPr>
              <w:t>- топтық тренингтер немесе консультациялар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"Кейс-менеджер" санаты үшін қосымша машықтар: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жұмысқа шығуға дайындық кезінде ізденушіні жеке алып жүруге міндетті.</w:t>
            </w:r>
          </w:p>
          <w:p>
            <w:pPr>
              <w:spacing w:after="20"/>
              <w:ind w:left="20"/>
              <w:jc w:val="both"/>
            </w:pPr>
            <w:r>
              <w:rPr>
                <w:rFonts w:ascii="Times New Roman"/>
                <w:b w:val="false"/>
                <w:i w:val="false"/>
                <w:color w:val="000000"/>
                <w:sz w:val="20"/>
              </w:rPr>
              <w:t>
</w:t>
            </w:r>
            <w:r>
              <w:rPr>
                <w:rFonts w:ascii="Times New Roman"/>
                <w:b w:val="false"/>
                <w:i w:val="false"/>
                <w:color w:val="000000"/>
                <w:sz w:val="20"/>
              </w:rPr>
              <w:t>"Тәлімгер" санаты үшін қосымша машықтар:</w:t>
            </w:r>
          </w:p>
          <w:p>
            <w:pPr>
              <w:spacing w:after="20"/>
              <w:ind w:left="20"/>
              <w:jc w:val="both"/>
            </w:pPr>
            <w:r>
              <w:rPr>
                <w:rFonts w:ascii="Times New Roman"/>
                <w:b w:val="false"/>
                <w:i w:val="false"/>
                <w:color w:val="000000"/>
                <w:sz w:val="20"/>
              </w:rPr>
              <w:t>
-әдістемелік ұсынымдар мен материалдар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3" w:id="323"/>
          <w:p>
            <w:pPr>
              <w:spacing w:after="20"/>
              <w:ind w:left="20"/>
              <w:jc w:val="both"/>
            </w:pPr>
            <w:r>
              <w:rPr>
                <w:rFonts w:ascii="Times New Roman"/>
                <w:b w:val="false"/>
                <w:i w:val="false"/>
                <w:color w:val="000000"/>
                <w:sz w:val="20"/>
              </w:rPr>
              <w:t>
Білімдер:</w:t>
            </w:r>
          </w:p>
          <w:bookmarkEnd w:id="323"/>
          <w:p>
            <w:pPr>
              <w:spacing w:after="20"/>
              <w:ind w:left="20"/>
              <w:jc w:val="both"/>
            </w:pPr>
            <w:r>
              <w:rPr>
                <w:rFonts w:ascii="Times New Roman"/>
                <w:b w:val="false"/>
                <w:i w:val="false"/>
                <w:color w:val="000000"/>
                <w:sz w:val="20"/>
              </w:rPr>
              <w:t>
</w:t>
            </w:r>
            <w:r>
              <w:rPr>
                <w:rFonts w:ascii="Times New Roman"/>
                <w:b w:val="false"/>
                <w:i w:val="false"/>
                <w:color w:val="000000"/>
                <w:sz w:val="20"/>
              </w:rPr>
              <w:t>1. Өңірлік және ұлттық еңбек нарығының құрылымы мен динамикасы.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Жұмыспен қамту саласында пайдаланылатын заманауи цифрлық технологиялар мен онлайн-құралдар.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Оқытуды, консультация беруді және сүйемелдеуді қоса алғанда, жұмысқа орналасуға белсенді жәрдемдесу әдістері.</w:t>
            </w:r>
          </w:p>
          <w:p>
            <w:pPr>
              <w:spacing w:after="20"/>
              <w:ind w:left="20"/>
              <w:jc w:val="both"/>
            </w:pPr>
            <w:r>
              <w:rPr>
                <w:rFonts w:ascii="Times New Roman"/>
                <w:b w:val="false"/>
                <w:i w:val="false"/>
                <w:color w:val="000000"/>
                <w:sz w:val="20"/>
              </w:rPr>
              <w:t>
4. Жұмыс іздеушілердің әртүрлі санаттары үшін оқыту іс-шараларын әзірлеу және өткізу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7" w:id="324"/>
          <w:p>
            <w:pPr>
              <w:spacing w:after="20"/>
              <w:ind w:left="20"/>
              <w:jc w:val="both"/>
            </w:pPr>
            <w:r>
              <w:rPr>
                <w:rFonts w:ascii="Times New Roman"/>
                <w:b w:val="false"/>
                <w:i w:val="false"/>
                <w:color w:val="000000"/>
                <w:sz w:val="20"/>
              </w:rPr>
              <w:t>
Коммуникативтілік</w:t>
            </w:r>
          </w:p>
          <w:bookmarkEnd w:id="324"/>
          <w:p>
            <w:pPr>
              <w:spacing w:after="20"/>
              <w:ind w:left="20"/>
              <w:jc w:val="both"/>
            </w:pPr>
            <w:r>
              <w:rPr>
                <w:rFonts w:ascii="Times New Roman"/>
                <w:b w:val="false"/>
                <w:i w:val="false"/>
                <w:color w:val="000000"/>
                <w:sz w:val="20"/>
              </w:rPr>
              <w:t>
</w:t>
            </w:r>
            <w:r>
              <w:rPr>
                <w:rFonts w:ascii="Times New Roman"/>
                <w:b w:val="false"/>
                <w:i w:val="false"/>
                <w:color w:val="000000"/>
                <w:sz w:val="20"/>
              </w:rPr>
              <w:t>Сабырлық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Адалдық</w:t>
            </w:r>
          </w:p>
          <w:p>
            <w:pPr>
              <w:spacing w:after="20"/>
              <w:ind w:left="20"/>
              <w:jc w:val="both"/>
            </w:pPr>
            <w:r>
              <w:rPr>
                <w:rFonts w:ascii="Times New Roman"/>
                <w:b w:val="false"/>
                <w:i w:val="false"/>
                <w:color w:val="000000"/>
                <w:sz w:val="20"/>
              </w:rPr>
              <w:t>
</w:t>
            </w:r>
            <w:r>
              <w:rPr>
                <w:rFonts w:ascii="Times New Roman"/>
                <w:b w:val="false"/>
                <w:i w:val="false"/>
                <w:color w:val="000000"/>
                <w:sz w:val="20"/>
              </w:rPr>
              <w:t>Ізгілік</w:t>
            </w:r>
          </w:p>
          <w:p>
            <w:pPr>
              <w:spacing w:after="20"/>
              <w:ind w:left="20"/>
              <w:jc w:val="both"/>
            </w:pPr>
            <w:r>
              <w:rPr>
                <w:rFonts w:ascii="Times New Roman"/>
                <w:b w:val="false"/>
                <w:i w:val="false"/>
                <w:color w:val="000000"/>
                <w:sz w:val="20"/>
              </w:rPr>
              <w:t>
Стресске төзімділік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1" w:id="325"/>
          <w:p>
            <w:pPr>
              <w:spacing w:after="20"/>
              <w:ind w:left="20"/>
              <w:jc w:val="both"/>
            </w:pPr>
            <w:r>
              <w:rPr>
                <w:rFonts w:ascii="Times New Roman"/>
                <w:b w:val="false"/>
                <w:i w:val="false"/>
                <w:color w:val="000000"/>
                <w:sz w:val="20"/>
              </w:rPr>
              <w:t>
Жұмыс берушілермен өзара іс-қимыл жөніндегі маман, 4-деңгей</w:t>
            </w:r>
          </w:p>
          <w:bookmarkEnd w:id="325"/>
          <w:p>
            <w:pPr>
              <w:spacing w:after="20"/>
              <w:ind w:left="20"/>
              <w:jc w:val="both"/>
            </w:pPr>
            <w:r>
              <w:rPr>
                <w:rFonts w:ascii="Times New Roman"/>
                <w:b w:val="false"/>
                <w:i w:val="false"/>
                <w:color w:val="000000"/>
                <w:sz w:val="20"/>
              </w:rPr>
              <w:t>
Жұмыс берушілермен өзара іс-қимыл жөніндегі маман, 5-деңгей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"Кәсіптік даярлау жөніндегі маман" кәсібінің карточкасы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даярлау жөніндегі маман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4-деңгей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2" w:id="326"/>
          <w:p>
            <w:pPr>
              <w:spacing w:after="20"/>
              <w:ind w:left="20"/>
              <w:jc w:val="both"/>
            </w:pPr>
            <w:r>
              <w:rPr>
                <w:rFonts w:ascii="Times New Roman"/>
                <w:b w:val="false"/>
                <w:i w:val="false"/>
                <w:color w:val="000000"/>
                <w:sz w:val="20"/>
              </w:rPr>
              <w:t>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сипаттамаларын бекіту туралы" ҚР Еңбек және халықты әлеуметтік қорғау министрінің міндетін атқарушы 2017 жылғы 25 қазандағы № 360 бұйрығы (Нормативтік құқықтық актілерді мемлекеттік тіркеу тізілімінде №16057 болып тіркелген).</w:t>
            </w:r>
          </w:p>
          <w:bookmarkEnd w:id="32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8-параграф. Еңбек мобильділігі орталығының құрылымдық бөлімшесінің (бөлімінің, секторының, тобының) маманы, </w:t>
            </w:r>
          </w:p>
          <w:p>
            <w:pPr>
              <w:spacing w:after="20"/>
              <w:ind w:left="20"/>
              <w:jc w:val="both"/>
            </w:pPr>
            <w:r>
              <w:rPr>
                <w:rFonts w:ascii="Times New Roman"/>
                <w:b w:val="false"/>
                <w:i w:val="false"/>
                <w:color w:val="000000"/>
                <w:sz w:val="20"/>
              </w:rPr>
              <w:t>
7-параграф. Мансап орталығының құрылымдық бөлімшесінің (бөлімінің, секторының, тобының) маманы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4" w:id="327"/>
          <w:p>
            <w:pPr>
              <w:spacing w:after="20"/>
              <w:ind w:left="20"/>
              <w:jc w:val="both"/>
            </w:pPr>
            <w:r>
              <w:rPr>
                <w:rFonts w:ascii="Times New Roman"/>
                <w:b w:val="false"/>
                <w:i w:val="false"/>
                <w:color w:val="000000"/>
                <w:sz w:val="20"/>
              </w:rPr>
              <w:t xml:space="preserve">
Санатсыз: техникалық және кәсіптік (арнайы орта, кәсіптік орта) білім, мамандығы бойынша жұмыс стажына талап қойылмайды; </w:t>
            </w:r>
          </w:p>
          <w:bookmarkEnd w:id="327"/>
          <w:p>
            <w:pPr>
              <w:spacing w:after="20"/>
              <w:ind w:left="20"/>
              <w:jc w:val="both"/>
            </w:pPr>
            <w:r>
              <w:rPr>
                <w:rFonts w:ascii="Times New Roman"/>
                <w:b w:val="false"/>
                <w:i w:val="false"/>
                <w:color w:val="000000"/>
                <w:sz w:val="20"/>
              </w:rPr>
              <w:t>
Мансаптық кеңесші: техникалық және кәсіптік (арнайы орта, кәсіптік орта) білім және біліктілігі орташа деңгейдегі санаты жоқ маман лауазымында халықты жұмыспен қамту және (немесе) әлеуметтік қорғау жүйесіндегі жұмыс өтілі кемінде 3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5" w:id="328"/>
          <w:p>
            <w:pPr>
              <w:spacing w:after="20"/>
              <w:ind w:left="20"/>
              <w:jc w:val="both"/>
            </w:pPr>
            <w:r>
              <w:rPr>
                <w:rFonts w:ascii="Times New Roman"/>
                <w:b w:val="false"/>
                <w:i w:val="false"/>
                <w:color w:val="000000"/>
                <w:sz w:val="20"/>
              </w:rPr>
              <w:t xml:space="preserve">
Қосымша кәсіптік білім алу ұсынылады: </w:t>
            </w:r>
          </w:p>
          <w:bookmarkEnd w:id="32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біліктілікті арттыру ұйымы әзірлеген бағдарлама бойынша бейімделетін оқыту; </w:t>
            </w:r>
          </w:p>
          <w:p>
            <w:pPr>
              <w:spacing w:after="20"/>
              <w:ind w:left="20"/>
              <w:jc w:val="both"/>
            </w:pPr>
            <w:r>
              <w:rPr>
                <w:rFonts w:ascii="Times New Roman"/>
                <w:b w:val="false"/>
                <w:i w:val="false"/>
                <w:color w:val="000000"/>
                <w:sz w:val="20"/>
              </w:rPr>
              <w:t>
- күнтізбелік жыл ішінде өтуге міндетті оқу курсы (модуль) стандарты бойынша кемінде 40 (қырық) академиялық сағат.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7" w:id="329"/>
          <w:p>
            <w:pPr>
              <w:spacing w:after="20"/>
              <w:ind w:left="20"/>
              <w:jc w:val="both"/>
            </w:pPr>
            <w:r>
              <w:rPr>
                <w:rFonts w:ascii="Times New Roman"/>
                <w:b w:val="false"/>
                <w:i w:val="false"/>
                <w:color w:val="000000"/>
                <w:sz w:val="20"/>
              </w:rPr>
              <w:t>
2422-2-009 - Кәсіптік оқыту жөніндегі маман</w:t>
            </w:r>
          </w:p>
          <w:bookmarkEnd w:id="329"/>
          <w:p>
            <w:pPr>
              <w:spacing w:after="20"/>
              <w:ind w:left="20"/>
              <w:jc w:val="both"/>
            </w:pPr>
            <w:r>
              <w:rPr>
                <w:rFonts w:ascii="Times New Roman"/>
                <w:b w:val="false"/>
                <w:i w:val="false"/>
                <w:color w:val="000000"/>
                <w:sz w:val="20"/>
              </w:rPr>
              <w:t>
3333-0-003 - Кәсіптік даярлық жөніндегі агент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берушілердің мамандарды оқытуға қажеттілігін айқындау, жұмыссыздар үшін қолайлы қысқа мерзімді кәсіптік курстарды іріктеу, жұмыссыздарды қысқа мерзімді кәсіптік оқытуды ұйымдастыру, азаматтарды қысқа мерзімді оқыту аяқталғаннан кейін жұмысқа орналастыру.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Қысқа мерзімді кәсіптік оқытуды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Жұмыс іздеушілермен кәсіптік бағдарлау сұхбаттарын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Қысқа мерзімді кәсіптік оқыту нәтижелерінің мониторингі және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Жұмыспен қамту мәселелері бойынша еңбек делдалдығын көрсету және қызметке жүгінгендерді сүйемелдеу.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8" w:id="330"/>
          <w:p>
            <w:pPr>
              <w:spacing w:after="20"/>
              <w:ind w:left="20"/>
              <w:jc w:val="both"/>
            </w:pPr>
            <w:r>
              <w:rPr>
                <w:rFonts w:ascii="Times New Roman"/>
                <w:b w:val="false"/>
                <w:i w:val="false"/>
                <w:color w:val="000000"/>
                <w:sz w:val="20"/>
              </w:rPr>
              <w:t>
Еңбек функциясы 1:</w:t>
            </w:r>
          </w:p>
          <w:bookmarkEnd w:id="330"/>
          <w:p>
            <w:pPr>
              <w:spacing w:after="20"/>
              <w:ind w:left="20"/>
              <w:jc w:val="both"/>
            </w:pPr>
            <w:r>
              <w:rPr>
                <w:rFonts w:ascii="Times New Roman"/>
                <w:b w:val="false"/>
                <w:i w:val="false"/>
                <w:color w:val="000000"/>
                <w:sz w:val="20"/>
              </w:rPr>
              <w:t>
Қысқа мерзімді кәсіптік оқытуды ұйымдастыру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9" w:id="331"/>
          <w:p>
            <w:pPr>
              <w:spacing w:after="20"/>
              <w:ind w:left="20"/>
              <w:jc w:val="both"/>
            </w:pPr>
            <w:r>
              <w:rPr>
                <w:rFonts w:ascii="Times New Roman"/>
                <w:b w:val="false"/>
                <w:i w:val="false"/>
                <w:color w:val="000000"/>
                <w:sz w:val="20"/>
              </w:rPr>
              <w:t>
Дағды 1:</w:t>
            </w:r>
          </w:p>
          <w:bookmarkEnd w:id="331"/>
          <w:p>
            <w:pPr>
              <w:spacing w:after="20"/>
              <w:ind w:left="20"/>
              <w:jc w:val="both"/>
            </w:pPr>
            <w:r>
              <w:rPr>
                <w:rFonts w:ascii="Times New Roman"/>
                <w:b w:val="false"/>
                <w:i w:val="false"/>
                <w:color w:val="000000"/>
                <w:sz w:val="20"/>
              </w:rPr>
              <w:t>
Мамандарды кәсіптік даярлау бойынша жұмыс берушілердің қажеттіліктерін айқындау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0" w:id="332"/>
          <w:p>
            <w:pPr>
              <w:spacing w:after="20"/>
              <w:ind w:left="20"/>
              <w:jc w:val="both"/>
            </w:pPr>
            <w:r>
              <w:rPr>
                <w:rFonts w:ascii="Times New Roman"/>
                <w:b w:val="false"/>
                <w:i w:val="false"/>
                <w:color w:val="000000"/>
                <w:sz w:val="20"/>
              </w:rPr>
              <w:t>
Машықтар:</w:t>
            </w:r>
          </w:p>
          <w:bookmarkEnd w:id="332"/>
          <w:p>
            <w:pPr>
              <w:spacing w:after="20"/>
              <w:ind w:left="20"/>
              <w:jc w:val="both"/>
            </w:pPr>
            <w:r>
              <w:rPr>
                <w:rFonts w:ascii="Times New Roman"/>
                <w:b w:val="false"/>
                <w:i w:val="false"/>
                <w:color w:val="000000"/>
                <w:sz w:val="20"/>
              </w:rPr>
              <w:t>
</w:t>
            </w:r>
            <w:r>
              <w:rPr>
                <w:rFonts w:ascii="Times New Roman"/>
                <w:b w:val="false"/>
                <w:i w:val="false"/>
                <w:color w:val="000000"/>
                <w:sz w:val="20"/>
              </w:rPr>
              <w:t>1. Жұмыс берушімен қарым-қатынас жасау үшін құрметпен, сенімсіздік пен стереотиптерденынардан бас тарта отырып және сабырлық таныта отырып қолайлы ортаны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Кәсіби лексиканы пайдалану және жұмыс берушіге ақпаратты түсіндіру.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Қызмет көрсету кезінде инклюзивті тәсілдерді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"Мансаптық кеңесші" санаты үшін қосымша машықтар:</w:t>
            </w:r>
          </w:p>
          <w:p>
            <w:pPr>
              <w:spacing w:after="20"/>
              <w:ind w:left="20"/>
              <w:jc w:val="both"/>
            </w:pPr>
            <w:r>
              <w:rPr>
                <w:rFonts w:ascii="Times New Roman"/>
                <w:b w:val="false"/>
                <w:i w:val="false"/>
                <w:color w:val="000000"/>
                <w:sz w:val="20"/>
              </w:rPr>
              <w:t>
- еңбек нарығындағы өзгерістерді және салалық талаптарды ескере отырып, жұмыс берушінің кадрлық қажеттілігінің ерекшелігін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5" w:id="333"/>
          <w:p>
            <w:pPr>
              <w:spacing w:after="20"/>
              <w:ind w:left="20"/>
              <w:jc w:val="both"/>
            </w:pPr>
            <w:r>
              <w:rPr>
                <w:rFonts w:ascii="Times New Roman"/>
                <w:b w:val="false"/>
                <w:i w:val="false"/>
                <w:color w:val="000000"/>
                <w:sz w:val="20"/>
              </w:rPr>
              <w:t>
Білімдер:</w:t>
            </w:r>
          </w:p>
          <w:bookmarkEnd w:id="333"/>
          <w:p>
            <w:pPr>
              <w:spacing w:after="20"/>
              <w:ind w:left="20"/>
              <w:jc w:val="both"/>
            </w:pPr>
            <w:r>
              <w:rPr>
                <w:rFonts w:ascii="Times New Roman"/>
                <w:b w:val="false"/>
                <w:i w:val="false"/>
                <w:color w:val="000000"/>
                <w:sz w:val="20"/>
              </w:rPr>
              <w:t>
</w:t>
            </w:r>
            <w:r>
              <w:rPr>
                <w:rFonts w:ascii="Times New Roman"/>
                <w:b w:val="false"/>
                <w:i w:val="false"/>
                <w:color w:val="000000"/>
                <w:sz w:val="20"/>
              </w:rPr>
              <w:t>1. Халықты жұмыспен қамту саласындағы, дербес деректер және оларды қорғау туралы нормативтік құқықтық актілер, цифрландыру.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Білім беру және оқыту жүйесі.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 нарығы және оның үрдістері, еңбек нарығындағы өзекті кәсіптер.</w:t>
            </w:r>
          </w:p>
          <w:p>
            <w:pPr>
              <w:spacing w:after="20"/>
              <w:ind w:left="20"/>
              <w:jc w:val="both"/>
            </w:pPr>
            <w:r>
              <w:rPr>
                <w:rFonts w:ascii="Times New Roman"/>
                <w:b w:val="false"/>
                <w:i w:val="false"/>
                <w:color w:val="000000"/>
                <w:sz w:val="20"/>
              </w:rPr>
              <w:t>
4. Жұмыспен қамту қызметі мен жұмыспен қамту саласындағы инклюзивті ортаны құру қағидаттары мен тәсілдері.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9" w:id="334"/>
          <w:p>
            <w:pPr>
              <w:spacing w:after="20"/>
              <w:ind w:left="20"/>
              <w:jc w:val="both"/>
            </w:pPr>
            <w:r>
              <w:rPr>
                <w:rFonts w:ascii="Times New Roman"/>
                <w:b w:val="false"/>
                <w:i w:val="false"/>
                <w:color w:val="000000"/>
                <w:sz w:val="20"/>
              </w:rPr>
              <w:t>
Дағды 2:</w:t>
            </w:r>
          </w:p>
          <w:bookmarkEnd w:id="334"/>
          <w:p>
            <w:pPr>
              <w:spacing w:after="20"/>
              <w:ind w:left="20"/>
              <w:jc w:val="both"/>
            </w:pPr>
            <w:r>
              <w:rPr>
                <w:rFonts w:ascii="Times New Roman"/>
                <w:b w:val="false"/>
                <w:i w:val="false"/>
                <w:color w:val="000000"/>
                <w:sz w:val="20"/>
              </w:rPr>
              <w:t>
Қысқа мерзімді кәсіптік оқыту үшін лайықты үміткерлерді іріктеу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0" w:id="335"/>
          <w:p>
            <w:pPr>
              <w:spacing w:after="20"/>
              <w:ind w:left="20"/>
              <w:jc w:val="both"/>
            </w:pPr>
            <w:r>
              <w:rPr>
                <w:rFonts w:ascii="Times New Roman"/>
                <w:b w:val="false"/>
                <w:i w:val="false"/>
                <w:color w:val="000000"/>
                <w:sz w:val="20"/>
              </w:rPr>
              <w:t>
Машықтар:</w:t>
            </w:r>
          </w:p>
          <w:bookmarkEnd w:id="335"/>
          <w:p>
            <w:pPr>
              <w:spacing w:after="20"/>
              <w:ind w:left="20"/>
              <w:jc w:val="both"/>
            </w:pPr>
            <w:r>
              <w:rPr>
                <w:rFonts w:ascii="Times New Roman"/>
                <w:b w:val="false"/>
                <w:i w:val="false"/>
                <w:color w:val="000000"/>
                <w:sz w:val="20"/>
              </w:rPr>
              <w:t>
</w:t>
            </w:r>
            <w:r>
              <w:rPr>
                <w:rFonts w:ascii="Times New Roman"/>
                <w:b w:val="false"/>
                <w:i w:val="false"/>
                <w:color w:val="000000"/>
                <w:sz w:val="20"/>
              </w:rPr>
              <w:t>1. Негізгі сәттерді баса айта отырып, айқын және қысқаша сөйлеу.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 нарығының талаптарына сәйкес ізденушінің білімін, дағдыларын, ынтасын және жағдайын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берушілердің қызметкерлерге қоятын талаптарын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"Мансаптық кеңесші" санаты үшін қосымша машықтар: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қысқа мерзімді оқыту бағдарламаларының мазмұнымен ізденушінің кәсіби мүдделері мен қажеттіліктерін салыстыру;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жұмыс іздеушінің еңбек потенциалы мен мансаптық мақсаттарын негізге ала отырып, оның оқудан өтуінің орындылығын негіздеуге;</w:t>
            </w:r>
          </w:p>
          <w:p>
            <w:pPr>
              <w:spacing w:after="20"/>
              <w:ind w:left="20"/>
              <w:jc w:val="both"/>
            </w:pPr>
            <w:r>
              <w:rPr>
                <w:rFonts w:ascii="Times New Roman"/>
                <w:b w:val="false"/>
                <w:i w:val="false"/>
                <w:color w:val="000000"/>
                <w:sz w:val="20"/>
              </w:rPr>
              <w:t>
- кадрлар тапшылығы байқалатын бос орындар бейініне сәйкес келетін бағдарламалар нұсқаларын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7" w:id="336"/>
          <w:p>
            <w:pPr>
              <w:spacing w:after="20"/>
              <w:ind w:left="20"/>
              <w:jc w:val="both"/>
            </w:pPr>
            <w:r>
              <w:rPr>
                <w:rFonts w:ascii="Times New Roman"/>
                <w:b w:val="false"/>
                <w:i w:val="false"/>
                <w:color w:val="000000"/>
                <w:sz w:val="20"/>
              </w:rPr>
              <w:t>
Білімдер:</w:t>
            </w:r>
          </w:p>
          <w:bookmarkEnd w:id="336"/>
          <w:p>
            <w:pPr>
              <w:spacing w:after="20"/>
              <w:ind w:left="20"/>
              <w:jc w:val="both"/>
            </w:pPr>
            <w:r>
              <w:rPr>
                <w:rFonts w:ascii="Times New Roman"/>
                <w:b w:val="false"/>
                <w:i w:val="false"/>
                <w:color w:val="000000"/>
                <w:sz w:val="20"/>
              </w:rPr>
              <w:t>
</w:t>
            </w:r>
            <w:r>
              <w:rPr>
                <w:rFonts w:ascii="Times New Roman"/>
                <w:b w:val="false"/>
                <w:i w:val="false"/>
                <w:color w:val="000000"/>
                <w:sz w:val="20"/>
              </w:rPr>
              <w:t>1. Жұмыссыздар үшін жұмыспен қамтуды қолдау шаралары.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Бағалау жүргізу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Халықтың нысаналы топтарымен жұмыс істеу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Тәуекелдерді бағалау және бақылау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Цифрлық технологиялар.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6. Дербес деректерді қорғау жөніндегі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7. Диагностика әдістері.</w:t>
            </w:r>
          </w:p>
          <w:p>
            <w:pPr>
              <w:spacing w:after="20"/>
              <w:ind w:left="20"/>
              <w:jc w:val="both"/>
            </w:pPr>
            <w:r>
              <w:rPr>
                <w:rFonts w:ascii="Times New Roman"/>
                <w:b w:val="false"/>
                <w:i w:val="false"/>
                <w:color w:val="000000"/>
                <w:sz w:val="20"/>
              </w:rPr>
              <w:t>
8. Кеңес беру теориясы және қажетті техникалар.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5" w:id="337"/>
          <w:p>
            <w:pPr>
              <w:spacing w:after="20"/>
              <w:ind w:left="20"/>
              <w:jc w:val="both"/>
            </w:pPr>
            <w:r>
              <w:rPr>
                <w:rFonts w:ascii="Times New Roman"/>
                <w:b w:val="false"/>
                <w:i w:val="false"/>
                <w:color w:val="000000"/>
                <w:sz w:val="20"/>
              </w:rPr>
              <w:t>
Еңбек функциясы 2:</w:t>
            </w:r>
          </w:p>
          <w:bookmarkEnd w:id="337"/>
          <w:p>
            <w:pPr>
              <w:spacing w:after="20"/>
              <w:ind w:left="20"/>
              <w:jc w:val="both"/>
            </w:pPr>
            <w:r>
              <w:rPr>
                <w:rFonts w:ascii="Times New Roman"/>
                <w:b w:val="false"/>
                <w:i w:val="false"/>
                <w:color w:val="000000"/>
                <w:sz w:val="20"/>
              </w:rPr>
              <w:t>
Жұмыс іздеушілермен кәсіптік бағдарлау сұхбаттарын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6" w:id="338"/>
          <w:p>
            <w:pPr>
              <w:spacing w:after="20"/>
              <w:ind w:left="20"/>
              <w:jc w:val="both"/>
            </w:pPr>
            <w:r>
              <w:rPr>
                <w:rFonts w:ascii="Times New Roman"/>
                <w:b w:val="false"/>
                <w:i w:val="false"/>
                <w:color w:val="000000"/>
                <w:sz w:val="20"/>
              </w:rPr>
              <w:t>
Дағды 1:</w:t>
            </w:r>
          </w:p>
          <w:bookmarkEnd w:id="338"/>
          <w:p>
            <w:pPr>
              <w:spacing w:after="20"/>
              <w:ind w:left="20"/>
              <w:jc w:val="both"/>
            </w:pPr>
            <w:r>
              <w:rPr>
                <w:rFonts w:ascii="Times New Roman"/>
                <w:b w:val="false"/>
                <w:i w:val="false"/>
                <w:color w:val="000000"/>
                <w:sz w:val="20"/>
              </w:rPr>
              <w:t>
Жұмыс іздеушілердің мансаптық мүдделерін, күтулері мен қажеттіліктерін айқындау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7" w:id="339"/>
          <w:p>
            <w:pPr>
              <w:spacing w:after="20"/>
              <w:ind w:left="20"/>
              <w:jc w:val="both"/>
            </w:pPr>
            <w:r>
              <w:rPr>
                <w:rFonts w:ascii="Times New Roman"/>
                <w:b w:val="false"/>
                <w:i w:val="false"/>
                <w:color w:val="000000"/>
                <w:sz w:val="20"/>
              </w:rPr>
              <w:t>
Машықтар:</w:t>
            </w:r>
          </w:p>
          <w:bookmarkEnd w:id="339"/>
          <w:p>
            <w:pPr>
              <w:spacing w:after="20"/>
              <w:ind w:left="20"/>
              <w:jc w:val="both"/>
            </w:pPr>
            <w:r>
              <w:rPr>
                <w:rFonts w:ascii="Times New Roman"/>
                <w:b w:val="false"/>
                <w:i w:val="false"/>
                <w:color w:val="000000"/>
                <w:sz w:val="20"/>
              </w:rPr>
              <w:t>
</w:t>
            </w:r>
            <w:r>
              <w:rPr>
                <w:rFonts w:ascii="Times New Roman"/>
                <w:b w:val="false"/>
                <w:i w:val="false"/>
                <w:color w:val="000000"/>
                <w:sz w:val="20"/>
              </w:rPr>
              <w:t>1. Нәтижелерге қол жеткізуге және ізденушілердің жеке қажеттіліктерін қанағаттандыруға кепілдік беру үшін білім алушылардың ілгерілеуін қадағалау және құжаттау.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Кәсіби оқыту процесінің тиімділігін бағалау, нәтижелерді құжаттау.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іздеушінің психологиялық ерекшеліктерін ескере отырып, онымен өзара іс-қимыл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"Мансаптық кеңесші" санаты үшін қосымша машықтар: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оқу барысында ізденушінің уәждемесі мен мақсаттарындағы өзгерістерді бағалау және ұсынымдарды бейімдеу;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 жұмыс іздеушінің мансаптық күтулерін оқыту нәтижелерімен және еңбек нарығындағы перспективалармен салыстыру;</w:t>
            </w:r>
          </w:p>
          <w:p>
            <w:pPr>
              <w:spacing w:after="20"/>
              <w:ind w:left="20"/>
              <w:jc w:val="both"/>
            </w:pPr>
            <w:r>
              <w:rPr>
                <w:rFonts w:ascii="Times New Roman"/>
                <w:b w:val="false"/>
                <w:i w:val="false"/>
                <w:color w:val="000000"/>
                <w:sz w:val="20"/>
              </w:rPr>
              <w:t>
- прогресті талдау негізінде одан әрі кәсіби дамыту бойынша жеке ұсынымдарды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4" w:id="340"/>
          <w:p>
            <w:pPr>
              <w:spacing w:after="20"/>
              <w:ind w:left="20"/>
              <w:jc w:val="both"/>
            </w:pPr>
            <w:r>
              <w:rPr>
                <w:rFonts w:ascii="Times New Roman"/>
                <w:b w:val="false"/>
                <w:i w:val="false"/>
                <w:color w:val="000000"/>
                <w:sz w:val="20"/>
              </w:rPr>
              <w:t>
Білімдер:</w:t>
            </w:r>
          </w:p>
          <w:bookmarkEnd w:id="340"/>
          <w:p>
            <w:pPr>
              <w:spacing w:after="20"/>
              <w:ind w:left="20"/>
              <w:jc w:val="both"/>
            </w:pPr>
            <w:r>
              <w:rPr>
                <w:rFonts w:ascii="Times New Roman"/>
                <w:b w:val="false"/>
                <w:i w:val="false"/>
                <w:color w:val="000000"/>
                <w:sz w:val="20"/>
              </w:rPr>
              <w:t>
</w:t>
            </w:r>
            <w:r>
              <w:rPr>
                <w:rFonts w:ascii="Times New Roman"/>
                <w:b w:val="false"/>
                <w:i w:val="false"/>
                <w:color w:val="000000"/>
                <w:sz w:val="20"/>
              </w:rPr>
              <w:t>1. Халықты жұмыспен қамту саласындағы, дербес деректер және оларды қорғау туралы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Білім беру және оқыту жүйесі.</w:t>
            </w:r>
          </w:p>
          <w:p>
            <w:pPr>
              <w:spacing w:after="20"/>
              <w:ind w:left="20"/>
              <w:jc w:val="both"/>
            </w:pPr>
            <w:r>
              <w:rPr>
                <w:rFonts w:ascii="Times New Roman"/>
                <w:b w:val="false"/>
                <w:i w:val="false"/>
                <w:color w:val="000000"/>
                <w:sz w:val="20"/>
              </w:rPr>
              <w:t>
3. Еңбек нарығы және оның үрдістері, еңбек нарығындағы өзекті кәсіптер.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7" w:id="341"/>
          <w:p>
            <w:pPr>
              <w:spacing w:after="20"/>
              <w:ind w:left="20"/>
              <w:jc w:val="both"/>
            </w:pPr>
            <w:r>
              <w:rPr>
                <w:rFonts w:ascii="Times New Roman"/>
                <w:b w:val="false"/>
                <w:i w:val="false"/>
                <w:color w:val="000000"/>
                <w:sz w:val="20"/>
              </w:rPr>
              <w:t>
Дағды 2:</w:t>
            </w:r>
          </w:p>
          <w:bookmarkEnd w:id="341"/>
          <w:p>
            <w:pPr>
              <w:spacing w:after="20"/>
              <w:ind w:left="20"/>
              <w:jc w:val="both"/>
            </w:pPr>
            <w:r>
              <w:rPr>
                <w:rFonts w:ascii="Times New Roman"/>
                <w:b w:val="false"/>
                <w:i w:val="false"/>
                <w:color w:val="000000"/>
                <w:sz w:val="20"/>
              </w:rPr>
              <w:t>
Жұмыс іздеушілерге өңірдің еңбек нарығы, білікті кадрларға қажеттілік туралы ақпарат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8" w:id="342"/>
          <w:p>
            <w:pPr>
              <w:spacing w:after="20"/>
              <w:ind w:left="20"/>
              <w:jc w:val="both"/>
            </w:pPr>
            <w:r>
              <w:rPr>
                <w:rFonts w:ascii="Times New Roman"/>
                <w:b w:val="false"/>
                <w:i w:val="false"/>
                <w:color w:val="000000"/>
                <w:sz w:val="20"/>
              </w:rPr>
              <w:t>
Машықтар:</w:t>
            </w:r>
          </w:p>
          <w:bookmarkEnd w:id="342"/>
          <w:p>
            <w:pPr>
              <w:spacing w:after="20"/>
              <w:ind w:left="20"/>
              <w:jc w:val="both"/>
            </w:pPr>
            <w:r>
              <w:rPr>
                <w:rFonts w:ascii="Times New Roman"/>
                <w:b w:val="false"/>
                <w:i w:val="false"/>
                <w:color w:val="000000"/>
                <w:sz w:val="20"/>
              </w:rPr>
              <w:t>
</w:t>
            </w:r>
            <w:r>
              <w:rPr>
                <w:rFonts w:ascii="Times New Roman"/>
                <w:b w:val="false"/>
                <w:i w:val="false"/>
                <w:color w:val="000000"/>
                <w:sz w:val="20"/>
              </w:rPr>
              <w:t>1. Азаматтардың мақсатты топтарының ерекшеліктерін түсіну, әлеуметтік мәртебе мен ықтимал шектеулерді ескеру.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Проблеманы талдау және құрылымдау, жағдайдан шығудың ықтимал нұсқаларын айқындау және қарау, шешімдер қабылдау және қиындықтарды шешу.</w:t>
            </w:r>
          </w:p>
          <w:p>
            <w:pPr>
              <w:spacing w:after="20"/>
              <w:ind w:left="20"/>
              <w:jc w:val="both"/>
            </w:pPr>
            <w:r>
              <w:rPr>
                <w:rFonts w:ascii="Times New Roman"/>
                <w:b w:val="false"/>
                <w:i w:val="false"/>
                <w:color w:val="000000"/>
                <w:sz w:val="20"/>
              </w:rPr>
              <w:t>
3. Өңірлік еңбек нарығының жай-күйі мен үрдістері туралы өзекті ақпаратты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1" w:id="343"/>
          <w:p>
            <w:pPr>
              <w:spacing w:after="20"/>
              <w:ind w:left="20"/>
              <w:jc w:val="both"/>
            </w:pPr>
            <w:r>
              <w:rPr>
                <w:rFonts w:ascii="Times New Roman"/>
                <w:b w:val="false"/>
                <w:i w:val="false"/>
                <w:color w:val="000000"/>
                <w:sz w:val="20"/>
              </w:rPr>
              <w:t>
Білімдер:</w:t>
            </w:r>
          </w:p>
          <w:bookmarkEnd w:id="343"/>
          <w:p>
            <w:pPr>
              <w:spacing w:after="20"/>
              <w:ind w:left="20"/>
              <w:jc w:val="both"/>
            </w:pPr>
            <w:r>
              <w:rPr>
                <w:rFonts w:ascii="Times New Roman"/>
                <w:b w:val="false"/>
                <w:i w:val="false"/>
                <w:color w:val="000000"/>
                <w:sz w:val="20"/>
              </w:rPr>
              <w:t>
</w:t>
            </w:r>
            <w:r>
              <w:rPr>
                <w:rFonts w:ascii="Times New Roman"/>
                <w:b w:val="false"/>
                <w:i w:val="false"/>
                <w:color w:val="000000"/>
                <w:sz w:val="20"/>
              </w:rPr>
              <w:t>1. Жұмыссыздар үшін жұмыспен қамтуды қолдау шаралары.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Бағалау жүргізу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Халықтың нысаналы топтарымен жұмыс істеу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Тәуекелдерді бағалау және бақылау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Цифрлық технологиялар.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6. Дербес деректерді қорғау жөніндегі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7. Диагностика әдістері.</w:t>
            </w:r>
          </w:p>
          <w:p>
            <w:pPr>
              <w:spacing w:after="20"/>
              <w:ind w:left="20"/>
              <w:jc w:val="both"/>
            </w:pPr>
            <w:r>
              <w:rPr>
                <w:rFonts w:ascii="Times New Roman"/>
                <w:b w:val="false"/>
                <w:i w:val="false"/>
                <w:color w:val="000000"/>
                <w:sz w:val="20"/>
              </w:rPr>
              <w:t>
8. Кеңес беру теориясы және қажетті техникалар.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9" w:id="344"/>
          <w:p>
            <w:pPr>
              <w:spacing w:after="20"/>
              <w:ind w:left="20"/>
              <w:jc w:val="both"/>
            </w:pPr>
            <w:r>
              <w:rPr>
                <w:rFonts w:ascii="Times New Roman"/>
                <w:b w:val="false"/>
                <w:i w:val="false"/>
                <w:color w:val="000000"/>
                <w:sz w:val="20"/>
              </w:rPr>
              <w:t>
Дағды 3:</w:t>
            </w:r>
          </w:p>
          <w:bookmarkEnd w:id="344"/>
          <w:p>
            <w:pPr>
              <w:spacing w:after="20"/>
              <w:ind w:left="20"/>
              <w:jc w:val="both"/>
            </w:pPr>
            <w:r>
              <w:rPr>
                <w:rFonts w:ascii="Times New Roman"/>
                <w:b w:val="false"/>
                <w:i w:val="false"/>
                <w:color w:val="000000"/>
                <w:sz w:val="20"/>
              </w:rPr>
              <w:t>
Қолайлы қысқа мерзімді кәсіптік курстарды іріктеу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0" w:id="345"/>
          <w:p>
            <w:pPr>
              <w:spacing w:after="20"/>
              <w:ind w:left="20"/>
              <w:jc w:val="both"/>
            </w:pPr>
            <w:r>
              <w:rPr>
                <w:rFonts w:ascii="Times New Roman"/>
                <w:b w:val="false"/>
                <w:i w:val="false"/>
                <w:color w:val="000000"/>
                <w:sz w:val="20"/>
              </w:rPr>
              <w:t>
Машықтар:</w:t>
            </w:r>
          </w:p>
          <w:bookmarkEnd w:id="345"/>
          <w:p>
            <w:pPr>
              <w:spacing w:after="20"/>
              <w:ind w:left="20"/>
              <w:jc w:val="both"/>
            </w:pPr>
            <w:r>
              <w:rPr>
                <w:rFonts w:ascii="Times New Roman"/>
                <w:b w:val="false"/>
                <w:i w:val="false"/>
                <w:color w:val="000000"/>
                <w:sz w:val="20"/>
              </w:rPr>
              <w:t>
</w:t>
            </w:r>
            <w:r>
              <w:rPr>
                <w:rFonts w:ascii="Times New Roman"/>
                <w:b w:val="false"/>
                <w:i w:val="false"/>
                <w:color w:val="000000"/>
                <w:sz w:val="20"/>
              </w:rPr>
              <w:t>1. Азаматтардың мақсатты топтарының ерекшеліктерін түсіну, әлеуметтік мәртебе мен ықтимал шектеулерді ескеру.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 нарығының талаптарына сәйкес ізденушінің білімін, дағдыларын, уәждемесін және жағдайын анықтау.</w:t>
            </w:r>
          </w:p>
          <w:p>
            <w:pPr>
              <w:spacing w:after="20"/>
              <w:ind w:left="20"/>
              <w:jc w:val="both"/>
            </w:pPr>
            <w:r>
              <w:rPr>
                <w:rFonts w:ascii="Times New Roman"/>
                <w:b w:val="false"/>
                <w:i w:val="false"/>
                <w:color w:val="000000"/>
                <w:sz w:val="20"/>
              </w:rPr>
              <w:t>
3. Жұмыс іздеушінің тәжірибесі мен біліктілігін курстардың талаптарымен сәйкестендіру.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3" w:id="346"/>
          <w:p>
            <w:pPr>
              <w:spacing w:after="20"/>
              <w:ind w:left="20"/>
              <w:jc w:val="both"/>
            </w:pPr>
            <w:r>
              <w:rPr>
                <w:rFonts w:ascii="Times New Roman"/>
                <w:b w:val="false"/>
                <w:i w:val="false"/>
                <w:color w:val="000000"/>
                <w:sz w:val="20"/>
              </w:rPr>
              <w:t>
Білімдер:</w:t>
            </w:r>
          </w:p>
          <w:bookmarkEnd w:id="346"/>
          <w:p>
            <w:pPr>
              <w:spacing w:after="20"/>
              <w:ind w:left="20"/>
              <w:jc w:val="both"/>
            </w:pPr>
            <w:r>
              <w:rPr>
                <w:rFonts w:ascii="Times New Roman"/>
                <w:b w:val="false"/>
                <w:i w:val="false"/>
                <w:color w:val="000000"/>
                <w:sz w:val="20"/>
              </w:rPr>
              <w:t>
</w:t>
            </w:r>
            <w:r>
              <w:rPr>
                <w:rFonts w:ascii="Times New Roman"/>
                <w:b w:val="false"/>
                <w:i w:val="false"/>
                <w:color w:val="000000"/>
                <w:sz w:val="20"/>
              </w:rPr>
              <w:t>1. Жұмыссыздар үшін жұмыспен қамтуды қолдау шаралары.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Халықтың нысаналы топтарымен жұмыс істеу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Цифрлық технологиялар.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Дербес деректерді қорғау жөніндегі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Диагностика әдістері.</w:t>
            </w:r>
          </w:p>
          <w:p>
            <w:pPr>
              <w:spacing w:after="20"/>
              <w:ind w:left="20"/>
              <w:jc w:val="both"/>
            </w:pPr>
            <w:r>
              <w:rPr>
                <w:rFonts w:ascii="Times New Roman"/>
                <w:b w:val="false"/>
                <w:i w:val="false"/>
                <w:color w:val="000000"/>
                <w:sz w:val="20"/>
              </w:rPr>
              <w:t>
6. Кеңес беру теориясы және қажетті техникалар.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9" w:id="347"/>
          <w:p>
            <w:pPr>
              <w:spacing w:after="20"/>
              <w:ind w:left="20"/>
              <w:jc w:val="both"/>
            </w:pPr>
            <w:r>
              <w:rPr>
                <w:rFonts w:ascii="Times New Roman"/>
                <w:b w:val="false"/>
                <w:i w:val="false"/>
                <w:color w:val="000000"/>
                <w:sz w:val="20"/>
              </w:rPr>
              <w:t>
Еңбек функциясы 3:</w:t>
            </w:r>
          </w:p>
          <w:bookmarkEnd w:id="347"/>
          <w:p>
            <w:pPr>
              <w:spacing w:after="20"/>
              <w:ind w:left="20"/>
              <w:jc w:val="both"/>
            </w:pPr>
            <w:r>
              <w:rPr>
                <w:rFonts w:ascii="Times New Roman"/>
                <w:b w:val="false"/>
                <w:i w:val="false"/>
                <w:color w:val="000000"/>
                <w:sz w:val="20"/>
              </w:rPr>
              <w:t>
Қысқа мерзімді кәсіптік оқыту нәтижелерінің мониторингі және бақылау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0" w:id="348"/>
          <w:p>
            <w:pPr>
              <w:spacing w:after="20"/>
              <w:ind w:left="20"/>
              <w:jc w:val="both"/>
            </w:pPr>
            <w:r>
              <w:rPr>
                <w:rFonts w:ascii="Times New Roman"/>
                <w:b w:val="false"/>
                <w:i w:val="false"/>
                <w:color w:val="000000"/>
                <w:sz w:val="20"/>
              </w:rPr>
              <w:t>
Дағды 1:</w:t>
            </w:r>
          </w:p>
          <w:bookmarkEnd w:id="348"/>
          <w:p>
            <w:pPr>
              <w:spacing w:after="20"/>
              <w:ind w:left="20"/>
              <w:jc w:val="both"/>
            </w:pPr>
            <w:r>
              <w:rPr>
                <w:rFonts w:ascii="Times New Roman"/>
                <w:b w:val="false"/>
                <w:i w:val="false"/>
                <w:color w:val="000000"/>
                <w:sz w:val="20"/>
              </w:rPr>
              <w:t>
Қысқа мерзімді кәсіптік оқыту процесі мен нәтижелері бойынша ақпаратты (көрсеткіштерді) жинау, жүйелеу және өзектендіру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1" w:id="349"/>
          <w:p>
            <w:pPr>
              <w:spacing w:after="20"/>
              <w:ind w:left="20"/>
              <w:jc w:val="both"/>
            </w:pPr>
            <w:r>
              <w:rPr>
                <w:rFonts w:ascii="Times New Roman"/>
                <w:b w:val="false"/>
                <w:i w:val="false"/>
                <w:color w:val="000000"/>
                <w:sz w:val="20"/>
              </w:rPr>
              <w:t>
Машықтар:</w:t>
            </w:r>
          </w:p>
          <w:bookmarkEnd w:id="349"/>
          <w:p>
            <w:pPr>
              <w:spacing w:after="20"/>
              <w:ind w:left="20"/>
              <w:jc w:val="both"/>
            </w:pPr>
            <w:r>
              <w:rPr>
                <w:rFonts w:ascii="Times New Roman"/>
                <w:b w:val="false"/>
                <w:i w:val="false"/>
                <w:color w:val="000000"/>
                <w:sz w:val="20"/>
              </w:rPr>
              <w:t>
</w:t>
            </w:r>
            <w:r>
              <w:rPr>
                <w:rFonts w:ascii="Times New Roman"/>
                <w:b w:val="false"/>
                <w:i w:val="false"/>
                <w:color w:val="000000"/>
                <w:sz w:val="20"/>
              </w:rPr>
              <w:t>1. Цифрлық технологиялармен жұмыс істеу, жұмыста онлайн-консультация беру әдістері мен жүйелерін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Жұмыспен қамту қызметінің талаптарына сәйкес білім алушылар туралы жазбаларды жүргізеді және сақтайды.</w:t>
            </w:r>
          </w:p>
          <w:p>
            <w:pPr>
              <w:spacing w:after="20"/>
              <w:ind w:left="20"/>
              <w:jc w:val="both"/>
            </w:pPr>
            <w:r>
              <w:rPr>
                <w:rFonts w:ascii="Times New Roman"/>
                <w:b w:val="false"/>
                <w:i w:val="false"/>
                <w:color w:val="000000"/>
                <w:sz w:val="20"/>
              </w:rPr>
              <w:t>
3. Курстардан өту туралы деректерді ізденушінің бейінімен және жұмыспен қамту траекториясымен салыстыру.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4" w:id="350"/>
          <w:p>
            <w:pPr>
              <w:spacing w:after="20"/>
              <w:ind w:left="20"/>
              <w:jc w:val="both"/>
            </w:pPr>
            <w:r>
              <w:rPr>
                <w:rFonts w:ascii="Times New Roman"/>
                <w:b w:val="false"/>
                <w:i w:val="false"/>
                <w:color w:val="000000"/>
                <w:sz w:val="20"/>
              </w:rPr>
              <w:t>
Білімдер:</w:t>
            </w:r>
          </w:p>
          <w:bookmarkEnd w:id="350"/>
          <w:p>
            <w:pPr>
              <w:spacing w:after="20"/>
              <w:ind w:left="20"/>
              <w:jc w:val="both"/>
            </w:pPr>
            <w:r>
              <w:rPr>
                <w:rFonts w:ascii="Times New Roman"/>
                <w:b w:val="false"/>
                <w:i w:val="false"/>
                <w:color w:val="000000"/>
                <w:sz w:val="20"/>
              </w:rPr>
              <w:t>
</w:t>
            </w:r>
            <w:r>
              <w:rPr>
                <w:rFonts w:ascii="Times New Roman"/>
                <w:b w:val="false"/>
                <w:i w:val="false"/>
                <w:color w:val="000000"/>
                <w:sz w:val="20"/>
              </w:rPr>
              <w:t>1. Халықты жұмыспен қамту саласындағы, дербес деректер және оларды қорғау туралы нормативтік құқықтық актілер, цифрландыру.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Білім беру және оқыту жүйесі.</w:t>
            </w:r>
          </w:p>
          <w:p>
            <w:pPr>
              <w:spacing w:after="20"/>
              <w:ind w:left="20"/>
              <w:jc w:val="both"/>
            </w:pPr>
            <w:r>
              <w:rPr>
                <w:rFonts w:ascii="Times New Roman"/>
                <w:b w:val="false"/>
                <w:i w:val="false"/>
                <w:color w:val="000000"/>
                <w:sz w:val="20"/>
              </w:rPr>
              <w:t>
3. Еңбек нарығы және оның үрдістері, еңбек нарығындағы өзекті кәсіптер.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7" w:id="351"/>
          <w:p>
            <w:pPr>
              <w:spacing w:after="20"/>
              <w:ind w:left="20"/>
              <w:jc w:val="both"/>
            </w:pPr>
            <w:r>
              <w:rPr>
                <w:rFonts w:ascii="Times New Roman"/>
                <w:b w:val="false"/>
                <w:i w:val="false"/>
                <w:color w:val="000000"/>
                <w:sz w:val="20"/>
              </w:rPr>
              <w:t>
Дағды 2:</w:t>
            </w:r>
          </w:p>
          <w:bookmarkEnd w:id="351"/>
          <w:p>
            <w:pPr>
              <w:spacing w:after="20"/>
              <w:ind w:left="20"/>
              <w:jc w:val="both"/>
            </w:pPr>
            <w:r>
              <w:rPr>
                <w:rFonts w:ascii="Times New Roman"/>
                <w:b w:val="false"/>
                <w:i w:val="false"/>
                <w:color w:val="000000"/>
                <w:sz w:val="20"/>
              </w:rPr>
              <w:t>
Кәсіптік оқытудың тиімділігін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8" w:id="352"/>
          <w:p>
            <w:pPr>
              <w:spacing w:after="20"/>
              <w:ind w:left="20"/>
              <w:jc w:val="both"/>
            </w:pPr>
            <w:r>
              <w:rPr>
                <w:rFonts w:ascii="Times New Roman"/>
                <w:b w:val="false"/>
                <w:i w:val="false"/>
                <w:color w:val="000000"/>
                <w:sz w:val="20"/>
              </w:rPr>
              <w:t>
Машықтар:</w:t>
            </w:r>
          </w:p>
          <w:bookmarkEnd w:id="352"/>
          <w:p>
            <w:pPr>
              <w:spacing w:after="20"/>
              <w:ind w:left="20"/>
              <w:jc w:val="both"/>
            </w:pPr>
            <w:r>
              <w:rPr>
                <w:rFonts w:ascii="Times New Roman"/>
                <w:b w:val="false"/>
                <w:i w:val="false"/>
                <w:color w:val="000000"/>
                <w:sz w:val="20"/>
              </w:rPr>
              <w:t>
</w:t>
            </w:r>
            <w:r>
              <w:rPr>
                <w:rFonts w:ascii="Times New Roman"/>
                <w:b w:val="false"/>
                <w:i w:val="false"/>
                <w:color w:val="000000"/>
                <w:sz w:val="20"/>
              </w:rPr>
              <w:t>1. Нәтижелерге қол жеткізуге және ізденушілердің жеке қажеттіліктерін қанағаттандыруға кепілдік беру үшін білім алушылардың ілгерілеуін қадағалау және құжаттау.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Кәсіби оқыту саласындағы жұмыс көрсеткіштерін бақылайды.</w:t>
            </w:r>
          </w:p>
          <w:p>
            <w:pPr>
              <w:spacing w:after="20"/>
              <w:ind w:left="20"/>
              <w:jc w:val="both"/>
            </w:pPr>
            <w:r>
              <w:rPr>
                <w:rFonts w:ascii="Times New Roman"/>
                <w:b w:val="false"/>
                <w:i w:val="false"/>
                <w:color w:val="000000"/>
                <w:sz w:val="20"/>
              </w:rPr>
              <w:t>
3. Стресс жағдайында әдеттегі операцияларды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1" w:id="353"/>
          <w:p>
            <w:pPr>
              <w:spacing w:after="20"/>
              <w:ind w:left="20"/>
              <w:jc w:val="both"/>
            </w:pPr>
            <w:r>
              <w:rPr>
                <w:rFonts w:ascii="Times New Roman"/>
                <w:b w:val="false"/>
                <w:i w:val="false"/>
                <w:color w:val="000000"/>
                <w:sz w:val="20"/>
              </w:rPr>
              <w:t>
Білімдер:</w:t>
            </w:r>
          </w:p>
          <w:bookmarkEnd w:id="353"/>
          <w:p>
            <w:pPr>
              <w:spacing w:after="20"/>
              <w:ind w:left="20"/>
              <w:jc w:val="both"/>
            </w:pPr>
            <w:r>
              <w:rPr>
                <w:rFonts w:ascii="Times New Roman"/>
                <w:b w:val="false"/>
                <w:i w:val="false"/>
                <w:color w:val="000000"/>
                <w:sz w:val="20"/>
              </w:rPr>
              <w:t>
</w:t>
            </w:r>
            <w:r>
              <w:rPr>
                <w:rFonts w:ascii="Times New Roman"/>
                <w:b w:val="false"/>
                <w:i w:val="false"/>
                <w:color w:val="000000"/>
                <w:sz w:val="20"/>
              </w:rPr>
              <w:t>1. Жұмыссыздар үшін жұмыспен қамтуды қолдау шаралары.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Бағалау жүргізу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Халықтың нысаналы топтарымен жұмыс істеу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Тәуекелдерді бағалау және бақылау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Цифрлық технологиялар.</w:t>
            </w:r>
          </w:p>
          <w:p>
            <w:pPr>
              <w:spacing w:after="20"/>
              <w:ind w:left="20"/>
              <w:jc w:val="both"/>
            </w:pPr>
            <w:r>
              <w:rPr>
                <w:rFonts w:ascii="Times New Roman"/>
                <w:b w:val="false"/>
                <w:i w:val="false"/>
                <w:color w:val="000000"/>
                <w:sz w:val="20"/>
              </w:rPr>
              <w:t>
6. Дербес деректерді қорғау жөніндегі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7" w:id="354"/>
          <w:p>
            <w:pPr>
              <w:spacing w:after="20"/>
              <w:ind w:left="20"/>
              <w:jc w:val="both"/>
            </w:pPr>
            <w:r>
              <w:rPr>
                <w:rFonts w:ascii="Times New Roman"/>
                <w:b w:val="false"/>
                <w:i w:val="false"/>
                <w:color w:val="000000"/>
                <w:sz w:val="20"/>
              </w:rPr>
              <w:t>
Дағды 3:</w:t>
            </w:r>
          </w:p>
          <w:bookmarkEnd w:id="354"/>
          <w:p>
            <w:pPr>
              <w:spacing w:after="20"/>
              <w:ind w:left="20"/>
              <w:jc w:val="both"/>
            </w:pPr>
            <w:r>
              <w:rPr>
                <w:rFonts w:ascii="Times New Roman"/>
                <w:b w:val="false"/>
                <w:i w:val="false"/>
                <w:color w:val="000000"/>
                <w:sz w:val="20"/>
              </w:rPr>
              <w:t>
Таңдалған шешімге сәйкес қысқа мерзімді оқыту тетіктеріне өзгерістер енгізу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8" w:id="355"/>
          <w:p>
            <w:pPr>
              <w:spacing w:after="20"/>
              <w:ind w:left="20"/>
              <w:jc w:val="both"/>
            </w:pPr>
            <w:r>
              <w:rPr>
                <w:rFonts w:ascii="Times New Roman"/>
                <w:b w:val="false"/>
                <w:i w:val="false"/>
                <w:color w:val="000000"/>
                <w:sz w:val="20"/>
              </w:rPr>
              <w:t>
Машықтар:</w:t>
            </w:r>
          </w:p>
          <w:bookmarkEnd w:id="355"/>
          <w:p>
            <w:pPr>
              <w:spacing w:after="20"/>
              <w:ind w:left="20"/>
              <w:jc w:val="both"/>
            </w:pPr>
            <w:r>
              <w:rPr>
                <w:rFonts w:ascii="Times New Roman"/>
                <w:b w:val="false"/>
                <w:i w:val="false"/>
                <w:color w:val="000000"/>
                <w:sz w:val="20"/>
              </w:rPr>
              <w:t>
</w:t>
            </w:r>
            <w:r>
              <w:rPr>
                <w:rFonts w:ascii="Times New Roman"/>
                <w:b w:val="false"/>
                <w:i w:val="false"/>
                <w:color w:val="000000"/>
                <w:sz w:val="20"/>
              </w:rPr>
              <w:t>1 Кәсіби оқыту процесінің тиімділігін бағалау, нәтижелерді құжаттау.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Дауларды шешу.</w:t>
            </w:r>
          </w:p>
          <w:p>
            <w:pPr>
              <w:spacing w:after="20"/>
              <w:ind w:left="20"/>
              <w:jc w:val="both"/>
            </w:pPr>
            <w:r>
              <w:rPr>
                <w:rFonts w:ascii="Times New Roman"/>
                <w:b w:val="false"/>
                <w:i w:val="false"/>
                <w:color w:val="000000"/>
                <w:sz w:val="20"/>
              </w:rPr>
              <w:t>
3. Кәсіби салада жаңа білім алу және оны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1" w:id="356"/>
          <w:p>
            <w:pPr>
              <w:spacing w:after="20"/>
              <w:ind w:left="20"/>
              <w:jc w:val="both"/>
            </w:pPr>
            <w:r>
              <w:rPr>
                <w:rFonts w:ascii="Times New Roman"/>
                <w:b w:val="false"/>
                <w:i w:val="false"/>
                <w:color w:val="000000"/>
                <w:sz w:val="20"/>
              </w:rPr>
              <w:t>
Білімдер:</w:t>
            </w:r>
          </w:p>
          <w:bookmarkEnd w:id="356"/>
          <w:p>
            <w:pPr>
              <w:spacing w:after="20"/>
              <w:ind w:left="20"/>
              <w:jc w:val="both"/>
            </w:pPr>
            <w:r>
              <w:rPr>
                <w:rFonts w:ascii="Times New Roman"/>
                <w:b w:val="false"/>
                <w:i w:val="false"/>
                <w:color w:val="000000"/>
                <w:sz w:val="20"/>
              </w:rPr>
              <w:t>
</w:t>
            </w:r>
            <w:r>
              <w:rPr>
                <w:rFonts w:ascii="Times New Roman"/>
                <w:b w:val="false"/>
                <w:i w:val="false"/>
                <w:color w:val="000000"/>
                <w:sz w:val="20"/>
              </w:rPr>
              <w:t>1. Жұмыссыздар үшін жұмыспен қамтуды қолдау шаралары.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Бағалау жүргізу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Халықтың нысаналы топтарымен жұмыс істеу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Тәуекелдерді бағалау және бақылау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Цифрлық технологиялар.</w:t>
            </w:r>
          </w:p>
          <w:p>
            <w:pPr>
              <w:spacing w:after="20"/>
              <w:ind w:left="20"/>
              <w:jc w:val="both"/>
            </w:pPr>
            <w:r>
              <w:rPr>
                <w:rFonts w:ascii="Times New Roman"/>
                <w:b w:val="false"/>
                <w:i w:val="false"/>
                <w:color w:val="000000"/>
                <w:sz w:val="20"/>
              </w:rPr>
              <w:t>
6. Дербес деректерді қорғау жөніндегі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7" w:id="357"/>
          <w:p>
            <w:pPr>
              <w:spacing w:after="20"/>
              <w:ind w:left="20"/>
              <w:jc w:val="both"/>
            </w:pPr>
            <w:r>
              <w:rPr>
                <w:rFonts w:ascii="Times New Roman"/>
                <w:b w:val="false"/>
                <w:i w:val="false"/>
                <w:color w:val="000000"/>
                <w:sz w:val="20"/>
              </w:rPr>
              <w:t>
Қосымша еңбек функциясы 1:</w:t>
            </w:r>
          </w:p>
          <w:bookmarkEnd w:id="357"/>
          <w:p>
            <w:pPr>
              <w:spacing w:after="20"/>
              <w:ind w:left="20"/>
              <w:jc w:val="both"/>
            </w:pPr>
            <w:r>
              <w:rPr>
                <w:rFonts w:ascii="Times New Roman"/>
                <w:b w:val="false"/>
                <w:i w:val="false"/>
                <w:color w:val="000000"/>
                <w:sz w:val="20"/>
              </w:rPr>
              <w:t>
Жұмыспен қамту мәселелері бойынша еңбек делдалдығын көрсету және қызметке жүгінгендерді сүйемелдеу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8" w:id="358"/>
          <w:p>
            <w:pPr>
              <w:spacing w:after="20"/>
              <w:ind w:left="20"/>
              <w:jc w:val="both"/>
            </w:pPr>
            <w:r>
              <w:rPr>
                <w:rFonts w:ascii="Times New Roman"/>
                <w:b w:val="false"/>
                <w:i w:val="false"/>
                <w:color w:val="000000"/>
                <w:sz w:val="20"/>
              </w:rPr>
              <w:t>
Дағды 1:</w:t>
            </w:r>
          </w:p>
          <w:bookmarkEnd w:id="358"/>
          <w:p>
            <w:pPr>
              <w:spacing w:after="20"/>
              <w:ind w:left="20"/>
              <w:jc w:val="both"/>
            </w:pPr>
            <w:r>
              <w:rPr>
                <w:rFonts w:ascii="Times New Roman"/>
                <w:b w:val="false"/>
                <w:i w:val="false"/>
                <w:color w:val="000000"/>
                <w:sz w:val="20"/>
              </w:rPr>
              <w:t>
Алғашқы қабылдауды өткізу және қызметке жүгінгендерге кеңес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9" w:id="359"/>
          <w:p>
            <w:pPr>
              <w:spacing w:after="20"/>
              <w:ind w:left="20"/>
              <w:jc w:val="both"/>
            </w:pPr>
            <w:r>
              <w:rPr>
                <w:rFonts w:ascii="Times New Roman"/>
                <w:b w:val="false"/>
                <w:i w:val="false"/>
                <w:color w:val="000000"/>
                <w:sz w:val="20"/>
              </w:rPr>
              <w:t>
Машықтар:</w:t>
            </w:r>
          </w:p>
          <w:bookmarkEnd w:id="359"/>
          <w:p>
            <w:pPr>
              <w:spacing w:after="20"/>
              <w:ind w:left="20"/>
              <w:jc w:val="both"/>
            </w:pPr>
            <w:r>
              <w:rPr>
                <w:rFonts w:ascii="Times New Roman"/>
                <w:b w:val="false"/>
                <w:i w:val="false"/>
                <w:color w:val="000000"/>
                <w:sz w:val="20"/>
              </w:rPr>
              <w:t>
</w:t>
            </w:r>
            <w:r>
              <w:rPr>
                <w:rFonts w:ascii="Times New Roman"/>
                <w:b w:val="false"/>
                <w:i w:val="false"/>
                <w:color w:val="000000"/>
                <w:sz w:val="20"/>
              </w:rPr>
              <w:t>1.Жұмыспен қамту мәселелері бойынша түсінікті лексиканы қолданып кеңес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2.Жұмыспен қамту қызметтерінің, соның ішінде цифрлық жұмыспен қамту платформаларының қалай жұмыс істейтінін түсіндіру.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3.Жұмыс іздеушілерді олардың жеке ерекшеліктері мен ағымдағы өмірлік жағдайын ескере отырып тіркеуді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4.Жұмыспен қамтуды қолдаудың қолайлы нұсқаларын таңдауға көмектесу.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"Мансаптық кеңесші" санаты үшін қосымша машықтар: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-мақсатты топ өкілдерімен жұмыс барысында стратегиялық коммуникация әдістерін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-жұмыс іздеушінің қажеттіліктері мен күтілімдерін диагностикалау;</w:t>
            </w:r>
          </w:p>
          <w:p>
            <w:pPr>
              <w:spacing w:after="20"/>
              <w:ind w:left="20"/>
              <w:jc w:val="both"/>
            </w:pPr>
            <w:r>
              <w:rPr>
                <w:rFonts w:ascii="Times New Roman"/>
                <w:b w:val="false"/>
                <w:i w:val="false"/>
                <w:color w:val="000000"/>
                <w:sz w:val="20"/>
              </w:rPr>
              <w:t>
- жұмысты белсенді іздеуге ынталандыру.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7" w:id="360"/>
          <w:p>
            <w:pPr>
              <w:spacing w:after="20"/>
              <w:ind w:left="20"/>
              <w:jc w:val="both"/>
            </w:pPr>
            <w:r>
              <w:rPr>
                <w:rFonts w:ascii="Times New Roman"/>
                <w:b w:val="false"/>
                <w:i w:val="false"/>
                <w:color w:val="000000"/>
                <w:sz w:val="20"/>
              </w:rPr>
              <w:t>
Білімдер:</w:t>
            </w:r>
          </w:p>
          <w:bookmarkEnd w:id="360"/>
          <w:p>
            <w:pPr>
              <w:spacing w:after="20"/>
              <w:ind w:left="20"/>
              <w:jc w:val="both"/>
            </w:pPr>
            <w:r>
              <w:rPr>
                <w:rFonts w:ascii="Times New Roman"/>
                <w:b w:val="false"/>
                <w:i w:val="false"/>
                <w:color w:val="000000"/>
                <w:sz w:val="20"/>
              </w:rPr>
              <w:t>
</w:t>
            </w:r>
            <w:r>
              <w:rPr>
                <w:rFonts w:ascii="Times New Roman"/>
                <w:b w:val="false"/>
                <w:i w:val="false"/>
                <w:color w:val="000000"/>
                <w:sz w:val="20"/>
              </w:rPr>
              <w:t>1. Еңбек, халықты жұмыспен қамту саласындағы, дербес деректер және оларды қорғау туралы нормативтік құқықтық актілер, цифрландыру.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Этикалық стандарттар.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Коммуникация әдістері.</w:t>
            </w:r>
          </w:p>
          <w:p>
            <w:pPr>
              <w:spacing w:after="20"/>
              <w:ind w:left="20"/>
              <w:jc w:val="both"/>
            </w:pPr>
            <w:r>
              <w:rPr>
                <w:rFonts w:ascii="Times New Roman"/>
                <w:b w:val="false"/>
                <w:i w:val="false"/>
                <w:color w:val="000000"/>
                <w:sz w:val="20"/>
              </w:rPr>
              <w:t>
4. Психология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1" w:id="361"/>
          <w:p>
            <w:pPr>
              <w:spacing w:after="20"/>
              <w:ind w:left="20"/>
              <w:jc w:val="both"/>
            </w:pPr>
            <w:r>
              <w:rPr>
                <w:rFonts w:ascii="Times New Roman"/>
                <w:b w:val="false"/>
                <w:i w:val="false"/>
                <w:color w:val="000000"/>
                <w:sz w:val="20"/>
              </w:rPr>
              <w:t>
Дағды 2:</w:t>
            </w:r>
          </w:p>
          <w:bookmarkEnd w:id="361"/>
          <w:p>
            <w:pPr>
              <w:spacing w:after="20"/>
              <w:ind w:left="20"/>
              <w:jc w:val="both"/>
            </w:pPr>
            <w:r>
              <w:rPr>
                <w:rFonts w:ascii="Times New Roman"/>
                <w:b w:val="false"/>
                <w:i w:val="false"/>
                <w:color w:val="000000"/>
                <w:sz w:val="20"/>
              </w:rPr>
              <w:t>
Жұмысқа орналасу қажеттілігін айқындау және жұмысқа орналасуға кедергілерді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2" w:id="362"/>
          <w:p>
            <w:pPr>
              <w:spacing w:after="20"/>
              <w:ind w:left="20"/>
              <w:jc w:val="both"/>
            </w:pPr>
            <w:r>
              <w:rPr>
                <w:rFonts w:ascii="Times New Roman"/>
                <w:b w:val="false"/>
                <w:i w:val="false"/>
                <w:color w:val="000000"/>
                <w:sz w:val="20"/>
              </w:rPr>
              <w:t>
Машықтар:</w:t>
            </w:r>
          </w:p>
          <w:bookmarkEnd w:id="362"/>
          <w:p>
            <w:pPr>
              <w:spacing w:after="20"/>
              <w:ind w:left="20"/>
              <w:jc w:val="both"/>
            </w:pPr>
            <w:r>
              <w:rPr>
                <w:rFonts w:ascii="Times New Roman"/>
                <w:b w:val="false"/>
                <w:i w:val="false"/>
                <w:color w:val="000000"/>
                <w:sz w:val="20"/>
              </w:rPr>
              <w:t>
</w:t>
            </w:r>
            <w:r>
              <w:rPr>
                <w:rFonts w:ascii="Times New Roman"/>
                <w:b w:val="false"/>
                <w:i w:val="false"/>
                <w:color w:val="000000"/>
                <w:sz w:val="20"/>
              </w:rPr>
              <w:t>1. Жұмыс іздеушінің әлеуметтік жағдайы мен шектеулерінің ерекшеліктерін ескеру.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 іздеуші туралы ақпаратты құрметпен және бейтарап түрде алуды қамтамасыз ететін кәсіби сұхбат жүргізу әдістерін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Жұмысқа орналасуға дайындық деңгейіне базалық бағалау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 іздеушінің жұмыссыздық кезеңінің болжамды ұзақтығына сүйене отырып, белгілі бір критерийлер бойынша ізденушілерді санаттарға (бейінді топтарға)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"Мансаптық кеңесші" санаты үшін қосымша машықтар:</w:t>
            </w:r>
          </w:p>
          <w:p>
            <w:pPr>
              <w:spacing w:after="20"/>
              <w:ind w:left="20"/>
              <w:jc w:val="both"/>
            </w:pPr>
            <w:r>
              <w:rPr>
                <w:rFonts w:ascii="Times New Roman"/>
                <w:b w:val="false"/>
                <w:i w:val="false"/>
                <w:color w:val="000000"/>
                <w:sz w:val="20"/>
              </w:rPr>
              <w:t>
- жұмыс іздеушінің ынтасын, дағдыларын, тәжірибесін және кедергілерін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8" w:id="363"/>
          <w:p>
            <w:pPr>
              <w:spacing w:after="20"/>
              <w:ind w:left="20"/>
              <w:jc w:val="both"/>
            </w:pPr>
            <w:r>
              <w:rPr>
                <w:rFonts w:ascii="Times New Roman"/>
                <w:b w:val="false"/>
                <w:i w:val="false"/>
                <w:color w:val="000000"/>
                <w:sz w:val="20"/>
              </w:rPr>
              <w:t>
Білімдер:</w:t>
            </w:r>
          </w:p>
          <w:bookmarkEnd w:id="363"/>
          <w:p>
            <w:pPr>
              <w:spacing w:after="20"/>
              <w:ind w:left="20"/>
              <w:jc w:val="both"/>
            </w:pPr>
            <w:r>
              <w:rPr>
                <w:rFonts w:ascii="Times New Roman"/>
                <w:b w:val="false"/>
                <w:i w:val="false"/>
                <w:color w:val="000000"/>
                <w:sz w:val="20"/>
              </w:rPr>
              <w:t>
</w:t>
            </w:r>
            <w:r>
              <w:rPr>
                <w:rFonts w:ascii="Times New Roman"/>
                <w:b w:val="false"/>
                <w:i w:val="false"/>
                <w:color w:val="000000"/>
                <w:sz w:val="20"/>
              </w:rPr>
              <w:t>1. Жұмыссыздарды бейіндеу жүйесі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Жұмыспен қамтудың әлеуметтік аспектілері.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Осал топтармен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Психология негіздері.</w:t>
            </w:r>
          </w:p>
          <w:p>
            <w:pPr>
              <w:spacing w:after="20"/>
              <w:ind w:left="20"/>
              <w:jc w:val="both"/>
            </w:pPr>
            <w:r>
              <w:rPr>
                <w:rFonts w:ascii="Times New Roman"/>
                <w:b w:val="false"/>
                <w:i w:val="false"/>
                <w:color w:val="000000"/>
                <w:sz w:val="20"/>
              </w:rPr>
              <w:t>
5. Цифрлық технологиялар.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3" w:id="364"/>
          <w:p>
            <w:pPr>
              <w:spacing w:after="20"/>
              <w:ind w:left="20"/>
              <w:jc w:val="both"/>
            </w:pPr>
            <w:r>
              <w:rPr>
                <w:rFonts w:ascii="Times New Roman"/>
                <w:b w:val="false"/>
                <w:i w:val="false"/>
                <w:color w:val="000000"/>
                <w:sz w:val="20"/>
              </w:rPr>
              <w:t>
Дағды 3:</w:t>
            </w:r>
          </w:p>
          <w:bookmarkEnd w:id="364"/>
          <w:p>
            <w:pPr>
              <w:spacing w:after="20"/>
              <w:ind w:left="20"/>
              <w:jc w:val="both"/>
            </w:pPr>
            <w:r>
              <w:rPr>
                <w:rFonts w:ascii="Times New Roman"/>
                <w:b w:val="false"/>
                <w:i w:val="false"/>
                <w:color w:val="000000"/>
                <w:sz w:val="20"/>
              </w:rPr>
              <w:t>
Жұмысқа орналастырудың жеке жоспарын әзірлеу және сүйемелдеу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4" w:id="365"/>
          <w:p>
            <w:pPr>
              <w:spacing w:after="20"/>
              <w:ind w:left="20"/>
              <w:jc w:val="both"/>
            </w:pPr>
            <w:r>
              <w:rPr>
                <w:rFonts w:ascii="Times New Roman"/>
                <w:b w:val="false"/>
                <w:i w:val="false"/>
                <w:color w:val="000000"/>
                <w:sz w:val="20"/>
              </w:rPr>
              <w:t>
Машықтар:</w:t>
            </w:r>
          </w:p>
          <w:bookmarkEnd w:id="365"/>
          <w:p>
            <w:pPr>
              <w:spacing w:after="20"/>
              <w:ind w:left="20"/>
              <w:jc w:val="both"/>
            </w:pPr>
            <w:r>
              <w:rPr>
                <w:rFonts w:ascii="Times New Roman"/>
                <w:b w:val="false"/>
                <w:i w:val="false"/>
                <w:color w:val="000000"/>
                <w:sz w:val="20"/>
              </w:rPr>
              <w:t>
</w:t>
            </w:r>
            <w:r>
              <w:rPr>
                <w:rFonts w:ascii="Times New Roman"/>
                <w:b w:val="false"/>
                <w:i w:val="false"/>
                <w:color w:val="000000"/>
                <w:sz w:val="20"/>
              </w:rPr>
              <w:t>1. Жұмыс іздеушіні жұмысқа орналастырудың жеке жоспарының мақсаты, құрылымы және мазмұны туралы хабардар етеді.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Жұмысқа орналастырудың жеке жоспарын құрастырады және құжаттайды.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Жұмысқа орналастырудың жеке жоспарының орындалуына мониторинг жүргізеді.</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 іздеушінің өмірлік жағдайының өзгеруін ескеру.</w:t>
            </w:r>
          </w:p>
          <w:p>
            <w:pPr>
              <w:spacing w:after="20"/>
              <w:ind w:left="20"/>
              <w:jc w:val="both"/>
            </w:pPr>
            <w:r>
              <w:rPr>
                <w:rFonts w:ascii="Times New Roman"/>
                <w:b w:val="false"/>
                <w:i w:val="false"/>
                <w:color w:val="000000"/>
                <w:sz w:val="20"/>
              </w:rPr>
              <w:t>
</w:t>
            </w:r>
            <w:r>
              <w:rPr>
                <w:rFonts w:ascii="Times New Roman"/>
                <w:b w:val="false"/>
                <w:i w:val="false"/>
                <w:color w:val="000000"/>
                <w:sz w:val="20"/>
              </w:rPr>
              <w:t>"Мансаптық кеңесші" санаты үшін қосымша машықтар: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тұрақты шектеулер мен мақсаттарды анықтау үшін жұмыс іздеушімен тереңдетілген сұхбат жүргізу;</w:t>
            </w:r>
          </w:p>
          <w:p>
            <w:pPr>
              <w:spacing w:after="20"/>
              <w:ind w:left="20"/>
              <w:jc w:val="both"/>
            </w:pPr>
            <w:r>
              <w:rPr>
                <w:rFonts w:ascii="Times New Roman"/>
                <w:b w:val="false"/>
                <w:i w:val="false"/>
                <w:color w:val="000000"/>
                <w:sz w:val="20"/>
              </w:rPr>
              <w:t>
- жұмыс іздеушінің әлеуеті мен шектеулерін ескере отырып, жұмыспен қамтуды қолдау шараларын айқындау.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1" w:id="366"/>
          <w:p>
            <w:pPr>
              <w:spacing w:after="20"/>
              <w:ind w:left="20"/>
              <w:jc w:val="both"/>
            </w:pPr>
            <w:r>
              <w:rPr>
                <w:rFonts w:ascii="Times New Roman"/>
                <w:b w:val="false"/>
                <w:i w:val="false"/>
                <w:color w:val="000000"/>
                <w:sz w:val="20"/>
              </w:rPr>
              <w:t>
Білімдер:</w:t>
            </w:r>
          </w:p>
          <w:bookmarkEnd w:id="366"/>
          <w:p>
            <w:pPr>
              <w:spacing w:after="20"/>
              <w:ind w:left="20"/>
              <w:jc w:val="both"/>
            </w:pPr>
            <w:r>
              <w:rPr>
                <w:rFonts w:ascii="Times New Roman"/>
                <w:b w:val="false"/>
                <w:i w:val="false"/>
                <w:color w:val="000000"/>
                <w:sz w:val="20"/>
              </w:rPr>
              <w:t>
</w:t>
            </w:r>
            <w:r>
              <w:rPr>
                <w:rFonts w:ascii="Times New Roman"/>
                <w:b w:val="false"/>
                <w:i w:val="false"/>
                <w:color w:val="000000"/>
                <w:sz w:val="20"/>
              </w:rPr>
              <w:t>1. Еңбек траекториясын жеке жоспарлау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Ұйымдармен өзара іс-қимыл тәртібі.</w:t>
            </w:r>
          </w:p>
          <w:p>
            <w:pPr>
              <w:spacing w:after="20"/>
              <w:ind w:left="20"/>
              <w:jc w:val="both"/>
            </w:pPr>
            <w:r>
              <w:rPr>
                <w:rFonts w:ascii="Times New Roman"/>
                <w:b w:val="false"/>
                <w:i w:val="false"/>
                <w:color w:val="000000"/>
                <w:sz w:val="20"/>
              </w:rPr>
              <w:t>
3. Жұмыссыздар үшін жұмыспен қамтуды қолдау шаралары.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4" w:id="367"/>
          <w:p>
            <w:pPr>
              <w:spacing w:after="20"/>
              <w:ind w:left="20"/>
              <w:jc w:val="both"/>
            </w:pPr>
            <w:r>
              <w:rPr>
                <w:rFonts w:ascii="Times New Roman"/>
                <w:b w:val="false"/>
                <w:i w:val="false"/>
                <w:color w:val="000000"/>
                <w:sz w:val="20"/>
              </w:rPr>
              <w:t>
Дағды 4:</w:t>
            </w:r>
          </w:p>
          <w:bookmarkEnd w:id="367"/>
          <w:p>
            <w:pPr>
              <w:spacing w:after="20"/>
              <w:ind w:left="20"/>
              <w:jc w:val="both"/>
            </w:pPr>
            <w:r>
              <w:rPr>
                <w:rFonts w:ascii="Times New Roman"/>
                <w:b w:val="false"/>
                <w:i w:val="false"/>
                <w:color w:val="000000"/>
                <w:sz w:val="20"/>
              </w:rPr>
              <w:t>
Жұмысқа орналастыру мәселелері бойынша өтініш берген адамдарды хабардар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5" w:id="368"/>
          <w:p>
            <w:pPr>
              <w:spacing w:after="20"/>
              <w:ind w:left="20"/>
              <w:jc w:val="both"/>
            </w:pPr>
            <w:r>
              <w:rPr>
                <w:rFonts w:ascii="Times New Roman"/>
                <w:b w:val="false"/>
                <w:i w:val="false"/>
                <w:color w:val="000000"/>
                <w:sz w:val="20"/>
              </w:rPr>
              <w:t>
Машықтар:</w:t>
            </w:r>
          </w:p>
          <w:bookmarkEnd w:id="368"/>
          <w:p>
            <w:pPr>
              <w:spacing w:after="20"/>
              <w:ind w:left="20"/>
              <w:jc w:val="both"/>
            </w:pPr>
            <w:r>
              <w:rPr>
                <w:rFonts w:ascii="Times New Roman"/>
                <w:b w:val="false"/>
                <w:i w:val="false"/>
                <w:color w:val="000000"/>
                <w:sz w:val="20"/>
              </w:rPr>
              <w:t>
</w:t>
            </w:r>
            <w:r>
              <w:rPr>
                <w:rFonts w:ascii="Times New Roman"/>
                <w:b w:val="false"/>
                <w:i w:val="false"/>
                <w:color w:val="000000"/>
                <w:sz w:val="20"/>
              </w:rPr>
              <w:t>1. Еңбек нарығы және бос орындар туралы ақпарат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Ақпараттандыру үшін цифрлық технологиялар мен онлайн-сервистерді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 нарығы туралы негізгі ұғымдардың мағынасын түсіндіру.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"Мансаптық кеңесші" санаты үшін қосымша машықтар: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жұмыс іздеушілерді түйіндеме жасауға, сұхбаттасуға дайындауға үйрету;</w:t>
            </w:r>
          </w:p>
          <w:p>
            <w:pPr>
              <w:spacing w:after="20"/>
              <w:ind w:left="20"/>
              <w:jc w:val="both"/>
            </w:pPr>
            <w:r>
              <w:rPr>
                <w:rFonts w:ascii="Times New Roman"/>
                <w:b w:val="false"/>
                <w:i w:val="false"/>
                <w:color w:val="000000"/>
                <w:sz w:val="20"/>
              </w:rPr>
              <w:t>
- топтық тренингтер немесе консультациялар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1" w:id="369"/>
          <w:p>
            <w:pPr>
              <w:spacing w:after="20"/>
              <w:ind w:left="20"/>
              <w:jc w:val="both"/>
            </w:pPr>
            <w:r>
              <w:rPr>
                <w:rFonts w:ascii="Times New Roman"/>
                <w:b w:val="false"/>
                <w:i w:val="false"/>
                <w:color w:val="000000"/>
                <w:sz w:val="20"/>
              </w:rPr>
              <w:t>
Білімдер:</w:t>
            </w:r>
          </w:p>
          <w:bookmarkEnd w:id="369"/>
          <w:p>
            <w:pPr>
              <w:spacing w:after="20"/>
              <w:ind w:left="20"/>
              <w:jc w:val="both"/>
            </w:pPr>
            <w:r>
              <w:rPr>
                <w:rFonts w:ascii="Times New Roman"/>
                <w:b w:val="false"/>
                <w:i w:val="false"/>
                <w:color w:val="000000"/>
                <w:sz w:val="20"/>
              </w:rPr>
              <w:t>
</w:t>
            </w:r>
            <w:r>
              <w:rPr>
                <w:rFonts w:ascii="Times New Roman"/>
                <w:b w:val="false"/>
                <w:i w:val="false"/>
                <w:color w:val="000000"/>
                <w:sz w:val="20"/>
              </w:rPr>
              <w:t>1. Өңірлік және ұлттық еңбек нарығының құрылымы мен динамикасы.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Жұмыспен қамту саласында пайдаланылатын заманауи цифрлық технологиялар мен онлайн-құралдар.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Оқытуды, консультация беруді және сүйемелдеуді қоса алғанда, жұмысқа орналасуға белсенді жәрдемдесу әдістері.</w:t>
            </w:r>
          </w:p>
          <w:p>
            <w:pPr>
              <w:spacing w:after="20"/>
              <w:ind w:left="20"/>
              <w:jc w:val="both"/>
            </w:pPr>
            <w:r>
              <w:rPr>
                <w:rFonts w:ascii="Times New Roman"/>
                <w:b w:val="false"/>
                <w:i w:val="false"/>
                <w:color w:val="000000"/>
                <w:sz w:val="20"/>
              </w:rPr>
              <w:t>
4. Жұмыс іздеушілердің әртүрлі санаттары үшін оқыту іс-шараларын әзірлеу және өткізу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5" w:id="370"/>
          <w:p>
            <w:pPr>
              <w:spacing w:after="20"/>
              <w:ind w:left="20"/>
              <w:jc w:val="both"/>
            </w:pPr>
            <w:r>
              <w:rPr>
                <w:rFonts w:ascii="Times New Roman"/>
                <w:b w:val="false"/>
                <w:i w:val="false"/>
                <w:color w:val="000000"/>
                <w:sz w:val="20"/>
              </w:rPr>
              <w:t>
Коммуникативтілік</w:t>
            </w:r>
          </w:p>
          <w:bookmarkEnd w:id="370"/>
          <w:p>
            <w:pPr>
              <w:spacing w:after="20"/>
              <w:ind w:left="20"/>
              <w:jc w:val="both"/>
            </w:pPr>
            <w:r>
              <w:rPr>
                <w:rFonts w:ascii="Times New Roman"/>
                <w:b w:val="false"/>
                <w:i w:val="false"/>
                <w:color w:val="000000"/>
                <w:sz w:val="20"/>
              </w:rPr>
              <w:t>
</w:t>
            </w:r>
            <w:r>
              <w:rPr>
                <w:rFonts w:ascii="Times New Roman"/>
                <w:b w:val="false"/>
                <w:i w:val="false"/>
                <w:color w:val="000000"/>
                <w:sz w:val="20"/>
              </w:rPr>
              <w:t>Сабырлық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Адалдық</w:t>
            </w:r>
          </w:p>
          <w:p>
            <w:pPr>
              <w:spacing w:after="20"/>
              <w:ind w:left="20"/>
              <w:jc w:val="both"/>
            </w:pPr>
            <w:r>
              <w:rPr>
                <w:rFonts w:ascii="Times New Roman"/>
                <w:b w:val="false"/>
                <w:i w:val="false"/>
                <w:color w:val="000000"/>
                <w:sz w:val="20"/>
              </w:rPr>
              <w:t>
</w:t>
            </w:r>
            <w:r>
              <w:rPr>
                <w:rFonts w:ascii="Times New Roman"/>
                <w:b w:val="false"/>
                <w:i w:val="false"/>
                <w:color w:val="000000"/>
                <w:sz w:val="20"/>
              </w:rPr>
              <w:t>Ізгілік</w:t>
            </w:r>
          </w:p>
          <w:p>
            <w:pPr>
              <w:spacing w:after="20"/>
              <w:ind w:left="20"/>
              <w:jc w:val="both"/>
            </w:pPr>
            <w:r>
              <w:rPr>
                <w:rFonts w:ascii="Times New Roman"/>
                <w:b w:val="false"/>
                <w:i w:val="false"/>
                <w:color w:val="000000"/>
                <w:sz w:val="20"/>
              </w:rPr>
              <w:t>
Стресске төзімділік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9" w:id="371"/>
          <w:p>
            <w:pPr>
              <w:spacing w:after="20"/>
              <w:ind w:left="20"/>
              <w:jc w:val="both"/>
            </w:pPr>
            <w:r>
              <w:rPr>
                <w:rFonts w:ascii="Times New Roman"/>
                <w:b w:val="false"/>
                <w:i w:val="false"/>
                <w:color w:val="000000"/>
                <w:sz w:val="20"/>
              </w:rPr>
              <w:t>
Кәсіптік даярлау жөніндегі маман, 5-деңгей</w:t>
            </w:r>
          </w:p>
          <w:bookmarkEnd w:id="371"/>
          <w:p>
            <w:pPr>
              <w:spacing w:after="20"/>
              <w:ind w:left="20"/>
              <w:jc w:val="both"/>
            </w:pPr>
            <w:r>
              <w:rPr>
                <w:rFonts w:ascii="Times New Roman"/>
                <w:b w:val="false"/>
                <w:i w:val="false"/>
                <w:color w:val="000000"/>
                <w:sz w:val="20"/>
              </w:rPr>
              <w:t>
Кәсіптік даярлау жөніндегі маман, 6-деңгей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"Кәсіптік даярлау жөніндегі маман" кәсібінің карточкасы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даярлау жөніндегі маман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5-деңгей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0" w:id="372"/>
          <w:p>
            <w:pPr>
              <w:spacing w:after="20"/>
              <w:ind w:left="20"/>
              <w:jc w:val="both"/>
            </w:pPr>
            <w:r>
              <w:rPr>
                <w:rFonts w:ascii="Times New Roman"/>
                <w:b w:val="false"/>
                <w:i w:val="false"/>
                <w:color w:val="000000"/>
                <w:sz w:val="20"/>
              </w:rPr>
              <w:t>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сипаттамаларын бекіту туралы" ҚР Еңбек және халықты әлеуметтік қорғау министрінің міндетін атқарушы 2017 жылғы 25 қазандағы № 360 бұйрығы (Нормативтік құқықтық актілерді мемлекеттік тіркеу тізілімінде №16057 болып тіркелген).</w:t>
            </w:r>
          </w:p>
          <w:bookmarkEnd w:id="37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8-параграф. Еңбек мобильділігі орталығының құрылымдық бөлімшесінің (бөлімінің, секторының, тобының) маманы, </w:t>
            </w:r>
          </w:p>
          <w:p>
            <w:pPr>
              <w:spacing w:after="20"/>
              <w:ind w:left="20"/>
              <w:jc w:val="both"/>
            </w:pPr>
            <w:r>
              <w:rPr>
                <w:rFonts w:ascii="Times New Roman"/>
                <w:b w:val="false"/>
                <w:i w:val="false"/>
                <w:color w:val="000000"/>
                <w:sz w:val="20"/>
              </w:rPr>
              <w:t>
7-параграф. Мансап орталығының құрылымдық бөлімшесінің (бөлімінің, секторының, тобының) маманы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2" w:id="373"/>
          <w:p>
            <w:pPr>
              <w:spacing w:after="20"/>
              <w:ind w:left="20"/>
              <w:jc w:val="both"/>
            </w:pPr>
            <w:r>
              <w:rPr>
                <w:rFonts w:ascii="Times New Roman"/>
                <w:b w:val="false"/>
                <w:i w:val="false"/>
                <w:color w:val="000000"/>
                <w:sz w:val="20"/>
              </w:rPr>
              <w:t xml:space="preserve">
Санатсыз: орта білімнен кейінгі білім (қолданбалы бакалавриат), мамандығы бойынша жұмыс өтіліне талап қойылмады; </w:t>
            </w:r>
          </w:p>
          <w:bookmarkEnd w:id="373"/>
          <w:p>
            <w:pPr>
              <w:spacing w:after="20"/>
              <w:ind w:left="20"/>
              <w:jc w:val="both"/>
            </w:pPr>
            <w:r>
              <w:rPr>
                <w:rFonts w:ascii="Times New Roman"/>
                <w:b w:val="false"/>
                <w:i w:val="false"/>
                <w:color w:val="000000"/>
                <w:sz w:val="20"/>
              </w:rPr>
              <w:t>
Мансаптық кеңесші: орта білімнен кейінгі білім (қолданбалы бакалавриат) және халықты жұмыспен қамту саласында жоғары біліктілік деңгейіндегі маман лауазымында еңбек өтілі кемінде 3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3" w:id="374"/>
          <w:p>
            <w:pPr>
              <w:spacing w:after="20"/>
              <w:ind w:left="20"/>
              <w:jc w:val="both"/>
            </w:pPr>
            <w:r>
              <w:rPr>
                <w:rFonts w:ascii="Times New Roman"/>
                <w:b w:val="false"/>
                <w:i w:val="false"/>
                <w:color w:val="000000"/>
                <w:sz w:val="20"/>
              </w:rPr>
              <w:t xml:space="preserve">
Қосымша кәсіптік білім алу ұсынылады: </w:t>
            </w:r>
          </w:p>
          <w:bookmarkEnd w:id="37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біліктілікті арттыру ұйымы әзірлеген бағдарлама бойынша бейімделетін оқыту; </w:t>
            </w:r>
          </w:p>
          <w:p>
            <w:pPr>
              <w:spacing w:after="20"/>
              <w:ind w:left="20"/>
              <w:jc w:val="both"/>
            </w:pPr>
            <w:r>
              <w:rPr>
                <w:rFonts w:ascii="Times New Roman"/>
                <w:b w:val="false"/>
                <w:i w:val="false"/>
                <w:color w:val="000000"/>
                <w:sz w:val="20"/>
              </w:rPr>
              <w:t>
- күнтізбелік жыл ішінде өтуге міндетті оқу курсы (модуль) стандарты бойынша кемінде 40 (қырық) академиялық сағат.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5" w:id="375"/>
          <w:p>
            <w:pPr>
              <w:spacing w:after="20"/>
              <w:ind w:left="20"/>
              <w:jc w:val="both"/>
            </w:pPr>
            <w:r>
              <w:rPr>
                <w:rFonts w:ascii="Times New Roman"/>
                <w:b w:val="false"/>
                <w:i w:val="false"/>
                <w:color w:val="000000"/>
                <w:sz w:val="20"/>
              </w:rPr>
              <w:t>
2422-2-009 - Кәсіптік оқыту жөніндегі маман</w:t>
            </w:r>
          </w:p>
          <w:bookmarkEnd w:id="375"/>
          <w:p>
            <w:pPr>
              <w:spacing w:after="20"/>
              <w:ind w:left="20"/>
              <w:jc w:val="both"/>
            </w:pPr>
            <w:r>
              <w:rPr>
                <w:rFonts w:ascii="Times New Roman"/>
                <w:b w:val="false"/>
                <w:i w:val="false"/>
                <w:color w:val="000000"/>
                <w:sz w:val="20"/>
              </w:rPr>
              <w:t>
3333-0-003 - Кәсіптік даярлық жөніндегі агент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берушілердің мамандарды оқытуға қажеттілігін айқындау, жұмыссыздар үшін қолайлы қысқа мерзімді кәсіптік курстарды іріктеу, жұмыссыздарды қысқа мерзімді кәсіптік оқытуды ұйымдастыру, азаматтарды қысқа мерзімді оқыту аяқталғаннан кейін жұмысқа орналастыру.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Қысқа мерзімді кәсіптік оқытуды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Жұмыс іздеушілермен кәсіптік бағдарлау сұхбаттарын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Қысқа мерзімді кәсіптік оқыту нәтижелерін мониторингілеу және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Жұмыспен қамту мәселелері бойынша еңбек делдалдығын көрсету және қызметке жүгінгендерді сүйемелдеу.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6" w:id="376"/>
          <w:p>
            <w:pPr>
              <w:spacing w:after="20"/>
              <w:ind w:left="20"/>
              <w:jc w:val="both"/>
            </w:pPr>
            <w:r>
              <w:rPr>
                <w:rFonts w:ascii="Times New Roman"/>
                <w:b w:val="false"/>
                <w:i w:val="false"/>
                <w:color w:val="000000"/>
                <w:sz w:val="20"/>
              </w:rPr>
              <w:t>
Еңбек функциясы 1:</w:t>
            </w:r>
          </w:p>
          <w:bookmarkEnd w:id="376"/>
          <w:p>
            <w:pPr>
              <w:spacing w:after="20"/>
              <w:ind w:left="20"/>
              <w:jc w:val="both"/>
            </w:pPr>
            <w:r>
              <w:rPr>
                <w:rFonts w:ascii="Times New Roman"/>
                <w:b w:val="false"/>
                <w:i w:val="false"/>
                <w:color w:val="000000"/>
                <w:sz w:val="20"/>
              </w:rPr>
              <w:t>
Қысқа мерзімді кәсіптік оқытуды ұйымдастыру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7" w:id="377"/>
          <w:p>
            <w:pPr>
              <w:spacing w:after="20"/>
              <w:ind w:left="20"/>
              <w:jc w:val="both"/>
            </w:pPr>
            <w:r>
              <w:rPr>
                <w:rFonts w:ascii="Times New Roman"/>
                <w:b w:val="false"/>
                <w:i w:val="false"/>
                <w:color w:val="000000"/>
                <w:sz w:val="20"/>
              </w:rPr>
              <w:t>
Дағды 1:</w:t>
            </w:r>
          </w:p>
          <w:bookmarkEnd w:id="377"/>
          <w:p>
            <w:pPr>
              <w:spacing w:after="20"/>
              <w:ind w:left="20"/>
              <w:jc w:val="both"/>
            </w:pPr>
            <w:r>
              <w:rPr>
                <w:rFonts w:ascii="Times New Roman"/>
                <w:b w:val="false"/>
                <w:i w:val="false"/>
                <w:color w:val="000000"/>
                <w:sz w:val="20"/>
              </w:rPr>
              <w:t>
Мамандарды кәсіптік даярлау бойынша жұмыс берушілердің қажеттіліктерін айқындау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8" w:id="378"/>
          <w:p>
            <w:pPr>
              <w:spacing w:after="20"/>
              <w:ind w:left="20"/>
              <w:jc w:val="both"/>
            </w:pPr>
            <w:r>
              <w:rPr>
                <w:rFonts w:ascii="Times New Roman"/>
                <w:b w:val="false"/>
                <w:i w:val="false"/>
                <w:color w:val="000000"/>
                <w:sz w:val="20"/>
              </w:rPr>
              <w:t>
Машықтар:</w:t>
            </w:r>
          </w:p>
          <w:bookmarkEnd w:id="378"/>
          <w:p>
            <w:pPr>
              <w:spacing w:after="20"/>
              <w:ind w:left="20"/>
              <w:jc w:val="both"/>
            </w:pPr>
            <w:r>
              <w:rPr>
                <w:rFonts w:ascii="Times New Roman"/>
                <w:b w:val="false"/>
                <w:i w:val="false"/>
                <w:color w:val="000000"/>
                <w:sz w:val="20"/>
              </w:rPr>
              <w:t>
</w:t>
            </w:r>
            <w:r>
              <w:rPr>
                <w:rFonts w:ascii="Times New Roman"/>
                <w:b w:val="false"/>
                <w:i w:val="false"/>
                <w:color w:val="000000"/>
                <w:sz w:val="20"/>
              </w:rPr>
              <w:t>1. Жұмыс берушімен қарым-қатынас жасау үшін құрметпен, сенімсіздік пен стереотиптерден бас тарта отырып және сабырлық таныта отырып қолайлы ортаны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Кәсіби лексиканы пайдалану және жұмыс берушіге ақпаратты түсіндіру.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Қызмет көрсету кезінде инклюзивті тәсілдерді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"Мансаптық кеңесші" санаты үшін қосымша машықтар:</w:t>
            </w:r>
          </w:p>
          <w:p>
            <w:pPr>
              <w:spacing w:after="20"/>
              <w:ind w:left="20"/>
              <w:jc w:val="both"/>
            </w:pPr>
            <w:r>
              <w:rPr>
                <w:rFonts w:ascii="Times New Roman"/>
                <w:b w:val="false"/>
                <w:i w:val="false"/>
                <w:color w:val="000000"/>
                <w:sz w:val="20"/>
              </w:rPr>
              <w:t>
- еңбек нарығындағы өзгерістерді және салалық талаптарды ескере отырып, жұмыс берушінің кадрлық қажеттілігінің ерекшелігін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3" w:id="379"/>
          <w:p>
            <w:pPr>
              <w:spacing w:after="20"/>
              <w:ind w:left="20"/>
              <w:jc w:val="both"/>
            </w:pPr>
            <w:r>
              <w:rPr>
                <w:rFonts w:ascii="Times New Roman"/>
                <w:b w:val="false"/>
                <w:i w:val="false"/>
                <w:color w:val="000000"/>
                <w:sz w:val="20"/>
              </w:rPr>
              <w:t>
Білімдер:</w:t>
            </w:r>
          </w:p>
          <w:bookmarkEnd w:id="379"/>
          <w:p>
            <w:pPr>
              <w:spacing w:after="20"/>
              <w:ind w:left="20"/>
              <w:jc w:val="both"/>
            </w:pPr>
            <w:r>
              <w:rPr>
                <w:rFonts w:ascii="Times New Roman"/>
                <w:b w:val="false"/>
                <w:i w:val="false"/>
                <w:color w:val="000000"/>
                <w:sz w:val="20"/>
              </w:rPr>
              <w:t>
</w:t>
            </w:r>
            <w:r>
              <w:rPr>
                <w:rFonts w:ascii="Times New Roman"/>
                <w:b w:val="false"/>
                <w:i w:val="false"/>
                <w:color w:val="000000"/>
                <w:sz w:val="20"/>
              </w:rPr>
              <w:t>1. Халықты жұмыспен қамту саласындағы, дербес деректер және оларды қорғау туралы нормативтік құқықтық актілер, цифрландыру.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Білім беру және оқыту жүйесі.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 нарығы және оның үрдістері, еңбек нарығындағы өзекті кәсіптер.</w:t>
            </w:r>
          </w:p>
          <w:p>
            <w:pPr>
              <w:spacing w:after="20"/>
              <w:ind w:left="20"/>
              <w:jc w:val="both"/>
            </w:pPr>
            <w:r>
              <w:rPr>
                <w:rFonts w:ascii="Times New Roman"/>
                <w:b w:val="false"/>
                <w:i w:val="false"/>
                <w:color w:val="000000"/>
                <w:sz w:val="20"/>
              </w:rPr>
              <w:t>
4. Жұмыспен қамту қызметі мен жұмыспен қамту саласындағы инклюзивті ортаны құру қағидаттары мен тәсілдері.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7" w:id="380"/>
          <w:p>
            <w:pPr>
              <w:spacing w:after="20"/>
              <w:ind w:left="20"/>
              <w:jc w:val="both"/>
            </w:pPr>
            <w:r>
              <w:rPr>
                <w:rFonts w:ascii="Times New Roman"/>
                <w:b w:val="false"/>
                <w:i w:val="false"/>
                <w:color w:val="000000"/>
                <w:sz w:val="20"/>
              </w:rPr>
              <w:t>
Дағды 2:</w:t>
            </w:r>
          </w:p>
          <w:bookmarkEnd w:id="380"/>
          <w:p>
            <w:pPr>
              <w:spacing w:after="20"/>
              <w:ind w:left="20"/>
              <w:jc w:val="both"/>
            </w:pPr>
            <w:r>
              <w:rPr>
                <w:rFonts w:ascii="Times New Roman"/>
                <w:b w:val="false"/>
                <w:i w:val="false"/>
                <w:color w:val="000000"/>
                <w:sz w:val="20"/>
              </w:rPr>
              <w:t>
Қысқа мерзімді кәсіптік оқыту үшін лайықты үміткерлерді іріктеу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8" w:id="381"/>
          <w:p>
            <w:pPr>
              <w:spacing w:after="20"/>
              <w:ind w:left="20"/>
              <w:jc w:val="both"/>
            </w:pPr>
            <w:r>
              <w:rPr>
                <w:rFonts w:ascii="Times New Roman"/>
                <w:b w:val="false"/>
                <w:i w:val="false"/>
                <w:color w:val="000000"/>
                <w:sz w:val="20"/>
              </w:rPr>
              <w:t>
Машықтар:</w:t>
            </w:r>
          </w:p>
          <w:bookmarkEnd w:id="381"/>
          <w:p>
            <w:pPr>
              <w:spacing w:after="20"/>
              <w:ind w:left="20"/>
              <w:jc w:val="both"/>
            </w:pPr>
            <w:r>
              <w:rPr>
                <w:rFonts w:ascii="Times New Roman"/>
                <w:b w:val="false"/>
                <w:i w:val="false"/>
                <w:color w:val="000000"/>
                <w:sz w:val="20"/>
              </w:rPr>
              <w:t>
</w:t>
            </w:r>
            <w:r>
              <w:rPr>
                <w:rFonts w:ascii="Times New Roman"/>
                <w:b w:val="false"/>
                <w:i w:val="false"/>
                <w:color w:val="000000"/>
                <w:sz w:val="20"/>
              </w:rPr>
              <w:t>1. Негізгі сәттерді баса айта отырып, айқын және қысқаша сөйлеу.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 нарығының талаптарына сәйкес ізденушінің білімін, дағдыларын, ынтасын және жағдайын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берушілердің қызметкерлерге қоятын талаптарын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"Мансаптық кеңесші" санаты үшін қосымша машықтар: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қысқа мерзімді оқыту бағдарламаларының мазмұнымен ізденушінің кәсіби мүдделері мен қажеттіліктерін салыстыру;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жұмыс іздеушінің еңбек потенциалы мен мансаптық мақсаттарын негізге ала отырып, оның оқудан өтуінің орындылығын негіздеуге;</w:t>
            </w:r>
          </w:p>
          <w:p>
            <w:pPr>
              <w:spacing w:after="20"/>
              <w:ind w:left="20"/>
              <w:jc w:val="both"/>
            </w:pPr>
            <w:r>
              <w:rPr>
                <w:rFonts w:ascii="Times New Roman"/>
                <w:b w:val="false"/>
                <w:i w:val="false"/>
                <w:color w:val="000000"/>
                <w:sz w:val="20"/>
              </w:rPr>
              <w:t>
- кадрлар тапшылығы байқалатын бос орындар бейініне сәйкес келетін бағдарламалар нұсқаларын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5" w:id="382"/>
          <w:p>
            <w:pPr>
              <w:spacing w:after="20"/>
              <w:ind w:left="20"/>
              <w:jc w:val="both"/>
            </w:pPr>
            <w:r>
              <w:rPr>
                <w:rFonts w:ascii="Times New Roman"/>
                <w:b w:val="false"/>
                <w:i w:val="false"/>
                <w:color w:val="000000"/>
                <w:sz w:val="20"/>
              </w:rPr>
              <w:t>
Білімдер:</w:t>
            </w:r>
          </w:p>
          <w:bookmarkEnd w:id="382"/>
          <w:p>
            <w:pPr>
              <w:spacing w:after="20"/>
              <w:ind w:left="20"/>
              <w:jc w:val="both"/>
            </w:pPr>
            <w:r>
              <w:rPr>
                <w:rFonts w:ascii="Times New Roman"/>
                <w:b w:val="false"/>
                <w:i w:val="false"/>
                <w:color w:val="000000"/>
                <w:sz w:val="20"/>
              </w:rPr>
              <w:t>
</w:t>
            </w:r>
            <w:r>
              <w:rPr>
                <w:rFonts w:ascii="Times New Roman"/>
                <w:b w:val="false"/>
                <w:i w:val="false"/>
                <w:color w:val="000000"/>
                <w:sz w:val="20"/>
              </w:rPr>
              <w:t>1. Жұмыссыздар үшін жұмыспен қамтуды қолдау шаралары.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Бағалау жүргізу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Халықтың нысаналы топтарымен жұмыс істеу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Тәуекелдерді бағалау және бақылау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Цифрлық технологиялар.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6. Дербес деректерді қорғау жөніндегі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7. Диагностика әдістері.</w:t>
            </w:r>
          </w:p>
          <w:p>
            <w:pPr>
              <w:spacing w:after="20"/>
              <w:ind w:left="20"/>
              <w:jc w:val="both"/>
            </w:pPr>
            <w:r>
              <w:rPr>
                <w:rFonts w:ascii="Times New Roman"/>
                <w:b w:val="false"/>
                <w:i w:val="false"/>
                <w:color w:val="000000"/>
                <w:sz w:val="20"/>
              </w:rPr>
              <w:t>
8. Кеңес беру теориясы және қажетті техникалар.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3" w:id="383"/>
          <w:p>
            <w:pPr>
              <w:spacing w:after="20"/>
              <w:ind w:left="20"/>
              <w:jc w:val="both"/>
            </w:pPr>
            <w:r>
              <w:rPr>
                <w:rFonts w:ascii="Times New Roman"/>
                <w:b w:val="false"/>
                <w:i w:val="false"/>
                <w:color w:val="000000"/>
                <w:sz w:val="20"/>
              </w:rPr>
              <w:t>
Еңбек функциясы 2:</w:t>
            </w:r>
          </w:p>
          <w:bookmarkEnd w:id="383"/>
          <w:p>
            <w:pPr>
              <w:spacing w:after="20"/>
              <w:ind w:left="20"/>
              <w:jc w:val="both"/>
            </w:pPr>
            <w:r>
              <w:rPr>
                <w:rFonts w:ascii="Times New Roman"/>
                <w:b w:val="false"/>
                <w:i w:val="false"/>
                <w:color w:val="000000"/>
                <w:sz w:val="20"/>
              </w:rPr>
              <w:t>
Жұмыс іздеушілермен кәсіптік бағдарлау сұхбаттарын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4" w:id="384"/>
          <w:p>
            <w:pPr>
              <w:spacing w:after="20"/>
              <w:ind w:left="20"/>
              <w:jc w:val="both"/>
            </w:pPr>
            <w:r>
              <w:rPr>
                <w:rFonts w:ascii="Times New Roman"/>
                <w:b w:val="false"/>
                <w:i w:val="false"/>
                <w:color w:val="000000"/>
                <w:sz w:val="20"/>
              </w:rPr>
              <w:t>
Дағды 1:</w:t>
            </w:r>
          </w:p>
          <w:bookmarkEnd w:id="384"/>
          <w:p>
            <w:pPr>
              <w:spacing w:after="20"/>
              <w:ind w:left="20"/>
              <w:jc w:val="both"/>
            </w:pPr>
            <w:r>
              <w:rPr>
                <w:rFonts w:ascii="Times New Roman"/>
                <w:b w:val="false"/>
                <w:i w:val="false"/>
                <w:color w:val="000000"/>
                <w:sz w:val="20"/>
              </w:rPr>
              <w:t>
Жұмыс іздеушілердің мансаптық қызығушылықтарын, үміттері мен қажеттіліктерін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5" w:id="385"/>
          <w:p>
            <w:pPr>
              <w:spacing w:after="20"/>
              <w:ind w:left="20"/>
              <w:jc w:val="both"/>
            </w:pPr>
            <w:r>
              <w:rPr>
                <w:rFonts w:ascii="Times New Roman"/>
                <w:b w:val="false"/>
                <w:i w:val="false"/>
                <w:color w:val="000000"/>
                <w:sz w:val="20"/>
              </w:rPr>
              <w:t>
Машықтар:</w:t>
            </w:r>
          </w:p>
          <w:bookmarkEnd w:id="385"/>
          <w:p>
            <w:pPr>
              <w:spacing w:after="20"/>
              <w:ind w:left="20"/>
              <w:jc w:val="both"/>
            </w:pPr>
            <w:r>
              <w:rPr>
                <w:rFonts w:ascii="Times New Roman"/>
                <w:b w:val="false"/>
                <w:i w:val="false"/>
                <w:color w:val="000000"/>
                <w:sz w:val="20"/>
              </w:rPr>
              <w:t>
</w:t>
            </w:r>
            <w:r>
              <w:rPr>
                <w:rFonts w:ascii="Times New Roman"/>
                <w:b w:val="false"/>
                <w:i w:val="false"/>
                <w:color w:val="000000"/>
                <w:sz w:val="20"/>
              </w:rPr>
              <w:t>1. Нәтижелерге қол жеткізуге және ізденушілердің жеке қажеттіліктерін қанағаттандыруға кепілдік беру үшін білім алушылардың ілгерілеуін қадағалау және құжаттау.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Кәсіби оқыту процесінің тиімділігін бағалау, нәтижелерді құжаттау.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іздеушінің психологиялық ерекшеліктерін ескере отырып, онымен өзара іс-қимыл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"Мансаптық кеңесші" санаты үшін қосымша машықтар: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оқу барысында ізденушінің уәждемесі мен мақсаттарындағы өзгерістерді бағалау және ұсынымдарды бейімдеу;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 жұмыс іздеушінің мансаптық күтулерін оқыту нәтижелерімен және еңбек нарығындағы перспективалармен салыстыру;</w:t>
            </w:r>
          </w:p>
          <w:p>
            <w:pPr>
              <w:spacing w:after="20"/>
              <w:ind w:left="20"/>
              <w:jc w:val="both"/>
            </w:pPr>
            <w:r>
              <w:rPr>
                <w:rFonts w:ascii="Times New Roman"/>
                <w:b w:val="false"/>
                <w:i w:val="false"/>
                <w:color w:val="000000"/>
                <w:sz w:val="20"/>
              </w:rPr>
              <w:t>
- прогресті талдау негізінде одан әрі кәсіби дамыту бойынша жеке ұсынымдарды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2" w:id="386"/>
          <w:p>
            <w:pPr>
              <w:spacing w:after="20"/>
              <w:ind w:left="20"/>
              <w:jc w:val="both"/>
            </w:pPr>
            <w:r>
              <w:rPr>
                <w:rFonts w:ascii="Times New Roman"/>
                <w:b w:val="false"/>
                <w:i w:val="false"/>
                <w:color w:val="000000"/>
                <w:sz w:val="20"/>
              </w:rPr>
              <w:t>
Білімдер:</w:t>
            </w:r>
          </w:p>
          <w:bookmarkEnd w:id="386"/>
          <w:p>
            <w:pPr>
              <w:spacing w:after="20"/>
              <w:ind w:left="20"/>
              <w:jc w:val="both"/>
            </w:pPr>
            <w:r>
              <w:rPr>
                <w:rFonts w:ascii="Times New Roman"/>
                <w:b w:val="false"/>
                <w:i w:val="false"/>
                <w:color w:val="000000"/>
                <w:sz w:val="20"/>
              </w:rPr>
              <w:t>
</w:t>
            </w:r>
            <w:r>
              <w:rPr>
                <w:rFonts w:ascii="Times New Roman"/>
                <w:b w:val="false"/>
                <w:i w:val="false"/>
                <w:color w:val="000000"/>
                <w:sz w:val="20"/>
              </w:rPr>
              <w:t>1. Халықты жұмыспен қамту саласындағы, дербес деректер және оларды қорғау туралы нормативтік құқықтық актілер, цифрландыру.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Білім беру және оқыту жүйесі.</w:t>
            </w:r>
          </w:p>
          <w:p>
            <w:pPr>
              <w:spacing w:after="20"/>
              <w:ind w:left="20"/>
              <w:jc w:val="both"/>
            </w:pPr>
            <w:r>
              <w:rPr>
                <w:rFonts w:ascii="Times New Roman"/>
                <w:b w:val="false"/>
                <w:i w:val="false"/>
                <w:color w:val="000000"/>
                <w:sz w:val="20"/>
              </w:rPr>
              <w:t>
3. Еңбек нарығы және оның үрдістері, еңбек нарығындағы өзекті кәсіптер.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5" w:id="387"/>
          <w:p>
            <w:pPr>
              <w:spacing w:after="20"/>
              <w:ind w:left="20"/>
              <w:jc w:val="both"/>
            </w:pPr>
            <w:r>
              <w:rPr>
                <w:rFonts w:ascii="Times New Roman"/>
                <w:b w:val="false"/>
                <w:i w:val="false"/>
                <w:color w:val="000000"/>
                <w:sz w:val="20"/>
              </w:rPr>
              <w:t>
Дағды 2:</w:t>
            </w:r>
          </w:p>
          <w:bookmarkEnd w:id="387"/>
          <w:p>
            <w:pPr>
              <w:spacing w:after="20"/>
              <w:ind w:left="20"/>
              <w:jc w:val="both"/>
            </w:pPr>
            <w:r>
              <w:rPr>
                <w:rFonts w:ascii="Times New Roman"/>
                <w:b w:val="false"/>
                <w:i w:val="false"/>
                <w:color w:val="000000"/>
                <w:sz w:val="20"/>
              </w:rPr>
              <w:t>
Жұмыс іздеушілерге өңірдің еңбек нарығы, білікті кадрларға қажеттілік туралы ақпарат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6" w:id="388"/>
          <w:p>
            <w:pPr>
              <w:spacing w:after="20"/>
              <w:ind w:left="20"/>
              <w:jc w:val="both"/>
            </w:pPr>
            <w:r>
              <w:rPr>
                <w:rFonts w:ascii="Times New Roman"/>
                <w:b w:val="false"/>
                <w:i w:val="false"/>
                <w:color w:val="000000"/>
                <w:sz w:val="20"/>
              </w:rPr>
              <w:t>
Машықтар:</w:t>
            </w:r>
          </w:p>
          <w:bookmarkEnd w:id="388"/>
          <w:p>
            <w:pPr>
              <w:spacing w:after="20"/>
              <w:ind w:left="20"/>
              <w:jc w:val="both"/>
            </w:pPr>
            <w:r>
              <w:rPr>
                <w:rFonts w:ascii="Times New Roman"/>
                <w:b w:val="false"/>
                <w:i w:val="false"/>
                <w:color w:val="000000"/>
                <w:sz w:val="20"/>
              </w:rPr>
              <w:t>
</w:t>
            </w:r>
            <w:r>
              <w:rPr>
                <w:rFonts w:ascii="Times New Roman"/>
                <w:b w:val="false"/>
                <w:i w:val="false"/>
                <w:color w:val="000000"/>
                <w:sz w:val="20"/>
              </w:rPr>
              <w:t>1. Азаматтардың мақсатты топтарының ерекшеліктерін түсіну, әлеуметтік мәртебе мен ықтимал шектеулерді ескеру.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Проблеманы талдау және құрылымдау, жағдайдан шығудың ықтимал нұсқаларын айқындау және қарау, шешімдер қабылдау және қиындықтарды шешу.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іздеушінің кәсіби бейінін еңбек нарығының сұраныстарымен салыстыру.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Мобильділік, қайта біліктілік, қашықтықтан жұмыспен қамту мәселелері бойынша кеңес беру.</w:t>
            </w:r>
          </w:p>
          <w:p>
            <w:pPr>
              <w:spacing w:after="20"/>
              <w:ind w:left="20"/>
              <w:jc w:val="both"/>
            </w:pPr>
            <w:r>
              <w:rPr>
                <w:rFonts w:ascii="Times New Roman"/>
                <w:b w:val="false"/>
                <w:i w:val="false"/>
                <w:color w:val="000000"/>
                <w:sz w:val="20"/>
              </w:rPr>
              <w:t>
5. Кеңес беру кезінде статистикалық деректер мен талдамалық шолуларды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1" w:id="389"/>
          <w:p>
            <w:pPr>
              <w:spacing w:after="20"/>
              <w:ind w:left="20"/>
              <w:jc w:val="both"/>
            </w:pPr>
            <w:r>
              <w:rPr>
                <w:rFonts w:ascii="Times New Roman"/>
                <w:b w:val="false"/>
                <w:i w:val="false"/>
                <w:color w:val="000000"/>
                <w:sz w:val="20"/>
              </w:rPr>
              <w:t>
Білімдер:</w:t>
            </w:r>
          </w:p>
          <w:bookmarkEnd w:id="389"/>
          <w:p>
            <w:pPr>
              <w:spacing w:after="20"/>
              <w:ind w:left="20"/>
              <w:jc w:val="both"/>
            </w:pPr>
            <w:r>
              <w:rPr>
                <w:rFonts w:ascii="Times New Roman"/>
                <w:b w:val="false"/>
                <w:i w:val="false"/>
                <w:color w:val="000000"/>
                <w:sz w:val="20"/>
              </w:rPr>
              <w:t>
</w:t>
            </w:r>
            <w:r>
              <w:rPr>
                <w:rFonts w:ascii="Times New Roman"/>
                <w:b w:val="false"/>
                <w:i w:val="false"/>
                <w:color w:val="000000"/>
                <w:sz w:val="20"/>
              </w:rPr>
              <w:t>1. Жұмыссыздар үшін жұмыспен қамтуды қолдау шаралары.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Бағалау жүргізу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Халықтың нысаналы топтарымен жұмыс істеу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Тәуекелдерді бағалау және бақылау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Цифрлық технологиялар.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6. Дербес деректерді қорғау жөніндегі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7. Диагностика әдістері.</w:t>
            </w:r>
          </w:p>
          <w:p>
            <w:pPr>
              <w:spacing w:after="20"/>
              <w:ind w:left="20"/>
              <w:jc w:val="both"/>
            </w:pPr>
            <w:r>
              <w:rPr>
                <w:rFonts w:ascii="Times New Roman"/>
                <w:b w:val="false"/>
                <w:i w:val="false"/>
                <w:color w:val="000000"/>
                <w:sz w:val="20"/>
              </w:rPr>
              <w:t>
8. Кеңес беру теориясы және қажетті техникалар.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9" w:id="390"/>
          <w:p>
            <w:pPr>
              <w:spacing w:after="20"/>
              <w:ind w:left="20"/>
              <w:jc w:val="both"/>
            </w:pPr>
            <w:r>
              <w:rPr>
                <w:rFonts w:ascii="Times New Roman"/>
                <w:b w:val="false"/>
                <w:i w:val="false"/>
                <w:color w:val="000000"/>
                <w:sz w:val="20"/>
              </w:rPr>
              <w:t>
Дағды 3:</w:t>
            </w:r>
          </w:p>
          <w:bookmarkEnd w:id="390"/>
          <w:p>
            <w:pPr>
              <w:spacing w:after="20"/>
              <w:ind w:left="20"/>
              <w:jc w:val="both"/>
            </w:pPr>
            <w:r>
              <w:rPr>
                <w:rFonts w:ascii="Times New Roman"/>
                <w:b w:val="false"/>
                <w:i w:val="false"/>
                <w:color w:val="000000"/>
                <w:sz w:val="20"/>
              </w:rPr>
              <w:t>
Қолайлы қысқа мерзімді кәсіптік курстарды іріктеу.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0" w:id="391"/>
          <w:p>
            <w:pPr>
              <w:spacing w:after="20"/>
              <w:ind w:left="20"/>
              <w:jc w:val="both"/>
            </w:pPr>
            <w:r>
              <w:rPr>
                <w:rFonts w:ascii="Times New Roman"/>
                <w:b w:val="false"/>
                <w:i w:val="false"/>
                <w:color w:val="000000"/>
                <w:sz w:val="20"/>
              </w:rPr>
              <w:t>
Машықтар:</w:t>
            </w:r>
          </w:p>
          <w:bookmarkEnd w:id="391"/>
          <w:p>
            <w:pPr>
              <w:spacing w:after="20"/>
              <w:ind w:left="20"/>
              <w:jc w:val="both"/>
            </w:pPr>
            <w:r>
              <w:rPr>
                <w:rFonts w:ascii="Times New Roman"/>
                <w:b w:val="false"/>
                <w:i w:val="false"/>
                <w:color w:val="000000"/>
                <w:sz w:val="20"/>
              </w:rPr>
              <w:t>
</w:t>
            </w:r>
            <w:r>
              <w:rPr>
                <w:rFonts w:ascii="Times New Roman"/>
                <w:b w:val="false"/>
                <w:i w:val="false"/>
                <w:color w:val="000000"/>
                <w:sz w:val="20"/>
              </w:rPr>
              <w:t>1. Азаматтардың мақсатты топтарының ерекшеліктерін түсіну, әлеуметтік мәртебе мен ықтимал шектеулерді ескеру.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 нарығының талаптарына сәйкес ізденушінің білімін, дағдыларын, уәждемесін және жағдайын анықтау.</w:t>
            </w:r>
          </w:p>
          <w:p>
            <w:pPr>
              <w:spacing w:after="20"/>
              <w:ind w:left="20"/>
              <w:jc w:val="both"/>
            </w:pPr>
            <w:r>
              <w:rPr>
                <w:rFonts w:ascii="Times New Roman"/>
                <w:b w:val="false"/>
                <w:i w:val="false"/>
                <w:color w:val="000000"/>
                <w:sz w:val="20"/>
              </w:rPr>
              <w:t>
3. Жұмыс іздеушінің тәжірибесі мен біліктілігін курстардың талаптарымен сәйкестендіру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3" w:id="392"/>
          <w:p>
            <w:pPr>
              <w:spacing w:after="20"/>
              <w:ind w:left="20"/>
              <w:jc w:val="both"/>
            </w:pPr>
            <w:r>
              <w:rPr>
                <w:rFonts w:ascii="Times New Roman"/>
                <w:b w:val="false"/>
                <w:i w:val="false"/>
                <w:color w:val="000000"/>
                <w:sz w:val="20"/>
              </w:rPr>
              <w:t>
Білімдер:</w:t>
            </w:r>
          </w:p>
          <w:bookmarkEnd w:id="392"/>
          <w:p>
            <w:pPr>
              <w:spacing w:after="20"/>
              <w:ind w:left="20"/>
              <w:jc w:val="both"/>
            </w:pPr>
            <w:r>
              <w:rPr>
                <w:rFonts w:ascii="Times New Roman"/>
                <w:b w:val="false"/>
                <w:i w:val="false"/>
                <w:color w:val="000000"/>
                <w:sz w:val="20"/>
              </w:rPr>
              <w:t>
</w:t>
            </w:r>
            <w:r>
              <w:rPr>
                <w:rFonts w:ascii="Times New Roman"/>
                <w:b w:val="false"/>
                <w:i w:val="false"/>
                <w:color w:val="000000"/>
                <w:sz w:val="20"/>
              </w:rPr>
              <w:t>1. Жұмыссыздар үшін жұмыспен қамтуды қолдау шаралары.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Халықтың нысаналы топтарымен жұмыс істеу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Цифрлық технологиялар.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Диагностика әдістері.</w:t>
            </w:r>
          </w:p>
          <w:p>
            <w:pPr>
              <w:spacing w:after="20"/>
              <w:ind w:left="20"/>
              <w:jc w:val="both"/>
            </w:pPr>
            <w:r>
              <w:rPr>
                <w:rFonts w:ascii="Times New Roman"/>
                <w:b w:val="false"/>
                <w:i w:val="false"/>
                <w:color w:val="000000"/>
                <w:sz w:val="20"/>
              </w:rPr>
              <w:t>
6. Кеңес беру теориясы және қажетті техникалар.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8" w:id="393"/>
          <w:p>
            <w:pPr>
              <w:spacing w:after="20"/>
              <w:ind w:left="20"/>
              <w:jc w:val="both"/>
            </w:pPr>
            <w:r>
              <w:rPr>
                <w:rFonts w:ascii="Times New Roman"/>
                <w:b w:val="false"/>
                <w:i w:val="false"/>
                <w:color w:val="000000"/>
                <w:sz w:val="20"/>
              </w:rPr>
              <w:t>
Еңбек функциясы 3:</w:t>
            </w:r>
          </w:p>
          <w:bookmarkEnd w:id="393"/>
          <w:p>
            <w:pPr>
              <w:spacing w:after="20"/>
              <w:ind w:left="20"/>
              <w:jc w:val="both"/>
            </w:pPr>
            <w:r>
              <w:rPr>
                <w:rFonts w:ascii="Times New Roman"/>
                <w:b w:val="false"/>
                <w:i w:val="false"/>
                <w:color w:val="000000"/>
                <w:sz w:val="20"/>
              </w:rPr>
              <w:t>
Қысқа мерзімді кәсіптік оқыту нәтижелерін мониторингілеу және бақылау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9" w:id="394"/>
          <w:p>
            <w:pPr>
              <w:spacing w:after="20"/>
              <w:ind w:left="20"/>
              <w:jc w:val="both"/>
            </w:pPr>
            <w:r>
              <w:rPr>
                <w:rFonts w:ascii="Times New Roman"/>
                <w:b w:val="false"/>
                <w:i w:val="false"/>
                <w:color w:val="000000"/>
                <w:sz w:val="20"/>
              </w:rPr>
              <w:t>
Дағды 1:</w:t>
            </w:r>
          </w:p>
          <w:bookmarkEnd w:id="394"/>
          <w:p>
            <w:pPr>
              <w:spacing w:after="20"/>
              <w:ind w:left="20"/>
              <w:jc w:val="both"/>
            </w:pPr>
            <w:r>
              <w:rPr>
                <w:rFonts w:ascii="Times New Roman"/>
                <w:b w:val="false"/>
                <w:i w:val="false"/>
                <w:color w:val="000000"/>
                <w:sz w:val="20"/>
              </w:rPr>
              <w:t>
Қысқа мерзімді кәсіптік оқыту процесі мен нәтижелері бойынша ақпаратты (көрсеткіштерді) жинау, жүйелеу және өзектендіру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0" w:id="395"/>
          <w:p>
            <w:pPr>
              <w:spacing w:after="20"/>
              <w:ind w:left="20"/>
              <w:jc w:val="both"/>
            </w:pPr>
            <w:r>
              <w:rPr>
                <w:rFonts w:ascii="Times New Roman"/>
                <w:b w:val="false"/>
                <w:i w:val="false"/>
                <w:color w:val="000000"/>
                <w:sz w:val="20"/>
              </w:rPr>
              <w:t>
Машықтар:</w:t>
            </w:r>
          </w:p>
          <w:bookmarkEnd w:id="395"/>
          <w:p>
            <w:pPr>
              <w:spacing w:after="20"/>
              <w:ind w:left="20"/>
              <w:jc w:val="both"/>
            </w:pPr>
            <w:r>
              <w:rPr>
                <w:rFonts w:ascii="Times New Roman"/>
                <w:b w:val="false"/>
                <w:i w:val="false"/>
                <w:color w:val="000000"/>
                <w:sz w:val="20"/>
              </w:rPr>
              <w:t>
</w:t>
            </w:r>
            <w:r>
              <w:rPr>
                <w:rFonts w:ascii="Times New Roman"/>
                <w:b w:val="false"/>
                <w:i w:val="false"/>
                <w:color w:val="000000"/>
                <w:sz w:val="20"/>
              </w:rPr>
              <w:t>1. Цифрлық технологиялармен жұмыс істеу, жұмыста онлайн-консультация беру әдістері мен жүйелерін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Жұмыспен қамту қызметінің талаптарына сәйкес білім алушылар туралы жазбаларды жүргізеді және сақтайды.</w:t>
            </w:r>
          </w:p>
          <w:p>
            <w:pPr>
              <w:spacing w:after="20"/>
              <w:ind w:left="20"/>
              <w:jc w:val="both"/>
            </w:pPr>
            <w:r>
              <w:rPr>
                <w:rFonts w:ascii="Times New Roman"/>
                <w:b w:val="false"/>
                <w:i w:val="false"/>
                <w:color w:val="000000"/>
                <w:sz w:val="20"/>
              </w:rPr>
              <w:t>
3. Типтік емес жағдайларды анықтау (төмен аяқталушылық, жұмысқа орналасудың болмауы).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3" w:id="396"/>
          <w:p>
            <w:pPr>
              <w:spacing w:after="20"/>
              <w:ind w:left="20"/>
              <w:jc w:val="both"/>
            </w:pPr>
            <w:r>
              <w:rPr>
                <w:rFonts w:ascii="Times New Roman"/>
                <w:b w:val="false"/>
                <w:i w:val="false"/>
                <w:color w:val="000000"/>
                <w:sz w:val="20"/>
              </w:rPr>
              <w:t>
Білімдер:</w:t>
            </w:r>
          </w:p>
          <w:bookmarkEnd w:id="396"/>
          <w:p>
            <w:pPr>
              <w:spacing w:after="20"/>
              <w:ind w:left="20"/>
              <w:jc w:val="both"/>
            </w:pPr>
            <w:r>
              <w:rPr>
                <w:rFonts w:ascii="Times New Roman"/>
                <w:b w:val="false"/>
                <w:i w:val="false"/>
                <w:color w:val="000000"/>
                <w:sz w:val="20"/>
              </w:rPr>
              <w:t>
</w:t>
            </w:r>
            <w:r>
              <w:rPr>
                <w:rFonts w:ascii="Times New Roman"/>
                <w:b w:val="false"/>
                <w:i w:val="false"/>
                <w:color w:val="000000"/>
                <w:sz w:val="20"/>
              </w:rPr>
              <w:t>1. Халықты жұмыспен қамту саласындағы, дербес деректер және оларды қорғау туралы нормативтік құқықтық актілер, цифрландыру.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Білім беру және оқыту жүйесі.</w:t>
            </w:r>
          </w:p>
          <w:p>
            <w:pPr>
              <w:spacing w:after="20"/>
              <w:ind w:left="20"/>
              <w:jc w:val="both"/>
            </w:pPr>
            <w:r>
              <w:rPr>
                <w:rFonts w:ascii="Times New Roman"/>
                <w:b w:val="false"/>
                <w:i w:val="false"/>
                <w:color w:val="000000"/>
                <w:sz w:val="20"/>
              </w:rPr>
              <w:t>
3. Еңбек нарығы және оның үрдістері, еңбек нарығындағы өзекті кәсіптер.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6" w:id="397"/>
          <w:p>
            <w:pPr>
              <w:spacing w:after="20"/>
              <w:ind w:left="20"/>
              <w:jc w:val="both"/>
            </w:pPr>
            <w:r>
              <w:rPr>
                <w:rFonts w:ascii="Times New Roman"/>
                <w:b w:val="false"/>
                <w:i w:val="false"/>
                <w:color w:val="000000"/>
                <w:sz w:val="20"/>
              </w:rPr>
              <w:t>
Дағды 2:</w:t>
            </w:r>
          </w:p>
          <w:bookmarkEnd w:id="397"/>
          <w:p>
            <w:pPr>
              <w:spacing w:after="20"/>
              <w:ind w:left="20"/>
              <w:jc w:val="both"/>
            </w:pPr>
            <w:r>
              <w:rPr>
                <w:rFonts w:ascii="Times New Roman"/>
                <w:b w:val="false"/>
                <w:i w:val="false"/>
                <w:color w:val="000000"/>
                <w:sz w:val="20"/>
              </w:rPr>
              <w:t>
Кәсіптік оқытудың тиімділігін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7" w:id="398"/>
          <w:p>
            <w:pPr>
              <w:spacing w:after="20"/>
              <w:ind w:left="20"/>
              <w:jc w:val="both"/>
            </w:pPr>
            <w:r>
              <w:rPr>
                <w:rFonts w:ascii="Times New Roman"/>
                <w:b w:val="false"/>
                <w:i w:val="false"/>
                <w:color w:val="000000"/>
                <w:sz w:val="20"/>
              </w:rPr>
              <w:t>
Машықтар:</w:t>
            </w:r>
          </w:p>
          <w:bookmarkEnd w:id="398"/>
          <w:p>
            <w:pPr>
              <w:spacing w:after="20"/>
              <w:ind w:left="20"/>
              <w:jc w:val="both"/>
            </w:pPr>
            <w:r>
              <w:rPr>
                <w:rFonts w:ascii="Times New Roman"/>
                <w:b w:val="false"/>
                <w:i w:val="false"/>
                <w:color w:val="000000"/>
                <w:sz w:val="20"/>
              </w:rPr>
              <w:t>
</w:t>
            </w:r>
            <w:r>
              <w:rPr>
                <w:rFonts w:ascii="Times New Roman"/>
                <w:b w:val="false"/>
                <w:i w:val="false"/>
                <w:color w:val="000000"/>
                <w:sz w:val="20"/>
              </w:rPr>
              <w:t>1. Нәтижелерге қол жеткізуге және ізденушілердің жеке қажеттіліктерін қанағаттандыруға кепілдік беру үшін білім алушылардың ілгерілеуін қадағалау және құжаттау.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Кәсіби оқыту саласындағы жұмыс көрсеткіштерін бақылау.</w:t>
            </w:r>
          </w:p>
          <w:p>
            <w:pPr>
              <w:spacing w:after="20"/>
              <w:ind w:left="20"/>
              <w:jc w:val="both"/>
            </w:pPr>
            <w:r>
              <w:rPr>
                <w:rFonts w:ascii="Times New Roman"/>
                <w:b w:val="false"/>
                <w:i w:val="false"/>
                <w:color w:val="000000"/>
                <w:sz w:val="20"/>
              </w:rPr>
              <w:t>
3. Стресс жағдайында әдеттегі операцияларды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0" w:id="399"/>
          <w:p>
            <w:pPr>
              <w:spacing w:after="20"/>
              <w:ind w:left="20"/>
              <w:jc w:val="both"/>
            </w:pPr>
            <w:r>
              <w:rPr>
                <w:rFonts w:ascii="Times New Roman"/>
                <w:b w:val="false"/>
                <w:i w:val="false"/>
                <w:color w:val="000000"/>
                <w:sz w:val="20"/>
              </w:rPr>
              <w:t>
Білімдер:</w:t>
            </w:r>
          </w:p>
          <w:bookmarkEnd w:id="399"/>
          <w:p>
            <w:pPr>
              <w:spacing w:after="20"/>
              <w:ind w:left="20"/>
              <w:jc w:val="both"/>
            </w:pPr>
            <w:r>
              <w:rPr>
                <w:rFonts w:ascii="Times New Roman"/>
                <w:b w:val="false"/>
                <w:i w:val="false"/>
                <w:color w:val="000000"/>
                <w:sz w:val="20"/>
              </w:rPr>
              <w:t>
</w:t>
            </w:r>
            <w:r>
              <w:rPr>
                <w:rFonts w:ascii="Times New Roman"/>
                <w:b w:val="false"/>
                <w:i w:val="false"/>
                <w:color w:val="000000"/>
                <w:sz w:val="20"/>
              </w:rPr>
              <w:t>1. Жұмыссыздар үшін жұмыспен қамтуды қолдау шаралары.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Бағалау жүргізу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Халықтың нысаналы топтарымен жұмыс істеу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Тәуекелдерді бағалау және бақылау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Цифрлық технологиялар.</w:t>
            </w:r>
          </w:p>
          <w:p>
            <w:pPr>
              <w:spacing w:after="20"/>
              <w:ind w:left="20"/>
              <w:jc w:val="both"/>
            </w:pPr>
            <w:r>
              <w:rPr>
                <w:rFonts w:ascii="Times New Roman"/>
                <w:b w:val="false"/>
                <w:i w:val="false"/>
                <w:color w:val="000000"/>
                <w:sz w:val="20"/>
              </w:rPr>
              <w:t>
6. Дербес деректерді қорғау жөніндегі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6" w:id="400"/>
          <w:p>
            <w:pPr>
              <w:spacing w:after="20"/>
              <w:ind w:left="20"/>
              <w:jc w:val="both"/>
            </w:pPr>
            <w:r>
              <w:rPr>
                <w:rFonts w:ascii="Times New Roman"/>
                <w:b w:val="false"/>
                <w:i w:val="false"/>
                <w:color w:val="000000"/>
                <w:sz w:val="20"/>
              </w:rPr>
              <w:t>
Дағды 3:</w:t>
            </w:r>
          </w:p>
          <w:bookmarkEnd w:id="400"/>
          <w:p>
            <w:pPr>
              <w:spacing w:after="20"/>
              <w:ind w:left="20"/>
              <w:jc w:val="both"/>
            </w:pPr>
            <w:r>
              <w:rPr>
                <w:rFonts w:ascii="Times New Roman"/>
                <w:b w:val="false"/>
                <w:i w:val="false"/>
                <w:color w:val="000000"/>
                <w:sz w:val="20"/>
              </w:rPr>
              <w:t>
Таңдалған шешімге сәйкес қысқа мерзімді оқыту тетіктеріне өзгерістер енгізу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7" w:id="401"/>
          <w:p>
            <w:pPr>
              <w:spacing w:after="20"/>
              <w:ind w:left="20"/>
              <w:jc w:val="both"/>
            </w:pPr>
            <w:r>
              <w:rPr>
                <w:rFonts w:ascii="Times New Roman"/>
                <w:b w:val="false"/>
                <w:i w:val="false"/>
                <w:color w:val="000000"/>
                <w:sz w:val="20"/>
              </w:rPr>
              <w:t>
Машықтар</w:t>
            </w:r>
          </w:p>
          <w:bookmarkEnd w:id="401"/>
          <w:p>
            <w:pPr>
              <w:spacing w:after="20"/>
              <w:ind w:left="20"/>
              <w:jc w:val="both"/>
            </w:pPr>
            <w:r>
              <w:rPr>
                <w:rFonts w:ascii="Times New Roman"/>
                <w:b w:val="false"/>
                <w:i w:val="false"/>
                <w:color w:val="000000"/>
                <w:sz w:val="20"/>
              </w:rPr>
              <w:t>
</w:t>
            </w:r>
            <w:r>
              <w:rPr>
                <w:rFonts w:ascii="Times New Roman"/>
                <w:b w:val="false"/>
                <w:i w:val="false"/>
                <w:color w:val="000000"/>
                <w:sz w:val="20"/>
              </w:rPr>
              <w:t>1. Кәсіби оқыту процесінің тиімділігін бағалау, нәтижелерді құжаттау.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Қайшылықтарды басқару.</w:t>
            </w:r>
          </w:p>
          <w:p>
            <w:pPr>
              <w:spacing w:after="20"/>
              <w:ind w:left="20"/>
              <w:jc w:val="both"/>
            </w:pPr>
            <w:r>
              <w:rPr>
                <w:rFonts w:ascii="Times New Roman"/>
                <w:b w:val="false"/>
                <w:i w:val="false"/>
                <w:color w:val="000000"/>
                <w:sz w:val="20"/>
              </w:rPr>
              <w:t>
3. Кәсіби салада жаңа білім алу және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0" w:id="402"/>
          <w:p>
            <w:pPr>
              <w:spacing w:after="20"/>
              <w:ind w:left="20"/>
              <w:jc w:val="both"/>
            </w:pPr>
            <w:r>
              <w:rPr>
                <w:rFonts w:ascii="Times New Roman"/>
                <w:b w:val="false"/>
                <w:i w:val="false"/>
                <w:color w:val="000000"/>
                <w:sz w:val="20"/>
              </w:rPr>
              <w:t>
Білімдер:</w:t>
            </w:r>
          </w:p>
          <w:bookmarkEnd w:id="402"/>
          <w:p>
            <w:pPr>
              <w:spacing w:after="20"/>
              <w:ind w:left="20"/>
              <w:jc w:val="both"/>
            </w:pPr>
            <w:r>
              <w:rPr>
                <w:rFonts w:ascii="Times New Roman"/>
                <w:b w:val="false"/>
                <w:i w:val="false"/>
                <w:color w:val="000000"/>
                <w:sz w:val="20"/>
              </w:rPr>
              <w:t>
</w:t>
            </w:r>
            <w:r>
              <w:rPr>
                <w:rFonts w:ascii="Times New Roman"/>
                <w:b w:val="false"/>
                <w:i w:val="false"/>
                <w:color w:val="000000"/>
                <w:sz w:val="20"/>
              </w:rPr>
              <w:t>1. Жұмыссыздар үшін жұмыспен қамтуды қолдау шаралары.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Бағалау жүргізу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Халықтың нысаналы топтарымен жұмыс істеу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Тәуекелдерді бағалау және бақылау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Цифрлық технологиялар.</w:t>
            </w:r>
          </w:p>
          <w:p>
            <w:pPr>
              <w:spacing w:after="20"/>
              <w:ind w:left="20"/>
              <w:jc w:val="both"/>
            </w:pPr>
            <w:r>
              <w:rPr>
                <w:rFonts w:ascii="Times New Roman"/>
                <w:b w:val="false"/>
                <w:i w:val="false"/>
                <w:color w:val="000000"/>
                <w:sz w:val="20"/>
              </w:rPr>
              <w:t>
6. Дербес деректерді қорғау жөніндегі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6" w:id="403"/>
          <w:p>
            <w:pPr>
              <w:spacing w:after="20"/>
              <w:ind w:left="20"/>
              <w:jc w:val="both"/>
            </w:pPr>
            <w:r>
              <w:rPr>
                <w:rFonts w:ascii="Times New Roman"/>
                <w:b w:val="false"/>
                <w:i w:val="false"/>
                <w:color w:val="000000"/>
                <w:sz w:val="20"/>
              </w:rPr>
              <w:t>
Қосымша еңбек функциясы 1:</w:t>
            </w:r>
          </w:p>
          <w:bookmarkEnd w:id="403"/>
          <w:p>
            <w:pPr>
              <w:spacing w:after="20"/>
              <w:ind w:left="20"/>
              <w:jc w:val="both"/>
            </w:pPr>
            <w:r>
              <w:rPr>
                <w:rFonts w:ascii="Times New Roman"/>
                <w:b w:val="false"/>
                <w:i w:val="false"/>
                <w:color w:val="000000"/>
                <w:sz w:val="20"/>
              </w:rPr>
              <w:t>
Жұмыспен қамту мәселелері бойынша еңбек делдалдығын көрсету және қызметке жүгінгендерді сүйемелдеу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7" w:id="404"/>
          <w:p>
            <w:pPr>
              <w:spacing w:after="20"/>
              <w:ind w:left="20"/>
              <w:jc w:val="both"/>
            </w:pPr>
            <w:r>
              <w:rPr>
                <w:rFonts w:ascii="Times New Roman"/>
                <w:b w:val="false"/>
                <w:i w:val="false"/>
                <w:color w:val="000000"/>
                <w:sz w:val="20"/>
              </w:rPr>
              <w:t>
Дағды 1:</w:t>
            </w:r>
          </w:p>
          <w:bookmarkEnd w:id="404"/>
          <w:p>
            <w:pPr>
              <w:spacing w:after="20"/>
              <w:ind w:left="20"/>
              <w:jc w:val="both"/>
            </w:pPr>
            <w:r>
              <w:rPr>
                <w:rFonts w:ascii="Times New Roman"/>
                <w:b w:val="false"/>
                <w:i w:val="false"/>
                <w:color w:val="000000"/>
                <w:sz w:val="20"/>
              </w:rPr>
              <w:t>
Алғашқы қабылдауды өткізу және қызметке жүгінгендерге кеңес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8" w:id="405"/>
          <w:p>
            <w:pPr>
              <w:spacing w:after="20"/>
              <w:ind w:left="20"/>
              <w:jc w:val="both"/>
            </w:pPr>
            <w:r>
              <w:rPr>
                <w:rFonts w:ascii="Times New Roman"/>
                <w:b w:val="false"/>
                <w:i w:val="false"/>
                <w:color w:val="000000"/>
                <w:sz w:val="20"/>
              </w:rPr>
              <w:t>
Машықтар:</w:t>
            </w:r>
          </w:p>
          <w:bookmarkEnd w:id="405"/>
          <w:p>
            <w:pPr>
              <w:spacing w:after="20"/>
              <w:ind w:left="20"/>
              <w:jc w:val="both"/>
            </w:pPr>
            <w:r>
              <w:rPr>
                <w:rFonts w:ascii="Times New Roman"/>
                <w:b w:val="false"/>
                <w:i w:val="false"/>
                <w:color w:val="000000"/>
                <w:sz w:val="20"/>
              </w:rPr>
              <w:t>
</w:t>
            </w:r>
            <w:r>
              <w:rPr>
                <w:rFonts w:ascii="Times New Roman"/>
                <w:b w:val="false"/>
                <w:i w:val="false"/>
                <w:color w:val="000000"/>
                <w:sz w:val="20"/>
              </w:rPr>
              <w:t>1.Жұмыспен қамту мәселелері бойынша түсінікті лексиканы қолданып кеңес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2.Жұмыспен қамту қызметтерінің, соның ішінде цифрлық жұмыспен қамту платформаларының қалай жұмыс істейтінін түсіндіру.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3.Жұмыс іздеушілерді олардың жеке ерекшеліктері мен ағымдағы өмірлік жағдайын ескере отырып тіркеуді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4.Жұмыспен қамтуды қолдаудың қолайлы нұсқаларын таңдауға көмектесу.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"Мансаптық кеңесші" санаты үшін қосымша машықтар: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-мақсатты топ өкілдерімен жұмыс барысында стратегиялық коммуникация әдістерін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-жұмыс іздеушінің қажеттіліктері мен күтілімдерін диагностикалау;</w:t>
            </w:r>
          </w:p>
          <w:p>
            <w:pPr>
              <w:spacing w:after="20"/>
              <w:ind w:left="20"/>
              <w:jc w:val="both"/>
            </w:pPr>
            <w:r>
              <w:rPr>
                <w:rFonts w:ascii="Times New Roman"/>
                <w:b w:val="false"/>
                <w:i w:val="false"/>
                <w:color w:val="000000"/>
                <w:sz w:val="20"/>
              </w:rPr>
              <w:t>
- жұмысты белсенді іздеуге ынталандыру.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6" w:id="406"/>
          <w:p>
            <w:pPr>
              <w:spacing w:after="20"/>
              <w:ind w:left="20"/>
              <w:jc w:val="both"/>
            </w:pPr>
            <w:r>
              <w:rPr>
                <w:rFonts w:ascii="Times New Roman"/>
                <w:b w:val="false"/>
                <w:i w:val="false"/>
                <w:color w:val="000000"/>
                <w:sz w:val="20"/>
              </w:rPr>
              <w:t>
Білімдер:</w:t>
            </w:r>
          </w:p>
          <w:bookmarkEnd w:id="406"/>
          <w:p>
            <w:pPr>
              <w:spacing w:after="20"/>
              <w:ind w:left="20"/>
              <w:jc w:val="both"/>
            </w:pPr>
            <w:r>
              <w:rPr>
                <w:rFonts w:ascii="Times New Roman"/>
                <w:b w:val="false"/>
                <w:i w:val="false"/>
                <w:color w:val="000000"/>
                <w:sz w:val="20"/>
              </w:rPr>
              <w:t>
</w:t>
            </w:r>
            <w:r>
              <w:rPr>
                <w:rFonts w:ascii="Times New Roman"/>
                <w:b w:val="false"/>
                <w:i w:val="false"/>
                <w:color w:val="000000"/>
                <w:sz w:val="20"/>
              </w:rPr>
              <w:t>1. Еңбек, халықты жұмыспен қамту саласындағы, дербес деректер және оларды қорғау туралы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Этикалық стандарттар.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Коммуникация әдістері.</w:t>
            </w:r>
          </w:p>
          <w:p>
            <w:pPr>
              <w:spacing w:after="20"/>
              <w:ind w:left="20"/>
              <w:jc w:val="both"/>
            </w:pPr>
            <w:r>
              <w:rPr>
                <w:rFonts w:ascii="Times New Roman"/>
                <w:b w:val="false"/>
                <w:i w:val="false"/>
                <w:color w:val="000000"/>
                <w:sz w:val="20"/>
              </w:rPr>
              <w:t>
4. Психология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0" w:id="407"/>
          <w:p>
            <w:pPr>
              <w:spacing w:after="20"/>
              <w:ind w:left="20"/>
              <w:jc w:val="both"/>
            </w:pPr>
            <w:r>
              <w:rPr>
                <w:rFonts w:ascii="Times New Roman"/>
                <w:b w:val="false"/>
                <w:i w:val="false"/>
                <w:color w:val="000000"/>
                <w:sz w:val="20"/>
              </w:rPr>
              <w:t>
Дағды 2:</w:t>
            </w:r>
          </w:p>
          <w:bookmarkEnd w:id="407"/>
          <w:p>
            <w:pPr>
              <w:spacing w:after="20"/>
              <w:ind w:left="20"/>
              <w:jc w:val="both"/>
            </w:pPr>
            <w:r>
              <w:rPr>
                <w:rFonts w:ascii="Times New Roman"/>
                <w:b w:val="false"/>
                <w:i w:val="false"/>
                <w:color w:val="000000"/>
                <w:sz w:val="20"/>
              </w:rPr>
              <w:t>
Жұмысқа орналасу қажеттілігін айқындау және жұмысқа орналасуға кедергілерді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1" w:id="408"/>
          <w:p>
            <w:pPr>
              <w:spacing w:after="20"/>
              <w:ind w:left="20"/>
              <w:jc w:val="both"/>
            </w:pPr>
            <w:r>
              <w:rPr>
                <w:rFonts w:ascii="Times New Roman"/>
                <w:b w:val="false"/>
                <w:i w:val="false"/>
                <w:color w:val="000000"/>
                <w:sz w:val="20"/>
              </w:rPr>
              <w:t>
Машықтар:</w:t>
            </w:r>
          </w:p>
          <w:bookmarkEnd w:id="408"/>
          <w:p>
            <w:pPr>
              <w:spacing w:after="20"/>
              <w:ind w:left="20"/>
              <w:jc w:val="both"/>
            </w:pPr>
            <w:r>
              <w:rPr>
                <w:rFonts w:ascii="Times New Roman"/>
                <w:b w:val="false"/>
                <w:i w:val="false"/>
                <w:color w:val="000000"/>
                <w:sz w:val="20"/>
              </w:rPr>
              <w:t>
</w:t>
            </w:r>
            <w:r>
              <w:rPr>
                <w:rFonts w:ascii="Times New Roman"/>
                <w:b w:val="false"/>
                <w:i w:val="false"/>
                <w:color w:val="000000"/>
                <w:sz w:val="20"/>
              </w:rPr>
              <w:t>1. Жұмыс іздеушінің әлеуметтік жағдайы мен шектеулерінің ерекшеліктерін ескеру.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 іздеуші туралы ақпаратты құрметпен және бейтарап түрде алуды қамтамасыз ететін кәсіби сұхбат жүргізу әдістерін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Жұмысқа орналасуға дайындық деңгейіне базалық бағалау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 іздеушінің жұмыссыздық кезеңінің болжамды ұзақтығына сүйене отырып, белгілі бір критерийлер бойынша ізденушілерді санаттарға (бейінді топтарға)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"Мансаптық кеңесші" санаты үшін қосымша машықтар:</w:t>
            </w:r>
          </w:p>
          <w:p>
            <w:pPr>
              <w:spacing w:after="20"/>
              <w:ind w:left="20"/>
              <w:jc w:val="both"/>
            </w:pPr>
            <w:r>
              <w:rPr>
                <w:rFonts w:ascii="Times New Roman"/>
                <w:b w:val="false"/>
                <w:i w:val="false"/>
                <w:color w:val="000000"/>
                <w:sz w:val="20"/>
              </w:rPr>
              <w:t>
- жұмыс іздеушінің ынтасын, дағдыларын, тәжірибесін және кедергілерін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7" w:id="409"/>
          <w:p>
            <w:pPr>
              <w:spacing w:after="20"/>
              <w:ind w:left="20"/>
              <w:jc w:val="both"/>
            </w:pPr>
            <w:r>
              <w:rPr>
                <w:rFonts w:ascii="Times New Roman"/>
                <w:b w:val="false"/>
                <w:i w:val="false"/>
                <w:color w:val="000000"/>
                <w:sz w:val="20"/>
              </w:rPr>
              <w:t>
Білімдер:</w:t>
            </w:r>
          </w:p>
          <w:bookmarkEnd w:id="409"/>
          <w:p>
            <w:pPr>
              <w:spacing w:after="20"/>
              <w:ind w:left="20"/>
              <w:jc w:val="both"/>
            </w:pPr>
            <w:r>
              <w:rPr>
                <w:rFonts w:ascii="Times New Roman"/>
                <w:b w:val="false"/>
                <w:i w:val="false"/>
                <w:color w:val="000000"/>
                <w:sz w:val="20"/>
              </w:rPr>
              <w:t>
</w:t>
            </w:r>
            <w:r>
              <w:rPr>
                <w:rFonts w:ascii="Times New Roman"/>
                <w:b w:val="false"/>
                <w:i w:val="false"/>
                <w:color w:val="000000"/>
                <w:sz w:val="20"/>
              </w:rPr>
              <w:t>1. Жұмыссыздарды бейіндеу жүйесі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Жұмыспен қамтудың әлеуметтік аспектілері.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Осал топтармен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Психология негіздері.</w:t>
            </w:r>
          </w:p>
          <w:p>
            <w:pPr>
              <w:spacing w:after="20"/>
              <w:ind w:left="20"/>
              <w:jc w:val="both"/>
            </w:pPr>
            <w:r>
              <w:rPr>
                <w:rFonts w:ascii="Times New Roman"/>
                <w:b w:val="false"/>
                <w:i w:val="false"/>
                <w:color w:val="000000"/>
                <w:sz w:val="20"/>
              </w:rPr>
              <w:t>
5. Цифрлық технологиялар.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2" w:id="410"/>
          <w:p>
            <w:pPr>
              <w:spacing w:after="20"/>
              <w:ind w:left="20"/>
              <w:jc w:val="both"/>
            </w:pPr>
            <w:r>
              <w:rPr>
                <w:rFonts w:ascii="Times New Roman"/>
                <w:b w:val="false"/>
                <w:i w:val="false"/>
                <w:color w:val="000000"/>
                <w:sz w:val="20"/>
              </w:rPr>
              <w:t>
Дағды 3:</w:t>
            </w:r>
          </w:p>
          <w:bookmarkEnd w:id="410"/>
          <w:p>
            <w:pPr>
              <w:spacing w:after="20"/>
              <w:ind w:left="20"/>
              <w:jc w:val="both"/>
            </w:pPr>
            <w:r>
              <w:rPr>
                <w:rFonts w:ascii="Times New Roman"/>
                <w:b w:val="false"/>
                <w:i w:val="false"/>
                <w:color w:val="000000"/>
                <w:sz w:val="20"/>
              </w:rPr>
              <w:t>
Жұмысқа орналастырудың жеке жоспарын әзірлеу және сүйемелдеу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3" w:id="411"/>
          <w:p>
            <w:pPr>
              <w:spacing w:after="20"/>
              <w:ind w:left="20"/>
              <w:jc w:val="both"/>
            </w:pPr>
            <w:r>
              <w:rPr>
                <w:rFonts w:ascii="Times New Roman"/>
                <w:b w:val="false"/>
                <w:i w:val="false"/>
                <w:color w:val="000000"/>
                <w:sz w:val="20"/>
              </w:rPr>
              <w:t>
Машықтар:</w:t>
            </w:r>
          </w:p>
          <w:bookmarkEnd w:id="411"/>
          <w:p>
            <w:pPr>
              <w:spacing w:after="20"/>
              <w:ind w:left="20"/>
              <w:jc w:val="both"/>
            </w:pPr>
            <w:r>
              <w:rPr>
                <w:rFonts w:ascii="Times New Roman"/>
                <w:b w:val="false"/>
                <w:i w:val="false"/>
                <w:color w:val="000000"/>
                <w:sz w:val="20"/>
              </w:rPr>
              <w:t>
</w:t>
            </w:r>
            <w:r>
              <w:rPr>
                <w:rFonts w:ascii="Times New Roman"/>
                <w:b w:val="false"/>
                <w:i w:val="false"/>
                <w:color w:val="000000"/>
                <w:sz w:val="20"/>
              </w:rPr>
              <w:t>1. Жұмыс іздеушіні жұмысқа орналастырудың жеке жоспарының мақсаты, құрылымы және мазмұны туралы хабардар етеді.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Жұмысқа орналастырудың жеке жоспарын құрастырады және құжаттайды.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Жұмысқа орналастырудың жеке жоспарының орындалуына мониторинг жүргізеді.</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 іздеушінің өмірлік жағдайының өзгеруін ескеру.</w:t>
            </w:r>
          </w:p>
          <w:p>
            <w:pPr>
              <w:spacing w:after="20"/>
              <w:ind w:left="20"/>
              <w:jc w:val="both"/>
            </w:pPr>
            <w:r>
              <w:rPr>
                <w:rFonts w:ascii="Times New Roman"/>
                <w:b w:val="false"/>
                <w:i w:val="false"/>
                <w:color w:val="000000"/>
                <w:sz w:val="20"/>
              </w:rPr>
              <w:t>
</w:t>
            </w:r>
            <w:r>
              <w:rPr>
                <w:rFonts w:ascii="Times New Roman"/>
                <w:b w:val="false"/>
                <w:i w:val="false"/>
                <w:color w:val="000000"/>
                <w:sz w:val="20"/>
              </w:rPr>
              <w:t>"Мансаптық кеңесші" санаты үшін қосымша машықтар: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тұрақты шектеулер мен мақсаттарды анықтау үшін жұмыс іздеушімен тереңдетілген сұхбат жүргізу;</w:t>
            </w:r>
          </w:p>
          <w:p>
            <w:pPr>
              <w:spacing w:after="20"/>
              <w:ind w:left="20"/>
              <w:jc w:val="both"/>
            </w:pPr>
            <w:r>
              <w:rPr>
                <w:rFonts w:ascii="Times New Roman"/>
                <w:b w:val="false"/>
                <w:i w:val="false"/>
                <w:color w:val="000000"/>
                <w:sz w:val="20"/>
              </w:rPr>
              <w:t>
- жұмыс іздеушінің әлеуеті мен шектеулерін ескере отырып, жұмыспен қамтуды қолдау шараларын айқындау.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0" w:id="412"/>
          <w:p>
            <w:pPr>
              <w:spacing w:after="20"/>
              <w:ind w:left="20"/>
              <w:jc w:val="both"/>
            </w:pPr>
            <w:r>
              <w:rPr>
                <w:rFonts w:ascii="Times New Roman"/>
                <w:b w:val="false"/>
                <w:i w:val="false"/>
                <w:color w:val="000000"/>
                <w:sz w:val="20"/>
              </w:rPr>
              <w:t>
Білімдер:</w:t>
            </w:r>
          </w:p>
          <w:bookmarkEnd w:id="412"/>
          <w:p>
            <w:pPr>
              <w:spacing w:after="20"/>
              <w:ind w:left="20"/>
              <w:jc w:val="both"/>
            </w:pPr>
            <w:r>
              <w:rPr>
                <w:rFonts w:ascii="Times New Roman"/>
                <w:b w:val="false"/>
                <w:i w:val="false"/>
                <w:color w:val="000000"/>
                <w:sz w:val="20"/>
              </w:rPr>
              <w:t>
</w:t>
            </w:r>
            <w:r>
              <w:rPr>
                <w:rFonts w:ascii="Times New Roman"/>
                <w:b w:val="false"/>
                <w:i w:val="false"/>
                <w:color w:val="000000"/>
                <w:sz w:val="20"/>
              </w:rPr>
              <w:t>1 Еңбек траекториясын жеке жоспарлау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Ұйымдармен өзара іс-қимыл тәртібі.</w:t>
            </w:r>
          </w:p>
          <w:p>
            <w:pPr>
              <w:spacing w:after="20"/>
              <w:ind w:left="20"/>
              <w:jc w:val="both"/>
            </w:pPr>
            <w:r>
              <w:rPr>
                <w:rFonts w:ascii="Times New Roman"/>
                <w:b w:val="false"/>
                <w:i w:val="false"/>
                <w:color w:val="000000"/>
                <w:sz w:val="20"/>
              </w:rPr>
              <w:t>
3. Жұмыссыздар үшін жұмыспен қамтуды қолдау шаралары.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3" w:id="413"/>
          <w:p>
            <w:pPr>
              <w:spacing w:after="20"/>
              <w:ind w:left="20"/>
              <w:jc w:val="both"/>
            </w:pPr>
            <w:r>
              <w:rPr>
                <w:rFonts w:ascii="Times New Roman"/>
                <w:b w:val="false"/>
                <w:i w:val="false"/>
                <w:color w:val="000000"/>
                <w:sz w:val="20"/>
              </w:rPr>
              <w:t>
Дағды 4:</w:t>
            </w:r>
          </w:p>
          <w:bookmarkEnd w:id="413"/>
          <w:p>
            <w:pPr>
              <w:spacing w:after="20"/>
              <w:ind w:left="20"/>
              <w:jc w:val="both"/>
            </w:pPr>
            <w:r>
              <w:rPr>
                <w:rFonts w:ascii="Times New Roman"/>
                <w:b w:val="false"/>
                <w:i w:val="false"/>
                <w:color w:val="000000"/>
                <w:sz w:val="20"/>
              </w:rPr>
              <w:t>
Жұмысқа орналастыру мәселелері бойынша өтініш берген адамдарды хабардар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4" w:id="414"/>
          <w:p>
            <w:pPr>
              <w:spacing w:after="20"/>
              <w:ind w:left="20"/>
              <w:jc w:val="both"/>
            </w:pPr>
            <w:r>
              <w:rPr>
                <w:rFonts w:ascii="Times New Roman"/>
                <w:b w:val="false"/>
                <w:i w:val="false"/>
                <w:color w:val="000000"/>
                <w:sz w:val="20"/>
              </w:rPr>
              <w:t>
Машықтар:</w:t>
            </w:r>
          </w:p>
          <w:bookmarkEnd w:id="414"/>
          <w:p>
            <w:pPr>
              <w:spacing w:after="20"/>
              <w:ind w:left="20"/>
              <w:jc w:val="both"/>
            </w:pPr>
            <w:r>
              <w:rPr>
                <w:rFonts w:ascii="Times New Roman"/>
                <w:b w:val="false"/>
                <w:i w:val="false"/>
                <w:color w:val="000000"/>
                <w:sz w:val="20"/>
              </w:rPr>
              <w:t>
</w:t>
            </w:r>
            <w:r>
              <w:rPr>
                <w:rFonts w:ascii="Times New Roman"/>
                <w:b w:val="false"/>
                <w:i w:val="false"/>
                <w:color w:val="000000"/>
                <w:sz w:val="20"/>
              </w:rPr>
              <w:t>1. Еңбек нарығы және бос орындар туралы ақпарат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Ақпараттандыру үшін цифрлық технологиялар мен онлайн-сервистерді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 нарығы туралы негізгі ұғымдардың мағынасын түсіндіру.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"Мансаптық кеңесші" санаты үшін қосымша машықтар: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жұмыс іздеушілерді түйіндеме жасауға, сұхбаттасуға дайындауға үйрету;</w:t>
            </w:r>
          </w:p>
          <w:p>
            <w:pPr>
              <w:spacing w:after="20"/>
              <w:ind w:left="20"/>
              <w:jc w:val="both"/>
            </w:pPr>
            <w:r>
              <w:rPr>
                <w:rFonts w:ascii="Times New Roman"/>
                <w:b w:val="false"/>
                <w:i w:val="false"/>
                <w:color w:val="000000"/>
                <w:sz w:val="20"/>
              </w:rPr>
              <w:t>
- топтық тренингтер немесе консультациялар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0" w:id="415"/>
          <w:p>
            <w:pPr>
              <w:spacing w:after="20"/>
              <w:ind w:left="20"/>
              <w:jc w:val="both"/>
            </w:pPr>
            <w:r>
              <w:rPr>
                <w:rFonts w:ascii="Times New Roman"/>
                <w:b w:val="false"/>
                <w:i w:val="false"/>
                <w:color w:val="000000"/>
                <w:sz w:val="20"/>
              </w:rPr>
              <w:t>
Білімдер:</w:t>
            </w:r>
          </w:p>
          <w:bookmarkEnd w:id="415"/>
          <w:p>
            <w:pPr>
              <w:spacing w:after="20"/>
              <w:ind w:left="20"/>
              <w:jc w:val="both"/>
            </w:pPr>
            <w:r>
              <w:rPr>
                <w:rFonts w:ascii="Times New Roman"/>
                <w:b w:val="false"/>
                <w:i w:val="false"/>
                <w:color w:val="000000"/>
                <w:sz w:val="20"/>
              </w:rPr>
              <w:t>
</w:t>
            </w:r>
            <w:r>
              <w:rPr>
                <w:rFonts w:ascii="Times New Roman"/>
                <w:b w:val="false"/>
                <w:i w:val="false"/>
                <w:color w:val="000000"/>
                <w:sz w:val="20"/>
              </w:rPr>
              <w:t>1. Өңірлік және ұлттық еңбек нарығының құрылымы мен динамикасы.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Жұмыспен қамту саласында пайдаланылатын заманауи цифрлық технологиялар мен онлайн-құралдар.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Оқытуды, консультация беруді және сүйемелдеуді қоса алғанда, жұмысқа орналасуға белсенді жәрдемдесу әдістері.</w:t>
            </w:r>
          </w:p>
          <w:p>
            <w:pPr>
              <w:spacing w:after="20"/>
              <w:ind w:left="20"/>
              <w:jc w:val="both"/>
            </w:pPr>
            <w:r>
              <w:rPr>
                <w:rFonts w:ascii="Times New Roman"/>
                <w:b w:val="false"/>
                <w:i w:val="false"/>
                <w:color w:val="000000"/>
                <w:sz w:val="20"/>
              </w:rPr>
              <w:t>
4. Жұмыс іздеушілердің әртүрлі санаттары үшін оқыту іс-шараларын әзірлеу және өткізу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4" w:id="416"/>
          <w:p>
            <w:pPr>
              <w:spacing w:after="20"/>
              <w:ind w:left="20"/>
              <w:jc w:val="both"/>
            </w:pPr>
            <w:r>
              <w:rPr>
                <w:rFonts w:ascii="Times New Roman"/>
                <w:b w:val="false"/>
                <w:i w:val="false"/>
                <w:color w:val="000000"/>
                <w:sz w:val="20"/>
              </w:rPr>
              <w:t>
Коммуникативтілік</w:t>
            </w:r>
          </w:p>
          <w:bookmarkEnd w:id="416"/>
          <w:p>
            <w:pPr>
              <w:spacing w:after="20"/>
              <w:ind w:left="20"/>
              <w:jc w:val="both"/>
            </w:pPr>
            <w:r>
              <w:rPr>
                <w:rFonts w:ascii="Times New Roman"/>
                <w:b w:val="false"/>
                <w:i w:val="false"/>
                <w:color w:val="000000"/>
                <w:sz w:val="20"/>
              </w:rPr>
              <w:t>
</w:t>
            </w:r>
            <w:r>
              <w:rPr>
                <w:rFonts w:ascii="Times New Roman"/>
                <w:b w:val="false"/>
                <w:i w:val="false"/>
                <w:color w:val="000000"/>
                <w:sz w:val="20"/>
              </w:rPr>
              <w:t>Сабырлық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Адалдық</w:t>
            </w:r>
          </w:p>
          <w:p>
            <w:pPr>
              <w:spacing w:after="20"/>
              <w:ind w:left="20"/>
              <w:jc w:val="both"/>
            </w:pPr>
            <w:r>
              <w:rPr>
                <w:rFonts w:ascii="Times New Roman"/>
                <w:b w:val="false"/>
                <w:i w:val="false"/>
                <w:color w:val="000000"/>
                <w:sz w:val="20"/>
              </w:rPr>
              <w:t>
</w:t>
            </w:r>
            <w:r>
              <w:rPr>
                <w:rFonts w:ascii="Times New Roman"/>
                <w:b w:val="false"/>
                <w:i w:val="false"/>
                <w:color w:val="000000"/>
                <w:sz w:val="20"/>
              </w:rPr>
              <w:t>Ізгілік</w:t>
            </w:r>
          </w:p>
          <w:p>
            <w:pPr>
              <w:spacing w:after="20"/>
              <w:ind w:left="20"/>
              <w:jc w:val="both"/>
            </w:pPr>
            <w:r>
              <w:rPr>
                <w:rFonts w:ascii="Times New Roman"/>
                <w:b w:val="false"/>
                <w:i w:val="false"/>
                <w:color w:val="000000"/>
                <w:sz w:val="20"/>
              </w:rPr>
              <w:t>
Стресске төзімділік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8" w:id="417"/>
          <w:p>
            <w:pPr>
              <w:spacing w:after="20"/>
              <w:ind w:left="20"/>
              <w:jc w:val="both"/>
            </w:pPr>
            <w:r>
              <w:rPr>
                <w:rFonts w:ascii="Times New Roman"/>
                <w:b w:val="false"/>
                <w:i w:val="false"/>
                <w:color w:val="000000"/>
                <w:sz w:val="20"/>
              </w:rPr>
              <w:t>
Кәсіптік даярлау жөніндегі маман, 4-деңгей</w:t>
            </w:r>
          </w:p>
          <w:bookmarkEnd w:id="417"/>
          <w:p>
            <w:pPr>
              <w:spacing w:after="20"/>
              <w:ind w:left="20"/>
              <w:jc w:val="both"/>
            </w:pPr>
            <w:r>
              <w:rPr>
                <w:rFonts w:ascii="Times New Roman"/>
                <w:b w:val="false"/>
                <w:i w:val="false"/>
                <w:color w:val="000000"/>
                <w:sz w:val="20"/>
              </w:rPr>
              <w:t>
Кәсіптік даярлау жөніндегі маман, 6-деңгей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"Кәсіптік даярлау жөніндегі маман" кәсібінің карточкасы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даярлау жөніндегі маман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6-деңгей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9" w:id="418"/>
          <w:p>
            <w:pPr>
              <w:spacing w:after="20"/>
              <w:ind w:left="20"/>
              <w:jc w:val="both"/>
            </w:pPr>
            <w:r>
              <w:rPr>
                <w:rFonts w:ascii="Times New Roman"/>
                <w:b w:val="false"/>
                <w:i w:val="false"/>
                <w:color w:val="000000"/>
                <w:sz w:val="20"/>
              </w:rPr>
              <w:t>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сипаттамаларын бекіту туралы" ҚР Еңбек және халықты әлеуметтік қорғау министрінің 2017 жылғы 25 қазандағы № 360 бұйрығы (Нормативтік құқықтық актілерді мемлекеттік тіркеу тізілімінде № 16057 болып тіркелген).</w:t>
            </w:r>
          </w:p>
          <w:bookmarkEnd w:id="41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8-параграф. Еңбек мобильділігі орталығының құрылымдық бөлімшесінің (бөлімінің, секторының, тобының) маманы, </w:t>
            </w:r>
          </w:p>
          <w:p>
            <w:pPr>
              <w:spacing w:after="20"/>
              <w:ind w:left="20"/>
              <w:jc w:val="both"/>
            </w:pPr>
            <w:r>
              <w:rPr>
                <w:rFonts w:ascii="Times New Roman"/>
                <w:b w:val="false"/>
                <w:i w:val="false"/>
                <w:color w:val="000000"/>
                <w:sz w:val="20"/>
              </w:rPr>
              <w:t>
7-параграф. Мансап орталығының құрылымдық бөлімшесінің (бөлімінің, секторының, тобының) маманы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1" w:id="419"/>
          <w:p>
            <w:pPr>
              <w:spacing w:after="20"/>
              <w:ind w:left="20"/>
              <w:jc w:val="both"/>
            </w:pPr>
            <w:r>
              <w:rPr>
                <w:rFonts w:ascii="Times New Roman"/>
                <w:b w:val="false"/>
                <w:i w:val="false"/>
                <w:color w:val="000000"/>
                <w:sz w:val="20"/>
              </w:rPr>
              <w:t xml:space="preserve">
Санатсыз: жоғары (немесе жоғары оқу орнынан кейінгі) білім, мамандығы бойынша жұмыс стажына талап қойылмайды; </w:t>
            </w:r>
          </w:p>
          <w:bookmarkEnd w:id="41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Мансаптық кеңесші: жоғары (немесе жоғары оқу орнынан кейінгі) білім және біліктілігі жоғары деңгейдегі санатты маман лауазымында халықты жұмыспен қамту және (немесе) әлеуметтік қорғау жүйесіндегі жұмыс өтілі кемінде 3 жыл;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Кейс-менеджер: жоғары (немесе жоғары оқу орнынан кейінгі) білім (әлеуметтік, педагогикалық) және халықты жұмыспен қамту саласында "мансаптық консультант" біліктілігі жоғары деңгейдегі санатты маман лауазымында кемінде 3 жыл жұмыс стажы болуы тиіс; </w:t>
            </w:r>
          </w:p>
          <w:p>
            <w:pPr>
              <w:spacing w:after="20"/>
              <w:ind w:left="20"/>
              <w:jc w:val="both"/>
            </w:pPr>
            <w:r>
              <w:rPr>
                <w:rFonts w:ascii="Times New Roman"/>
                <w:b w:val="false"/>
                <w:i w:val="false"/>
                <w:color w:val="000000"/>
                <w:sz w:val="20"/>
              </w:rPr>
              <w:t>
Тәлімгер: жоғары (немесе жоғары оқу орнынан кейінгі) білім (әлеуметтік, педагогикалық) және біліктілігі жоғары деңгейдегі "кейс-менеджер" санатындағы маман лауазымындағы жұмыс өтілі кемінде 3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4" w:id="420"/>
          <w:p>
            <w:pPr>
              <w:spacing w:after="20"/>
              <w:ind w:left="20"/>
              <w:jc w:val="both"/>
            </w:pPr>
            <w:r>
              <w:rPr>
                <w:rFonts w:ascii="Times New Roman"/>
                <w:b w:val="false"/>
                <w:i w:val="false"/>
                <w:color w:val="000000"/>
                <w:sz w:val="20"/>
              </w:rPr>
              <w:t xml:space="preserve">
Қосымша кәсіптік білім алу ұсынылады: </w:t>
            </w:r>
          </w:p>
          <w:bookmarkEnd w:id="42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біліктілікті арттыру ұйымы әзірлеген бағдарлама бойынша бейімделетін оқыту; </w:t>
            </w:r>
          </w:p>
          <w:p>
            <w:pPr>
              <w:spacing w:after="20"/>
              <w:ind w:left="20"/>
              <w:jc w:val="both"/>
            </w:pPr>
            <w:r>
              <w:rPr>
                <w:rFonts w:ascii="Times New Roman"/>
                <w:b w:val="false"/>
                <w:i w:val="false"/>
                <w:color w:val="000000"/>
                <w:sz w:val="20"/>
              </w:rPr>
              <w:t>
- күнтізбелік жыл ішінде өтуге міндетті оқу курсы (модуль) стандарты бойынша кемінде 40 (қырық) академиялық сағат.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6" w:id="421"/>
          <w:p>
            <w:pPr>
              <w:spacing w:after="20"/>
              <w:ind w:left="20"/>
              <w:jc w:val="both"/>
            </w:pPr>
            <w:r>
              <w:rPr>
                <w:rFonts w:ascii="Times New Roman"/>
                <w:b w:val="false"/>
                <w:i w:val="false"/>
                <w:color w:val="000000"/>
                <w:sz w:val="20"/>
              </w:rPr>
              <w:t>
2422-2-009 - Кәсіптік оқыту жөніндегі маман</w:t>
            </w:r>
          </w:p>
          <w:bookmarkEnd w:id="421"/>
          <w:p>
            <w:pPr>
              <w:spacing w:after="20"/>
              <w:ind w:left="20"/>
              <w:jc w:val="both"/>
            </w:pPr>
            <w:r>
              <w:rPr>
                <w:rFonts w:ascii="Times New Roman"/>
                <w:b w:val="false"/>
                <w:i w:val="false"/>
                <w:color w:val="000000"/>
                <w:sz w:val="20"/>
              </w:rPr>
              <w:t>
3333-0-003 - Кәсіптік даярлық жөніндегі агент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берушілердің мамандарды оқытуға қажеттілігін айқындау, жұмыссыздар үшін қолайлы қысқа мерзімді кәсіптік курстарды іріктеу, жұмыссыздарға қысқа мерзімді кәсіптік оқытуды ұйымдастыру, азаматтарды қысқа мерзімді оқыту аяқталғаннан кейін жұмысқа орналастыру.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Қысқа мерзімді кәсіптік оқытуды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Жұмыс іздеушілермен кәсіптік бағдарлау сұхбаттарын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Қысқа мерзімді кәсіптік оқыту нәтижелерін мониторингілеу және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1.Жұмыспен қамту мәселелері бойынша еңбек делдалдығын көрсету және қызметке жүгінгендерді сүйемелдеу.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7" w:id="422"/>
          <w:p>
            <w:pPr>
              <w:spacing w:after="20"/>
              <w:ind w:left="20"/>
              <w:jc w:val="both"/>
            </w:pPr>
            <w:r>
              <w:rPr>
                <w:rFonts w:ascii="Times New Roman"/>
                <w:b w:val="false"/>
                <w:i w:val="false"/>
                <w:color w:val="000000"/>
                <w:sz w:val="20"/>
              </w:rPr>
              <w:t>
Еңбек функциясы 1:</w:t>
            </w:r>
          </w:p>
          <w:bookmarkEnd w:id="422"/>
          <w:p>
            <w:pPr>
              <w:spacing w:after="20"/>
              <w:ind w:left="20"/>
              <w:jc w:val="both"/>
            </w:pPr>
            <w:r>
              <w:rPr>
                <w:rFonts w:ascii="Times New Roman"/>
                <w:b w:val="false"/>
                <w:i w:val="false"/>
                <w:color w:val="000000"/>
                <w:sz w:val="20"/>
              </w:rPr>
              <w:t>
Қысқа мерзімді кәсіптік оқытуды ұйымдастыру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8" w:id="423"/>
          <w:p>
            <w:pPr>
              <w:spacing w:after="20"/>
              <w:ind w:left="20"/>
              <w:jc w:val="both"/>
            </w:pPr>
            <w:r>
              <w:rPr>
                <w:rFonts w:ascii="Times New Roman"/>
                <w:b w:val="false"/>
                <w:i w:val="false"/>
                <w:color w:val="000000"/>
                <w:sz w:val="20"/>
              </w:rPr>
              <w:t>
Дағды 1:</w:t>
            </w:r>
          </w:p>
          <w:bookmarkEnd w:id="423"/>
          <w:p>
            <w:pPr>
              <w:spacing w:after="20"/>
              <w:ind w:left="20"/>
              <w:jc w:val="both"/>
            </w:pPr>
            <w:r>
              <w:rPr>
                <w:rFonts w:ascii="Times New Roman"/>
                <w:b w:val="false"/>
                <w:i w:val="false"/>
                <w:color w:val="000000"/>
                <w:sz w:val="20"/>
              </w:rPr>
              <w:t>
Мамандарды кәсіптік даярлау бойынша жұмыс берушілердің қажеттіліктерін айқындау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9" w:id="424"/>
          <w:p>
            <w:pPr>
              <w:spacing w:after="20"/>
              <w:ind w:left="20"/>
              <w:jc w:val="both"/>
            </w:pPr>
            <w:r>
              <w:rPr>
                <w:rFonts w:ascii="Times New Roman"/>
                <w:b w:val="false"/>
                <w:i w:val="false"/>
                <w:color w:val="000000"/>
                <w:sz w:val="20"/>
              </w:rPr>
              <w:t>
Машықтар:</w:t>
            </w:r>
          </w:p>
          <w:bookmarkEnd w:id="424"/>
          <w:p>
            <w:pPr>
              <w:spacing w:after="20"/>
              <w:ind w:left="20"/>
              <w:jc w:val="both"/>
            </w:pPr>
            <w:r>
              <w:rPr>
                <w:rFonts w:ascii="Times New Roman"/>
                <w:b w:val="false"/>
                <w:i w:val="false"/>
                <w:color w:val="000000"/>
                <w:sz w:val="20"/>
              </w:rPr>
              <w:t>
</w:t>
            </w:r>
            <w:r>
              <w:rPr>
                <w:rFonts w:ascii="Times New Roman"/>
                <w:b w:val="false"/>
                <w:i w:val="false"/>
                <w:color w:val="000000"/>
                <w:sz w:val="20"/>
              </w:rPr>
              <w:t>1. Жұмыс берушімен қарым-қатынас жасау үшін құрметпен, сенімсіздік пен стереотиптерден бас тарта отырып және сабырлық таныта отырып қолайлы ортаны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Кәсіби лексиканы пайдалану және жұмыс берушіге ақпаратты түсіндіру.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Қызмет көрсету кезінде инклюзивті тәсілдерді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"Мансаптық кеңесші" санаты үшін қосымша машықтар: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еңбек нарығындағы өзгерістерді және салалық талаптарды ескере отырып, жұмыс берушінің кадрлық қажеттілігінің ерекшелігін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"Кейс-менеджер" санаты үшін қосымша машықтар: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нақты сұрау салу бойынша қысқа мерзімді оқытуды іске асыру үшін жұмыс беруші мен білім беру қызметтерін жеткізушілер арасында өзара іс-қимыл жасауға;</w:t>
            </w:r>
          </w:p>
          <w:p>
            <w:pPr>
              <w:spacing w:after="20"/>
              <w:ind w:left="20"/>
              <w:jc w:val="both"/>
            </w:pPr>
            <w:r>
              <w:rPr>
                <w:rFonts w:ascii="Times New Roman"/>
                <w:b w:val="false"/>
                <w:i w:val="false"/>
                <w:color w:val="000000"/>
                <w:sz w:val="20"/>
              </w:rPr>
              <w:t>
</w:t>
            </w:r>
            <w:r>
              <w:rPr>
                <w:rFonts w:ascii="Times New Roman"/>
                <w:b w:val="false"/>
                <w:i w:val="false"/>
                <w:color w:val="000000"/>
                <w:sz w:val="20"/>
              </w:rPr>
              <w:t>- әлеуметтік осал топтардағы ізденушілердің қажеттіліктері мен жағдайларын ескере отырып, олардың оқытуға қатысуын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"Тәлімгер" санаты үшін қосымша машықтар: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білім беру сұранысын анықтау кезінде жұмыс берушілермен өзара іс-қимыл мәселелері бойынша тәжірибесі аз мамандарға кеңес беру;</w:t>
            </w:r>
          </w:p>
          <w:p>
            <w:pPr>
              <w:spacing w:after="20"/>
              <w:ind w:left="20"/>
              <w:jc w:val="both"/>
            </w:pPr>
            <w:r>
              <w:rPr>
                <w:rFonts w:ascii="Times New Roman"/>
                <w:b w:val="false"/>
                <w:i w:val="false"/>
                <w:color w:val="000000"/>
                <w:sz w:val="20"/>
              </w:rPr>
              <w:t>
- қысқа мерзімді кәсіптік оқыту шеңберінде жұмыс берушілермен өзара іс-қимыл бойынша әдістемелік материалдарды әзірлеуге және бейімдеуге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0" w:id="425"/>
          <w:p>
            <w:pPr>
              <w:spacing w:after="20"/>
              <w:ind w:left="20"/>
              <w:jc w:val="both"/>
            </w:pPr>
            <w:r>
              <w:rPr>
                <w:rFonts w:ascii="Times New Roman"/>
                <w:b w:val="false"/>
                <w:i w:val="false"/>
                <w:color w:val="000000"/>
                <w:sz w:val="20"/>
              </w:rPr>
              <w:t>
Білімдер:</w:t>
            </w:r>
          </w:p>
          <w:bookmarkEnd w:id="425"/>
          <w:p>
            <w:pPr>
              <w:spacing w:after="20"/>
              <w:ind w:left="20"/>
              <w:jc w:val="both"/>
            </w:pPr>
            <w:r>
              <w:rPr>
                <w:rFonts w:ascii="Times New Roman"/>
                <w:b w:val="false"/>
                <w:i w:val="false"/>
                <w:color w:val="000000"/>
                <w:sz w:val="20"/>
              </w:rPr>
              <w:t>
</w:t>
            </w:r>
            <w:r>
              <w:rPr>
                <w:rFonts w:ascii="Times New Roman"/>
                <w:b w:val="false"/>
                <w:i w:val="false"/>
                <w:color w:val="000000"/>
                <w:sz w:val="20"/>
              </w:rPr>
              <w:t>1. Халықты жұмыспен қамту саласындағы, дербес деректер және оларды қорғау туралы нормативтік құқықтық актілер, цифрландыру.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Білім беру және оқыту жүйесі.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 нарығы және оның үрдістері, еңбек нарығындағы өзекті кәсіптер.</w:t>
            </w:r>
          </w:p>
          <w:p>
            <w:pPr>
              <w:spacing w:after="20"/>
              <w:ind w:left="20"/>
              <w:jc w:val="both"/>
            </w:pPr>
            <w:r>
              <w:rPr>
                <w:rFonts w:ascii="Times New Roman"/>
                <w:b w:val="false"/>
                <w:i w:val="false"/>
                <w:color w:val="000000"/>
                <w:sz w:val="20"/>
              </w:rPr>
              <w:t>
4. Жұмыспен қамту қызметі мен жұмыспен қамту саласындағы инклюзивті ортаны құру қағидаттары мен тәсілдері.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4" w:id="426"/>
          <w:p>
            <w:pPr>
              <w:spacing w:after="20"/>
              <w:ind w:left="20"/>
              <w:jc w:val="both"/>
            </w:pPr>
            <w:r>
              <w:rPr>
                <w:rFonts w:ascii="Times New Roman"/>
                <w:b w:val="false"/>
                <w:i w:val="false"/>
                <w:color w:val="000000"/>
                <w:sz w:val="20"/>
              </w:rPr>
              <w:t>
Дағды 2:</w:t>
            </w:r>
          </w:p>
          <w:bookmarkEnd w:id="426"/>
          <w:p>
            <w:pPr>
              <w:spacing w:after="20"/>
              <w:ind w:left="20"/>
              <w:jc w:val="both"/>
            </w:pPr>
            <w:r>
              <w:rPr>
                <w:rFonts w:ascii="Times New Roman"/>
                <w:b w:val="false"/>
                <w:i w:val="false"/>
                <w:color w:val="000000"/>
                <w:sz w:val="20"/>
              </w:rPr>
              <w:t>
Қысқа мерзімді кәсіптік оқытуға лайықты үміткерлерді таңдау.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5" w:id="427"/>
          <w:p>
            <w:pPr>
              <w:spacing w:after="20"/>
              <w:ind w:left="20"/>
              <w:jc w:val="both"/>
            </w:pPr>
            <w:r>
              <w:rPr>
                <w:rFonts w:ascii="Times New Roman"/>
                <w:b w:val="false"/>
                <w:i w:val="false"/>
                <w:color w:val="000000"/>
                <w:sz w:val="20"/>
              </w:rPr>
              <w:t>
Машықтар:</w:t>
            </w:r>
          </w:p>
          <w:bookmarkEnd w:id="427"/>
          <w:p>
            <w:pPr>
              <w:spacing w:after="20"/>
              <w:ind w:left="20"/>
              <w:jc w:val="both"/>
            </w:pPr>
            <w:r>
              <w:rPr>
                <w:rFonts w:ascii="Times New Roman"/>
                <w:b w:val="false"/>
                <w:i w:val="false"/>
                <w:color w:val="000000"/>
                <w:sz w:val="20"/>
              </w:rPr>
              <w:t>
</w:t>
            </w:r>
            <w:r>
              <w:rPr>
                <w:rFonts w:ascii="Times New Roman"/>
                <w:b w:val="false"/>
                <w:i w:val="false"/>
                <w:color w:val="000000"/>
                <w:sz w:val="20"/>
              </w:rPr>
              <w:t>1. Негізгі сәттерді баса айта отырып, айқын және қысқаша сөйлеу.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 нарығының талаптарына сәйкес ізденушінің білімін, дағдыларын, ынтасын және жағдайын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берушілердің қызметкерлерге қоятын талаптарын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"Мансаптық кеңесші" санаты үшін қосымша машықтар: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қысқа мерзімді оқыту бағдарламаларының мазмұнымен ізденушінің кәсіби мүдделері мен қажеттіліктерін салыстыру;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жұмыс іздеушінің еңбек потенциалы мен мансаптық мақсаттарын негізге ала отырып, оның оқудан өтуінің орындылығын негіздеуге;</w:t>
            </w:r>
          </w:p>
          <w:p>
            <w:pPr>
              <w:spacing w:after="20"/>
              <w:ind w:left="20"/>
              <w:jc w:val="both"/>
            </w:pPr>
            <w:r>
              <w:rPr>
                <w:rFonts w:ascii="Times New Roman"/>
                <w:b w:val="false"/>
                <w:i w:val="false"/>
                <w:color w:val="000000"/>
                <w:sz w:val="20"/>
              </w:rPr>
              <w:t>
</w:t>
            </w:r>
            <w:r>
              <w:rPr>
                <w:rFonts w:ascii="Times New Roman"/>
                <w:b w:val="false"/>
                <w:i w:val="false"/>
                <w:color w:val="000000"/>
                <w:sz w:val="20"/>
              </w:rPr>
              <w:t>- кадрлар тапшылығы байқалатын бос орындар бейініне сәйкес келетін бағдарламалар нұсқаларын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"Кейс-менеджер" санаты үшін қосымша машықтар: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оқуға қатысуға әсер ететін әлеуметтік, тұрмыстық және психологиялық факторларды ескере отырып, кандидаттарды іріктеуді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еңбек нарығына кірігуге көмек көрсетуді қоса алғанда, ізденушілерді оқытуға дейін, оқу кезінде және оқудан кейін сүйемелдеуді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"Тәлімгер" санаты үшін қосымша машықтар: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тәжірибесі аз мамандарға оқуға үміткерлерді жеке іріктеу мәселелері бойынша, оның ішінде ізденушілерде шектеулер болған кезде кеңес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 оқытуға бағыттардың тиімділігін талдау;</w:t>
            </w:r>
          </w:p>
          <w:p>
            <w:pPr>
              <w:spacing w:after="20"/>
              <w:ind w:left="20"/>
              <w:jc w:val="both"/>
            </w:pPr>
            <w:r>
              <w:rPr>
                <w:rFonts w:ascii="Times New Roman"/>
                <w:b w:val="false"/>
                <w:i w:val="false"/>
                <w:color w:val="000000"/>
                <w:sz w:val="20"/>
              </w:rPr>
              <w:t>
- әртүрлі мақсатты топтар мен салалар үшін кандидаттарды іріктеу бойынша тәсілдер мен алгоритмдерді әзірлеу және бейімдеу.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9" w:id="428"/>
          <w:p>
            <w:pPr>
              <w:spacing w:after="20"/>
              <w:ind w:left="20"/>
              <w:jc w:val="both"/>
            </w:pPr>
            <w:r>
              <w:rPr>
                <w:rFonts w:ascii="Times New Roman"/>
                <w:b w:val="false"/>
                <w:i w:val="false"/>
                <w:color w:val="000000"/>
                <w:sz w:val="20"/>
              </w:rPr>
              <w:t>
Білімдер:</w:t>
            </w:r>
          </w:p>
          <w:bookmarkEnd w:id="428"/>
          <w:p>
            <w:pPr>
              <w:spacing w:after="20"/>
              <w:ind w:left="20"/>
              <w:jc w:val="both"/>
            </w:pPr>
            <w:r>
              <w:rPr>
                <w:rFonts w:ascii="Times New Roman"/>
                <w:b w:val="false"/>
                <w:i w:val="false"/>
                <w:color w:val="000000"/>
                <w:sz w:val="20"/>
              </w:rPr>
              <w:t>
</w:t>
            </w:r>
            <w:r>
              <w:rPr>
                <w:rFonts w:ascii="Times New Roman"/>
                <w:b w:val="false"/>
                <w:i w:val="false"/>
                <w:color w:val="000000"/>
                <w:sz w:val="20"/>
              </w:rPr>
              <w:t>1. Жұмыссыздар үшін жұмыспен қамтуды қолдау шаралары.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Бағалау жүргізу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Халықтың нысаналы топтарымен жұмыс істеу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Тәуекелдерді бағалау және бақылау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Цифрлық технологиялар.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6. Дербес деректерді қорғау жөніндегі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7. Диагностика әдістері.</w:t>
            </w:r>
          </w:p>
          <w:p>
            <w:pPr>
              <w:spacing w:after="20"/>
              <w:ind w:left="20"/>
              <w:jc w:val="both"/>
            </w:pPr>
            <w:r>
              <w:rPr>
                <w:rFonts w:ascii="Times New Roman"/>
                <w:b w:val="false"/>
                <w:i w:val="false"/>
                <w:color w:val="000000"/>
                <w:sz w:val="20"/>
              </w:rPr>
              <w:t>
8. Кеңес беру теориясы және қажетті техникалар.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7" w:id="429"/>
          <w:p>
            <w:pPr>
              <w:spacing w:after="20"/>
              <w:ind w:left="20"/>
              <w:jc w:val="both"/>
            </w:pPr>
            <w:r>
              <w:rPr>
                <w:rFonts w:ascii="Times New Roman"/>
                <w:b w:val="false"/>
                <w:i w:val="false"/>
                <w:color w:val="000000"/>
                <w:sz w:val="20"/>
              </w:rPr>
              <w:t>
Еңбек функциясы 2:</w:t>
            </w:r>
          </w:p>
          <w:bookmarkEnd w:id="429"/>
          <w:p>
            <w:pPr>
              <w:spacing w:after="20"/>
              <w:ind w:left="20"/>
              <w:jc w:val="both"/>
            </w:pPr>
            <w:r>
              <w:rPr>
                <w:rFonts w:ascii="Times New Roman"/>
                <w:b w:val="false"/>
                <w:i w:val="false"/>
                <w:color w:val="000000"/>
                <w:sz w:val="20"/>
              </w:rPr>
              <w:t>
Жұмыс іздеушілермен кәсіптік бағдарлау сұхбаттарын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8" w:id="430"/>
          <w:p>
            <w:pPr>
              <w:spacing w:after="20"/>
              <w:ind w:left="20"/>
              <w:jc w:val="both"/>
            </w:pPr>
            <w:r>
              <w:rPr>
                <w:rFonts w:ascii="Times New Roman"/>
                <w:b w:val="false"/>
                <w:i w:val="false"/>
                <w:color w:val="000000"/>
                <w:sz w:val="20"/>
              </w:rPr>
              <w:t>
Дағды 1:</w:t>
            </w:r>
          </w:p>
          <w:bookmarkEnd w:id="430"/>
          <w:p>
            <w:pPr>
              <w:spacing w:after="20"/>
              <w:ind w:left="20"/>
              <w:jc w:val="both"/>
            </w:pPr>
            <w:r>
              <w:rPr>
                <w:rFonts w:ascii="Times New Roman"/>
                <w:b w:val="false"/>
                <w:i w:val="false"/>
                <w:color w:val="000000"/>
                <w:sz w:val="20"/>
              </w:rPr>
              <w:t>
Жұмыс іздеушілердің мансаптық мүдделерін, күтулері мен қажеттіліктерін айқындау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9" w:id="431"/>
          <w:p>
            <w:pPr>
              <w:spacing w:after="20"/>
              <w:ind w:left="20"/>
              <w:jc w:val="both"/>
            </w:pPr>
            <w:r>
              <w:rPr>
                <w:rFonts w:ascii="Times New Roman"/>
                <w:b w:val="false"/>
                <w:i w:val="false"/>
                <w:color w:val="000000"/>
                <w:sz w:val="20"/>
              </w:rPr>
              <w:t>
Машықтар:</w:t>
            </w:r>
          </w:p>
          <w:bookmarkEnd w:id="431"/>
          <w:p>
            <w:pPr>
              <w:spacing w:after="20"/>
              <w:ind w:left="20"/>
              <w:jc w:val="both"/>
            </w:pPr>
            <w:r>
              <w:rPr>
                <w:rFonts w:ascii="Times New Roman"/>
                <w:b w:val="false"/>
                <w:i w:val="false"/>
                <w:color w:val="000000"/>
                <w:sz w:val="20"/>
              </w:rPr>
              <w:t>
</w:t>
            </w:r>
            <w:r>
              <w:rPr>
                <w:rFonts w:ascii="Times New Roman"/>
                <w:b w:val="false"/>
                <w:i w:val="false"/>
                <w:color w:val="000000"/>
                <w:sz w:val="20"/>
              </w:rPr>
              <w:t>1. Нәтижелерге қол жеткізуге және ізденушілердің жеке қажеттіліктерін қанағаттандыруға кепілдік беру үшін білім алушылардың ілгерілеуін қадағалау және құжаттау.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Кәсіби оқыту процесінің тиімділігін бағалау, нәтижелерді құжаттау.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іздеушінің психологиялық ерекшеліктерін ескере отырып, онымен өзара іс-қимыл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"Мансаптық кеңесші" санаты үшін қосымша машықтар: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оқу барысында ізденушінің уәждемесі мен мақсаттарындағы өзгерістерді бағалау және ұсынымдарды бейімдеу;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 жұмыс іздеушінің мансаптық күтулерін оқыту нәтижелерімен және еңбек нарығындағы перспективалармен салыстыру;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прогресті талдау негізінде одан әрі кәсіби дамыту бойынша жеке ұсынымдарды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"Кейс-менеджер" санаты үшін қосымша машықтар: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айқын шектеулері бар оқытуға қатысушылармен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 оқудан өту кезінде ізденушіні сүйемелдеуді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"Тәлімгер" санаты үшін қосымша машықтар: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мамандардың кәсіптік бағдарлау және оқыту жұмысының сапасын талдау және оны жақсарту жөнінде ұсыныстар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оқыту процесінде клиенттерді сүйемелдеудің күрделі жағдайларын жүргізу мәселелері бойынша қызметкерлерге кеңес беру;</w:t>
            </w:r>
          </w:p>
          <w:p>
            <w:pPr>
              <w:spacing w:after="20"/>
              <w:ind w:left="20"/>
              <w:jc w:val="both"/>
            </w:pPr>
            <w:r>
              <w:rPr>
                <w:rFonts w:ascii="Times New Roman"/>
                <w:b w:val="false"/>
                <w:i w:val="false"/>
                <w:color w:val="000000"/>
                <w:sz w:val="20"/>
              </w:rPr>
              <w:t>
- жұмыс іздеушілердің әртүрлі санаттарымен жұмыста кәсіби оқытудың тиімділігін бағалау және прогресті қадағалау бойынша әдістемелік тәсілдерді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3" w:id="432"/>
          <w:p>
            <w:pPr>
              <w:spacing w:after="20"/>
              <w:ind w:left="20"/>
              <w:jc w:val="both"/>
            </w:pPr>
            <w:r>
              <w:rPr>
                <w:rFonts w:ascii="Times New Roman"/>
                <w:b w:val="false"/>
                <w:i w:val="false"/>
                <w:color w:val="000000"/>
                <w:sz w:val="20"/>
              </w:rPr>
              <w:t>
Білімдер:</w:t>
            </w:r>
          </w:p>
          <w:bookmarkEnd w:id="432"/>
          <w:p>
            <w:pPr>
              <w:spacing w:after="20"/>
              <w:ind w:left="20"/>
              <w:jc w:val="both"/>
            </w:pPr>
            <w:r>
              <w:rPr>
                <w:rFonts w:ascii="Times New Roman"/>
                <w:b w:val="false"/>
                <w:i w:val="false"/>
                <w:color w:val="000000"/>
                <w:sz w:val="20"/>
              </w:rPr>
              <w:t>
</w:t>
            </w:r>
            <w:r>
              <w:rPr>
                <w:rFonts w:ascii="Times New Roman"/>
                <w:b w:val="false"/>
                <w:i w:val="false"/>
                <w:color w:val="000000"/>
                <w:sz w:val="20"/>
              </w:rPr>
              <w:t>1. Халықты жұмыспен қамту саласындағы, дербес деректер және оларды қорғау туралы нормативтік құқықтық актілер, цифрландыру.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Білім беру және оқыту жүйесі.</w:t>
            </w:r>
          </w:p>
          <w:p>
            <w:pPr>
              <w:spacing w:after="20"/>
              <w:ind w:left="20"/>
              <w:jc w:val="both"/>
            </w:pPr>
            <w:r>
              <w:rPr>
                <w:rFonts w:ascii="Times New Roman"/>
                <w:b w:val="false"/>
                <w:i w:val="false"/>
                <w:color w:val="000000"/>
                <w:sz w:val="20"/>
              </w:rPr>
              <w:t>
3. Еңбек нарығы және оның үрдістері, еңбек нарығындағы өзекті кәсіптер.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6" w:id="433"/>
          <w:p>
            <w:pPr>
              <w:spacing w:after="20"/>
              <w:ind w:left="20"/>
              <w:jc w:val="both"/>
            </w:pPr>
            <w:r>
              <w:rPr>
                <w:rFonts w:ascii="Times New Roman"/>
                <w:b w:val="false"/>
                <w:i w:val="false"/>
                <w:color w:val="000000"/>
                <w:sz w:val="20"/>
              </w:rPr>
              <w:t>
Дағды 2:</w:t>
            </w:r>
          </w:p>
          <w:bookmarkEnd w:id="433"/>
          <w:p>
            <w:pPr>
              <w:spacing w:after="20"/>
              <w:ind w:left="20"/>
              <w:jc w:val="both"/>
            </w:pPr>
            <w:r>
              <w:rPr>
                <w:rFonts w:ascii="Times New Roman"/>
                <w:b w:val="false"/>
                <w:i w:val="false"/>
                <w:color w:val="000000"/>
                <w:sz w:val="20"/>
              </w:rPr>
              <w:t>
Жұмыс іздеушілерге өңірдің еңбек нарығы, білікті кадрларға қажеттілік туралы ақпарат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7" w:id="434"/>
          <w:p>
            <w:pPr>
              <w:spacing w:after="20"/>
              <w:ind w:left="20"/>
              <w:jc w:val="both"/>
            </w:pPr>
            <w:r>
              <w:rPr>
                <w:rFonts w:ascii="Times New Roman"/>
                <w:b w:val="false"/>
                <w:i w:val="false"/>
                <w:color w:val="000000"/>
                <w:sz w:val="20"/>
              </w:rPr>
              <w:t>
Машықтар:</w:t>
            </w:r>
          </w:p>
          <w:bookmarkEnd w:id="434"/>
          <w:p>
            <w:pPr>
              <w:spacing w:after="20"/>
              <w:ind w:left="20"/>
              <w:jc w:val="both"/>
            </w:pPr>
            <w:r>
              <w:rPr>
                <w:rFonts w:ascii="Times New Roman"/>
                <w:b w:val="false"/>
                <w:i w:val="false"/>
                <w:color w:val="000000"/>
                <w:sz w:val="20"/>
              </w:rPr>
              <w:t>
</w:t>
            </w:r>
            <w:r>
              <w:rPr>
                <w:rFonts w:ascii="Times New Roman"/>
                <w:b w:val="false"/>
                <w:i w:val="false"/>
                <w:color w:val="000000"/>
                <w:sz w:val="20"/>
              </w:rPr>
              <w:t>1. Азаматтардың мақсатты топтарының ерекшеліктерін түсіну, әлеуметтік мәртебе мен ықтимал шектеулерді ескеру.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Проблеманы талдау және құрылымдау, жағдайдан шығудың ықтимал нұсқаларын айқындау және қарау, шешімдер қабылдау және қиындықтарды шешу.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Азаматтардың нақты санаттарына әсер ететін еңбек ресурстарына сұраныс туралы ақпаратты қолдану.</w:t>
            </w:r>
          </w:p>
          <w:p>
            <w:pPr>
              <w:spacing w:after="20"/>
              <w:ind w:left="20"/>
              <w:jc w:val="both"/>
            </w:pPr>
            <w:r>
              <w:rPr>
                <w:rFonts w:ascii="Times New Roman"/>
                <w:b w:val="false"/>
                <w:i w:val="false"/>
                <w:color w:val="000000"/>
                <w:sz w:val="20"/>
              </w:rPr>
              <w:t>
4. Еңбек нарығының қажеттіліктеріне сүйене отырып, жұмыспен қамту бағыттарын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1" w:id="435"/>
          <w:p>
            <w:pPr>
              <w:spacing w:after="20"/>
              <w:ind w:left="20"/>
              <w:jc w:val="both"/>
            </w:pPr>
            <w:r>
              <w:rPr>
                <w:rFonts w:ascii="Times New Roman"/>
                <w:b w:val="false"/>
                <w:i w:val="false"/>
                <w:color w:val="000000"/>
                <w:sz w:val="20"/>
              </w:rPr>
              <w:t>
Білімдер:</w:t>
            </w:r>
          </w:p>
          <w:bookmarkEnd w:id="435"/>
          <w:p>
            <w:pPr>
              <w:spacing w:after="20"/>
              <w:ind w:left="20"/>
              <w:jc w:val="both"/>
            </w:pPr>
            <w:r>
              <w:rPr>
                <w:rFonts w:ascii="Times New Roman"/>
                <w:b w:val="false"/>
                <w:i w:val="false"/>
                <w:color w:val="000000"/>
                <w:sz w:val="20"/>
              </w:rPr>
              <w:t>
</w:t>
            </w:r>
            <w:r>
              <w:rPr>
                <w:rFonts w:ascii="Times New Roman"/>
                <w:b w:val="false"/>
                <w:i w:val="false"/>
                <w:color w:val="000000"/>
                <w:sz w:val="20"/>
              </w:rPr>
              <w:t>1. Жұмыссыздар үшін жұмыспен қамтуды қолдау шаралары.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Бағалау жүргізу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Халықтың нысаналы топтарымен жұмыс істеу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Тәуекелдерді бағалау және бақылау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Цифрлық технологиялар.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6. Дербес деректерді қорғау жөніндегі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7. Диагностика әдістері.</w:t>
            </w:r>
          </w:p>
          <w:p>
            <w:pPr>
              <w:spacing w:after="20"/>
              <w:ind w:left="20"/>
              <w:jc w:val="both"/>
            </w:pPr>
            <w:r>
              <w:rPr>
                <w:rFonts w:ascii="Times New Roman"/>
                <w:b w:val="false"/>
                <w:i w:val="false"/>
                <w:color w:val="000000"/>
                <w:sz w:val="20"/>
              </w:rPr>
              <w:t>
8. Кеңес беру теориясы және қажетті техникалар.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9" w:id="436"/>
          <w:p>
            <w:pPr>
              <w:spacing w:after="20"/>
              <w:ind w:left="20"/>
              <w:jc w:val="both"/>
            </w:pPr>
            <w:r>
              <w:rPr>
                <w:rFonts w:ascii="Times New Roman"/>
                <w:b w:val="false"/>
                <w:i w:val="false"/>
                <w:color w:val="000000"/>
                <w:sz w:val="20"/>
              </w:rPr>
              <w:t>
Дағды 3:</w:t>
            </w:r>
          </w:p>
          <w:bookmarkEnd w:id="436"/>
          <w:p>
            <w:pPr>
              <w:spacing w:after="20"/>
              <w:ind w:left="20"/>
              <w:jc w:val="both"/>
            </w:pPr>
            <w:r>
              <w:rPr>
                <w:rFonts w:ascii="Times New Roman"/>
                <w:b w:val="false"/>
                <w:i w:val="false"/>
                <w:color w:val="000000"/>
                <w:sz w:val="20"/>
              </w:rPr>
              <w:t>
Қолайлы қысқа мерзімді кәсіптік курстарды іріктеу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0" w:id="437"/>
          <w:p>
            <w:pPr>
              <w:spacing w:after="20"/>
              <w:ind w:left="20"/>
              <w:jc w:val="both"/>
            </w:pPr>
            <w:r>
              <w:rPr>
                <w:rFonts w:ascii="Times New Roman"/>
                <w:b w:val="false"/>
                <w:i w:val="false"/>
                <w:color w:val="000000"/>
                <w:sz w:val="20"/>
              </w:rPr>
              <w:t>
Машықтар:</w:t>
            </w:r>
          </w:p>
          <w:bookmarkEnd w:id="437"/>
          <w:p>
            <w:pPr>
              <w:spacing w:after="20"/>
              <w:ind w:left="20"/>
              <w:jc w:val="both"/>
            </w:pPr>
            <w:r>
              <w:rPr>
                <w:rFonts w:ascii="Times New Roman"/>
                <w:b w:val="false"/>
                <w:i w:val="false"/>
                <w:color w:val="000000"/>
                <w:sz w:val="20"/>
              </w:rPr>
              <w:t>
</w:t>
            </w:r>
            <w:r>
              <w:rPr>
                <w:rFonts w:ascii="Times New Roman"/>
                <w:b w:val="false"/>
                <w:i w:val="false"/>
                <w:color w:val="000000"/>
                <w:sz w:val="20"/>
              </w:rPr>
              <w:t>1. Азаматтардың мақсатты топтарының ерекшеліктерін түсіну, әлеуметтік мәртебе мен ықтимал шектеулерді ескеру.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 нарығының талаптарына сәйкес ізденушінің білімін, дағдыларын, уәждемесін және жағдайын анықтау.</w:t>
            </w:r>
          </w:p>
          <w:p>
            <w:pPr>
              <w:spacing w:after="20"/>
              <w:ind w:left="20"/>
              <w:jc w:val="both"/>
            </w:pPr>
            <w:r>
              <w:rPr>
                <w:rFonts w:ascii="Times New Roman"/>
                <w:b w:val="false"/>
                <w:i w:val="false"/>
                <w:color w:val="000000"/>
                <w:sz w:val="20"/>
              </w:rPr>
              <w:t>
3. Қысқа мерзімді және ұзақ мерзімді перспективада жұмысқа орналасуға қол жеткізу үшін оқытудың тиімділігін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3" w:id="438"/>
          <w:p>
            <w:pPr>
              <w:spacing w:after="20"/>
              <w:ind w:left="20"/>
              <w:jc w:val="both"/>
            </w:pPr>
            <w:r>
              <w:rPr>
                <w:rFonts w:ascii="Times New Roman"/>
                <w:b w:val="false"/>
                <w:i w:val="false"/>
                <w:color w:val="000000"/>
                <w:sz w:val="20"/>
              </w:rPr>
              <w:t>
Білімдер:</w:t>
            </w:r>
          </w:p>
          <w:bookmarkEnd w:id="438"/>
          <w:p>
            <w:pPr>
              <w:spacing w:after="20"/>
              <w:ind w:left="20"/>
              <w:jc w:val="both"/>
            </w:pPr>
            <w:r>
              <w:rPr>
                <w:rFonts w:ascii="Times New Roman"/>
                <w:b w:val="false"/>
                <w:i w:val="false"/>
                <w:color w:val="000000"/>
                <w:sz w:val="20"/>
              </w:rPr>
              <w:t>
</w:t>
            </w:r>
            <w:r>
              <w:rPr>
                <w:rFonts w:ascii="Times New Roman"/>
                <w:b w:val="false"/>
                <w:i w:val="false"/>
                <w:color w:val="000000"/>
                <w:sz w:val="20"/>
              </w:rPr>
              <w:t>1. Жұмыссыздар үшін жұмыспен қамтуды қолдау шаралары.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Халықтың нысаналы топтарымен жұмыс істеу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3.Цифрлық технологиялар.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Дербес деректерді қорғау жөніндегі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Диагностика әдістері.</w:t>
            </w:r>
          </w:p>
          <w:p>
            <w:pPr>
              <w:spacing w:after="20"/>
              <w:ind w:left="20"/>
              <w:jc w:val="both"/>
            </w:pPr>
            <w:r>
              <w:rPr>
                <w:rFonts w:ascii="Times New Roman"/>
                <w:b w:val="false"/>
                <w:i w:val="false"/>
                <w:color w:val="000000"/>
                <w:sz w:val="20"/>
              </w:rPr>
              <w:t>
6. Кеңес беру теориясы және қажетті техникалар.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9" w:id="439"/>
          <w:p>
            <w:pPr>
              <w:spacing w:after="20"/>
              <w:ind w:left="20"/>
              <w:jc w:val="both"/>
            </w:pPr>
            <w:r>
              <w:rPr>
                <w:rFonts w:ascii="Times New Roman"/>
                <w:b w:val="false"/>
                <w:i w:val="false"/>
                <w:color w:val="000000"/>
                <w:sz w:val="20"/>
              </w:rPr>
              <w:t>
Еңбек функциясы 3:</w:t>
            </w:r>
          </w:p>
          <w:bookmarkEnd w:id="439"/>
          <w:p>
            <w:pPr>
              <w:spacing w:after="20"/>
              <w:ind w:left="20"/>
              <w:jc w:val="both"/>
            </w:pPr>
            <w:r>
              <w:rPr>
                <w:rFonts w:ascii="Times New Roman"/>
                <w:b w:val="false"/>
                <w:i w:val="false"/>
                <w:color w:val="000000"/>
                <w:sz w:val="20"/>
              </w:rPr>
              <w:t>
Қысқа мерзімді кәсіптік оқыту нәтижелерін мониторингілеу және бақылау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0" w:id="440"/>
          <w:p>
            <w:pPr>
              <w:spacing w:after="20"/>
              <w:ind w:left="20"/>
              <w:jc w:val="both"/>
            </w:pPr>
            <w:r>
              <w:rPr>
                <w:rFonts w:ascii="Times New Roman"/>
                <w:b w:val="false"/>
                <w:i w:val="false"/>
                <w:color w:val="000000"/>
                <w:sz w:val="20"/>
              </w:rPr>
              <w:t>
Дағды 1:</w:t>
            </w:r>
          </w:p>
          <w:bookmarkEnd w:id="440"/>
          <w:p>
            <w:pPr>
              <w:spacing w:after="20"/>
              <w:ind w:left="20"/>
              <w:jc w:val="both"/>
            </w:pPr>
            <w:r>
              <w:rPr>
                <w:rFonts w:ascii="Times New Roman"/>
                <w:b w:val="false"/>
                <w:i w:val="false"/>
                <w:color w:val="000000"/>
                <w:sz w:val="20"/>
              </w:rPr>
              <w:t>
Қысқа мерзімді кәсіптік оқыту процесі мен нәтижелері бойынша ақпаратты (көрсеткіштерді) жинау, жүйелеу және өзектендіру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1" w:id="441"/>
          <w:p>
            <w:pPr>
              <w:spacing w:after="20"/>
              <w:ind w:left="20"/>
              <w:jc w:val="both"/>
            </w:pPr>
            <w:r>
              <w:rPr>
                <w:rFonts w:ascii="Times New Roman"/>
                <w:b w:val="false"/>
                <w:i w:val="false"/>
                <w:color w:val="000000"/>
                <w:sz w:val="20"/>
              </w:rPr>
              <w:t>
Машықтар:</w:t>
            </w:r>
          </w:p>
          <w:bookmarkEnd w:id="441"/>
          <w:p>
            <w:pPr>
              <w:spacing w:after="20"/>
              <w:ind w:left="20"/>
              <w:jc w:val="both"/>
            </w:pPr>
            <w:r>
              <w:rPr>
                <w:rFonts w:ascii="Times New Roman"/>
                <w:b w:val="false"/>
                <w:i w:val="false"/>
                <w:color w:val="000000"/>
                <w:sz w:val="20"/>
              </w:rPr>
              <w:t>
</w:t>
            </w:r>
            <w:r>
              <w:rPr>
                <w:rFonts w:ascii="Times New Roman"/>
                <w:b w:val="false"/>
                <w:i w:val="false"/>
                <w:color w:val="000000"/>
                <w:sz w:val="20"/>
              </w:rPr>
              <w:t>1. Цифрлық технологиялармен жұмыс істеу, жұмыста онлайн-консультация беру әдістері мен жүйелерін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Жұмыспен қамту қызметінің талаптарына сәйкес білім алушылар туралы жазбаларды жүргізеді және сақтайды.</w:t>
            </w:r>
          </w:p>
          <w:p>
            <w:pPr>
              <w:spacing w:after="20"/>
              <w:ind w:left="20"/>
              <w:jc w:val="both"/>
            </w:pPr>
            <w:r>
              <w:rPr>
                <w:rFonts w:ascii="Times New Roman"/>
                <w:b w:val="false"/>
                <w:i w:val="false"/>
                <w:color w:val="000000"/>
                <w:sz w:val="20"/>
              </w:rPr>
              <w:t>
3. Жұмыс іздеушілерді жұмысқа орналастыру бағыттарын бейімдеу үшін мониторинг нәтижелерін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4" w:id="442"/>
          <w:p>
            <w:pPr>
              <w:spacing w:after="20"/>
              <w:ind w:left="20"/>
              <w:jc w:val="both"/>
            </w:pPr>
            <w:r>
              <w:rPr>
                <w:rFonts w:ascii="Times New Roman"/>
                <w:b w:val="false"/>
                <w:i w:val="false"/>
                <w:color w:val="000000"/>
                <w:sz w:val="20"/>
              </w:rPr>
              <w:t>
Білімдер:</w:t>
            </w:r>
          </w:p>
          <w:bookmarkEnd w:id="442"/>
          <w:p>
            <w:pPr>
              <w:spacing w:after="20"/>
              <w:ind w:left="20"/>
              <w:jc w:val="both"/>
            </w:pPr>
            <w:r>
              <w:rPr>
                <w:rFonts w:ascii="Times New Roman"/>
                <w:b w:val="false"/>
                <w:i w:val="false"/>
                <w:color w:val="000000"/>
                <w:sz w:val="20"/>
              </w:rPr>
              <w:t>
</w:t>
            </w:r>
            <w:r>
              <w:rPr>
                <w:rFonts w:ascii="Times New Roman"/>
                <w:b w:val="false"/>
                <w:i w:val="false"/>
                <w:color w:val="000000"/>
                <w:sz w:val="20"/>
              </w:rPr>
              <w:t>1. Халықты жұмыспен қамту саласындағы, дербес деректер және оларды қорғау туралы нормативтік құқықтық актілер, цифрландыру.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Білім беру және оқыту жүйесі.</w:t>
            </w:r>
          </w:p>
          <w:p>
            <w:pPr>
              <w:spacing w:after="20"/>
              <w:ind w:left="20"/>
              <w:jc w:val="both"/>
            </w:pPr>
            <w:r>
              <w:rPr>
                <w:rFonts w:ascii="Times New Roman"/>
                <w:b w:val="false"/>
                <w:i w:val="false"/>
                <w:color w:val="000000"/>
                <w:sz w:val="20"/>
              </w:rPr>
              <w:t>
3. Еңбек нарығы және оның үрдістері, еңбек нарығындағы өзекті кәсіптер.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7" w:id="443"/>
          <w:p>
            <w:pPr>
              <w:spacing w:after="20"/>
              <w:ind w:left="20"/>
              <w:jc w:val="both"/>
            </w:pPr>
            <w:r>
              <w:rPr>
                <w:rFonts w:ascii="Times New Roman"/>
                <w:b w:val="false"/>
                <w:i w:val="false"/>
                <w:color w:val="000000"/>
                <w:sz w:val="20"/>
              </w:rPr>
              <w:t>
Дағды 2:</w:t>
            </w:r>
          </w:p>
          <w:bookmarkEnd w:id="443"/>
          <w:p>
            <w:pPr>
              <w:spacing w:after="20"/>
              <w:ind w:left="20"/>
              <w:jc w:val="both"/>
            </w:pPr>
            <w:r>
              <w:rPr>
                <w:rFonts w:ascii="Times New Roman"/>
                <w:b w:val="false"/>
                <w:i w:val="false"/>
                <w:color w:val="000000"/>
                <w:sz w:val="20"/>
              </w:rPr>
              <w:t>
Таңдалған шешімге сәйкес қысқа мерзімді оқыту тетіктеріне өзгерістер енгізу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8" w:id="444"/>
          <w:p>
            <w:pPr>
              <w:spacing w:after="20"/>
              <w:ind w:left="20"/>
              <w:jc w:val="both"/>
            </w:pPr>
            <w:r>
              <w:rPr>
                <w:rFonts w:ascii="Times New Roman"/>
                <w:b w:val="false"/>
                <w:i w:val="false"/>
                <w:color w:val="000000"/>
                <w:sz w:val="20"/>
              </w:rPr>
              <w:t>
Машықтар:</w:t>
            </w:r>
          </w:p>
          <w:bookmarkEnd w:id="444"/>
          <w:p>
            <w:pPr>
              <w:spacing w:after="20"/>
              <w:ind w:left="20"/>
              <w:jc w:val="both"/>
            </w:pPr>
            <w:r>
              <w:rPr>
                <w:rFonts w:ascii="Times New Roman"/>
                <w:b w:val="false"/>
                <w:i w:val="false"/>
                <w:color w:val="000000"/>
                <w:sz w:val="20"/>
              </w:rPr>
              <w:t>
</w:t>
            </w:r>
            <w:r>
              <w:rPr>
                <w:rFonts w:ascii="Times New Roman"/>
                <w:b w:val="false"/>
                <w:i w:val="false"/>
                <w:color w:val="000000"/>
                <w:sz w:val="20"/>
              </w:rPr>
              <w:t>1. Кәсіби оқыту процесінің тиімділігін бағалау, нәтижелерді құжаттау.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Дауларды шешу.</w:t>
            </w:r>
          </w:p>
          <w:p>
            <w:pPr>
              <w:spacing w:after="20"/>
              <w:ind w:left="20"/>
              <w:jc w:val="both"/>
            </w:pPr>
            <w:r>
              <w:rPr>
                <w:rFonts w:ascii="Times New Roman"/>
                <w:b w:val="false"/>
                <w:i w:val="false"/>
                <w:color w:val="000000"/>
                <w:sz w:val="20"/>
              </w:rPr>
              <w:t>
3. Кәсіби салада жаңа білім алу және оны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1" w:id="445"/>
          <w:p>
            <w:pPr>
              <w:spacing w:after="20"/>
              <w:ind w:left="20"/>
              <w:jc w:val="both"/>
            </w:pPr>
            <w:r>
              <w:rPr>
                <w:rFonts w:ascii="Times New Roman"/>
                <w:b w:val="false"/>
                <w:i w:val="false"/>
                <w:color w:val="000000"/>
                <w:sz w:val="20"/>
              </w:rPr>
              <w:t>
Білімдер:</w:t>
            </w:r>
          </w:p>
          <w:bookmarkEnd w:id="445"/>
          <w:p>
            <w:pPr>
              <w:spacing w:after="20"/>
              <w:ind w:left="20"/>
              <w:jc w:val="both"/>
            </w:pPr>
            <w:r>
              <w:rPr>
                <w:rFonts w:ascii="Times New Roman"/>
                <w:b w:val="false"/>
                <w:i w:val="false"/>
                <w:color w:val="000000"/>
                <w:sz w:val="20"/>
              </w:rPr>
              <w:t>
</w:t>
            </w:r>
            <w:r>
              <w:rPr>
                <w:rFonts w:ascii="Times New Roman"/>
                <w:b w:val="false"/>
                <w:i w:val="false"/>
                <w:color w:val="000000"/>
                <w:sz w:val="20"/>
              </w:rPr>
              <w:t>1. Жұмыссыздар үшін жұмыспен қамтуды қолдау шаралары.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Бағалау жүргізу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Халықтың нысаналы топтарымен жұмыс істеу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Тәуекелдерді бағалау және бақылау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Цифрлық технологиялар.</w:t>
            </w:r>
          </w:p>
          <w:p>
            <w:pPr>
              <w:spacing w:after="20"/>
              <w:ind w:left="20"/>
              <w:jc w:val="both"/>
            </w:pPr>
            <w:r>
              <w:rPr>
                <w:rFonts w:ascii="Times New Roman"/>
                <w:b w:val="false"/>
                <w:i w:val="false"/>
                <w:color w:val="000000"/>
                <w:sz w:val="20"/>
              </w:rPr>
              <w:t>
6. Дербес деректерді қорғау жөніндегі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7" w:id="446"/>
          <w:p>
            <w:pPr>
              <w:spacing w:after="20"/>
              <w:ind w:left="20"/>
              <w:jc w:val="both"/>
            </w:pPr>
            <w:r>
              <w:rPr>
                <w:rFonts w:ascii="Times New Roman"/>
                <w:b w:val="false"/>
                <w:i w:val="false"/>
                <w:color w:val="000000"/>
                <w:sz w:val="20"/>
              </w:rPr>
              <w:t>
Дағды 3:</w:t>
            </w:r>
          </w:p>
          <w:bookmarkEnd w:id="446"/>
          <w:p>
            <w:pPr>
              <w:spacing w:after="20"/>
              <w:ind w:left="20"/>
              <w:jc w:val="both"/>
            </w:pPr>
            <w:r>
              <w:rPr>
                <w:rFonts w:ascii="Times New Roman"/>
                <w:b w:val="false"/>
                <w:i w:val="false"/>
                <w:color w:val="000000"/>
                <w:sz w:val="20"/>
              </w:rPr>
              <w:t>
Кәсіптік оқытудың тиімділігін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8" w:id="447"/>
          <w:p>
            <w:pPr>
              <w:spacing w:after="20"/>
              <w:ind w:left="20"/>
              <w:jc w:val="both"/>
            </w:pPr>
            <w:r>
              <w:rPr>
                <w:rFonts w:ascii="Times New Roman"/>
                <w:b w:val="false"/>
                <w:i w:val="false"/>
                <w:color w:val="000000"/>
                <w:sz w:val="20"/>
              </w:rPr>
              <w:t>
Машықтар</w:t>
            </w:r>
          </w:p>
          <w:bookmarkEnd w:id="447"/>
          <w:p>
            <w:pPr>
              <w:spacing w:after="20"/>
              <w:ind w:left="20"/>
              <w:jc w:val="both"/>
            </w:pPr>
            <w:r>
              <w:rPr>
                <w:rFonts w:ascii="Times New Roman"/>
                <w:b w:val="false"/>
                <w:i w:val="false"/>
                <w:color w:val="000000"/>
                <w:sz w:val="20"/>
              </w:rPr>
              <w:t>
</w:t>
            </w:r>
            <w:r>
              <w:rPr>
                <w:rFonts w:ascii="Times New Roman"/>
                <w:b w:val="false"/>
                <w:i w:val="false"/>
                <w:color w:val="000000"/>
                <w:sz w:val="20"/>
              </w:rPr>
              <w:t>1. Кәсіби оқыту процесінің тиімділігін бағалау, нәтижелерді құжаттау.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Дауларды шешу.</w:t>
            </w:r>
          </w:p>
          <w:p>
            <w:pPr>
              <w:spacing w:after="20"/>
              <w:ind w:left="20"/>
              <w:jc w:val="both"/>
            </w:pPr>
            <w:r>
              <w:rPr>
                <w:rFonts w:ascii="Times New Roman"/>
                <w:b w:val="false"/>
                <w:i w:val="false"/>
                <w:color w:val="000000"/>
                <w:sz w:val="20"/>
              </w:rPr>
              <w:t>
3. Кәсіби салада жаңа білім алу және оны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1" w:id="448"/>
          <w:p>
            <w:pPr>
              <w:spacing w:after="20"/>
              <w:ind w:left="20"/>
              <w:jc w:val="both"/>
            </w:pPr>
            <w:r>
              <w:rPr>
                <w:rFonts w:ascii="Times New Roman"/>
                <w:b w:val="false"/>
                <w:i w:val="false"/>
                <w:color w:val="000000"/>
                <w:sz w:val="20"/>
              </w:rPr>
              <w:t>
Білімдер:</w:t>
            </w:r>
          </w:p>
          <w:bookmarkEnd w:id="448"/>
          <w:p>
            <w:pPr>
              <w:spacing w:after="20"/>
              <w:ind w:left="20"/>
              <w:jc w:val="both"/>
            </w:pPr>
            <w:r>
              <w:rPr>
                <w:rFonts w:ascii="Times New Roman"/>
                <w:b w:val="false"/>
                <w:i w:val="false"/>
                <w:color w:val="000000"/>
                <w:sz w:val="20"/>
              </w:rPr>
              <w:t>
</w:t>
            </w:r>
            <w:r>
              <w:rPr>
                <w:rFonts w:ascii="Times New Roman"/>
                <w:b w:val="false"/>
                <w:i w:val="false"/>
                <w:color w:val="000000"/>
                <w:sz w:val="20"/>
              </w:rPr>
              <w:t>1. Жұмыссыздар үшін жұмыспен қамтуды қолдау шаралары.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Бағалау жүргізу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Халықтың нысаналы топтарымен жұмыс істеу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Тәуекелдерді бағалау және бақылау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Цифрлық технологиялар.</w:t>
            </w:r>
          </w:p>
          <w:p>
            <w:pPr>
              <w:spacing w:after="20"/>
              <w:ind w:left="20"/>
              <w:jc w:val="both"/>
            </w:pPr>
            <w:r>
              <w:rPr>
                <w:rFonts w:ascii="Times New Roman"/>
                <w:b w:val="false"/>
                <w:i w:val="false"/>
                <w:color w:val="000000"/>
                <w:sz w:val="20"/>
              </w:rPr>
              <w:t>
6. Дербес деректерді қорғау жөніндегі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7" w:id="449"/>
          <w:p>
            <w:pPr>
              <w:spacing w:after="20"/>
              <w:ind w:left="20"/>
              <w:jc w:val="both"/>
            </w:pPr>
            <w:r>
              <w:rPr>
                <w:rFonts w:ascii="Times New Roman"/>
                <w:b w:val="false"/>
                <w:i w:val="false"/>
                <w:color w:val="000000"/>
                <w:sz w:val="20"/>
              </w:rPr>
              <w:t>
Қосымша еңбек функциясы 1:</w:t>
            </w:r>
          </w:p>
          <w:bookmarkEnd w:id="449"/>
          <w:p>
            <w:pPr>
              <w:spacing w:after="20"/>
              <w:ind w:left="20"/>
              <w:jc w:val="both"/>
            </w:pPr>
            <w:r>
              <w:rPr>
                <w:rFonts w:ascii="Times New Roman"/>
                <w:b w:val="false"/>
                <w:i w:val="false"/>
                <w:color w:val="000000"/>
                <w:sz w:val="20"/>
              </w:rPr>
              <w:t>
Жұмыспен қамту мәселелері бойынша еңбек делдалдығын көрсету және қызметке жүгінгендерді сүйемелдеу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8" w:id="450"/>
          <w:p>
            <w:pPr>
              <w:spacing w:after="20"/>
              <w:ind w:left="20"/>
              <w:jc w:val="both"/>
            </w:pPr>
            <w:r>
              <w:rPr>
                <w:rFonts w:ascii="Times New Roman"/>
                <w:b w:val="false"/>
                <w:i w:val="false"/>
                <w:color w:val="000000"/>
                <w:sz w:val="20"/>
              </w:rPr>
              <w:t>
Дағды 1:</w:t>
            </w:r>
          </w:p>
          <w:bookmarkEnd w:id="450"/>
          <w:p>
            <w:pPr>
              <w:spacing w:after="20"/>
              <w:ind w:left="20"/>
              <w:jc w:val="both"/>
            </w:pPr>
            <w:r>
              <w:rPr>
                <w:rFonts w:ascii="Times New Roman"/>
                <w:b w:val="false"/>
                <w:i w:val="false"/>
                <w:color w:val="000000"/>
                <w:sz w:val="20"/>
              </w:rPr>
              <w:t>
Алғашқы қабылдауды өткізу және қызметке жүгінгендерге кеңес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9" w:id="451"/>
          <w:p>
            <w:pPr>
              <w:spacing w:after="20"/>
              <w:ind w:left="20"/>
              <w:jc w:val="both"/>
            </w:pPr>
            <w:r>
              <w:rPr>
                <w:rFonts w:ascii="Times New Roman"/>
                <w:b w:val="false"/>
                <w:i w:val="false"/>
                <w:color w:val="000000"/>
                <w:sz w:val="20"/>
              </w:rPr>
              <w:t>
Машықтар:</w:t>
            </w:r>
          </w:p>
          <w:bookmarkEnd w:id="451"/>
          <w:p>
            <w:pPr>
              <w:spacing w:after="20"/>
              <w:ind w:left="20"/>
              <w:jc w:val="both"/>
            </w:pPr>
            <w:r>
              <w:rPr>
                <w:rFonts w:ascii="Times New Roman"/>
                <w:b w:val="false"/>
                <w:i w:val="false"/>
                <w:color w:val="000000"/>
                <w:sz w:val="20"/>
              </w:rPr>
              <w:t>
</w:t>
            </w:r>
            <w:r>
              <w:rPr>
                <w:rFonts w:ascii="Times New Roman"/>
                <w:b w:val="false"/>
                <w:i w:val="false"/>
                <w:color w:val="000000"/>
                <w:sz w:val="20"/>
              </w:rPr>
              <w:t>1.Жұмыспен қамту мәселелері бойынша түсінікті лексиканы қолданып кеңес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2.Жұмыспен қамту қызметтерінің, соның ішінде цифрлық жұмыспен қамту платформаларының қалай жұмыс істейтінін түсіндіру.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3.Жұмыс іздеушілерді олардың жеке ерекшеліктері мен ағымдағы өмірлік жағдайын ескере отырып тіркеуді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4.Жұмыспен қамтуды қолдаудың қолайлы нұсқаларын таңдауға көмектесу.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"Мансаптық кеңесші" санаты үшін қосымша машықтар: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-мақсатты топ өкілдерімен жұмыс барысында стратегиялық коммуникация әдістерін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-жұмыс іздеушінің қажеттіліктері мен күтілімдерін диагностикалау;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 жұмысты белсенді іздеуге ынталандыру.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"Кейс-менеджер" санаты үшін қосымша машықтар: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ізденушінің жұмысқа орналасуға дайындығын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 күрделі жағдайларда алғашқы қолдауды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"Тәлімгер" санаты үшін қосымша машықтар:</w:t>
            </w:r>
          </w:p>
          <w:p>
            <w:pPr>
              <w:spacing w:after="20"/>
              <w:ind w:left="20"/>
              <w:jc w:val="both"/>
            </w:pPr>
            <w:r>
              <w:rPr>
                <w:rFonts w:ascii="Times New Roman"/>
                <w:b w:val="false"/>
                <w:i w:val="false"/>
                <w:color w:val="000000"/>
                <w:sz w:val="20"/>
              </w:rPr>
              <w:t>
- клиенттермен өзара іс-қимыл мәселелері бойынша аз тәжірибесі бар мамандарға кеңес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2" w:id="452"/>
          <w:p>
            <w:pPr>
              <w:spacing w:after="20"/>
              <w:ind w:left="20"/>
              <w:jc w:val="both"/>
            </w:pPr>
            <w:r>
              <w:rPr>
                <w:rFonts w:ascii="Times New Roman"/>
                <w:b w:val="false"/>
                <w:i w:val="false"/>
                <w:color w:val="000000"/>
                <w:sz w:val="20"/>
              </w:rPr>
              <w:t>
Білімдер:</w:t>
            </w:r>
          </w:p>
          <w:bookmarkEnd w:id="452"/>
          <w:p>
            <w:pPr>
              <w:spacing w:after="20"/>
              <w:ind w:left="20"/>
              <w:jc w:val="both"/>
            </w:pPr>
            <w:r>
              <w:rPr>
                <w:rFonts w:ascii="Times New Roman"/>
                <w:b w:val="false"/>
                <w:i w:val="false"/>
                <w:color w:val="000000"/>
                <w:sz w:val="20"/>
              </w:rPr>
              <w:t>
</w:t>
            </w:r>
            <w:r>
              <w:rPr>
                <w:rFonts w:ascii="Times New Roman"/>
                <w:b w:val="false"/>
                <w:i w:val="false"/>
                <w:color w:val="000000"/>
                <w:sz w:val="20"/>
              </w:rPr>
              <w:t>1. Еңбек, халықты жұмыспен қамту саласындағы, дербес деректер және оларды қорғау туралы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Этикалық стандарттар.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Коммуникация әдістері.</w:t>
            </w:r>
          </w:p>
          <w:p>
            <w:pPr>
              <w:spacing w:after="20"/>
              <w:ind w:left="20"/>
              <w:jc w:val="both"/>
            </w:pPr>
            <w:r>
              <w:rPr>
                <w:rFonts w:ascii="Times New Roman"/>
                <w:b w:val="false"/>
                <w:i w:val="false"/>
                <w:color w:val="000000"/>
                <w:sz w:val="20"/>
              </w:rPr>
              <w:t>
4. Психология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6" w:id="453"/>
          <w:p>
            <w:pPr>
              <w:spacing w:after="20"/>
              <w:ind w:left="20"/>
              <w:jc w:val="both"/>
            </w:pPr>
            <w:r>
              <w:rPr>
                <w:rFonts w:ascii="Times New Roman"/>
                <w:b w:val="false"/>
                <w:i w:val="false"/>
                <w:color w:val="000000"/>
                <w:sz w:val="20"/>
              </w:rPr>
              <w:t>
Дағды 2:</w:t>
            </w:r>
          </w:p>
          <w:bookmarkEnd w:id="453"/>
          <w:p>
            <w:pPr>
              <w:spacing w:after="20"/>
              <w:ind w:left="20"/>
              <w:jc w:val="both"/>
            </w:pPr>
            <w:r>
              <w:rPr>
                <w:rFonts w:ascii="Times New Roman"/>
                <w:b w:val="false"/>
                <w:i w:val="false"/>
                <w:color w:val="000000"/>
                <w:sz w:val="20"/>
              </w:rPr>
              <w:t>
Жұмысқа орналасу қажеттілігін айқындау және жұмысқа орналасуға кедергілерді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7" w:id="454"/>
          <w:p>
            <w:pPr>
              <w:spacing w:after="20"/>
              <w:ind w:left="20"/>
              <w:jc w:val="both"/>
            </w:pPr>
            <w:r>
              <w:rPr>
                <w:rFonts w:ascii="Times New Roman"/>
                <w:b w:val="false"/>
                <w:i w:val="false"/>
                <w:color w:val="000000"/>
                <w:sz w:val="20"/>
              </w:rPr>
              <w:t>
Машықтар:</w:t>
            </w:r>
          </w:p>
          <w:bookmarkEnd w:id="454"/>
          <w:p>
            <w:pPr>
              <w:spacing w:after="20"/>
              <w:ind w:left="20"/>
              <w:jc w:val="both"/>
            </w:pPr>
            <w:r>
              <w:rPr>
                <w:rFonts w:ascii="Times New Roman"/>
                <w:b w:val="false"/>
                <w:i w:val="false"/>
                <w:color w:val="000000"/>
                <w:sz w:val="20"/>
              </w:rPr>
              <w:t>
</w:t>
            </w:r>
            <w:r>
              <w:rPr>
                <w:rFonts w:ascii="Times New Roman"/>
                <w:b w:val="false"/>
                <w:i w:val="false"/>
                <w:color w:val="000000"/>
                <w:sz w:val="20"/>
              </w:rPr>
              <w:t>1. Жұмыс іздеушінің әлеуметтік жағдайы мен шектеулерінің ерекшеліктерін ескеру.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 іздеуші туралы ақпаратты құрметпен және бейтарап түрде алуды қамтамасыз ететін кәсіби сұхбат жүргізу әдістерін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Жұмысқа орналасуға дайындық деңгейіне базалық бағалау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 іздеушінің жұмыссыздық кезеңінің болжамды ұзақтығына сүйене отырып, белгілі бір критерийлер бойынша ізденушілерді санаттарға (бейінді топтарға)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"Мансаптық кеңесші" санаты үшін қосымша машықтар: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жұмыс іздеушінің ынтасын, дағдыларын, тәжірибесін және кедергілерін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"Кейс-менеджер" санаты үшін қосымша машықтар: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жұмыс іздеушінің қажеттіліктері мен қиындықтарына диагностика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 қолдаудың ықтимал арналары мен нысандарын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"Тәлімгер" санаты үшін қосымша машықтар:</w:t>
            </w:r>
          </w:p>
          <w:p>
            <w:pPr>
              <w:spacing w:after="20"/>
              <w:ind w:left="20"/>
              <w:jc w:val="both"/>
            </w:pPr>
            <w:r>
              <w:rPr>
                <w:rFonts w:ascii="Times New Roman"/>
                <w:b w:val="false"/>
                <w:i w:val="false"/>
                <w:color w:val="000000"/>
                <w:sz w:val="20"/>
              </w:rPr>
              <w:t>
- бейіндеу және күрделі кейстер мәселелері бойынша тәжірибесі аз мамандарға әдістемелік қолдау және тәлімгерлік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8" w:id="455"/>
          <w:p>
            <w:pPr>
              <w:spacing w:after="20"/>
              <w:ind w:left="20"/>
              <w:jc w:val="both"/>
            </w:pPr>
            <w:r>
              <w:rPr>
                <w:rFonts w:ascii="Times New Roman"/>
                <w:b w:val="false"/>
                <w:i w:val="false"/>
                <w:color w:val="000000"/>
                <w:sz w:val="20"/>
              </w:rPr>
              <w:t>
Білімдер:</w:t>
            </w:r>
          </w:p>
          <w:bookmarkEnd w:id="455"/>
          <w:p>
            <w:pPr>
              <w:spacing w:after="20"/>
              <w:ind w:left="20"/>
              <w:jc w:val="both"/>
            </w:pPr>
            <w:r>
              <w:rPr>
                <w:rFonts w:ascii="Times New Roman"/>
                <w:b w:val="false"/>
                <w:i w:val="false"/>
                <w:color w:val="000000"/>
                <w:sz w:val="20"/>
              </w:rPr>
              <w:t>
</w:t>
            </w:r>
            <w:r>
              <w:rPr>
                <w:rFonts w:ascii="Times New Roman"/>
                <w:b w:val="false"/>
                <w:i w:val="false"/>
                <w:color w:val="000000"/>
                <w:sz w:val="20"/>
              </w:rPr>
              <w:t>1. Жұмыссыздарды бейіндеу жүйесі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Жұмыспен қамтудың әлеуметтік аспектілері.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Осал топтармен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Психология негіздері.</w:t>
            </w:r>
          </w:p>
          <w:p>
            <w:pPr>
              <w:spacing w:after="20"/>
              <w:ind w:left="20"/>
              <w:jc w:val="both"/>
            </w:pPr>
            <w:r>
              <w:rPr>
                <w:rFonts w:ascii="Times New Roman"/>
                <w:b w:val="false"/>
                <w:i w:val="false"/>
                <w:color w:val="000000"/>
                <w:sz w:val="20"/>
              </w:rPr>
              <w:t>
5.Цифрлық технологиялар.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3" w:id="456"/>
          <w:p>
            <w:pPr>
              <w:spacing w:after="20"/>
              <w:ind w:left="20"/>
              <w:jc w:val="both"/>
            </w:pPr>
            <w:r>
              <w:rPr>
                <w:rFonts w:ascii="Times New Roman"/>
                <w:b w:val="false"/>
                <w:i w:val="false"/>
                <w:color w:val="000000"/>
                <w:sz w:val="20"/>
              </w:rPr>
              <w:t>
Дағды 3:</w:t>
            </w:r>
          </w:p>
          <w:bookmarkEnd w:id="456"/>
          <w:p>
            <w:pPr>
              <w:spacing w:after="20"/>
              <w:ind w:left="20"/>
              <w:jc w:val="both"/>
            </w:pPr>
            <w:r>
              <w:rPr>
                <w:rFonts w:ascii="Times New Roman"/>
                <w:b w:val="false"/>
                <w:i w:val="false"/>
                <w:color w:val="000000"/>
                <w:sz w:val="20"/>
              </w:rPr>
              <w:t>
Жұмысқа орналастырудың жеке жоспарын әзірлеу және сүйемелдеу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4" w:id="457"/>
          <w:p>
            <w:pPr>
              <w:spacing w:after="20"/>
              <w:ind w:left="20"/>
              <w:jc w:val="both"/>
            </w:pPr>
            <w:r>
              <w:rPr>
                <w:rFonts w:ascii="Times New Roman"/>
                <w:b w:val="false"/>
                <w:i w:val="false"/>
                <w:color w:val="000000"/>
                <w:sz w:val="20"/>
              </w:rPr>
              <w:t>
Машықтар:</w:t>
            </w:r>
          </w:p>
          <w:bookmarkEnd w:id="457"/>
          <w:p>
            <w:pPr>
              <w:spacing w:after="20"/>
              <w:ind w:left="20"/>
              <w:jc w:val="both"/>
            </w:pPr>
            <w:r>
              <w:rPr>
                <w:rFonts w:ascii="Times New Roman"/>
                <w:b w:val="false"/>
                <w:i w:val="false"/>
                <w:color w:val="000000"/>
                <w:sz w:val="20"/>
              </w:rPr>
              <w:t>
</w:t>
            </w:r>
            <w:r>
              <w:rPr>
                <w:rFonts w:ascii="Times New Roman"/>
                <w:b w:val="false"/>
                <w:i w:val="false"/>
                <w:color w:val="000000"/>
                <w:sz w:val="20"/>
              </w:rPr>
              <w:t>1. Жұмыс іздеушіні жұмысқа орналастырудың жеке жоспарының мақсаты, құрылымы және мазмұны туралы хабардар етеді.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Жұмысқа орналастырудың жеке жоспарын құрастырады және құжаттайды.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Жұмысқа орналастырудың жеке жоспарының орындалуына мониторинг жүргізеді.</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 іздеушінің өмірлік жағдайының өзгеруін ескеру.</w:t>
            </w:r>
          </w:p>
          <w:p>
            <w:pPr>
              <w:spacing w:after="20"/>
              <w:ind w:left="20"/>
              <w:jc w:val="both"/>
            </w:pPr>
            <w:r>
              <w:rPr>
                <w:rFonts w:ascii="Times New Roman"/>
                <w:b w:val="false"/>
                <w:i w:val="false"/>
                <w:color w:val="000000"/>
                <w:sz w:val="20"/>
              </w:rPr>
              <w:t>
</w:t>
            </w:r>
            <w:r>
              <w:rPr>
                <w:rFonts w:ascii="Times New Roman"/>
                <w:b w:val="false"/>
                <w:i w:val="false"/>
                <w:color w:val="000000"/>
                <w:sz w:val="20"/>
              </w:rPr>
              <w:t>"Мансаптық кеңесші" санаты үшін қосымша машықтар: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тұрақты шектеулер мен мақсаттарды анықтау үшін жұмыс іздеушімен тереңдетілген сұхбат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 жұмыс іздеушінің әлеуеті мен шектеулерін ескере отырып, жұмыспен қамтуды қолдау шараларын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"Кейс-менеджер" санаты үшін қосымша машықтар: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айқын күрделілігі бар ізденушілермен жұмыс істеу (ұзақ жұмыссыздық, мотивацияның төмендігі, әлеуметтік көмекке тәуелділік);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 бейінді ұйымдармен тұрақты өзара іс-қимыл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қажет болған жағдайда ведомствоаралық өзара іс-қимыл барысында ізденушінің мүдделерін білдіру.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"Тәлімгер" санаты үшін қосымша машықтар: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әріптестік ұйымдар желісін құруға және қолдауға;</w:t>
            </w:r>
          </w:p>
          <w:p>
            <w:pPr>
              <w:spacing w:after="20"/>
              <w:ind w:left="20"/>
              <w:jc w:val="both"/>
            </w:pPr>
            <w:r>
              <w:rPr>
                <w:rFonts w:ascii="Times New Roman"/>
                <w:b w:val="false"/>
                <w:i w:val="false"/>
                <w:color w:val="000000"/>
                <w:sz w:val="20"/>
              </w:rPr>
              <w:t>
</w:t>
            </w:r>
            <w:r>
              <w:rPr>
                <w:rFonts w:ascii="Times New Roman"/>
                <w:b w:val="false"/>
                <w:i w:val="false"/>
                <w:color w:val="000000"/>
                <w:sz w:val="20"/>
              </w:rPr>
              <w:t>- сүйемелдеудің күрделі жағдайлары бойынша тәжірибесі аз мамандарды сараптамалық қолдауды жүзеге асыру;</w:t>
            </w:r>
          </w:p>
          <w:p>
            <w:pPr>
              <w:spacing w:after="20"/>
              <w:ind w:left="20"/>
              <w:jc w:val="both"/>
            </w:pPr>
            <w:r>
              <w:rPr>
                <w:rFonts w:ascii="Times New Roman"/>
                <w:b w:val="false"/>
                <w:i w:val="false"/>
                <w:color w:val="000000"/>
                <w:sz w:val="20"/>
              </w:rPr>
              <w:t>
-жұмысқа орналастырудың жеке жоспарларын орындаудың жүйелік кедергілерін талдау және жұмысты ұйымдастырудағы тәсілдерді жетілдіру.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9" w:id="458"/>
          <w:p>
            <w:pPr>
              <w:spacing w:after="20"/>
              <w:ind w:left="20"/>
              <w:jc w:val="both"/>
            </w:pPr>
            <w:r>
              <w:rPr>
                <w:rFonts w:ascii="Times New Roman"/>
                <w:b w:val="false"/>
                <w:i w:val="false"/>
                <w:color w:val="000000"/>
                <w:sz w:val="20"/>
              </w:rPr>
              <w:t>
Білімдер:</w:t>
            </w:r>
          </w:p>
          <w:bookmarkEnd w:id="458"/>
          <w:p>
            <w:pPr>
              <w:spacing w:after="20"/>
              <w:ind w:left="20"/>
              <w:jc w:val="both"/>
            </w:pPr>
            <w:r>
              <w:rPr>
                <w:rFonts w:ascii="Times New Roman"/>
                <w:b w:val="false"/>
                <w:i w:val="false"/>
                <w:color w:val="000000"/>
                <w:sz w:val="20"/>
              </w:rPr>
              <w:t>
</w:t>
            </w:r>
            <w:r>
              <w:rPr>
                <w:rFonts w:ascii="Times New Roman"/>
                <w:b w:val="false"/>
                <w:i w:val="false"/>
                <w:color w:val="000000"/>
                <w:sz w:val="20"/>
              </w:rPr>
              <w:t>1. Еңбек траекториясын жеке жоспарлау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Ұйымдармен өзара іс-қимыл тәртібі.</w:t>
            </w:r>
          </w:p>
          <w:p>
            <w:pPr>
              <w:spacing w:after="20"/>
              <w:ind w:left="20"/>
              <w:jc w:val="both"/>
            </w:pPr>
            <w:r>
              <w:rPr>
                <w:rFonts w:ascii="Times New Roman"/>
                <w:b w:val="false"/>
                <w:i w:val="false"/>
                <w:color w:val="000000"/>
                <w:sz w:val="20"/>
              </w:rPr>
              <w:t>
3. Жұмыссыздар үшін жұмыспен қамтуды қолдау шаралары.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2" w:id="459"/>
          <w:p>
            <w:pPr>
              <w:spacing w:after="20"/>
              <w:ind w:left="20"/>
              <w:jc w:val="both"/>
            </w:pPr>
            <w:r>
              <w:rPr>
                <w:rFonts w:ascii="Times New Roman"/>
                <w:b w:val="false"/>
                <w:i w:val="false"/>
                <w:color w:val="000000"/>
                <w:sz w:val="20"/>
              </w:rPr>
              <w:t>
Дағды 4:</w:t>
            </w:r>
          </w:p>
          <w:bookmarkEnd w:id="459"/>
          <w:p>
            <w:pPr>
              <w:spacing w:after="20"/>
              <w:ind w:left="20"/>
              <w:jc w:val="both"/>
            </w:pPr>
            <w:r>
              <w:rPr>
                <w:rFonts w:ascii="Times New Roman"/>
                <w:b w:val="false"/>
                <w:i w:val="false"/>
                <w:color w:val="000000"/>
                <w:sz w:val="20"/>
              </w:rPr>
              <w:t>
Жұмысқа орналастыру мәселелері бойынша өтініш берген адамдарды хабардар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3" w:id="460"/>
          <w:p>
            <w:pPr>
              <w:spacing w:after="20"/>
              <w:ind w:left="20"/>
              <w:jc w:val="both"/>
            </w:pPr>
            <w:r>
              <w:rPr>
                <w:rFonts w:ascii="Times New Roman"/>
                <w:b w:val="false"/>
                <w:i w:val="false"/>
                <w:color w:val="000000"/>
                <w:sz w:val="20"/>
              </w:rPr>
              <w:t>
Машықтар:</w:t>
            </w:r>
          </w:p>
          <w:bookmarkEnd w:id="460"/>
          <w:p>
            <w:pPr>
              <w:spacing w:after="20"/>
              <w:ind w:left="20"/>
              <w:jc w:val="both"/>
            </w:pPr>
            <w:r>
              <w:rPr>
                <w:rFonts w:ascii="Times New Roman"/>
                <w:b w:val="false"/>
                <w:i w:val="false"/>
                <w:color w:val="000000"/>
                <w:sz w:val="20"/>
              </w:rPr>
              <w:t>
</w:t>
            </w:r>
            <w:r>
              <w:rPr>
                <w:rFonts w:ascii="Times New Roman"/>
                <w:b w:val="false"/>
                <w:i w:val="false"/>
                <w:color w:val="000000"/>
                <w:sz w:val="20"/>
              </w:rPr>
              <w:t>1. Еңбек нарығы және бос орындар туралы ақпарат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Ақпараттандыру үшін цифрлық технологиялар мен онлайн-сервистерді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 нарығы туралы негізгі ұғымдардың мағынасын түсіндіру.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"Мансаптық кеңесші" санаты үшін қосымша машықтар: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жұмыс іздеушілерді түйіндеме жасауға, сұхбаттасуға дайындауға үйрету;</w:t>
            </w:r>
          </w:p>
          <w:p>
            <w:pPr>
              <w:spacing w:after="20"/>
              <w:ind w:left="20"/>
              <w:jc w:val="both"/>
            </w:pPr>
            <w:r>
              <w:rPr>
                <w:rFonts w:ascii="Times New Roman"/>
                <w:b w:val="false"/>
                <w:i w:val="false"/>
                <w:color w:val="000000"/>
                <w:sz w:val="20"/>
              </w:rPr>
              <w:t>
</w:t>
            </w:r>
            <w:r>
              <w:rPr>
                <w:rFonts w:ascii="Times New Roman"/>
                <w:b w:val="false"/>
                <w:i w:val="false"/>
                <w:color w:val="000000"/>
                <w:sz w:val="20"/>
              </w:rPr>
              <w:t>- топтық тренингтер немесе консультациялар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"Кейс-менеджер" санаты үшін қосымша машықтар: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жұмысқа шығуға дайындық кезінде ізденушіні жеке алып жүруге міндетті.</w:t>
            </w:r>
          </w:p>
          <w:p>
            <w:pPr>
              <w:spacing w:after="20"/>
              <w:ind w:left="20"/>
              <w:jc w:val="both"/>
            </w:pPr>
            <w:r>
              <w:rPr>
                <w:rFonts w:ascii="Times New Roman"/>
                <w:b w:val="false"/>
                <w:i w:val="false"/>
                <w:color w:val="000000"/>
                <w:sz w:val="20"/>
              </w:rPr>
              <w:t>
</w:t>
            </w:r>
            <w:r>
              <w:rPr>
                <w:rFonts w:ascii="Times New Roman"/>
                <w:b w:val="false"/>
                <w:i w:val="false"/>
                <w:color w:val="000000"/>
                <w:sz w:val="20"/>
              </w:rPr>
              <w:t>"Тәлімгер" санаты үшін қосымша машықтар:</w:t>
            </w:r>
          </w:p>
          <w:p>
            <w:pPr>
              <w:spacing w:after="20"/>
              <w:ind w:left="20"/>
              <w:jc w:val="both"/>
            </w:pPr>
            <w:r>
              <w:rPr>
                <w:rFonts w:ascii="Times New Roman"/>
                <w:b w:val="false"/>
                <w:i w:val="false"/>
                <w:color w:val="000000"/>
                <w:sz w:val="20"/>
              </w:rPr>
              <w:t>
- әдістемелік ұсынымдар мен материалдар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3" w:id="461"/>
          <w:p>
            <w:pPr>
              <w:spacing w:after="20"/>
              <w:ind w:left="20"/>
              <w:jc w:val="both"/>
            </w:pPr>
            <w:r>
              <w:rPr>
                <w:rFonts w:ascii="Times New Roman"/>
                <w:b w:val="false"/>
                <w:i w:val="false"/>
                <w:color w:val="000000"/>
                <w:sz w:val="20"/>
              </w:rPr>
              <w:t>
Білімдер:</w:t>
            </w:r>
          </w:p>
          <w:bookmarkEnd w:id="461"/>
          <w:p>
            <w:pPr>
              <w:spacing w:after="20"/>
              <w:ind w:left="20"/>
              <w:jc w:val="both"/>
            </w:pPr>
            <w:r>
              <w:rPr>
                <w:rFonts w:ascii="Times New Roman"/>
                <w:b w:val="false"/>
                <w:i w:val="false"/>
                <w:color w:val="000000"/>
                <w:sz w:val="20"/>
              </w:rPr>
              <w:t>
</w:t>
            </w:r>
            <w:r>
              <w:rPr>
                <w:rFonts w:ascii="Times New Roman"/>
                <w:b w:val="false"/>
                <w:i w:val="false"/>
                <w:color w:val="000000"/>
                <w:sz w:val="20"/>
              </w:rPr>
              <w:t>1. Өңірлік және ұлттық еңбек нарығының құрылымы мен динамикасы.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Жұмыспен қамту саласында пайдаланылатын заманауи цифрлық технологиялар мен онлайн-құралдар.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Оқытуды, консультация беруді және сүйемелдеуді қоса алғанда, жұмысқа орналасуға белсенді жәрдемдесу әдістері.</w:t>
            </w:r>
          </w:p>
          <w:p>
            <w:pPr>
              <w:spacing w:after="20"/>
              <w:ind w:left="20"/>
              <w:jc w:val="both"/>
            </w:pPr>
            <w:r>
              <w:rPr>
                <w:rFonts w:ascii="Times New Roman"/>
                <w:b w:val="false"/>
                <w:i w:val="false"/>
                <w:color w:val="000000"/>
                <w:sz w:val="20"/>
              </w:rPr>
              <w:t>
4. Жұмыс іздеушілердің әртүрлі санаттары үшін оқыту іс-шараларын әзірлеу және өткізу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7" w:id="462"/>
          <w:p>
            <w:pPr>
              <w:spacing w:after="20"/>
              <w:ind w:left="20"/>
              <w:jc w:val="both"/>
            </w:pPr>
            <w:r>
              <w:rPr>
                <w:rFonts w:ascii="Times New Roman"/>
                <w:b w:val="false"/>
                <w:i w:val="false"/>
                <w:color w:val="000000"/>
                <w:sz w:val="20"/>
              </w:rPr>
              <w:t>
Коммуникативтілік</w:t>
            </w:r>
          </w:p>
          <w:bookmarkEnd w:id="462"/>
          <w:p>
            <w:pPr>
              <w:spacing w:after="20"/>
              <w:ind w:left="20"/>
              <w:jc w:val="both"/>
            </w:pPr>
            <w:r>
              <w:rPr>
                <w:rFonts w:ascii="Times New Roman"/>
                <w:b w:val="false"/>
                <w:i w:val="false"/>
                <w:color w:val="000000"/>
                <w:sz w:val="20"/>
              </w:rPr>
              <w:t>
</w:t>
            </w:r>
            <w:r>
              <w:rPr>
                <w:rFonts w:ascii="Times New Roman"/>
                <w:b w:val="false"/>
                <w:i w:val="false"/>
                <w:color w:val="000000"/>
                <w:sz w:val="20"/>
              </w:rPr>
              <w:t>Сабырлық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Адалдық</w:t>
            </w:r>
          </w:p>
          <w:p>
            <w:pPr>
              <w:spacing w:after="20"/>
              <w:ind w:left="20"/>
              <w:jc w:val="both"/>
            </w:pPr>
            <w:r>
              <w:rPr>
                <w:rFonts w:ascii="Times New Roman"/>
                <w:b w:val="false"/>
                <w:i w:val="false"/>
                <w:color w:val="000000"/>
                <w:sz w:val="20"/>
              </w:rPr>
              <w:t>
</w:t>
            </w:r>
            <w:r>
              <w:rPr>
                <w:rFonts w:ascii="Times New Roman"/>
                <w:b w:val="false"/>
                <w:i w:val="false"/>
                <w:color w:val="000000"/>
                <w:sz w:val="20"/>
              </w:rPr>
              <w:t>Ізгілік</w:t>
            </w:r>
          </w:p>
          <w:p>
            <w:pPr>
              <w:spacing w:after="20"/>
              <w:ind w:left="20"/>
              <w:jc w:val="both"/>
            </w:pPr>
            <w:r>
              <w:rPr>
                <w:rFonts w:ascii="Times New Roman"/>
                <w:b w:val="false"/>
                <w:i w:val="false"/>
                <w:color w:val="000000"/>
                <w:sz w:val="20"/>
              </w:rPr>
              <w:t>
Стресске төзімділік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1" w:id="463"/>
          <w:p>
            <w:pPr>
              <w:spacing w:after="20"/>
              <w:ind w:left="20"/>
              <w:jc w:val="both"/>
            </w:pPr>
            <w:r>
              <w:rPr>
                <w:rFonts w:ascii="Times New Roman"/>
                <w:b w:val="false"/>
                <w:i w:val="false"/>
                <w:color w:val="000000"/>
                <w:sz w:val="20"/>
              </w:rPr>
              <w:t>
Кәсіптік даярлау жөніндегі маман, 4-деңгей</w:t>
            </w:r>
          </w:p>
          <w:bookmarkEnd w:id="463"/>
          <w:p>
            <w:pPr>
              <w:spacing w:after="20"/>
              <w:ind w:left="20"/>
              <w:jc w:val="both"/>
            </w:pPr>
            <w:r>
              <w:rPr>
                <w:rFonts w:ascii="Times New Roman"/>
                <w:b w:val="false"/>
                <w:i w:val="false"/>
                <w:color w:val="000000"/>
                <w:sz w:val="20"/>
              </w:rPr>
              <w:t>
Кәсіптік даярлау жөніндегі маман, 5-деңгей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"Еңбек нарығының талдаушысы" кәсібінің карточкасы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нарығының талдаушысы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6-деңгей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2" w:id="464"/>
          <w:p>
            <w:pPr>
              <w:spacing w:after="20"/>
              <w:ind w:left="20"/>
              <w:jc w:val="both"/>
            </w:pPr>
            <w:r>
              <w:rPr>
                <w:rFonts w:ascii="Times New Roman"/>
                <w:b w:val="false"/>
                <w:i w:val="false"/>
                <w:color w:val="000000"/>
                <w:sz w:val="20"/>
              </w:rPr>
              <w:t>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сипаттамаларын бекіту туралы" ҚР Еңбек және халықты әлеуметтік қорғау министрінің 2017 жылғы 25 қазандағы № 360 бұйрығы (Нормативтік құқықтық актілерді мемлекеттік тіркеу тізілімінде № 16057 болып тіркелген).</w:t>
            </w:r>
          </w:p>
          <w:bookmarkEnd w:id="46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8-параграф. Еңбек мобильділігі орталығының құрылымдық бөлімшесінің (бөлімінің, секторының, тобының) маманы, </w:t>
            </w:r>
          </w:p>
          <w:p>
            <w:pPr>
              <w:spacing w:after="20"/>
              <w:ind w:left="20"/>
              <w:jc w:val="both"/>
            </w:pPr>
            <w:r>
              <w:rPr>
                <w:rFonts w:ascii="Times New Roman"/>
                <w:b w:val="false"/>
                <w:i w:val="false"/>
                <w:color w:val="000000"/>
                <w:sz w:val="20"/>
              </w:rPr>
              <w:t>
7-параграф. Мансап орталығының құрылымдық бөлімшесінің (бөлімінің, секторының, тобының) маманы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(бакалавриат, маман дәрежесі, ординатура)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4" w:id="465"/>
          <w:p>
            <w:pPr>
              <w:spacing w:after="20"/>
              <w:ind w:left="20"/>
              <w:jc w:val="both"/>
            </w:pPr>
            <w:r>
              <w:rPr>
                <w:rFonts w:ascii="Times New Roman"/>
                <w:b w:val="false"/>
                <w:i w:val="false"/>
                <w:color w:val="000000"/>
                <w:sz w:val="20"/>
              </w:rPr>
              <w:t xml:space="preserve">
Қосымша кәсіптік білім алу ұсынылады: </w:t>
            </w:r>
          </w:p>
          <w:bookmarkEnd w:id="46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біліктілікті арттыру ұйымы әзірлеген бағдарлама бойынша бейімделетін оқыту; </w:t>
            </w:r>
          </w:p>
          <w:p>
            <w:pPr>
              <w:spacing w:after="20"/>
              <w:ind w:left="20"/>
              <w:jc w:val="both"/>
            </w:pPr>
            <w:r>
              <w:rPr>
                <w:rFonts w:ascii="Times New Roman"/>
                <w:b w:val="false"/>
                <w:i w:val="false"/>
                <w:color w:val="000000"/>
                <w:sz w:val="20"/>
              </w:rPr>
              <w:t>
- күнтізбелік жыл ішінде өтуге міндетті оқу курсы (модуль) стандарты бойынша кемінде 40 (қырық) академиялық сағат.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күшіне сұраныс пен ұсынысты талдау, болжау, халықты, жұмыс берушілерді және мүдделі тараптарды өңірдің еңбек нарығының жай-күйі туралы хабардар ету. Еңбек нарығының мониторингі және жұмыспен қамту қызметінің қызмет көрсету нәтижелері.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күшіне сұраныс пен ұсынысты талдау, болжау.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Өңірдің еңбек нарығының, жұмыспен қамту қызметі көрсететін қызметтердің саны мен сапасының мониторингі.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6" w:id="466"/>
          <w:p>
            <w:pPr>
              <w:spacing w:after="20"/>
              <w:ind w:left="20"/>
              <w:jc w:val="both"/>
            </w:pPr>
            <w:r>
              <w:rPr>
                <w:rFonts w:ascii="Times New Roman"/>
                <w:b w:val="false"/>
                <w:i w:val="false"/>
                <w:color w:val="000000"/>
                <w:sz w:val="20"/>
              </w:rPr>
              <w:t>
Еңбек функциясы 1:</w:t>
            </w:r>
          </w:p>
          <w:bookmarkEnd w:id="466"/>
          <w:p>
            <w:pPr>
              <w:spacing w:after="20"/>
              <w:ind w:left="20"/>
              <w:jc w:val="both"/>
            </w:pPr>
            <w:r>
              <w:rPr>
                <w:rFonts w:ascii="Times New Roman"/>
                <w:b w:val="false"/>
                <w:i w:val="false"/>
                <w:color w:val="000000"/>
                <w:sz w:val="20"/>
              </w:rPr>
              <w:t>
Жұмыс күшіне сұраныс пен ұсынысты талдау, болжау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7" w:id="467"/>
          <w:p>
            <w:pPr>
              <w:spacing w:after="20"/>
              <w:ind w:left="20"/>
              <w:jc w:val="both"/>
            </w:pPr>
            <w:r>
              <w:rPr>
                <w:rFonts w:ascii="Times New Roman"/>
                <w:b w:val="false"/>
                <w:i w:val="false"/>
                <w:color w:val="000000"/>
                <w:sz w:val="20"/>
              </w:rPr>
              <w:t>
Дағды 1:</w:t>
            </w:r>
          </w:p>
          <w:bookmarkEnd w:id="467"/>
          <w:p>
            <w:pPr>
              <w:spacing w:after="20"/>
              <w:ind w:left="20"/>
              <w:jc w:val="both"/>
            </w:pPr>
            <w:r>
              <w:rPr>
                <w:rFonts w:ascii="Times New Roman"/>
                <w:b w:val="false"/>
                <w:i w:val="false"/>
                <w:color w:val="000000"/>
                <w:sz w:val="20"/>
              </w:rPr>
              <w:t>
Ақпаратты талдау және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8" w:id="468"/>
          <w:p>
            <w:pPr>
              <w:spacing w:after="20"/>
              <w:ind w:left="20"/>
              <w:jc w:val="both"/>
            </w:pPr>
            <w:r>
              <w:rPr>
                <w:rFonts w:ascii="Times New Roman"/>
                <w:b w:val="false"/>
                <w:i w:val="false"/>
                <w:color w:val="000000"/>
                <w:sz w:val="20"/>
              </w:rPr>
              <w:t>
Машықтар:</w:t>
            </w:r>
          </w:p>
          <w:bookmarkEnd w:id="468"/>
          <w:p>
            <w:pPr>
              <w:spacing w:after="20"/>
              <w:ind w:left="20"/>
              <w:jc w:val="both"/>
            </w:pPr>
            <w:r>
              <w:rPr>
                <w:rFonts w:ascii="Times New Roman"/>
                <w:b w:val="false"/>
                <w:i w:val="false"/>
                <w:color w:val="000000"/>
                <w:sz w:val="20"/>
              </w:rPr>
              <w:t>
</w:t>
            </w:r>
            <w:r>
              <w:rPr>
                <w:rFonts w:ascii="Times New Roman"/>
                <w:b w:val="false"/>
                <w:i w:val="false"/>
                <w:color w:val="000000"/>
                <w:sz w:val="20"/>
              </w:rPr>
              <w:t>1. Мүдделі тараптармен кездесулерді жоспарлау, ұйымдастыру және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Тиімді коммуникация техникаларын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Ақпараттық статистикалық деректер базасымен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Ақпаратты жинақтау, жіктеу, жүйелеу және өзектендіруді қамтамасыз ету.</w:t>
            </w:r>
          </w:p>
          <w:p>
            <w:pPr>
              <w:spacing w:after="20"/>
              <w:ind w:left="20"/>
              <w:jc w:val="both"/>
            </w:pPr>
            <w:r>
              <w:rPr>
                <w:rFonts w:ascii="Times New Roman"/>
                <w:b w:val="false"/>
                <w:i w:val="false"/>
                <w:color w:val="000000"/>
                <w:sz w:val="20"/>
              </w:rPr>
              <w:t>
5. Нәтижелілікті бағалау кезінде ресурстарды үнемдеуді критерий ретінде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3" w:id="469"/>
          <w:p>
            <w:pPr>
              <w:spacing w:after="20"/>
              <w:ind w:left="20"/>
              <w:jc w:val="both"/>
            </w:pPr>
            <w:r>
              <w:rPr>
                <w:rFonts w:ascii="Times New Roman"/>
                <w:b w:val="false"/>
                <w:i w:val="false"/>
                <w:color w:val="000000"/>
                <w:sz w:val="20"/>
              </w:rPr>
              <w:t>
Білімдер:</w:t>
            </w:r>
          </w:p>
          <w:bookmarkEnd w:id="469"/>
          <w:p>
            <w:pPr>
              <w:spacing w:after="20"/>
              <w:ind w:left="20"/>
              <w:jc w:val="both"/>
            </w:pPr>
            <w:r>
              <w:rPr>
                <w:rFonts w:ascii="Times New Roman"/>
                <w:b w:val="false"/>
                <w:i w:val="false"/>
                <w:color w:val="000000"/>
                <w:sz w:val="20"/>
              </w:rPr>
              <w:t>
</w:t>
            </w:r>
            <w:r>
              <w:rPr>
                <w:rFonts w:ascii="Times New Roman"/>
                <w:b w:val="false"/>
                <w:i w:val="false"/>
                <w:color w:val="000000"/>
                <w:sz w:val="20"/>
              </w:rPr>
              <w:t>1 Халықты жұмыспен қамту саласындағы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 нарығы және оның үрдістері.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 нарығындағы жағдайды сипаттайтын көрсеткіштердің құрамы, оларды қалыптастыру әдіснамасы және алу көздері.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Мониторинг, бағалау және болжау мақсаттары үшін қажетті көлемде цифрлық технологиялар (бағдарламалық қамтамасыз ету).</w:t>
            </w:r>
          </w:p>
          <w:p>
            <w:pPr>
              <w:spacing w:after="20"/>
              <w:ind w:left="20"/>
              <w:jc w:val="both"/>
            </w:pPr>
            <w:r>
              <w:rPr>
                <w:rFonts w:ascii="Times New Roman"/>
                <w:b w:val="false"/>
                <w:i w:val="false"/>
                <w:color w:val="000000"/>
                <w:sz w:val="20"/>
              </w:rPr>
              <w:t>
5. Жұмыс күшіне және дағдыларға қажеттілік трендтерін анықтауда, болжауда және қадағалауда қолданылатын негізгі тәсілдер.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8" w:id="470"/>
          <w:p>
            <w:pPr>
              <w:spacing w:after="20"/>
              <w:ind w:left="20"/>
              <w:jc w:val="both"/>
            </w:pPr>
            <w:r>
              <w:rPr>
                <w:rFonts w:ascii="Times New Roman"/>
                <w:b w:val="false"/>
                <w:i w:val="false"/>
                <w:color w:val="000000"/>
                <w:sz w:val="20"/>
              </w:rPr>
              <w:t>
Дағды 2:</w:t>
            </w:r>
          </w:p>
          <w:bookmarkEnd w:id="470"/>
          <w:p>
            <w:pPr>
              <w:spacing w:after="20"/>
              <w:ind w:left="20"/>
              <w:jc w:val="both"/>
            </w:pPr>
            <w:r>
              <w:rPr>
                <w:rFonts w:ascii="Times New Roman"/>
                <w:b w:val="false"/>
                <w:i w:val="false"/>
                <w:color w:val="000000"/>
                <w:sz w:val="20"/>
              </w:rPr>
              <w:t>
Еңбек нарығындағы жағдай туралы ақпарат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9" w:id="471"/>
          <w:p>
            <w:pPr>
              <w:spacing w:after="20"/>
              <w:ind w:left="20"/>
              <w:jc w:val="both"/>
            </w:pPr>
            <w:r>
              <w:rPr>
                <w:rFonts w:ascii="Times New Roman"/>
                <w:b w:val="false"/>
                <w:i w:val="false"/>
                <w:color w:val="000000"/>
                <w:sz w:val="20"/>
              </w:rPr>
              <w:t>
Машықтар:</w:t>
            </w:r>
          </w:p>
          <w:bookmarkEnd w:id="471"/>
          <w:p>
            <w:pPr>
              <w:spacing w:after="20"/>
              <w:ind w:left="20"/>
              <w:jc w:val="both"/>
            </w:pPr>
            <w:r>
              <w:rPr>
                <w:rFonts w:ascii="Times New Roman"/>
                <w:b w:val="false"/>
                <w:i w:val="false"/>
                <w:color w:val="000000"/>
                <w:sz w:val="20"/>
              </w:rPr>
              <w:t>
</w:t>
            </w:r>
            <w:r>
              <w:rPr>
                <w:rFonts w:ascii="Times New Roman"/>
                <w:b w:val="false"/>
                <w:i w:val="false"/>
                <w:color w:val="000000"/>
                <w:sz w:val="20"/>
              </w:rPr>
              <w:t>1. Бастапқы көрсеткіштердің дұрыстығын тексеру және қорытындылау.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Таңдалған критерийлер бойынша ақпарат сапасын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Ақпарат элементтері арасындағы байланыстар мен тәуелділіктерді анықтау.</w:t>
            </w:r>
          </w:p>
          <w:p>
            <w:pPr>
              <w:spacing w:after="20"/>
              <w:ind w:left="20"/>
              <w:jc w:val="both"/>
            </w:pPr>
            <w:r>
              <w:rPr>
                <w:rFonts w:ascii="Times New Roman"/>
                <w:b w:val="false"/>
                <w:i w:val="false"/>
                <w:color w:val="000000"/>
                <w:sz w:val="20"/>
              </w:rPr>
              <w:t>
4. Кәсіби салада жаңа білім алу және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3" w:id="472"/>
          <w:p>
            <w:pPr>
              <w:spacing w:after="20"/>
              <w:ind w:left="20"/>
              <w:jc w:val="both"/>
            </w:pPr>
            <w:r>
              <w:rPr>
                <w:rFonts w:ascii="Times New Roman"/>
                <w:b w:val="false"/>
                <w:i w:val="false"/>
                <w:color w:val="000000"/>
                <w:sz w:val="20"/>
              </w:rPr>
              <w:t>
Білімдер:</w:t>
            </w:r>
          </w:p>
          <w:bookmarkEnd w:id="472"/>
          <w:p>
            <w:pPr>
              <w:spacing w:after="20"/>
              <w:ind w:left="20"/>
              <w:jc w:val="both"/>
            </w:pPr>
            <w:r>
              <w:rPr>
                <w:rFonts w:ascii="Times New Roman"/>
                <w:b w:val="false"/>
                <w:i w:val="false"/>
                <w:color w:val="000000"/>
                <w:sz w:val="20"/>
              </w:rPr>
              <w:t>
</w:t>
            </w:r>
            <w:r>
              <w:rPr>
                <w:rFonts w:ascii="Times New Roman"/>
                <w:b w:val="false"/>
                <w:i w:val="false"/>
                <w:color w:val="000000"/>
                <w:sz w:val="20"/>
              </w:rPr>
              <w:t>1. Мониторинг және бағалау жүргізу үшін көрсеткіштерді анықтау әдістері мен техникасы.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Болжау, мониторинг және бағалау әдістері, техникасы, процестері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Ақпаратты жинау, талдау, жүйелеу, сақтау және өзекті жағдайда ұстау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Болжау, мониторинг және бағалау қорытындылары бойынша құжаттарды жасау тәртібі.</w:t>
            </w:r>
          </w:p>
          <w:p>
            <w:pPr>
              <w:spacing w:after="20"/>
              <w:ind w:left="20"/>
              <w:jc w:val="both"/>
            </w:pPr>
            <w:r>
              <w:rPr>
                <w:rFonts w:ascii="Times New Roman"/>
                <w:b w:val="false"/>
                <w:i w:val="false"/>
                <w:color w:val="000000"/>
                <w:sz w:val="20"/>
              </w:rPr>
              <w:t>
5. Жобаны басқару әдістемесі.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8" w:id="473"/>
          <w:p>
            <w:pPr>
              <w:spacing w:after="20"/>
              <w:ind w:left="20"/>
              <w:jc w:val="both"/>
            </w:pPr>
            <w:r>
              <w:rPr>
                <w:rFonts w:ascii="Times New Roman"/>
                <w:b w:val="false"/>
                <w:i w:val="false"/>
                <w:color w:val="000000"/>
                <w:sz w:val="20"/>
              </w:rPr>
              <w:t>
Еңбек функциясы 2:</w:t>
            </w:r>
          </w:p>
          <w:bookmarkEnd w:id="473"/>
          <w:p>
            <w:pPr>
              <w:spacing w:after="20"/>
              <w:ind w:left="20"/>
              <w:jc w:val="both"/>
            </w:pPr>
            <w:r>
              <w:rPr>
                <w:rFonts w:ascii="Times New Roman"/>
                <w:b w:val="false"/>
                <w:i w:val="false"/>
                <w:color w:val="000000"/>
                <w:sz w:val="20"/>
              </w:rPr>
              <w:t>
Өңірдің еңбек нарығының, жұмыспен қамту қызметі көрсететін қызметтердің саны мен сапасының мониторингі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9" w:id="474"/>
          <w:p>
            <w:pPr>
              <w:spacing w:after="20"/>
              <w:ind w:left="20"/>
              <w:jc w:val="both"/>
            </w:pPr>
            <w:r>
              <w:rPr>
                <w:rFonts w:ascii="Times New Roman"/>
                <w:b w:val="false"/>
                <w:i w:val="false"/>
                <w:color w:val="000000"/>
                <w:sz w:val="20"/>
              </w:rPr>
              <w:t>
Дағды 1:</w:t>
            </w:r>
          </w:p>
          <w:bookmarkEnd w:id="474"/>
          <w:p>
            <w:pPr>
              <w:spacing w:after="20"/>
              <w:ind w:left="20"/>
              <w:jc w:val="both"/>
            </w:pPr>
            <w:r>
              <w:rPr>
                <w:rFonts w:ascii="Times New Roman"/>
                <w:b w:val="false"/>
                <w:i w:val="false"/>
                <w:color w:val="000000"/>
                <w:sz w:val="20"/>
              </w:rPr>
              <w:t>
Өңірдің еңбек нарығы бойынша ақпаратты (көрсеткіштерді) жинау, жүйелеу және өзектендіру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0" w:id="475"/>
          <w:p>
            <w:pPr>
              <w:spacing w:after="20"/>
              <w:ind w:left="20"/>
              <w:jc w:val="both"/>
            </w:pPr>
            <w:r>
              <w:rPr>
                <w:rFonts w:ascii="Times New Roman"/>
                <w:b w:val="false"/>
                <w:i w:val="false"/>
                <w:color w:val="000000"/>
                <w:sz w:val="20"/>
              </w:rPr>
              <w:t>
Машықтар:</w:t>
            </w:r>
          </w:p>
          <w:bookmarkEnd w:id="475"/>
          <w:p>
            <w:pPr>
              <w:spacing w:after="20"/>
              <w:ind w:left="20"/>
              <w:jc w:val="both"/>
            </w:pPr>
            <w:r>
              <w:rPr>
                <w:rFonts w:ascii="Times New Roman"/>
                <w:b w:val="false"/>
                <w:i w:val="false"/>
                <w:color w:val="000000"/>
                <w:sz w:val="20"/>
              </w:rPr>
              <w:t>
</w:t>
            </w:r>
            <w:r>
              <w:rPr>
                <w:rFonts w:ascii="Times New Roman"/>
                <w:b w:val="false"/>
                <w:i w:val="false"/>
                <w:color w:val="000000"/>
                <w:sz w:val="20"/>
              </w:rPr>
              <w:t>1. Түрлі жағдайларға әсер ететін ішкі және сыртқы факторларды, жағдайларды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Пәндік салаға талдау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Жұмыстардың функционалдық декомпозициясын орындау.</w:t>
            </w:r>
          </w:p>
          <w:p>
            <w:pPr>
              <w:spacing w:after="20"/>
              <w:ind w:left="20"/>
              <w:jc w:val="both"/>
            </w:pPr>
            <w:r>
              <w:rPr>
                <w:rFonts w:ascii="Times New Roman"/>
                <w:b w:val="false"/>
                <w:i w:val="false"/>
                <w:color w:val="000000"/>
                <w:sz w:val="20"/>
              </w:rPr>
              <w:t>
4. Цифрлық технологияларды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4" w:id="476"/>
          <w:p>
            <w:pPr>
              <w:spacing w:after="20"/>
              <w:ind w:left="20"/>
              <w:jc w:val="both"/>
            </w:pPr>
            <w:r>
              <w:rPr>
                <w:rFonts w:ascii="Times New Roman"/>
                <w:b w:val="false"/>
                <w:i w:val="false"/>
                <w:color w:val="000000"/>
                <w:sz w:val="20"/>
              </w:rPr>
              <w:t>
Білімдер:</w:t>
            </w:r>
          </w:p>
          <w:bookmarkEnd w:id="476"/>
          <w:p>
            <w:pPr>
              <w:spacing w:after="20"/>
              <w:ind w:left="20"/>
              <w:jc w:val="both"/>
            </w:pPr>
            <w:r>
              <w:rPr>
                <w:rFonts w:ascii="Times New Roman"/>
                <w:b w:val="false"/>
                <w:i w:val="false"/>
                <w:color w:val="000000"/>
                <w:sz w:val="20"/>
              </w:rPr>
              <w:t>
</w:t>
            </w:r>
            <w:r>
              <w:rPr>
                <w:rFonts w:ascii="Times New Roman"/>
                <w:b w:val="false"/>
                <w:i w:val="false"/>
                <w:color w:val="000000"/>
                <w:sz w:val="20"/>
              </w:rPr>
              <w:t>1. Халықты жұмыспен қамту саласындағы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 нарығы және оның үрдістері.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 нарығындағы жағдайды сипаттайтын көрсеткіштердің құрамы, оларды қалыптастыру әдіснамасы және алу көздері.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Мониторинг, бағалау және болжау мақсаттары үшін қажетті көлемде цифрлық технологиялар (бағдарламалық қамтамасыз ету).</w:t>
            </w:r>
          </w:p>
          <w:p>
            <w:pPr>
              <w:spacing w:after="20"/>
              <w:ind w:left="20"/>
              <w:jc w:val="both"/>
            </w:pPr>
            <w:r>
              <w:rPr>
                <w:rFonts w:ascii="Times New Roman"/>
                <w:b w:val="false"/>
                <w:i w:val="false"/>
                <w:color w:val="000000"/>
                <w:sz w:val="20"/>
              </w:rPr>
              <w:t>
5. Жұмыс күшіне және дағдыларға қажеттілік трендтерін анықтауда, болжауда және қадағалауда қолданылатын негізгі тәсілдер.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9" w:id="477"/>
          <w:p>
            <w:pPr>
              <w:spacing w:after="20"/>
              <w:ind w:left="20"/>
              <w:jc w:val="both"/>
            </w:pPr>
            <w:r>
              <w:rPr>
                <w:rFonts w:ascii="Times New Roman"/>
                <w:b w:val="false"/>
                <w:i w:val="false"/>
                <w:color w:val="000000"/>
                <w:sz w:val="20"/>
              </w:rPr>
              <w:t>
Дағды 2:</w:t>
            </w:r>
          </w:p>
          <w:bookmarkEnd w:id="477"/>
          <w:p>
            <w:pPr>
              <w:spacing w:after="20"/>
              <w:ind w:left="20"/>
              <w:jc w:val="both"/>
            </w:pPr>
            <w:r>
              <w:rPr>
                <w:rFonts w:ascii="Times New Roman"/>
                <w:b w:val="false"/>
                <w:i w:val="false"/>
                <w:color w:val="000000"/>
                <w:sz w:val="20"/>
              </w:rPr>
              <w:t>
Мониторинг нәтижелерін талдау және шешім қабылдау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0" w:id="478"/>
          <w:p>
            <w:pPr>
              <w:spacing w:after="20"/>
              <w:ind w:left="20"/>
              <w:jc w:val="both"/>
            </w:pPr>
            <w:r>
              <w:rPr>
                <w:rFonts w:ascii="Times New Roman"/>
                <w:b w:val="false"/>
                <w:i w:val="false"/>
                <w:color w:val="000000"/>
                <w:sz w:val="20"/>
              </w:rPr>
              <w:t>
Машықтар:</w:t>
            </w:r>
          </w:p>
          <w:bookmarkEnd w:id="478"/>
          <w:p>
            <w:pPr>
              <w:spacing w:after="20"/>
              <w:ind w:left="20"/>
              <w:jc w:val="both"/>
            </w:pPr>
            <w:r>
              <w:rPr>
                <w:rFonts w:ascii="Times New Roman"/>
                <w:b w:val="false"/>
                <w:i w:val="false"/>
                <w:color w:val="000000"/>
                <w:sz w:val="20"/>
              </w:rPr>
              <w:t>
</w:t>
            </w:r>
            <w:r>
              <w:rPr>
                <w:rFonts w:ascii="Times New Roman"/>
                <w:b w:val="false"/>
                <w:i w:val="false"/>
                <w:color w:val="000000"/>
                <w:sz w:val="20"/>
              </w:rPr>
              <w:t>1. Көрсеткіштерді әзірлейді және мониторинг және бағалау жүргізеді.</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 нарығындағы жағдай туралы халықты хабардар ету.</w:t>
            </w:r>
          </w:p>
          <w:p>
            <w:pPr>
              <w:spacing w:after="20"/>
              <w:ind w:left="20"/>
              <w:jc w:val="both"/>
            </w:pPr>
            <w:r>
              <w:rPr>
                <w:rFonts w:ascii="Times New Roman"/>
                <w:b w:val="false"/>
                <w:i w:val="false"/>
                <w:color w:val="000000"/>
                <w:sz w:val="20"/>
              </w:rPr>
              <w:t>
3. Талдамалық есептерді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3" w:id="479"/>
          <w:p>
            <w:pPr>
              <w:spacing w:after="20"/>
              <w:ind w:left="20"/>
              <w:jc w:val="both"/>
            </w:pPr>
            <w:r>
              <w:rPr>
                <w:rFonts w:ascii="Times New Roman"/>
                <w:b w:val="false"/>
                <w:i w:val="false"/>
                <w:color w:val="000000"/>
                <w:sz w:val="20"/>
              </w:rPr>
              <w:t>
Білімдер:</w:t>
            </w:r>
          </w:p>
          <w:bookmarkEnd w:id="479"/>
          <w:p>
            <w:pPr>
              <w:spacing w:after="20"/>
              <w:ind w:left="20"/>
              <w:jc w:val="both"/>
            </w:pPr>
            <w:r>
              <w:rPr>
                <w:rFonts w:ascii="Times New Roman"/>
                <w:b w:val="false"/>
                <w:i w:val="false"/>
                <w:color w:val="000000"/>
                <w:sz w:val="20"/>
              </w:rPr>
              <w:t>
</w:t>
            </w:r>
            <w:r>
              <w:rPr>
                <w:rFonts w:ascii="Times New Roman"/>
                <w:b w:val="false"/>
                <w:i w:val="false"/>
                <w:color w:val="000000"/>
                <w:sz w:val="20"/>
              </w:rPr>
              <w:t>1. Мониторинг және бағалау жүргізу үшін көрсеткіштерді анықтау әдістері мен техникасы.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Болжау, мониторинг және бағалау әдістері, техникасы, процестері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Ақпаратты жинау, талдау, жүйелеу, сақтау және өзекті жағдайда ұстау әдістері.</w:t>
            </w:r>
          </w:p>
          <w:p>
            <w:pPr>
              <w:spacing w:after="20"/>
              <w:ind w:left="20"/>
              <w:jc w:val="both"/>
            </w:pPr>
            <w:r>
              <w:rPr>
                <w:rFonts w:ascii="Times New Roman"/>
                <w:b w:val="false"/>
                <w:i w:val="false"/>
                <w:color w:val="000000"/>
                <w:sz w:val="20"/>
              </w:rPr>
              <w:t>
4. Болжау, мониторинг және бағалау қорытындылары бойынша құжаттарды жасау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7" w:id="480"/>
          <w:p>
            <w:pPr>
              <w:spacing w:after="20"/>
              <w:ind w:left="20"/>
              <w:jc w:val="both"/>
            </w:pPr>
            <w:r>
              <w:rPr>
                <w:rFonts w:ascii="Times New Roman"/>
                <w:b w:val="false"/>
                <w:i w:val="false"/>
                <w:color w:val="000000"/>
                <w:sz w:val="20"/>
              </w:rPr>
              <w:t>
Дәлдік және мұқият болу</w:t>
            </w:r>
          </w:p>
          <w:bookmarkEnd w:id="480"/>
          <w:p>
            <w:pPr>
              <w:spacing w:after="20"/>
              <w:ind w:left="20"/>
              <w:jc w:val="both"/>
            </w:pPr>
            <w:r>
              <w:rPr>
                <w:rFonts w:ascii="Times New Roman"/>
                <w:b w:val="false"/>
                <w:i w:val="false"/>
                <w:color w:val="000000"/>
                <w:sz w:val="20"/>
              </w:rPr>
              <w:t>
</w:t>
            </w:r>
            <w:r>
              <w:rPr>
                <w:rFonts w:ascii="Times New Roman"/>
                <w:b w:val="false"/>
                <w:i w:val="false"/>
                <w:color w:val="000000"/>
                <w:sz w:val="20"/>
              </w:rPr>
              <w:t>Логикалық ойлау</w:t>
            </w:r>
          </w:p>
          <w:p>
            <w:pPr>
              <w:spacing w:after="20"/>
              <w:ind w:left="20"/>
              <w:jc w:val="both"/>
            </w:pPr>
            <w:r>
              <w:rPr>
                <w:rFonts w:ascii="Times New Roman"/>
                <w:b w:val="false"/>
                <w:i w:val="false"/>
                <w:color w:val="000000"/>
                <w:sz w:val="20"/>
              </w:rPr>
              <w:t>
Сабырлық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қызметінің басшысы, 6-деңгей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"Жұмысқа орналастыру жөніндегі консультант" кәсібінің карточкасы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3333-0-009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орналастыру жөніндегі консультант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4-деңгей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9" w:id="481"/>
          <w:p>
            <w:pPr>
              <w:spacing w:after="20"/>
              <w:ind w:left="20"/>
              <w:jc w:val="both"/>
            </w:pPr>
            <w:r>
              <w:rPr>
                <w:rFonts w:ascii="Times New Roman"/>
                <w:b w:val="false"/>
                <w:i w:val="false"/>
                <w:color w:val="000000"/>
                <w:sz w:val="20"/>
              </w:rPr>
              <w:t>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сипаттамаларын бекіту туралы" ҚР Еңбек және халықты әлеуметтік қорғау министрінің міндетін атқарушы 2017 жылғы 25 қазандағы № 360 бұйрығы (Нормативтік құқықтық актілерді мемлекеттік тіркеу тізілімінде № 16057 болып тіркелген).</w:t>
            </w:r>
          </w:p>
          <w:bookmarkEnd w:id="48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8-параграф. Еңбек мобильділігі орталығының құрылымдық бөлімшесінің (бөлімінің, секторының, тобының) маманы, </w:t>
            </w:r>
          </w:p>
          <w:p>
            <w:pPr>
              <w:spacing w:after="20"/>
              <w:ind w:left="20"/>
              <w:jc w:val="both"/>
            </w:pPr>
            <w:r>
              <w:rPr>
                <w:rFonts w:ascii="Times New Roman"/>
                <w:b w:val="false"/>
                <w:i w:val="false"/>
                <w:color w:val="000000"/>
                <w:sz w:val="20"/>
              </w:rPr>
              <w:t>
7-параграф. Мансап орталығының құрылымдық бөлімшесінің (бөлімінің, секторының, тобының) маманы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(орта деңгейдегі маман)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1" w:id="482"/>
          <w:p>
            <w:pPr>
              <w:spacing w:after="20"/>
              <w:ind w:left="20"/>
              <w:jc w:val="both"/>
            </w:pPr>
            <w:r>
              <w:rPr>
                <w:rFonts w:ascii="Times New Roman"/>
                <w:b w:val="false"/>
                <w:i w:val="false"/>
                <w:color w:val="000000"/>
                <w:sz w:val="20"/>
              </w:rPr>
              <w:t xml:space="preserve">
Қосымша кәсіптік білім алу ұсынылады: </w:t>
            </w:r>
          </w:p>
          <w:bookmarkEnd w:id="48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біліктілікті арттыру ұйымы әзірлеген бағдарлама бойынша бейімделетін оқыту; </w:t>
            </w:r>
          </w:p>
          <w:p>
            <w:pPr>
              <w:spacing w:after="20"/>
              <w:ind w:left="20"/>
              <w:jc w:val="both"/>
            </w:pPr>
            <w:r>
              <w:rPr>
                <w:rFonts w:ascii="Times New Roman"/>
                <w:b w:val="false"/>
                <w:i w:val="false"/>
                <w:color w:val="000000"/>
                <w:sz w:val="20"/>
              </w:rPr>
              <w:t>
- күнтізбелік жыл ішінде өтуге міндетті оқу курсы (модуль) стандарты бойынша кемінде 40 (қырық) академиялық сағат.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3" w:id="483"/>
          <w:p>
            <w:pPr>
              <w:spacing w:after="20"/>
              <w:ind w:left="20"/>
              <w:jc w:val="both"/>
            </w:pPr>
            <w:r>
              <w:rPr>
                <w:rFonts w:ascii="Times New Roman"/>
                <w:b w:val="false"/>
                <w:i w:val="false"/>
                <w:color w:val="000000"/>
                <w:sz w:val="20"/>
              </w:rPr>
              <w:t>
3333-0-001 - Жұмыспен қамту жөніндегі агент</w:t>
            </w:r>
          </w:p>
          <w:bookmarkEnd w:id="483"/>
          <w:p>
            <w:pPr>
              <w:spacing w:after="20"/>
              <w:ind w:left="20"/>
              <w:jc w:val="both"/>
            </w:pPr>
            <w:r>
              <w:rPr>
                <w:rFonts w:ascii="Times New Roman"/>
                <w:b w:val="false"/>
                <w:i w:val="false"/>
                <w:color w:val="000000"/>
                <w:sz w:val="20"/>
              </w:rPr>
              <w:t>
3333-0-006 - Жұмысқа орналастыру жөніндегі агент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іздеушілер мен жұмыс берушілерге жұмыспен қамту қызметінің қызмет көрсету түрлері мен тәртібі бойынша, оның ішінде электрондық форматта консультациялық қызметтер көрсету.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іздеушілер мен жұмыс берушілерге консультациялық қызметтер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Жұмыспен қамту мәселелері бойынша еңбек делдалдығын көрсету және қызметке жүгінгендерді сүйемелдеу.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4" w:id="484"/>
          <w:p>
            <w:pPr>
              <w:spacing w:after="20"/>
              <w:ind w:left="20"/>
              <w:jc w:val="both"/>
            </w:pPr>
            <w:r>
              <w:rPr>
                <w:rFonts w:ascii="Times New Roman"/>
                <w:b w:val="false"/>
                <w:i w:val="false"/>
                <w:color w:val="000000"/>
                <w:sz w:val="20"/>
              </w:rPr>
              <w:t>
Еңбек функциясы 1:</w:t>
            </w:r>
          </w:p>
          <w:bookmarkEnd w:id="484"/>
          <w:p>
            <w:pPr>
              <w:spacing w:after="20"/>
              <w:ind w:left="20"/>
              <w:jc w:val="both"/>
            </w:pPr>
            <w:r>
              <w:rPr>
                <w:rFonts w:ascii="Times New Roman"/>
                <w:b w:val="false"/>
                <w:i w:val="false"/>
                <w:color w:val="000000"/>
                <w:sz w:val="20"/>
              </w:rPr>
              <w:t>
Жұмыс іздеушілер мен жұмыс берушілерге консультациялық қызметтер көрсету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5" w:id="485"/>
          <w:p>
            <w:pPr>
              <w:spacing w:after="20"/>
              <w:ind w:left="20"/>
              <w:jc w:val="both"/>
            </w:pPr>
            <w:r>
              <w:rPr>
                <w:rFonts w:ascii="Times New Roman"/>
                <w:b w:val="false"/>
                <w:i w:val="false"/>
                <w:color w:val="000000"/>
                <w:sz w:val="20"/>
              </w:rPr>
              <w:t>
Дағды 1:</w:t>
            </w:r>
          </w:p>
          <w:bookmarkEnd w:id="485"/>
          <w:p>
            <w:pPr>
              <w:spacing w:after="20"/>
              <w:ind w:left="20"/>
              <w:jc w:val="both"/>
            </w:pPr>
            <w:r>
              <w:rPr>
                <w:rFonts w:ascii="Times New Roman"/>
                <w:b w:val="false"/>
                <w:i w:val="false"/>
                <w:color w:val="000000"/>
                <w:sz w:val="20"/>
              </w:rPr>
              <w:t>
Жұмыс іздеушілер мен жұмыс берушілердің нақты қажеттіліктерін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6" w:id="486"/>
          <w:p>
            <w:pPr>
              <w:spacing w:after="20"/>
              <w:ind w:left="20"/>
              <w:jc w:val="both"/>
            </w:pPr>
            <w:r>
              <w:rPr>
                <w:rFonts w:ascii="Times New Roman"/>
                <w:b w:val="false"/>
                <w:i w:val="false"/>
                <w:color w:val="000000"/>
                <w:sz w:val="20"/>
              </w:rPr>
              <w:t>
Машықтар:</w:t>
            </w:r>
          </w:p>
          <w:bookmarkEnd w:id="486"/>
          <w:p>
            <w:pPr>
              <w:spacing w:after="20"/>
              <w:ind w:left="20"/>
              <w:jc w:val="both"/>
            </w:pPr>
            <w:r>
              <w:rPr>
                <w:rFonts w:ascii="Times New Roman"/>
                <w:b w:val="false"/>
                <w:i w:val="false"/>
                <w:color w:val="000000"/>
                <w:sz w:val="20"/>
              </w:rPr>
              <w:t>
</w:t>
            </w:r>
            <w:r>
              <w:rPr>
                <w:rFonts w:ascii="Times New Roman"/>
                <w:b w:val="false"/>
                <w:i w:val="false"/>
                <w:color w:val="000000"/>
                <w:sz w:val="20"/>
              </w:rPr>
              <w:t>1. Жұмыс берушімен қарым-қатынас жасау үшін құрметпен, сенімсіздік пен стереотиптерден бас тарта отырып және сабырлық таныта отырып қолайлы ортаны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Кәсіби лексиканы пайдалану және жұмыс берушіге ақпаратты түсіндіру.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іздеушінің немесе жұмыс берушінің пікірін құрметтеу.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Цифрлық технологиялармен жұмыс істеу, жұмыста онлайн-консультация беру әдістері мен жүйелерін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Жұмыспен қамту және/немесе әлеуметтік көмек салаларының бағыттары бойынша консультациялық қызметтер көрсету.</w:t>
            </w:r>
          </w:p>
          <w:p>
            <w:pPr>
              <w:spacing w:after="20"/>
              <w:ind w:left="20"/>
              <w:jc w:val="both"/>
            </w:pPr>
            <w:r>
              <w:rPr>
                <w:rFonts w:ascii="Times New Roman"/>
                <w:b w:val="false"/>
                <w:i w:val="false"/>
                <w:color w:val="000000"/>
                <w:sz w:val="20"/>
              </w:rPr>
              <w:t>
6. Қызмет көрсету кезінде инклюзивті тәсілдерді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2" w:id="487"/>
          <w:p>
            <w:pPr>
              <w:spacing w:after="20"/>
              <w:ind w:left="20"/>
              <w:jc w:val="both"/>
            </w:pPr>
            <w:r>
              <w:rPr>
                <w:rFonts w:ascii="Times New Roman"/>
                <w:b w:val="false"/>
                <w:i w:val="false"/>
                <w:color w:val="000000"/>
                <w:sz w:val="20"/>
              </w:rPr>
              <w:t>
Білімдер:</w:t>
            </w:r>
          </w:p>
          <w:bookmarkEnd w:id="487"/>
          <w:p>
            <w:pPr>
              <w:spacing w:after="20"/>
              <w:ind w:left="20"/>
              <w:jc w:val="both"/>
            </w:pPr>
            <w:r>
              <w:rPr>
                <w:rFonts w:ascii="Times New Roman"/>
                <w:b w:val="false"/>
                <w:i w:val="false"/>
                <w:color w:val="000000"/>
                <w:sz w:val="20"/>
              </w:rPr>
              <w:t>
</w:t>
            </w:r>
            <w:r>
              <w:rPr>
                <w:rFonts w:ascii="Times New Roman"/>
                <w:b w:val="false"/>
                <w:i w:val="false"/>
                <w:color w:val="000000"/>
                <w:sz w:val="20"/>
              </w:rPr>
              <w:t>1. Еңбек, халықты әлеуметтік қорғау, жұмыспен қамту саласындағы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Жұмыспен қамту қызметінің қызмет көрсету түрлері мен тәртібі, оның ішінде электрондық форматта.</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Жұмыспен қамту қызметі бөлімшелерінің және қызметкерлердің қызметі.</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Жұмыссыздар үшін жұмыспен қамтуды қолдау шаралары.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Коммуникация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Этикалық стандарттар.</w:t>
            </w:r>
          </w:p>
          <w:p>
            <w:pPr>
              <w:spacing w:after="20"/>
              <w:ind w:left="20"/>
              <w:jc w:val="both"/>
            </w:pPr>
            <w:r>
              <w:rPr>
                <w:rFonts w:ascii="Times New Roman"/>
                <w:b w:val="false"/>
                <w:i w:val="false"/>
                <w:color w:val="000000"/>
                <w:sz w:val="20"/>
              </w:rPr>
              <w:t>
7. Жұмыспен қамту қызметі мен жұмыспен қамту саласындағы инклюзивті ортаны құру қағидаттары мен тәсілдері.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9" w:id="488"/>
          <w:p>
            <w:pPr>
              <w:spacing w:after="20"/>
              <w:ind w:left="20"/>
              <w:jc w:val="both"/>
            </w:pPr>
            <w:r>
              <w:rPr>
                <w:rFonts w:ascii="Times New Roman"/>
                <w:b w:val="false"/>
                <w:i w:val="false"/>
                <w:color w:val="000000"/>
                <w:sz w:val="20"/>
              </w:rPr>
              <w:t>
Дағды 2:</w:t>
            </w:r>
          </w:p>
          <w:bookmarkEnd w:id="488"/>
          <w:p>
            <w:pPr>
              <w:spacing w:after="20"/>
              <w:ind w:left="20"/>
              <w:jc w:val="both"/>
            </w:pPr>
            <w:r>
              <w:rPr>
                <w:rFonts w:ascii="Times New Roman"/>
                <w:b w:val="false"/>
                <w:i w:val="false"/>
                <w:color w:val="000000"/>
                <w:sz w:val="20"/>
              </w:rPr>
              <w:t>
Жұмыс іздеушілер мен жұмыс берушілерді қызметтер және оларды ұсыну тәртібі туралы хабардар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0" w:id="489"/>
          <w:p>
            <w:pPr>
              <w:spacing w:after="20"/>
              <w:ind w:left="20"/>
              <w:jc w:val="both"/>
            </w:pPr>
            <w:r>
              <w:rPr>
                <w:rFonts w:ascii="Times New Roman"/>
                <w:b w:val="false"/>
                <w:i w:val="false"/>
                <w:color w:val="000000"/>
                <w:sz w:val="20"/>
              </w:rPr>
              <w:t>
Машықтар:</w:t>
            </w:r>
          </w:p>
          <w:bookmarkEnd w:id="489"/>
          <w:p>
            <w:pPr>
              <w:spacing w:after="20"/>
              <w:ind w:left="20"/>
              <w:jc w:val="both"/>
            </w:pPr>
            <w:r>
              <w:rPr>
                <w:rFonts w:ascii="Times New Roman"/>
                <w:b w:val="false"/>
                <w:i w:val="false"/>
                <w:color w:val="000000"/>
                <w:sz w:val="20"/>
              </w:rPr>
              <w:t>
</w:t>
            </w:r>
            <w:r>
              <w:rPr>
                <w:rFonts w:ascii="Times New Roman"/>
                <w:b w:val="false"/>
                <w:i w:val="false"/>
                <w:color w:val="000000"/>
                <w:sz w:val="20"/>
              </w:rPr>
              <w:t>1. Берушілерге заңнама, еңбек нарығының саясаты, жұмыспен қамтуға жәрдемдесу шаралары саласындағы ақпаратты жеткізу.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Стресс жағдайында әдеттегі операцияларды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Қиын жағдайларда эмоциялар мен мінез-құлықты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Дауларды шешу.</w:t>
            </w:r>
          </w:p>
          <w:p>
            <w:pPr>
              <w:spacing w:after="20"/>
              <w:ind w:left="20"/>
              <w:jc w:val="both"/>
            </w:pPr>
            <w:r>
              <w:rPr>
                <w:rFonts w:ascii="Times New Roman"/>
                <w:b w:val="false"/>
                <w:i w:val="false"/>
                <w:color w:val="000000"/>
                <w:sz w:val="20"/>
              </w:rPr>
              <w:t>
5. Кәсіби салада жаңа білім алу және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5" w:id="490"/>
          <w:p>
            <w:pPr>
              <w:spacing w:after="20"/>
              <w:ind w:left="20"/>
              <w:jc w:val="both"/>
            </w:pPr>
            <w:r>
              <w:rPr>
                <w:rFonts w:ascii="Times New Roman"/>
                <w:b w:val="false"/>
                <w:i w:val="false"/>
                <w:color w:val="000000"/>
                <w:sz w:val="20"/>
              </w:rPr>
              <w:t>
Білімдер:</w:t>
            </w:r>
          </w:p>
          <w:bookmarkEnd w:id="490"/>
          <w:p>
            <w:pPr>
              <w:spacing w:after="20"/>
              <w:ind w:left="20"/>
              <w:jc w:val="both"/>
            </w:pPr>
            <w:r>
              <w:rPr>
                <w:rFonts w:ascii="Times New Roman"/>
                <w:b w:val="false"/>
                <w:i w:val="false"/>
                <w:color w:val="000000"/>
                <w:sz w:val="20"/>
              </w:rPr>
              <w:t>
</w:t>
            </w:r>
            <w:r>
              <w:rPr>
                <w:rFonts w:ascii="Times New Roman"/>
                <w:b w:val="false"/>
                <w:i w:val="false"/>
                <w:color w:val="000000"/>
                <w:sz w:val="20"/>
              </w:rPr>
              <w:t>1. Кеңес беру теориясы және қажетті техникалар.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2. Тұлғааралық қатынастардың табиғаты.</w:t>
            </w:r>
          </w:p>
          <w:p>
            <w:pPr>
              <w:spacing w:after="20"/>
              <w:ind w:left="20"/>
              <w:jc w:val="both"/>
            </w:pPr>
            <w:r>
              <w:rPr>
                <w:rFonts w:ascii="Times New Roman"/>
                <w:b w:val="false"/>
                <w:i w:val="false"/>
                <w:color w:val="000000"/>
                <w:sz w:val="20"/>
              </w:rPr>
              <w:t>
</w:t>
            </w:r>
            <w:r>
              <w:rPr>
                <w:rFonts w:ascii="Times New Roman"/>
                <w:b w:val="false"/>
                <w:i w:val="false"/>
                <w:color w:val="000000"/>
                <w:sz w:val="20"/>
              </w:rPr>
              <w:t>3. Топта және жеке жұмыс істеу техникасы.</w:t>
            </w:r>
          </w:p>
          <w:p>
            <w:pPr>
              <w:spacing w:after="20"/>
              <w:ind w:left="20"/>
              <w:jc w:val="both"/>
            </w:pPr>
            <w:r>
              <w:rPr>
                <w:rFonts w:ascii="Times New Roman"/>
                <w:b w:val="false"/>
                <w:i w:val="false"/>
                <w:color w:val="000000"/>
                <w:sz w:val="20"/>
              </w:rPr>
              <w:t>
4. Іс қағаздарын жүргізу ережесі мен тәртібі, есеп беру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9" w:id="491"/>
          <w:p>
            <w:pPr>
              <w:spacing w:after="20"/>
              <w:ind w:left="20"/>
              <w:jc w:val="both"/>
            </w:pPr>
            <w:r>
              <w:rPr>
                <w:rFonts w:ascii="Times New Roman"/>
                <w:b w:val="false"/>
                <w:i w:val="false"/>
                <w:color w:val="000000"/>
                <w:sz w:val="20"/>
              </w:rPr>
              <w:t>
Қосымша еңбек функциясы 1:</w:t>
            </w:r>
          </w:p>
          <w:bookmarkEnd w:id="491"/>
          <w:p>
            <w:pPr>
              <w:spacing w:after="20"/>
              <w:ind w:left="20"/>
              <w:jc w:val="both"/>
            </w:pPr>
            <w:r>
              <w:rPr>
                <w:rFonts w:ascii="Times New Roman"/>
                <w:b w:val="false"/>
                <w:i w:val="false"/>
                <w:color w:val="000000"/>
                <w:sz w:val="20"/>
              </w:rPr>
              <w:t>
Жұмыспен қамту мәселелері бойынша еңбек делдалдығын көрсету және қызметке жүгінгендерді сүйемелдеу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0" w:id="492"/>
          <w:p>
            <w:pPr>
              <w:spacing w:after="20"/>
              <w:ind w:left="20"/>
              <w:jc w:val="both"/>
            </w:pPr>
            <w:r>
              <w:rPr>
                <w:rFonts w:ascii="Times New Roman"/>
                <w:b w:val="false"/>
                <w:i w:val="false"/>
                <w:color w:val="000000"/>
                <w:sz w:val="20"/>
              </w:rPr>
              <w:t>
Дағды 1:</w:t>
            </w:r>
          </w:p>
          <w:bookmarkEnd w:id="492"/>
          <w:p>
            <w:pPr>
              <w:spacing w:after="20"/>
              <w:ind w:left="20"/>
              <w:jc w:val="both"/>
            </w:pPr>
            <w:r>
              <w:rPr>
                <w:rFonts w:ascii="Times New Roman"/>
                <w:b w:val="false"/>
                <w:i w:val="false"/>
                <w:color w:val="000000"/>
                <w:sz w:val="20"/>
              </w:rPr>
              <w:t>
Алғашқы қабылдауды өткізу және қызметке жүгінгендерге кеңес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1" w:id="493"/>
          <w:p>
            <w:pPr>
              <w:spacing w:after="20"/>
              <w:ind w:left="20"/>
              <w:jc w:val="both"/>
            </w:pPr>
            <w:r>
              <w:rPr>
                <w:rFonts w:ascii="Times New Roman"/>
                <w:b w:val="false"/>
                <w:i w:val="false"/>
                <w:color w:val="000000"/>
                <w:sz w:val="20"/>
              </w:rPr>
              <w:t>
Машықтар:</w:t>
            </w:r>
          </w:p>
          <w:bookmarkEnd w:id="493"/>
          <w:p>
            <w:pPr>
              <w:spacing w:after="20"/>
              <w:ind w:left="20"/>
              <w:jc w:val="both"/>
            </w:pPr>
            <w:r>
              <w:rPr>
                <w:rFonts w:ascii="Times New Roman"/>
                <w:b w:val="false"/>
                <w:i w:val="false"/>
                <w:color w:val="000000"/>
                <w:sz w:val="20"/>
              </w:rPr>
              <w:t>
</w:t>
            </w:r>
            <w:r>
              <w:rPr>
                <w:rFonts w:ascii="Times New Roman"/>
                <w:b w:val="false"/>
                <w:i w:val="false"/>
                <w:color w:val="000000"/>
                <w:sz w:val="20"/>
              </w:rPr>
              <w:t>1.Жұмыспен қамту мәселелері бойынша түсінікті лексиканы қолданып кеңес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2.Жұмыспен қамту қызметтерінің, соның ішінде цифрлық жұмыспен қамту платформаларының қалай жұмыс істейтінін түсіндіру.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3.Жұмыс іздеушілерді олардың жеке ерекшеліктері мен ағымдағы өмірлік жағдайын ескере отырып тіркеуді жүзеге асыру.</w:t>
            </w:r>
          </w:p>
          <w:p>
            <w:pPr>
              <w:spacing w:after="20"/>
              <w:ind w:left="20"/>
              <w:jc w:val="both"/>
            </w:pPr>
            <w:r>
              <w:rPr>
                <w:rFonts w:ascii="Times New Roman"/>
                <w:b w:val="false"/>
                <w:i w:val="false"/>
                <w:color w:val="000000"/>
                <w:sz w:val="20"/>
              </w:rPr>
              <w:t>
4.Жұмыспен қамтуды қолдаудың қолайлы нұсқаларын таңдауға көмектесу.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5" w:id="494"/>
          <w:p>
            <w:pPr>
              <w:spacing w:after="20"/>
              <w:ind w:left="20"/>
              <w:jc w:val="both"/>
            </w:pPr>
            <w:r>
              <w:rPr>
                <w:rFonts w:ascii="Times New Roman"/>
                <w:b w:val="false"/>
                <w:i w:val="false"/>
                <w:color w:val="000000"/>
                <w:sz w:val="20"/>
              </w:rPr>
              <w:t>
Білімдер:</w:t>
            </w:r>
          </w:p>
          <w:bookmarkEnd w:id="494"/>
          <w:p>
            <w:pPr>
              <w:spacing w:after="20"/>
              <w:ind w:left="20"/>
              <w:jc w:val="both"/>
            </w:pPr>
            <w:r>
              <w:rPr>
                <w:rFonts w:ascii="Times New Roman"/>
                <w:b w:val="false"/>
                <w:i w:val="false"/>
                <w:color w:val="000000"/>
                <w:sz w:val="20"/>
              </w:rPr>
              <w:t>
</w:t>
            </w:r>
            <w:r>
              <w:rPr>
                <w:rFonts w:ascii="Times New Roman"/>
                <w:b w:val="false"/>
                <w:i w:val="false"/>
                <w:color w:val="000000"/>
                <w:sz w:val="20"/>
              </w:rPr>
              <w:t>1. Еңбек, халықты жұмыспен қамту саласындағы, дербес деректер және оларды қорғау туралы нормативтік құқықтық актілер, цифрландыру.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Этикалық стандарттар.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Коммуникация әдістері.</w:t>
            </w:r>
          </w:p>
          <w:p>
            <w:pPr>
              <w:spacing w:after="20"/>
              <w:ind w:left="20"/>
              <w:jc w:val="both"/>
            </w:pPr>
            <w:r>
              <w:rPr>
                <w:rFonts w:ascii="Times New Roman"/>
                <w:b w:val="false"/>
                <w:i w:val="false"/>
                <w:color w:val="000000"/>
                <w:sz w:val="20"/>
              </w:rPr>
              <w:t>
4. Психология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9" w:id="495"/>
          <w:p>
            <w:pPr>
              <w:spacing w:after="20"/>
              <w:ind w:left="20"/>
              <w:jc w:val="both"/>
            </w:pPr>
            <w:r>
              <w:rPr>
                <w:rFonts w:ascii="Times New Roman"/>
                <w:b w:val="false"/>
                <w:i w:val="false"/>
                <w:color w:val="000000"/>
                <w:sz w:val="20"/>
              </w:rPr>
              <w:t>
Дағды 2:</w:t>
            </w:r>
          </w:p>
          <w:bookmarkEnd w:id="495"/>
          <w:p>
            <w:pPr>
              <w:spacing w:after="20"/>
              <w:ind w:left="20"/>
              <w:jc w:val="both"/>
            </w:pPr>
            <w:r>
              <w:rPr>
                <w:rFonts w:ascii="Times New Roman"/>
                <w:b w:val="false"/>
                <w:i w:val="false"/>
                <w:color w:val="000000"/>
                <w:sz w:val="20"/>
              </w:rPr>
              <w:t>
Жұмысқа орналасу қажеттілігін айқындау және жұмысқа орналасуға кедергілерді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0" w:id="496"/>
          <w:p>
            <w:pPr>
              <w:spacing w:after="20"/>
              <w:ind w:left="20"/>
              <w:jc w:val="both"/>
            </w:pPr>
            <w:r>
              <w:rPr>
                <w:rFonts w:ascii="Times New Roman"/>
                <w:b w:val="false"/>
                <w:i w:val="false"/>
                <w:color w:val="000000"/>
                <w:sz w:val="20"/>
              </w:rPr>
              <w:t>
Машықтар:</w:t>
            </w:r>
          </w:p>
          <w:bookmarkEnd w:id="496"/>
          <w:p>
            <w:pPr>
              <w:spacing w:after="20"/>
              <w:ind w:left="20"/>
              <w:jc w:val="both"/>
            </w:pPr>
            <w:r>
              <w:rPr>
                <w:rFonts w:ascii="Times New Roman"/>
                <w:b w:val="false"/>
                <w:i w:val="false"/>
                <w:color w:val="000000"/>
                <w:sz w:val="20"/>
              </w:rPr>
              <w:t>
</w:t>
            </w:r>
            <w:r>
              <w:rPr>
                <w:rFonts w:ascii="Times New Roman"/>
                <w:b w:val="false"/>
                <w:i w:val="false"/>
                <w:color w:val="000000"/>
                <w:sz w:val="20"/>
              </w:rPr>
              <w:t>1. Жұмыс іздеушінің әлеуметтік жағдайы мен шектеулерінің ерекшеліктерін ескеру.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 іздеуші туралы ақпаратты құрметпен және бейтарап түрде алуды қамтамасыз ететін кәсіби сұхбат жүргізу әдістерін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Жұмысқа орналасуға дайындық деңгейіне базалық бағалау жүргізу.</w:t>
            </w:r>
          </w:p>
          <w:p>
            <w:pPr>
              <w:spacing w:after="20"/>
              <w:ind w:left="20"/>
              <w:jc w:val="both"/>
            </w:pPr>
            <w:r>
              <w:rPr>
                <w:rFonts w:ascii="Times New Roman"/>
                <w:b w:val="false"/>
                <w:i w:val="false"/>
                <w:color w:val="000000"/>
                <w:sz w:val="20"/>
              </w:rPr>
              <w:t>
4. Жұмыс іздеушінің жұмыссыздық кезеңінің болжамды ұзақтығына сүйене отырып, белгілі бір критерийлер бойынша жұмыс іздеушілерді санаттарға (бейінді топтарға)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4" w:id="497"/>
          <w:p>
            <w:pPr>
              <w:spacing w:after="20"/>
              <w:ind w:left="20"/>
              <w:jc w:val="both"/>
            </w:pPr>
            <w:r>
              <w:rPr>
                <w:rFonts w:ascii="Times New Roman"/>
                <w:b w:val="false"/>
                <w:i w:val="false"/>
                <w:color w:val="000000"/>
                <w:sz w:val="20"/>
              </w:rPr>
              <w:t>
Білімдер:</w:t>
            </w:r>
          </w:p>
          <w:bookmarkEnd w:id="497"/>
          <w:p>
            <w:pPr>
              <w:spacing w:after="20"/>
              <w:ind w:left="20"/>
              <w:jc w:val="both"/>
            </w:pPr>
            <w:r>
              <w:rPr>
                <w:rFonts w:ascii="Times New Roman"/>
                <w:b w:val="false"/>
                <w:i w:val="false"/>
                <w:color w:val="000000"/>
                <w:sz w:val="20"/>
              </w:rPr>
              <w:t>
</w:t>
            </w:r>
            <w:r>
              <w:rPr>
                <w:rFonts w:ascii="Times New Roman"/>
                <w:b w:val="false"/>
                <w:i w:val="false"/>
                <w:color w:val="000000"/>
                <w:sz w:val="20"/>
              </w:rPr>
              <w:t>1. Жұмыссыздарды бейіндеу жүйесі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Жұмыспен қамтудың әлеуметтік аспектілері.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Осал топтармен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Психология негіздері.</w:t>
            </w:r>
          </w:p>
          <w:p>
            <w:pPr>
              <w:spacing w:after="20"/>
              <w:ind w:left="20"/>
              <w:jc w:val="both"/>
            </w:pPr>
            <w:r>
              <w:rPr>
                <w:rFonts w:ascii="Times New Roman"/>
                <w:b w:val="false"/>
                <w:i w:val="false"/>
                <w:color w:val="000000"/>
                <w:sz w:val="20"/>
              </w:rPr>
              <w:t>
5. Цифрлық технологиялар.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9" w:id="498"/>
          <w:p>
            <w:pPr>
              <w:spacing w:after="20"/>
              <w:ind w:left="20"/>
              <w:jc w:val="both"/>
            </w:pPr>
            <w:r>
              <w:rPr>
                <w:rFonts w:ascii="Times New Roman"/>
                <w:b w:val="false"/>
                <w:i w:val="false"/>
                <w:color w:val="000000"/>
                <w:sz w:val="20"/>
              </w:rPr>
              <w:t>
Дағды 3:</w:t>
            </w:r>
          </w:p>
          <w:bookmarkEnd w:id="498"/>
          <w:p>
            <w:pPr>
              <w:spacing w:after="20"/>
              <w:ind w:left="20"/>
              <w:jc w:val="both"/>
            </w:pPr>
            <w:r>
              <w:rPr>
                <w:rFonts w:ascii="Times New Roman"/>
                <w:b w:val="false"/>
                <w:i w:val="false"/>
                <w:color w:val="000000"/>
                <w:sz w:val="20"/>
              </w:rPr>
              <w:t>
Жұмысқа орналастырудың жеке жоспарын әзірлеу және сүйемелдеу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0" w:id="499"/>
          <w:p>
            <w:pPr>
              <w:spacing w:after="20"/>
              <w:ind w:left="20"/>
              <w:jc w:val="both"/>
            </w:pPr>
            <w:r>
              <w:rPr>
                <w:rFonts w:ascii="Times New Roman"/>
                <w:b w:val="false"/>
                <w:i w:val="false"/>
                <w:color w:val="000000"/>
                <w:sz w:val="20"/>
              </w:rPr>
              <w:t>
Машықтар:</w:t>
            </w:r>
          </w:p>
          <w:bookmarkEnd w:id="499"/>
          <w:p>
            <w:pPr>
              <w:spacing w:after="20"/>
              <w:ind w:left="20"/>
              <w:jc w:val="both"/>
            </w:pPr>
            <w:r>
              <w:rPr>
                <w:rFonts w:ascii="Times New Roman"/>
                <w:b w:val="false"/>
                <w:i w:val="false"/>
                <w:color w:val="000000"/>
                <w:sz w:val="20"/>
              </w:rPr>
              <w:t>
</w:t>
            </w:r>
            <w:r>
              <w:rPr>
                <w:rFonts w:ascii="Times New Roman"/>
                <w:b w:val="false"/>
                <w:i w:val="false"/>
                <w:color w:val="000000"/>
                <w:sz w:val="20"/>
              </w:rPr>
              <w:t>1. Жұмыс іздеушіні жұмысқа орналастырудың жеке жоспарының мақсаты, құрылымы және мазмұны туралы хабардар етеді.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Жұмысқа орналастырудың жеке жоспарын құрастырады және құжаттайды.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Жұмысқа орналастырудың жеке жоспарының орындалуына мониторинг жүргізеді.</w:t>
            </w:r>
          </w:p>
          <w:p>
            <w:pPr>
              <w:spacing w:after="20"/>
              <w:ind w:left="20"/>
              <w:jc w:val="both"/>
            </w:pPr>
            <w:r>
              <w:rPr>
                <w:rFonts w:ascii="Times New Roman"/>
                <w:b w:val="false"/>
                <w:i w:val="false"/>
                <w:color w:val="000000"/>
                <w:sz w:val="20"/>
              </w:rPr>
              <w:t>
4. Жұмыс іздеушінің өмірлік жағдайының өзгеруін ескеру.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4" w:id="500"/>
          <w:p>
            <w:pPr>
              <w:spacing w:after="20"/>
              <w:ind w:left="20"/>
              <w:jc w:val="both"/>
            </w:pPr>
            <w:r>
              <w:rPr>
                <w:rFonts w:ascii="Times New Roman"/>
                <w:b w:val="false"/>
                <w:i w:val="false"/>
                <w:color w:val="000000"/>
                <w:sz w:val="20"/>
              </w:rPr>
              <w:t>
Білімдер:</w:t>
            </w:r>
          </w:p>
          <w:bookmarkEnd w:id="500"/>
          <w:p>
            <w:pPr>
              <w:spacing w:after="20"/>
              <w:ind w:left="20"/>
              <w:jc w:val="both"/>
            </w:pPr>
            <w:r>
              <w:rPr>
                <w:rFonts w:ascii="Times New Roman"/>
                <w:b w:val="false"/>
                <w:i w:val="false"/>
                <w:color w:val="000000"/>
                <w:sz w:val="20"/>
              </w:rPr>
              <w:t>
</w:t>
            </w:r>
            <w:r>
              <w:rPr>
                <w:rFonts w:ascii="Times New Roman"/>
                <w:b w:val="false"/>
                <w:i w:val="false"/>
                <w:color w:val="000000"/>
                <w:sz w:val="20"/>
              </w:rPr>
              <w:t>1. Еңбек траекториясын жеке жоспарлау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Ұйымдармен өзара іс-қимыл тәртібі.</w:t>
            </w:r>
          </w:p>
          <w:p>
            <w:pPr>
              <w:spacing w:after="20"/>
              <w:ind w:left="20"/>
              <w:jc w:val="both"/>
            </w:pPr>
            <w:r>
              <w:rPr>
                <w:rFonts w:ascii="Times New Roman"/>
                <w:b w:val="false"/>
                <w:i w:val="false"/>
                <w:color w:val="000000"/>
                <w:sz w:val="20"/>
              </w:rPr>
              <w:t>
3. Жұмыссыздар үшін жұмыспен қамтуды қолдау шаралары.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7" w:id="501"/>
          <w:p>
            <w:pPr>
              <w:spacing w:after="20"/>
              <w:ind w:left="20"/>
              <w:jc w:val="both"/>
            </w:pPr>
            <w:r>
              <w:rPr>
                <w:rFonts w:ascii="Times New Roman"/>
                <w:b w:val="false"/>
                <w:i w:val="false"/>
                <w:color w:val="000000"/>
                <w:sz w:val="20"/>
              </w:rPr>
              <w:t>
Дағды 4:</w:t>
            </w:r>
          </w:p>
          <w:bookmarkEnd w:id="501"/>
          <w:p>
            <w:pPr>
              <w:spacing w:after="20"/>
              <w:ind w:left="20"/>
              <w:jc w:val="both"/>
            </w:pPr>
            <w:r>
              <w:rPr>
                <w:rFonts w:ascii="Times New Roman"/>
                <w:b w:val="false"/>
                <w:i w:val="false"/>
                <w:color w:val="000000"/>
                <w:sz w:val="20"/>
              </w:rPr>
              <w:t>
Жұмысқа орналастыру мәселелері бойынша өтініш берген адамдарды хабардар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8" w:id="502"/>
          <w:p>
            <w:pPr>
              <w:spacing w:after="20"/>
              <w:ind w:left="20"/>
              <w:jc w:val="both"/>
            </w:pPr>
            <w:r>
              <w:rPr>
                <w:rFonts w:ascii="Times New Roman"/>
                <w:b w:val="false"/>
                <w:i w:val="false"/>
                <w:color w:val="000000"/>
                <w:sz w:val="20"/>
              </w:rPr>
              <w:t>
Машықтар:</w:t>
            </w:r>
          </w:p>
          <w:bookmarkEnd w:id="502"/>
          <w:p>
            <w:pPr>
              <w:spacing w:after="20"/>
              <w:ind w:left="20"/>
              <w:jc w:val="both"/>
            </w:pPr>
            <w:r>
              <w:rPr>
                <w:rFonts w:ascii="Times New Roman"/>
                <w:b w:val="false"/>
                <w:i w:val="false"/>
                <w:color w:val="000000"/>
                <w:sz w:val="20"/>
              </w:rPr>
              <w:t>
</w:t>
            </w:r>
            <w:r>
              <w:rPr>
                <w:rFonts w:ascii="Times New Roman"/>
                <w:b w:val="false"/>
                <w:i w:val="false"/>
                <w:color w:val="000000"/>
                <w:sz w:val="20"/>
              </w:rPr>
              <w:t>1. Еңбек нарығы және бос орындар туралы ақпарат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Ақпараттандыру үшін цифрлық технологиялар мен онлайн-сервистерді пайдалану.</w:t>
            </w:r>
          </w:p>
          <w:p>
            <w:pPr>
              <w:spacing w:after="20"/>
              <w:ind w:left="20"/>
              <w:jc w:val="both"/>
            </w:pPr>
            <w:r>
              <w:rPr>
                <w:rFonts w:ascii="Times New Roman"/>
                <w:b w:val="false"/>
                <w:i w:val="false"/>
                <w:color w:val="000000"/>
                <w:sz w:val="20"/>
              </w:rPr>
              <w:t>
3. Еңбек нарығы туралы негізгі ұғымдардың мағынасын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1" w:id="503"/>
          <w:p>
            <w:pPr>
              <w:spacing w:after="20"/>
              <w:ind w:left="20"/>
              <w:jc w:val="both"/>
            </w:pPr>
            <w:r>
              <w:rPr>
                <w:rFonts w:ascii="Times New Roman"/>
                <w:b w:val="false"/>
                <w:i w:val="false"/>
                <w:color w:val="000000"/>
                <w:sz w:val="20"/>
              </w:rPr>
              <w:t>
Білімдер:</w:t>
            </w:r>
          </w:p>
          <w:bookmarkEnd w:id="503"/>
          <w:p>
            <w:pPr>
              <w:spacing w:after="20"/>
              <w:ind w:left="20"/>
              <w:jc w:val="both"/>
            </w:pPr>
            <w:r>
              <w:rPr>
                <w:rFonts w:ascii="Times New Roman"/>
                <w:b w:val="false"/>
                <w:i w:val="false"/>
                <w:color w:val="000000"/>
                <w:sz w:val="20"/>
              </w:rPr>
              <w:t>
</w:t>
            </w:r>
            <w:r>
              <w:rPr>
                <w:rFonts w:ascii="Times New Roman"/>
                <w:b w:val="false"/>
                <w:i w:val="false"/>
                <w:color w:val="000000"/>
                <w:sz w:val="20"/>
              </w:rPr>
              <w:t>1. Өңірлік және ұлттық еңбек нарығының құрылымы мен динамикасы.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Жұмыспен қамту саласында пайдаланылатын заманауи цифрлық технологиялар мен онлайн-құралдар.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Оқытуды, консультация беруді және сүйемелдеуді қоса алғанда, жұмысқа орналасуға белсенді жәрдемдесу әдістері.</w:t>
            </w:r>
          </w:p>
          <w:p>
            <w:pPr>
              <w:spacing w:after="20"/>
              <w:ind w:left="20"/>
              <w:jc w:val="both"/>
            </w:pPr>
            <w:r>
              <w:rPr>
                <w:rFonts w:ascii="Times New Roman"/>
                <w:b w:val="false"/>
                <w:i w:val="false"/>
                <w:color w:val="000000"/>
                <w:sz w:val="20"/>
              </w:rPr>
              <w:t>
4. Жұмыс іздеушілердің әртүрлі санаттары үшін оқыту іс-шараларын әзірлеу және өткізу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5" w:id="504"/>
          <w:p>
            <w:pPr>
              <w:spacing w:after="20"/>
              <w:ind w:left="20"/>
              <w:jc w:val="both"/>
            </w:pPr>
            <w:r>
              <w:rPr>
                <w:rFonts w:ascii="Times New Roman"/>
                <w:b w:val="false"/>
                <w:i w:val="false"/>
                <w:color w:val="000000"/>
                <w:sz w:val="20"/>
              </w:rPr>
              <w:t>
Коммуникативтілік</w:t>
            </w:r>
          </w:p>
          <w:bookmarkEnd w:id="504"/>
          <w:p>
            <w:pPr>
              <w:spacing w:after="20"/>
              <w:ind w:left="20"/>
              <w:jc w:val="both"/>
            </w:pPr>
            <w:r>
              <w:rPr>
                <w:rFonts w:ascii="Times New Roman"/>
                <w:b w:val="false"/>
                <w:i w:val="false"/>
                <w:color w:val="000000"/>
                <w:sz w:val="20"/>
              </w:rPr>
              <w:t>
</w:t>
            </w:r>
            <w:r>
              <w:rPr>
                <w:rFonts w:ascii="Times New Roman"/>
                <w:b w:val="false"/>
                <w:i w:val="false"/>
                <w:color w:val="000000"/>
                <w:sz w:val="20"/>
              </w:rPr>
              <w:t>Сабырлық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Адалдық</w:t>
            </w:r>
          </w:p>
          <w:p>
            <w:pPr>
              <w:spacing w:after="20"/>
              <w:ind w:left="20"/>
              <w:jc w:val="both"/>
            </w:pPr>
            <w:r>
              <w:rPr>
                <w:rFonts w:ascii="Times New Roman"/>
                <w:b w:val="false"/>
                <w:i w:val="false"/>
                <w:color w:val="000000"/>
                <w:sz w:val="20"/>
              </w:rPr>
              <w:t>
</w:t>
            </w:r>
            <w:r>
              <w:rPr>
                <w:rFonts w:ascii="Times New Roman"/>
                <w:b w:val="false"/>
                <w:i w:val="false"/>
                <w:color w:val="000000"/>
                <w:sz w:val="20"/>
              </w:rPr>
              <w:t>Ізгілік</w:t>
            </w:r>
          </w:p>
          <w:p>
            <w:pPr>
              <w:spacing w:after="20"/>
              <w:ind w:left="20"/>
              <w:jc w:val="both"/>
            </w:pPr>
            <w:r>
              <w:rPr>
                <w:rFonts w:ascii="Times New Roman"/>
                <w:b w:val="false"/>
                <w:i w:val="false"/>
                <w:color w:val="000000"/>
                <w:sz w:val="20"/>
              </w:rPr>
              <w:t>
Стресске төзімділік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9" w:id="505"/>
          <w:p>
            <w:pPr>
              <w:spacing w:after="20"/>
              <w:ind w:left="20"/>
              <w:jc w:val="both"/>
            </w:pPr>
            <w:r>
              <w:rPr>
                <w:rFonts w:ascii="Times New Roman"/>
                <w:b w:val="false"/>
                <w:i w:val="false"/>
                <w:color w:val="000000"/>
                <w:sz w:val="20"/>
              </w:rPr>
              <w:t>
Жұмыспен қамтуға жәрдемдесу жөніндегі маман, 4-деңгей</w:t>
            </w:r>
          </w:p>
          <w:bookmarkEnd w:id="505"/>
          <w:p>
            <w:pPr>
              <w:spacing w:after="20"/>
              <w:ind w:left="20"/>
              <w:jc w:val="both"/>
            </w:pPr>
            <w:r>
              <w:rPr>
                <w:rFonts w:ascii="Times New Roman"/>
                <w:b w:val="false"/>
                <w:i w:val="false"/>
                <w:color w:val="000000"/>
                <w:sz w:val="20"/>
              </w:rPr>
              <w:t>
Жұмыспен қамтуға жәрдемдесу жөніндегі маман, 5-деңгей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"Әлеуметтік жұмыс жөніндегі консультант" кәсібінің карточкасы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консультант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4-деңгей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0" w:id="506"/>
          <w:p>
            <w:pPr>
              <w:spacing w:after="20"/>
              <w:ind w:left="20"/>
              <w:jc w:val="both"/>
            </w:pPr>
            <w:r>
              <w:rPr>
                <w:rFonts w:ascii="Times New Roman"/>
                <w:b w:val="false"/>
                <w:i w:val="false"/>
                <w:color w:val="000000"/>
                <w:sz w:val="20"/>
              </w:rPr>
              <w:t>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сипаттамаларын бекіту туралы" ҚР Еңбек және халықты әлеуметтік қорғау министрінің міндетін атқарушы 2017 жылғы 25 қазандағы № 360 бұйрығы (Нормативтік құқықтық актілерді мемлекеттік тіркеу тізілімінде № 16057 болып тіркелген).</w:t>
            </w:r>
          </w:p>
          <w:bookmarkEnd w:id="506"/>
          <w:p>
            <w:pPr>
              <w:spacing w:after="20"/>
              <w:ind w:left="20"/>
              <w:jc w:val="both"/>
            </w:pPr>
            <w:r>
              <w:rPr>
                <w:rFonts w:ascii="Times New Roman"/>
                <w:b w:val="false"/>
                <w:i w:val="false"/>
                <w:color w:val="000000"/>
                <w:sz w:val="20"/>
              </w:rPr>
              <w:t>
6-параграф. Мансап орталығының әлеуметтік жұмыс жөніндегі консультанты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1" w:id="507"/>
          <w:p>
            <w:pPr>
              <w:spacing w:after="20"/>
              <w:ind w:left="20"/>
              <w:jc w:val="both"/>
            </w:pPr>
            <w:r>
              <w:rPr>
                <w:rFonts w:ascii="Times New Roman"/>
                <w:b w:val="false"/>
                <w:i w:val="false"/>
                <w:color w:val="000000"/>
                <w:sz w:val="20"/>
              </w:rPr>
              <w:t xml:space="preserve">
Санатсыз: техникалық және кәсіптік (арнайы орта, кәсіптік орта) білім, мамандығы бойынша жұмыс стажына талап қойылмайды; </w:t>
            </w:r>
          </w:p>
          <w:bookmarkEnd w:id="507"/>
          <w:p>
            <w:pPr>
              <w:spacing w:after="20"/>
              <w:ind w:left="20"/>
              <w:jc w:val="both"/>
            </w:pPr>
            <w:r>
              <w:rPr>
                <w:rFonts w:ascii="Times New Roman"/>
                <w:b w:val="false"/>
                <w:i w:val="false"/>
                <w:color w:val="000000"/>
                <w:sz w:val="20"/>
              </w:rPr>
              <w:t>
Мансаптық кеңесші: техникалық және кәсіптік (арнайы орта, кәсіптік орта) білім және біліктілігі орташа деңгейдегі санаты жоқ маман лауазымында халықты жұмыспен қамту және (немесе) әлеуметтік қорғау жүйесіндегі жұмыс өтілі кемінде 3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2" w:id="508"/>
          <w:p>
            <w:pPr>
              <w:spacing w:after="20"/>
              <w:ind w:left="20"/>
              <w:jc w:val="both"/>
            </w:pPr>
            <w:r>
              <w:rPr>
                <w:rFonts w:ascii="Times New Roman"/>
                <w:b w:val="false"/>
                <w:i w:val="false"/>
                <w:color w:val="000000"/>
                <w:sz w:val="20"/>
              </w:rPr>
              <w:t xml:space="preserve">
Қосымша кәсіптік білім алу ұсынылады: </w:t>
            </w:r>
          </w:p>
          <w:bookmarkEnd w:id="50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біліктілікті арттыру ұйымы әзірлеген бағдарлама бойынша бейімделетін оқыту; </w:t>
            </w:r>
          </w:p>
          <w:p>
            <w:pPr>
              <w:spacing w:after="20"/>
              <w:ind w:left="20"/>
              <w:jc w:val="both"/>
            </w:pPr>
            <w:r>
              <w:rPr>
                <w:rFonts w:ascii="Times New Roman"/>
                <w:b w:val="false"/>
                <w:i w:val="false"/>
                <w:color w:val="000000"/>
                <w:sz w:val="20"/>
              </w:rPr>
              <w:t>
- күнтізбелік жыл ішінде өтуге міндетті оқу курсы (модуль) стандарты бойынша кемінде 40 (қырық) академиялық сағат.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4" w:id="509"/>
          <w:p>
            <w:pPr>
              <w:spacing w:after="20"/>
              <w:ind w:left="20"/>
              <w:jc w:val="both"/>
            </w:pPr>
            <w:r>
              <w:rPr>
                <w:rFonts w:ascii="Times New Roman"/>
                <w:b w:val="false"/>
                <w:i w:val="false"/>
                <w:color w:val="000000"/>
                <w:sz w:val="20"/>
              </w:rPr>
              <w:t>
2635-3-004 - Тұрғындарды әлеуметтік қорғау қызметінің маманы</w:t>
            </w:r>
          </w:p>
          <w:bookmarkEnd w:id="509"/>
          <w:p>
            <w:pPr>
              <w:spacing w:after="20"/>
              <w:ind w:left="20"/>
              <w:jc w:val="both"/>
            </w:pPr>
            <w:r>
              <w:rPr>
                <w:rFonts w:ascii="Times New Roman"/>
                <w:b w:val="false"/>
                <w:i w:val="false"/>
                <w:color w:val="000000"/>
                <w:sz w:val="20"/>
              </w:rPr>
              <w:t>
</w:t>
            </w:r>
            <w:r>
              <w:rPr>
                <w:rFonts w:ascii="Times New Roman"/>
                <w:b w:val="false"/>
                <w:i w:val="false"/>
                <w:color w:val="000000"/>
                <w:sz w:val="20"/>
              </w:rPr>
              <w:t>3412-0-005 - Әлеуметтік жұмыс жөніндегі маман</w:t>
            </w:r>
          </w:p>
          <w:p>
            <w:pPr>
              <w:spacing w:after="20"/>
              <w:ind w:left="20"/>
              <w:jc w:val="both"/>
            </w:pPr>
            <w:r>
              <w:rPr>
                <w:rFonts w:ascii="Times New Roman"/>
                <w:b w:val="false"/>
                <w:i w:val="false"/>
                <w:color w:val="000000"/>
                <w:sz w:val="20"/>
              </w:rPr>
              <w:t>
3412-0-008 - Әлеуметтік қызметкер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әлеуметтік көмек тағайындауға жәрдемдесу және табысы аз адамды (отбасын) кедейлік шегінен төмен өмір сүру жағдайынан шығаруға ықпал ету.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Атаулы әлеуметтік көмек алуға құжаттар пакетін қабылдау және ресімдеу.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Атаулы әлеуметтік көмекке қажеттілікті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Адамға (отбасына) көмектің жеке жоспарын жасау және әлеуметтік келісімшарт жасасу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Әлеуметтік келісімшартты іске асыру кезеңінде азаматтарды алып жүру.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Жұмыспен қамту мәселелері бойынша еңбек делдалдығын көрсету және қызметке жүгінгендерді сүйемелдеу.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6" w:id="510"/>
          <w:p>
            <w:pPr>
              <w:spacing w:after="20"/>
              <w:ind w:left="20"/>
              <w:jc w:val="both"/>
            </w:pPr>
            <w:r>
              <w:rPr>
                <w:rFonts w:ascii="Times New Roman"/>
                <w:b w:val="false"/>
                <w:i w:val="false"/>
                <w:color w:val="000000"/>
                <w:sz w:val="20"/>
              </w:rPr>
              <w:t>
Еңбек функциясы 1:</w:t>
            </w:r>
          </w:p>
          <w:bookmarkEnd w:id="510"/>
          <w:p>
            <w:pPr>
              <w:spacing w:after="20"/>
              <w:ind w:left="20"/>
              <w:jc w:val="both"/>
            </w:pPr>
            <w:r>
              <w:rPr>
                <w:rFonts w:ascii="Times New Roman"/>
                <w:b w:val="false"/>
                <w:i w:val="false"/>
                <w:color w:val="000000"/>
                <w:sz w:val="20"/>
              </w:rPr>
              <w:t>
Атаулы әлеуметтік көмек алуға құжаттар пакетін қабылдау және ресімдеу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7" w:id="511"/>
          <w:p>
            <w:pPr>
              <w:spacing w:after="20"/>
              <w:ind w:left="20"/>
              <w:jc w:val="both"/>
            </w:pPr>
            <w:r>
              <w:rPr>
                <w:rFonts w:ascii="Times New Roman"/>
                <w:b w:val="false"/>
                <w:i w:val="false"/>
                <w:color w:val="000000"/>
                <w:sz w:val="20"/>
              </w:rPr>
              <w:t>
Дағды 1:</w:t>
            </w:r>
          </w:p>
          <w:bookmarkEnd w:id="511"/>
          <w:p>
            <w:pPr>
              <w:spacing w:after="20"/>
              <w:ind w:left="20"/>
              <w:jc w:val="both"/>
            </w:pPr>
            <w:r>
              <w:rPr>
                <w:rFonts w:ascii="Times New Roman"/>
                <w:b w:val="false"/>
                <w:i w:val="false"/>
                <w:color w:val="000000"/>
                <w:sz w:val="20"/>
              </w:rPr>
              <w:t>
Атаулы әлеуметтік көмек алуға құжаттарды қабылдауды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8" w:id="512"/>
          <w:p>
            <w:pPr>
              <w:spacing w:after="20"/>
              <w:ind w:left="20"/>
              <w:jc w:val="both"/>
            </w:pPr>
            <w:r>
              <w:rPr>
                <w:rFonts w:ascii="Times New Roman"/>
                <w:b w:val="false"/>
                <w:i w:val="false"/>
                <w:color w:val="000000"/>
                <w:sz w:val="20"/>
              </w:rPr>
              <w:t>
Машықтар:</w:t>
            </w:r>
          </w:p>
          <w:bookmarkEnd w:id="512"/>
          <w:p>
            <w:pPr>
              <w:spacing w:after="20"/>
              <w:ind w:left="20"/>
              <w:jc w:val="both"/>
            </w:pPr>
            <w:r>
              <w:rPr>
                <w:rFonts w:ascii="Times New Roman"/>
                <w:b w:val="false"/>
                <w:i w:val="false"/>
                <w:color w:val="000000"/>
                <w:sz w:val="20"/>
              </w:rPr>
              <w:t>
</w:t>
            </w:r>
            <w:r>
              <w:rPr>
                <w:rFonts w:ascii="Times New Roman"/>
                <w:b w:val="false"/>
                <w:i w:val="false"/>
                <w:color w:val="000000"/>
                <w:sz w:val="20"/>
              </w:rPr>
              <w:t>1. Алдын ала түсініктер мен стереотиптердің әсерін болдырмай, объективті әрекет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Өтініш берушілердің дербес деректерімен жұмыс істеу кезінде кәсіптік этика және құпиялылық нормаларын сақтайды.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Атаулы әлеуметтік көмек тағайындау қағидалары мен талаптарын қолданады.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4. Атаулы әлеуметтік көмек саласында кәсіби лексиканы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Үміткердің атаулы әлеуметтік көмек беру критерийлеріне сәйкестігін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Атаулы әлеуметтiк көмек алуға өтiнiштер мен құжаттарды қабылдау кезiнде регламентке сәйкес iс-қимыл жасайды.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7. Үміткерге атаулы әлеуметтік көмектің қабылданған шешімнің себептерін түсіндіру.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8. Өтініш берушімен өзара іс-қимыл кезінде келіспеушіліктер туындаған кезде ұстамдылық танытады.</w:t>
            </w:r>
          </w:p>
          <w:p>
            <w:pPr>
              <w:spacing w:after="20"/>
              <w:ind w:left="20"/>
              <w:jc w:val="both"/>
            </w:pPr>
            <w:r>
              <w:rPr>
                <w:rFonts w:ascii="Times New Roman"/>
                <w:b w:val="false"/>
                <w:i w:val="false"/>
                <w:color w:val="000000"/>
                <w:sz w:val="20"/>
              </w:rPr>
              <w:t>
</w:t>
            </w:r>
            <w:r>
              <w:rPr>
                <w:rFonts w:ascii="Times New Roman"/>
                <w:b w:val="false"/>
                <w:i w:val="false"/>
                <w:color w:val="000000"/>
                <w:sz w:val="20"/>
              </w:rPr>
              <w:t>9. Атаулы әлеуметтік көмек жөніндегі ассистенттердің жұмысын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"Мансаптық кеңесші" санаты үшін қосымша машықтар: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стандартты емес және күрделі жағдайларда адамдарға (отбасыларға) кешенді бағалау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 тиісті арналарды таңдау, белсенді тыңдау техникасы мен нақтылаушы мәселелерді қолдану арқылы тиімді ақпарат алмасуды қамтамасыз етуге;</w:t>
            </w:r>
          </w:p>
          <w:p>
            <w:pPr>
              <w:spacing w:after="20"/>
              <w:ind w:left="20"/>
              <w:jc w:val="both"/>
            </w:pPr>
            <w:r>
              <w:rPr>
                <w:rFonts w:ascii="Times New Roman"/>
                <w:b w:val="false"/>
                <w:i w:val="false"/>
                <w:color w:val="000000"/>
                <w:sz w:val="20"/>
              </w:rPr>
              <w:t>
-даулардың дамуын болдырмай, жай жанжалдарды реттей отырып, эмоцияларды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1" w:id="513"/>
          <w:p>
            <w:pPr>
              <w:spacing w:after="20"/>
              <w:ind w:left="20"/>
              <w:jc w:val="both"/>
            </w:pPr>
            <w:r>
              <w:rPr>
                <w:rFonts w:ascii="Times New Roman"/>
                <w:b w:val="false"/>
                <w:i w:val="false"/>
                <w:color w:val="000000"/>
                <w:sz w:val="20"/>
              </w:rPr>
              <w:t>
Білімдер:</w:t>
            </w:r>
          </w:p>
          <w:bookmarkEnd w:id="513"/>
          <w:p>
            <w:pPr>
              <w:spacing w:after="20"/>
              <w:ind w:left="20"/>
              <w:jc w:val="both"/>
            </w:pPr>
            <w:r>
              <w:rPr>
                <w:rFonts w:ascii="Times New Roman"/>
                <w:b w:val="false"/>
                <w:i w:val="false"/>
                <w:color w:val="000000"/>
                <w:sz w:val="20"/>
              </w:rPr>
              <w:t>
</w:t>
            </w:r>
            <w:r>
              <w:rPr>
                <w:rFonts w:ascii="Times New Roman"/>
                <w:b w:val="false"/>
                <w:i w:val="false"/>
                <w:color w:val="000000"/>
                <w:sz w:val="20"/>
              </w:rPr>
              <w:t>1. Әлеуметтік көмек, халықты жұмыспен қамту саласындағы, дербес деректер және оларды қорғау туралы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Әлеуметтік қамсыздандыру жүйесі.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Коммуникация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Психология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Халықтың нысаналы топтарымен жұмыс істеу әдістері мен құралдары.</w:t>
            </w:r>
          </w:p>
          <w:p>
            <w:pPr>
              <w:spacing w:after="20"/>
              <w:ind w:left="20"/>
              <w:jc w:val="both"/>
            </w:pPr>
            <w:r>
              <w:rPr>
                <w:rFonts w:ascii="Times New Roman"/>
                <w:b w:val="false"/>
                <w:i w:val="false"/>
                <w:color w:val="000000"/>
                <w:sz w:val="20"/>
              </w:rPr>
              <w:t>
6. Жұмыспен қамту қызметі мен әлеуметтік көмек көрсету саласындағы инклюзивті ортаны құру қағидаттары мен тәсілдері.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7" w:id="514"/>
          <w:p>
            <w:pPr>
              <w:spacing w:after="20"/>
              <w:ind w:left="20"/>
              <w:jc w:val="both"/>
            </w:pPr>
            <w:r>
              <w:rPr>
                <w:rFonts w:ascii="Times New Roman"/>
                <w:b w:val="false"/>
                <w:i w:val="false"/>
                <w:color w:val="000000"/>
                <w:sz w:val="20"/>
              </w:rPr>
              <w:t>
Дағды 2:</w:t>
            </w:r>
          </w:p>
          <w:bookmarkEnd w:id="514"/>
          <w:p>
            <w:pPr>
              <w:spacing w:after="20"/>
              <w:ind w:left="20"/>
              <w:jc w:val="both"/>
            </w:pPr>
            <w:r>
              <w:rPr>
                <w:rFonts w:ascii="Times New Roman"/>
                <w:b w:val="false"/>
                <w:i w:val="false"/>
                <w:color w:val="000000"/>
                <w:sz w:val="20"/>
              </w:rPr>
              <w:t>
Электрондық құжаттар пакетін ресімдеу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8" w:id="515"/>
          <w:p>
            <w:pPr>
              <w:spacing w:after="20"/>
              <w:ind w:left="20"/>
              <w:jc w:val="both"/>
            </w:pPr>
            <w:r>
              <w:rPr>
                <w:rFonts w:ascii="Times New Roman"/>
                <w:b w:val="false"/>
                <w:i w:val="false"/>
                <w:color w:val="000000"/>
                <w:sz w:val="20"/>
              </w:rPr>
              <w:t>
Машықтар:</w:t>
            </w:r>
          </w:p>
          <w:bookmarkEnd w:id="515"/>
          <w:p>
            <w:pPr>
              <w:spacing w:after="20"/>
              <w:ind w:left="20"/>
              <w:jc w:val="both"/>
            </w:pPr>
            <w:r>
              <w:rPr>
                <w:rFonts w:ascii="Times New Roman"/>
                <w:b w:val="false"/>
                <w:i w:val="false"/>
                <w:color w:val="000000"/>
                <w:sz w:val="20"/>
              </w:rPr>
              <w:t>
</w:t>
            </w:r>
            <w:r>
              <w:rPr>
                <w:rFonts w:ascii="Times New Roman"/>
                <w:b w:val="false"/>
                <w:i w:val="false"/>
                <w:color w:val="000000"/>
                <w:sz w:val="20"/>
              </w:rPr>
              <w:t>1. Нысанды цифрлық жүйеде атаулы әлеуметтік көмек көрсету талаптарына сәйкес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Атаулы әлеуметтік көмек көрсету талаптарына сәйкес мәліметтер алу үшін тиісті цифрлық жүйелерге сұрау салулар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Атаулы әлеуметтік көмек көрсету үшін алынған мәліметтердің толықтығын тексереді.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4. Цифрлық жүйеге деректерді дәл және уақтылы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Мемлекеттік органдар мен ұйымдардың тиісті цифрлық жүйелерінде ақпарат болмаған кезде өтініш беруші ұсынған құжаттарды сапалы сканерлеуді (көшіруді) қамтамасыз етеді.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6. Атаулы әлеуметтік көмек көрсету үшін цифрлық жүйенің жұмыс логикасы мен функционалдық мүмкіндіктерін түсіну.</w:t>
            </w:r>
          </w:p>
          <w:p>
            <w:pPr>
              <w:spacing w:after="20"/>
              <w:ind w:left="20"/>
              <w:jc w:val="both"/>
            </w:pPr>
            <w:r>
              <w:rPr>
                <w:rFonts w:ascii="Times New Roman"/>
                <w:b w:val="false"/>
                <w:i w:val="false"/>
                <w:color w:val="000000"/>
                <w:sz w:val="20"/>
              </w:rPr>
              <w:t>
7. Мемлекеттік қызмет көрсету сатысы туралы мемлекеттік қызмет көрсету мониторингінің цифрлық жүйесіне деректерді енгізуді қамтамасыз етеді.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5" w:id="516"/>
          <w:p>
            <w:pPr>
              <w:spacing w:after="20"/>
              <w:ind w:left="20"/>
              <w:jc w:val="both"/>
            </w:pPr>
            <w:r>
              <w:rPr>
                <w:rFonts w:ascii="Times New Roman"/>
                <w:b w:val="false"/>
                <w:i w:val="false"/>
                <w:color w:val="000000"/>
                <w:sz w:val="20"/>
              </w:rPr>
              <w:t>
Білімдер:</w:t>
            </w:r>
          </w:p>
          <w:bookmarkEnd w:id="516"/>
          <w:p>
            <w:pPr>
              <w:spacing w:after="20"/>
              <w:ind w:left="20"/>
              <w:jc w:val="both"/>
            </w:pPr>
            <w:r>
              <w:rPr>
                <w:rFonts w:ascii="Times New Roman"/>
                <w:b w:val="false"/>
                <w:i w:val="false"/>
                <w:color w:val="000000"/>
                <w:sz w:val="20"/>
              </w:rPr>
              <w:t>
</w:t>
            </w:r>
            <w:r>
              <w:rPr>
                <w:rFonts w:ascii="Times New Roman"/>
                <w:b w:val="false"/>
                <w:i w:val="false"/>
                <w:color w:val="000000"/>
                <w:sz w:val="20"/>
              </w:rPr>
              <w:t>1. Мемлекеттік қызмет көрсету кезеңдерін мониторингілеу алгоритмі.</w:t>
            </w:r>
          </w:p>
          <w:p>
            <w:pPr>
              <w:spacing w:after="20"/>
              <w:ind w:left="20"/>
              <w:jc w:val="both"/>
            </w:pPr>
            <w:r>
              <w:rPr>
                <w:rFonts w:ascii="Times New Roman"/>
                <w:b w:val="false"/>
                <w:i w:val="false"/>
                <w:color w:val="000000"/>
                <w:sz w:val="20"/>
              </w:rPr>
              <w:t>
</w:t>
            </w:r>
            <w:r>
              <w:rPr>
                <w:rFonts w:ascii="Times New Roman"/>
                <w:b w:val="false"/>
                <w:i w:val="false"/>
                <w:color w:val="000000"/>
                <w:sz w:val="20"/>
              </w:rPr>
              <w:t>2. Атаулы әлеуметтік көмек көрсету кезінде пайдаланылатын цифрлық жүйелердің жұмыс істеу қағидаттары.</w:t>
            </w:r>
          </w:p>
          <w:p>
            <w:pPr>
              <w:spacing w:after="20"/>
              <w:ind w:left="20"/>
              <w:jc w:val="both"/>
            </w:pPr>
            <w:r>
              <w:rPr>
                <w:rFonts w:ascii="Times New Roman"/>
                <w:b w:val="false"/>
                <w:i w:val="false"/>
                <w:color w:val="000000"/>
                <w:sz w:val="20"/>
              </w:rPr>
              <w:t>
3. Цифрлық жүйелерде жұмыс істеу кезінде дербес деректерді сақтау, қорғау және өңдеу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8" w:id="517"/>
          <w:p>
            <w:pPr>
              <w:spacing w:after="20"/>
              <w:ind w:left="20"/>
              <w:jc w:val="both"/>
            </w:pPr>
            <w:r>
              <w:rPr>
                <w:rFonts w:ascii="Times New Roman"/>
                <w:b w:val="false"/>
                <w:i w:val="false"/>
                <w:color w:val="000000"/>
                <w:sz w:val="20"/>
              </w:rPr>
              <w:t>
Еңбек функциясы 2:</w:t>
            </w:r>
          </w:p>
          <w:bookmarkEnd w:id="517"/>
          <w:p>
            <w:pPr>
              <w:spacing w:after="20"/>
              <w:ind w:left="20"/>
              <w:jc w:val="both"/>
            </w:pPr>
            <w:r>
              <w:rPr>
                <w:rFonts w:ascii="Times New Roman"/>
                <w:b w:val="false"/>
                <w:i w:val="false"/>
                <w:color w:val="000000"/>
                <w:sz w:val="20"/>
              </w:rPr>
              <w:t>
Атаулы әлеуметтік көмекке қажеттілікті бағалау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9" w:id="518"/>
          <w:p>
            <w:pPr>
              <w:spacing w:after="20"/>
              <w:ind w:left="20"/>
              <w:jc w:val="both"/>
            </w:pPr>
            <w:r>
              <w:rPr>
                <w:rFonts w:ascii="Times New Roman"/>
                <w:b w:val="false"/>
                <w:i w:val="false"/>
                <w:color w:val="000000"/>
                <w:sz w:val="20"/>
              </w:rPr>
              <w:t>
Дағды 1:</w:t>
            </w:r>
          </w:p>
          <w:bookmarkEnd w:id="518"/>
          <w:p>
            <w:pPr>
              <w:spacing w:after="20"/>
              <w:ind w:left="20"/>
              <w:jc w:val="both"/>
            </w:pPr>
            <w:r>
              <w:rPr>
                <w:rFonts w:ascii="Times New Roman"/>
                <w:b w:val="false"/>
                <w:i w:val="false"/>
                <w:color w:val="000000"/>
                <w:sz w:val="20"/>
              </w:rPr>
              <w:t>
Көрсетілетін атаулы әлеуметтік көмектің түрін айқындау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0" w:id="519"/>
          <w:p>
            <w:pPr>
              <w:spacing w:after="20"/>
              <w:ind w:left="20"/>
              <w:jc w:val="both"/>
            </w:pPr>
            <w:r>
              <w:rPr>
                <w:rFonts w:ascii="Times New Roman"/>
                <w:b w:val="false"/>
                <w:i w:val="false"/>
                <w:color w:val="000000"/>
                <w:sz w:val="20"/>
              </w:rPr>
              <w:t>
Машықтар:</w:t>
            </w:r>
          </w:p>
          <w:bookmarkEnd w:id="519"/>
          <w:p>
            <w:pPr>
              <w:spacing w:after="20"/>
              <w:ind w:left="20"/>
              <w:jc w:val="both"/>
            </w:pPr>
            <w:r>
              <w:rPr>
                <w:rFonts w:ascii="Times New Roman"/>
                <w:b w:val="false"/>
                <w:i w:val="false"/>
                <w:color w:val="000000"/>
                <w:sz w:val="20"/>
              </w:rPr>
              <w:t>
</w:t>
            </w:r>
            <w:r>
              <w:rPr>
                <w:rFonts w:ascii="Times New Roman"/>
                <w:b w:val="false"/>
                <w:i w:val="false"/>
                <w:color w:val="000000"/>
                <w:sz w:val="20"/>
              </w:rPr>
              <w:t>1. Атаулы әлеуметтік көмек түрлері арасындағы айырмашылықтарды түсіну (шартсыз және шартты ақшалай көмек).</w:t>
            </w:r>
          </w:p>
          <w:p>
            <w:pPr>
              <w:spacing w:after="20"/>
              <w:ind w:left="20"/>
              <w:jc w:val="both"/>
            </w:pPr>
            <w:r>
              <w:rPr>
                <w:rFonts w:ascii="Times New Roman"/>
                <w:b w:val="false"/>
                <w:i w:val="false"/>
                <w:color w:val="000000"/>
                <w:sz w:val="20"/>
              </w:rPr>
              <w:t>
</w:t>
            </w:r>
            <w:r>
              <w:rPr>
                <w:rFonts w:ascii="Times New Roman"/>
                <w:b w:val="false"/>
                <w:i w:val="false"/>
                <w:color w:val="000000"/>
                <w:sz w:val="20"/>
              </w:rPr>
              <w:t>2. Отбасының жұмыспен қамтылмаған еңбекке қабілетті мүшелерінің санын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Көмек түрін анықтау үшін қажетті ақпаратты жинау үшін нысандарды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Кәсіби салада, оның ішінде халықтың осал топтары туралы жаңа білім алу, жаңарту және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"Мансаптық кеңесші" санаты үшін қосымша машықтар: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көмек түрін анықтау үшін өтініш берушінің отбасылық жағдайына (құрамын, еңбекке қабілеттілігін, жұмыспен қамтылуын қоса алғанда) талдау жүргізуге;</w:t>
            </w:r>
          </w:p>
          <w:p>
            <w:pPr>
              <w:spacing w:after="20"/>
              <w:ind w:left="20"/>
              <w:jc w:val="both"/>
            </w:pPr>
            <w:r>
              <w:rPr>
                <w:rFonts w:ascii="Times New Roman"/>
                <w:b w:val="false"/>
                <w:i w:val="false"/>
                <w:color w:val="000000"/>
                <w:sz w:val="20"/>
              </w:rPr>
              <w:t>
</w:t>
            </w:r>
            <w:r>
              <w:rPr>
                <w:rFonts w:ascii="Times New Roman"/>
                <w:b w:val="false"/>
                <w:i w:val="false"/>
                <w:color w:val="000000"/>
                <w:sz w:val="20"/>
              </w:rPr>
              <w:t>- өтініш берушінің жеке сипаттамалары мен қажеттіліктерін көмек көрсету шарттарымен салыстыру;</w:t>
            </w:r>
          </w:p>
          <w:p>
            <w:pPr>
              <w:spacing w:after="20"/>
              <w:ind w:left="20"/>
              <w:jc w:val="both"/>
            </w:pPr>
            <w:r>
              <w:rPr>
                <w:rFonts w:ascii="Times New Roman"/>
                <w:b w:val="false"/>
                <w:i w:val="false"/>
                <w:color w:val="000000"/>
                <w:sz w:val="20"/>
              </w:rPr>
              <w:t>
-көмек түрін анықтау кезінде еңбекке қабілетті отбасы мүшелерінің жұмыспен қамту шараларына қатысуына кедергілерді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8" w:id="520"/>
          <w:p>
            <w:pPr>
              <w:spacing w:after="20"/>
              <w:ind w:left="20"/>
              <w:jc w:val="both"/>
            </w:pPr>
            <w:r>
              <w:rPr>
                <w:rFonts w:ascii="Times New Roman"/>
                <w:b w:val="false"/>
                <w:i w:val="false"/>
                <w:color w:val="000000"/>
                <w:sz w:val="20"/>
              </w:rPr>
              <w:t>
Білімдер:</w:t>
            </w:r>
          </w:p>
          <w:bookmarkEnd w:id="520"/>
          <w:p>
            <w:pPr>
              <w:spacing w:after="20"/>
              <w:ind w:left="20"/>
              <w:jc w:val="both"/>
            </w:pPr>
            <w:r>
              <w:rPr>
                <w:rFonts w:ascii="Times New Roman"/>
                <w:b w:val="false"/>
                <w:i w:val="false"/>
                <w:color w:val="000000"/>
                <w:sz w:val="20"/>
              </w:rPr>
              <w:t>
</w:t>
            </w:r>
            <w:r>
              <w:rPr>
                <w:rFonts w:ascii="Times New Roman"/>
                <w:b w:val="false"/>
                <w:i w:val="false"/>
                <w:color w:val="000000"/>
                <w:sz w:val="20"/>
              </w:rPr>
              <w:t>1. Шартсыз және шартты ақшалай көмек тағайындау өлшемдерін қоса алғанда, атаулы әлеуметтік көмек ұсыну жөніндегі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Отбасы құрамын, отбасы мүшелерінің еңбекке қабілеттілігін және жұмыспен қамтылуын айқындау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Әлеуметтік осал топтардың санаттары және олардың жұмыспен қамту және әлеуметтік бейімдеу шараларына қатысу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Отбасылық жағдайды талдау, кедергілерді және жұмыспен қамту шараларына қатысу мүмкіндіктерін бағалау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Критерийлерді қолдану бойынша практика және кейстер, типтік қателер және оларды болдырмау жолдары.</w:t>
            </w:r>
          </w:p>
          <w:p>
            <w:pPr>
              <w:spacing w:after="20"/>
              <w:ind w:left="20"/>
              <w:jc w:val="both"/>
            </w:pPr>
            <w:r>
              <w:rPr>
                <w:rFonts w:ascii="Times New Roman"/>
                <w:b w:val="false"/>
                <w:i w:val="false"/>
                <w:color w:val="000000"/>
                <w:sz w:val="20"/>
              </w:rPr>
              <w:t>
6. Қажеттіліктерді бағалау процесінде клиенттерді сүйемелдеудің этикалық қағидаттары мен стандарттары.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4" w:id="521"/>
          <w:p>
            <w:pPr>
              <w:spacing w:after="20"/>
              <w:ind w:left="20"/>
              <w:jc w:val="both"/>
            </w:pPr>
            <w:r>
              <w:rPr>
                <w:rFonts w:ascii="Times New Roman"/>
                <w:b w:val="false"/>
                <w:i w:val="false"/>
                <w:color w:val="000000"/>
                <w:sz w:val="20"/>
              </w:rPr>
              <w:t>
Дағды 2:</w:t>
            </w:r>
          </w:p>
          <w:bookmarkEnd w:id="521"/>
          <w:p>
            <w:pPr>
              <w:spacing w:after="20"/>
              <w:ind w:left="20"/>
              <w:jc w:val="both"/>
            </w:pPr>
            <w:r>
              <w:rPr>
                <w:rFonts w:ascii="Times New Roman"/>
                <w:b w:val="false"/>
                <w:i w:val="false"/>
                <w:color w:val="000000"/>
                <w:sz w:val="20"/>
              </w:rPr>
              <w:t>
Адамның (отбасының) белгіленген кезеңдегі жиынтық табысын есептеу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5" w:id="522"/>
          <w:p>
            <w:pPr>
              <w:spacing w:after="20"/>
              <w:ind w:left="20"/>
              <w:jc w:val="both"/>
            </w:pPr>
            <w:r>
              <w:rPr>
                <w:rFonts w:ascii="Times New Roman"/>
                <w:b w:val="false"/>
                <w:i w:val="false"/>
                <w:color w:val="000000"/>
                <w:sz w:val="20"/>
              </w:rPr>
              <w:t>
Машықтар:</w:t>
            </w:r>
          </w:p>
          <w:bookmarkEnd w:id="522"/>
          <w:p>
            <w:pPr>
              <w:spacing w:after="20"/>
              <w:ind w:left="20"/>
              <w:jc w:val="both"/>
            </w:pPr>
            <w:r>
              <w:rPr>
                <w:rFonts w:ascii="Times New Roman"/>
                <w:b w:val="false"/>
                <w:i w:val="false"/>
                <w:color w:val="000000"/>
                <w:sz w:val="20"/>
              </w:rPr>
              <w:t>
</w:t>
            </w:r>
            <w:r>
              <w:rPr>
                <w:rFonts w:ascii="Times New Roman"/>
                <w:b w:val="false"/>
                <w:i w:val="false"/>
                <w:color w:val="000000"/>
                <w:sz w:val="20"/>
              </w:rPr>
              <w:t>1. Отбасының жиынтық және жан басына шаққандағы табысын есептеу ережесі нормативтік талаптарға сәйкес қолданылады.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2. Атаулы әлеуметтік көмек тағайындау кезінде есепке алынатын және есепке алынбайтын табыс түрлерін ажырату.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Кірістер туралы деректерді алу, тексеру және есептеу үшін цифрлық жүйелер мен есептеу формулаларын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Ұсынылған мәліметтердің дұрыстығын бағалайды және нақты кірістер мен цифрлық жүйелердегі деректер арасындағы алшақтықтарды анықтайды.</w:t>
            </w:r>
          </w:p>
          <w:p>
            <w:pPr>
              <w:spacing w:after="20"/>
              <w:ind w:left="20"/>
              <w:jc w:val="both"/>
            </w:pPr>
            <w:r>
              <w:rPr>
                <w:rFonts w:ascii="Times New Roman"/>
                <w:b w:val="false"/>
                <w:i w:val="false"/>
                <w:color w:val="000000"/>
                <w:sz w:val="20"/>
              </w:rPr>
              <w:t>
5. Өтініш берушілермен өзара іс-қимыл жасау немесе даулы жағдайларды қарау кезінде жүргізілген кіріс есебін негіздейді.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0" w:id="523"/>
          <w:p>
            <w:pPr>
              <w:spacing w:after="20"/>
              <w:ind w:left="20"/>
              <w:jc w:val="both"/>
            </w:pPr>
            <w:r>
              <w:rPr>
                <w:rFonts w:ascii="Times New Roman"/>
                <w:b w:val="false"/>
                <w:i w:val="false"/>
                <w:color w:val="000000"/>
                <w:sz w:val="20"/>
              </w:rPr>
              <w:t>
Білімдер:</w:t>
            </w:r>
          </w:p>
          <w:bookmarkEnd w:id="523"/>
          <w:p>
            <w:pPr>
              <w:spacing w:after="20"/>
              <w:ind w:left="20"/>
              <w:jc w:val="both"/>
            </w:pPr>
            <w:r>
              <w:rPr>
                <w:rFonts w:ascii="Times New Roman"/>
                <w:b w:val="false"/>
                <w:i w:val="false"/>
                <w:color w:val="000000"/>
                <w:sz w:val="20"/>
              </w:rPr>
              <w:t>
</w:t>
            </w:r>
            <w:r>
              <w:rPr>
                <w:rFonts w:ascii="Times New Roman"/>
                <w:b w:val="false"/>
                <w:i w:val="false"/>
                <w:color w:val="000000"/>
                <w:sz w:val="20"/>
              </w:rPr>
              <w:t>1. Атаулы әлеуметтік көмек тағайындау кезінде отбасының жиынтық және жан басына шаққандағы табысын есептеу тәртібін реттейтін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Жиынтық табысты есептеуге арналған алгоритмдер.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Кірістер туралы мәліметтер көздері.</w:t>
            </w:r>
          </w:p>
          <w:p>
            <w:pPr>
              <w:spacing w:after="20"/>
              <w:ind w:left="20"/>
              <w:jc w:val="both"/>
            </w:pPr>
            <w:r>
              <w:rPr>
                <w:rFonts w:ascii="Times New Roman"/>
                <w:b w:val="false"/>
                <w:i w:val="false"/>
                <w:color w:val="000000"/>
                <w:sz w:val="20"/>
              </w:rPr>
              <w:t>
4. Сезімтал қаржылық ақпаратпен жұмыс істеудің этикалық аспектілері және құпиялылық қағидаты.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4" w:id="524"/>
          <w:p>
            <w:pPr>
              <w:spacing w:after="20"/>
              <w:ind w:left="20"/>
              <w:jc w:val="both"/>
            </w:pPr>
            <w:r>
              <w:rPr>
                <w:rFonts w:ascii="Times New Roman"/>
                <w:b w:val="false"/>
                <w:i w:val="false"/>
                <w:color w:val="000000"/>
                <w:sz w:val="20"/>
              </w:rPr>
              <w:t>
Еңбек функциясы 3:</w:t>
            </w:r>
          </w:p>
          <w:bookmarkEnd w:id="524"/>
          <w:p>
            <w:pPr>
              <w:spacing w:after="20"/>
              <w:ind w:left="20"/>
              <w:jc w:val="both"/>
            </w:pPr>
            <w:r>
              <w:rPr>
                <w:rFonts w:ascii="Times New Roman"/>
                <w:b w:val="false"/>
                <w:i w:val="false"/>
                <w:color w:val="000000"/>
                <w:sz w:val="20"/>
              </w:rPr>
              <w:t>
Адамға (отбасына) көмектің жеке жоспарын жасау және әлеуметтік келісімшарт жасасу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5" w:id="525"/>
          <w:p>
            <w:pPr>
              <w:spacing w:after="20"/>
              <w:ind w:left="20"/>
              <w:jc w:val="both"/>
            </w:pPr>
            <w:r>
              <w:rPr>
                <w:rFonts w:ascii="Times New Roman"/>
                <w:b w:val="false"/>
                <w:i w:val="false"/>
                <w:color w:val="000000"/>
                <w:sz w:val="20"/>
              </w:rPr>
              <w:t>
Дағды 1:</w:t>
            </w:r>
          </w:p>
          <w:bookmarkEnd w:id="525"/>
          <w:p>
            <w:pPr>
              <w:spacing w:after="20"/>
              <w:ind w:left="20"/>
              <w:jc w:val="both"/>
            </w:pPr>
            <w:r>
              <w:rPr>
                <w:rFonts w:ascii="Times New Roman"/>
                <w:b w:val="false"/>
                <w:i w:val="false"/>
                <w:color w:val="000000"/>
                <w:sz w:val="20"/>
              </w:rPr>
              <w:t>
Адамға (отбасына) көмектің жеке жоспарын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6" w:id="526"/>
          <w:p>
            <w:pPr>
              <w:spacing w:after="20"/>
              <w:ind w:left="20"/>
              <w:jc w:val="both"/>
            </w:pPr>
            <w:r>
              <w:rPr>
                <w:rFonts w:ascii="Times New Roman"/>
                <w:b w:val="false"/>
                <w:i w:val="false"/>
                <w:color w:val="000000"/>
                <w:sz w:val="20"/>
              </w:rPr>
              <w:t>
Машықтар:</w:t>
            </w:r>
          </w:p>
          <w:bookmarkEnd w:id="526"/>
          <w:p>
            <w:pPr>
              <w:spacing w:after="20"/>
              <w:ind w:left="20"/>
              <w:jc w:val="both"/>
            </w:pPr>
            <w:r>
              <w:rPr>
                <w:rFonts w:ascii="Times New Roman"/>
                <w:b w:val="false"/>
                <w:i w:val="false"/>
                <w:color w:val="000000"/>
                <w:sz w:val="20"/>
              </w:rPr>
              <w:t>
</w:t>
            </w:r>
            <w:r>
              <w:rPr>
                <w:rFonts w:ascii="Times New Roman"/>
                <w:b w:val="false"/>
                <w:i w:val="false"/>
                <w:color w:val="000000"/>
                <w:sz w:val="20"/>
              </w:rPr>
              <w:t>1. Клиенттерге бағдарланған және белсенді тәсілді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Өтініш берушіге адамға (отбасына) көмектің жеке жоспарының нысанын ұсынуға.</w:t>
            </w:r>
          </w:p>
          <w:p>
            <w:pPr>
              <w:spacing w:after="20"/>
              <w:ind w:left="20"/>
              <w:jc w:val="both"/>
            </w:pPr>
            <w:r>
              <w:rPr>
                <w:rFonts w:ascii="Times New Roman"/>
                <w:b w:val="false"/>
                <w:i w:val="false"/>
                <w:color w:val="000000"/>
                <w:sz w:val="20"/>
              </w:rPr>
              <w:t>
</w:t>
            </w:r>
            <w:r>
              <w:rPr>
                <w:rFonts w:ascii="Times New Roman"/>
                <w:b w:val="false"/>
                <w:i w:val="false"/>
                <w:color w:val="000000"/>
                <w:sz w:val="20"/>
              </w:rPr>
              <w:t>3. Өтініш берушіні жұмыспен қамтуға жәрдемдесу және әлеуметтік бейімдеу шаралары туралы хабардар етуге.</w:t>
            </w:r>
          </w:p>
          <w:p>
            <w:pPr>
              <w:spacing w:after="20"/>
              <w:ind w:left="20"/>
              <w:jc w:val="both"/>
            </w:pPr>
            <w:r>
              <w:rPr>
                <w:rFonts w:ascii="Times New Roman"/>
                <w:b w:val="false"/>
                <w:i w:val="false"/>
                <w:color w:val="000000"/>
                <w:sz w:val="20"/>
              </w:rPr>
              <w:t>
</w:t>
            </w:r>
            <w:r>
              <w:rPr>
                <w:rFonts w:ascii="Times New Roman"/>
                <w:b w:val="false"/>
                <w:i w:val="false"/>
                <w:color w:val="000000"/>
                <w:sz w:val="20"/>
              </w:rPr>
              <w:t>4. Өтініш берушімен бірге адамға (отбасына) көмектің жеке жоспарын жасайды.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5. Стресс жағдайында дағдылы операцияларды орындау, қиын жағдайларда эмоциялар мен мінез-құлықты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"Мансаптық кеңесші" санаты үшін қосымша машықтар:</w:t>
            </w:r>
          </w:p>
          <w:p>
            <w:pPr>
              <w:spacing w:after="20"/>
              <w:ind w:left="20"/>
              <w:jc w:val="both"/>
            </w:pPr>
            <w:r>
              <w:rPr>
                <w:rFonts w:ascii="Times New Roman"/>
                <w:b w:val="false"/>
                <w:i w:val="false"/>
                <w:color w:val="000000"/>
                <w:sz w:val="20"/>
              </w:rPr>
              <w:t>
-мақсаттарды, мүмкіндіктер мен шектеулерді анықтау үшін өтініш берушімен сұхбаттасу.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3" w:id="527"/>
          <w:p>
            <w:pPr>
              <w:spacing w:after="20"/>
              <w:ind w:left="20"/>
              <w:jc w:val="both"/>
            </w:pPr>
            <w:r>
              <w:rPr>
                <w:rFonts w:ascii="Times New Roman"/>
                <w:b w:val="false"/>
                <w:i w:val="false"/>
                <w:color w:val="000000"/>
                <w:sz w:val="20"/>
              </w:rPr>
              <w:t>
Білімдер:</w:t>
            </w:r>
          </w:p>
          <w:bookmarkEnd w:id="527"/>
          <w:p>
            <w:pPr>
              <w:spacing w:after="20"/>
              <w:ind w:left="20"/>
              <w:jc w:val="both"/>
            </w:pPr>
            <w:r>
              <w:rPr>
                <w:rFonts w:ascii="Times New Roman"/>
                <w:b w:val="false"/>
                <w:i w:val="false"/>
                <w:color w:val="000000"/>
                <w:sz w:val="20"/>
              </w:rPr>
              <w:t>
</w:t>
            </w:r>
            <w:r>
              <w:rPr>
                <w:rFonts w:ascii="Times New Roman"/>
                <w:b w:val="false"/>
                <w:i w:val="false"/>
                <w:color w:val="000000"/>
                <w:sz w:val="20"/>
              </w:rPr>
              <w:t>1. Әлеуметтік қорғау, халықты жұмыспен қамту саласындағы, дербес деректер және оларды қорғау туралы нормативтік құқықтық актілер, цифрландыру.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Өтініш берушінің мұқтаждықтан шығуын жеке жоспарлау әдістемесі.</w:t>
            </w:r>
          </w:p>
          <w:p>
            <w:pPr>
              <w:spacing w:after="20"/>
              <w:ind w:left="20"/>
              <w:jc w:val="both"/>
            </w:pPr>
            <w:r>
              <w:rPr>
                <w:rFonts w:ascii="Times New Roman"/>
                <w:b w:val="false"/>
                <w:i w:val="false"/>
                <w:color w:val="000000"/>
                <w:sz w:val="20"/>
              </w:rPr>
              <w:t>
3. Жұмыспен қамтуға және әлеуметтік бейімделуге жәрдемдесу шаралары.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6" w:id="528"/>
          <w:p>
            <w:pPr>
              <w:spacing w:after="20"/>
              <w:ind w:left="20"/>
              <w:jc w:val="both"/>
            </w:pPr>
            <w:r>
              <w:rPr>
                <w:rFonts w:ascii="Times New Roman"/>
                <w:b w:val="false"/>
                <w:i w:val="false"/>
                <w:color w:val="000000"/>
                <w:sz w:val="20"/>
              </w:rPr>
              <w:t>
Дағды 2:</w:t>
            </w:r>
          </w:p>
          <w:bookmarkEnd w:id="528"/>
          <w:p>
            <w:pPr>
              <w:spacing w:after="20"/>
              <w:ind w:left="20"/>
              <w:jc w:val="both"/>
            </w:pPr>
            <w:r>
              <w:rPr>
                <w:rFonts w:ascii="Times New Roman"/>
                <w:b w:val="false"/>
                <w:i w:val="false"/>
                <w:color w:val="000000"/>
                <w:sz w:val="20"/>
              </w:rPr>
              <w:t>
Әлеуметтік келісімшарт жасасу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7" w:id="529"/>
          <w:p>
            <w:pPr>
              <w:spacing w:after="20"/>
              <w:ind w:left="20"/>
              <w:jc w:val="both"/>
            </w:pPr>
            <w:r>
              <w:rPr>
                <w:rFonts w:ascii="Times New Roman"/>
                <w:b w:val="false"/>
                <w:i w:val="false"/>
                <w:color w:val="000000"/>
                <w:sz w:val="20"/>
              </w:rPr>
              <w:t>
Машықтар:</w:t>
            </w:r>
          </w:p>
          <w:bookmarkEnd w:id="529"/>
          <w:p>
            <w:pPr>
              <w:spacing w:after="20"/>
              <w:ind w:left="20"/>
              <w:jc w:val="both"/>
            </w:pPr>
            <w:r>
              <w:rPr>
                <w:rFonts w:ascii="Times New Roman"/>
                <w:b w:val="false"/>
                <w:i w:val="false"/>
                <w:color w:val="000000"/>
                <w:sz w:val="20"/>
              </w:rPr>
              <w:t>
</w:t>
            </w:r>
            <w:r>
              <w:rPr>
                <w:rFonts w:ascii="Times New Roman"/>
                <w:b w:val="false"/>
                <w:i w:val="false"/>
                <w:color w:val="000000"/>
                <w:sz w:val="20"/>
              </w:rPr>
              <w:t>1. Өтініш берушіні әлеуметтік келісімшарт нысанымен таныстыру.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Тараптардың өзара мiндеттемелерiн белгiлей отырып, әлеуметтiк келiсiмшарт ресiмдеуге және жасасуға.</w:t>
            </w:r>
          </w:p>
          <w:p>
            <w:pPr>
              <w:spacing w:after="20"/>
              <w:ind w:left="20"/>
              <w:jc w:val="both"/>
            </w:pPr>
            <w:r>
              <w:rPr>
                <w:rFonts w:ascii="Times New Roman"/>
                <w:b w:val="false"/>
                <w:i w:val="false"/>
                <w:color w:val="000000"/>
                <w:sz w:val="20"/>
              </w:rPr>
              <w:t>
3. Әлеуметтік келісімшартты орындамаудың шарттарын, мерзімдерін және салдарын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0" w:id="530"/>
          <w:p>
            <w:pPr>
              <w:spacing w:after="20"/>
              <w:ind w:left="20"/>
              <w:jc w:val="both"/>
            </w:pPr>
            <w:r>
              <w:rPr>
                <w:rFonts w:ascii="Times New Roman"/>
                <w:b w:val="false"/>
                <w:i w:val="false"/>
                <w:color w:val="000000"/>
                <w:sz w:val="20"/>
              </w:rPr>
              <w:t>
Білімдер:</w:t>
            </w:r>
          </w:p>
          <w:bookmarkEnd w:id="530"/>
          <w:p>
            <w:pPr>
              <w:spacing w:after="20"/>
              <w:ind w:left="20"/>
              <w:jc w:val="both"/>
            </w:pPr>
            <w:r>
              <w:rPr>
                <w:rFonts w:ascii="Times New Roman"/>
                <w:b w:val="false"/>
                <w:i w:val="false"/>
                <w:color w:val="000000"/>
                <w:sz w:val="20"/>
              </w:rPr>
              <w:t>
</w:t>
            </w:r>
            <w:r>
              <w:rPr>
                <w:rFonts w:ascii="Times New Roman"/>
                <w:b w:val="false"/>
                <w:i w:val="false"/>
                <w:color w:val="000000"/>
                <w:sz w:val="20"/>
              </w:rPr>
              <w:t>1. Атаулы әлеуметтік көмек тағайындау және әлеуметтік келісімшарт жасасу тәртібін реттейтін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Халықтың осал топтарымен жұмыс істеудегі этика және құпиялылық қағидаттары.</w:t>
            </w:r>
          </w:p>
          <w:p>
            <w:pPr>
              <w:spacing w:after="20"/>
              <w:ind w:left="20"/>
              <w:jc w:val="both"/>
            </w:pPr>
            <w:r>
              <w:rPr>
                <w:rFonts w:ascii="Times New Roman"/>
                <w:b w:val="false"/>
                <w:i w:val="false"/>
                <w:color w:val="000000"/>
                <w:sz w:val="20"/>
              </w:rPr>
              <w:t>
3. Қолдау шараларын ұсынатын ұйымдармен өзара іс-қимыл тетіктері.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3" w:id="531"/>
          <w:p>
            <w:pPr>
              <w:spacing w:after="20"/>
              <w:ind w:left="20"/>
              <w:jc w:val="both"/>
            </w:pPr>
            <w:r>
              <w:rPr>
                <w:rFonts w:ascii="Times New Roman"/>
                <w:b w:val="false"/>
                <w:i w:val="false"/>
                <w:color w:val="000000"/>
                <w:sz w:val="20"/>
              </w:rPr>
              <w:t>
Еңбек функциясы 4:</w:t>
            </w:r>
          </w:p>
          <w:bookmarkEnd w:id="531"/>
          <w:p>
            <w:pPr>
              <w:spacing w:after="20"/>
              <w:ind w:left="20"/>
              <w:jc w:val="both"/>
            </w:pPr>
            <w:r>
              <w:rPr>
                <w:rFonts w:ascii="Times New Roman"/>
                <w:b w:val="false"/>
                <w:i w:val="false"/>
                <w:color w:val="000000"/>
                <w:sz w:val="20"/>
              </w:rPr>
              <w:t>
Әлеуметтік келісімшартты іске асыру кезеңінде азаматтарды алып жүру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4" w:id="532"/>
          <w:p>
            <w:pPr>
              <w:spacing w:after="20"/>
              <w:ind w:left="20"/>
              <w:jc w:val="both"/>
            </w:pPr>
            <w:r>
              <w:rPr>
                <w:rFonts w:ascii="Times New Roman"/>
                <w:b w:val="false"/>
                <w:i w:val="false"/>
                <w:color w:val="000000"/>
                <w:sz w:val="20"/>
              </w:rPr>
              <w:t>
Дағды 1:</w:t>
            </w:r>
          </w:p>
          <w:bookmarkEnd w:id="532"/>
          <w:p>
            <w:pPr>
              <w:spacing w:after="20"/>
              <w:ind w:left="20"/>
              <w:jc w:val="both"/>
            </w:pPr>
            <w:r>
              <w:rPr>
                <w:rFonts w:ascii="Times New Roman"/>
                <w:b w:val="false"/>
                <w:i w:val="false"/>
                <w:color w:val="000000"/>
                <w:sz w:val="20"/>
              </w:rPr>
              <w:t>
Атаулы әлеуметтік көмек алушының (отбасының) өмірлік жағдайындағы өзгерістерді қадағалау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5" w:id="533"/>
          <w:p>
            <w:pPr>
              <w:spacing w:after="20"/>
              <w:ind w:left="20"/>
              <w:jc w:val="both"/>
            </w:pPr>
            <w:r>
              <w:rPr>
                <w:rFonts w:ascii="Times New Roman"/>
                <w:b w:val="false"/>
                <w:i w:val="false"/>
                <w:color w:val="000000"/>
                <w:sz w:val="20"/>
              </w:rPr>
              <w:t>
Машықтар:</w:t>
            </w:r>
          </w:p>
          <w:bookmarkEnd w:id="533"/>
          <w:p>
            <w:pPr>
              <w:spacing w:after="20"/>
              <w:ind w:left="20"/>
              <w:jc w:val="both"/>
            </w:pPr>
            <w:r>
              <w:rPr>
                <w:rFonts w:ascii="Times New Roman"/>
                <w:b w:val="false"/>
                <w:i w:val="false"/>
                <w:color w:val="000000"/>
                <w:sz w:val="20"/>
              </w:rPr>
              <w:t>
</w:t>
            </w:r>
            <w:r>
              <w:rPr>
                <w:rFonts w:ascii="Times New Roman"/>
                <w:b w:val="false"/>
                <w:i w:val="false"/>
                <w:color w:val="000000"/>
                <w:sz w:val="20"/>
              </w:rPr>
              <w:t>1. Басшылық құжаттардың, іс қағаздарын жүргізу қағидалары мен тәртібінің талаптарына сәйкес құжаттаманы және қызметтік хат алмасуды жүргізеді.</w:t>
            </w:r>
          </w:p>
          <w:p>
            <w:pPr>
              <w:spacing w:after="20"/>
              <w:ind w:left="20"/>
              <w:jc w:val="both"/>
            </w:pPr>
            <w:r>
              <w:rPr>
                <w:rFonts w:ascii="Times New Roman"/>
                <w:b w:val="false"/>
                <w:i w:val="false"/>
                <w:color w:val="000000"/>
                <w:sz w:val="20"/>
              </w:rPr>
              <w:t>
</w:t>
            </w:r>
            <w:r>
              <w:rPr>
                <w:rFonts w:ascii="Times New Roman"/>
                <w:b w:val="false"/>
                <w:i w:val="false"/>
                <w:color w:val="000000"/>
                <w:sz w:val="20"/>
              </w:rPr>
              <w:t>2. Тұлғаға (отбасына) көмектің жеке жоспарына мониторингті жүзеге асыру.</w:t>
            </w:r>
          </w:p>
          <w:p>
            <w:pPr>
              <w:spacing w:after="20"/>
              <w:ind w:left="20"/>
              <w:jc w:val="both"/>
            </w:pPr>
            <w:r>
              <w:rPr>
                <w:rFonts w:ascii="Times New Roman"/>
                <w:b w:val="false"/>
                <w:i w:val="false"/>
                <w:color w:val="000000"/>
                <w:sz w:val="20"/>
              </w:rPr>
              <w:t>
3. Атаулы әлеуметтік көмек алушының (отбасының) өмірлік жағдайын өзгерту бойынша ақпараттық-түсіндіру жұмыстарын жүргізеді.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8" w:id="534"/>
          <w:p>
            <w:pPr>
              <w:spacing w:after="20"/>
              <w:ind w:left="20"/>
              <w:jc w:val="both"/>
            </w:pPr>
            <w:r>
              <w:rPr>
                <w:rFonts w:ascii="Times New Roman"/>
                <w:b w:val="false"/>
                <w:i w:val="false"/>
                <w:color w:val="000000"/>
                <w:sz w:val="20"/>
              </w:rPr>
              <w:t>
Білімдер:</w:t>
            </w:r>
          </w:p>
          <w:bookmarkEnd w:id="534"/>
          <w:p>
            <w:pPr>
              <w:spacing w:after="20"/>
              <w:ind w:left="20"/>
              <w:jc w:val="both"/>
            </w:pPr>
            <w:r>
              <w:rPr>
                <w:rFonts w:ascii="Times New Roman"/>
                <w:b w:val="false"/>
                <w:i w:val="false"/>
                <w:color w:val="000000"/>
                <w:sz w:val="20"/>
              </w:rPr>
              <w:t>
</w:t>
            </w:r>
            <w:r>
              <w:rPr>
                <w:rFonts w:ascii="Times New Roman"/>
                <w:b w:val="false"/>
                <w:i w:val="false"/>
                <w:color w:val="000000"/>
                <w:sz w:val="20"/>
              </w:rPr>
              <w:t>1.Еңбек, халықты әлеуметтік қорғау, жұмыспен қамту саласындағы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 нарығы және оның үрдістері.</w:t>
            </w:r>
          </w:p>
          <w:p>
            <w:pPr>
              <w:spacing w:after="20"/>
              <w:ind w:left="20"/>
              <w:jc w:val="both"/>
            </w:pPr>
            <w:r>
              <w:rPr>
                <w:rFonts w:ascii="Times New Roman"/>
                <w:b w:val="false"/>
                <w:i w:val="false"/>
                <w:color w:val="000000"/>
                <w:sz w:val="20"/>
              </w:rPr>
              <w:t>
3. Мониторинг, бағалау және болжау мақсаттары үшін қажетті көлемде цифрлық технологиялар (бағдарламалық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1" w:id="535"/>
          <w:p>
            <w:pPr>
              <w:spacing w:after="20"/>
              <w:ind w:left="20"/>
              <w:jc w:val="both"/>
            </w:pPr>
            <w:r>
              <w:rPr>
                <w:rFonts w:ascii="Times New Roman"/>
                <w:b w:val="false"/>
                <w:i w:val="false"/>
                <w:color w:val="000000"/>
                <w:sz w:val="20"/>
              </w:rPr>
              <w:t>
Дағды 2:</w:t>
            </w:r>
          </w:p>
          <w:bookmarkEnd w:id="535"/>
          <w:p>
            <w:pPr>
              <w:spacing w:after="20"/>
              <w:ind w:left="20"/>
              <w:jc w:val="both"/>
            </w:pPr>
            <w:r>
              <w:rPr>
                <w:rFonts w:ascii="Times New Roman"/>
                <w:b w:val="false"/>
                <w:i w:val="false"/>
                <w:color w:val="000000"/>
                <w:sz w:val="20"/>
              </w:rPr>
              <w:t>
Мониторинг нәтижелерін талдау және шешім қабылдау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2" w:id="536"/>
          <w:p>
            <w:pPr>
              <w:spacing w:after="20"/>
              <w:ind w:left="20"/>
              <w:jc w:val="both"/>
            </w:pPr>
            <w:r>
              <w:rPr>
                <w:rFonts w:ascii="Times New Roman"/>
                <w:b w:val="false"/>
                <w:i w:val="false"/>
                <w:color w:val="000000"/>
                <w:sz w:val="20"/>
              </w:rPr>
              <w:t>
Машықтар:</w:t>
            </w:r>
          </w:p>
          <w:bookmarkEnd w:id="536"/>
          <w:p>
            <w:pPr>
              <w:spacing w:after="20"/>
              <w:ind w:left="20"/>
              <w:jc w:val="both"/>
            </w:pPr>
            <w:r>
              <w:rPr>
                <w:rFonts w:ascii="Times New Roman"/>
                <w:b w:val="false"/>
                <w:i w:val="false"/>
                <w:color w:val="000000"/>
                <w:sz w:val="20"/>
              </w:rPr>
              <w:t>
</w:t>
            </w:r>
            <w:r>
              <w:rPr>
                <w:rFonts w:ascii="Times New Roman"/>
                <w:b w:val="false"/>
                <w:i w:val="false"/>
                <w:color w:val="000000"/>
                <w:sz w:val="20"/>
              </w:rPr>
              <w:t>1. Адамның (отбасының) әлеуметтік жағдайының өзгеруіне мониторинг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Мониторинг нәтижелерін талдау.</w:t>
            </w:r>
          </w:p>
          <w:p>
            <w:pPr>
              <w:spacing w:after="20"/>
              <w:ind w:left="20"/>
              <w:jc w:val="both"/>
            </w:pPr>
            <w:r>
              <w:rPr>
                <w:rFonts w:ascii="Times New Roman"/>
                <w:b w:val="false"/>
                <w:i w:val="false"/>
                <w:color w:val="000000"/>
                <w:sz w:val="20"/>
              </w:rPr>
              <w:t>
3. Тиімді әлеуметтік көмек көрсету бойынша шешім қабылдайды.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5" w:id="537"/>
          <w:p>
            <w:pPr>
              <w:spacing w:after="20"/>
              <w:ind w:left="20"/>
              <w:jc w:val="both"/>
            </w:pPr>
            <w:r>
              <w:rPr>
                <w:rFonts w:ascii="Times New Roman"/>
                <w:b w:val="false"/>
                <w:i w:val="false"/>
                <w:color w:val="000000"/>
                <w:sz w:val="20"/>
              </w:rPr>
              <w:t>
Білімдер:</w:t>
            </w:r>
          </w:p>
          <w:bookmarkEnd w:id="537"/>
          <w:p>
            <w:pPr>
              <w:spacing w:after="20"/>
              <w:ind w:left="20"/>
              <w:jc w:val="both"/>
            </w:pPr>
            <w:r>
              <w:rPr>
                <w:rFonts w:ascii="Times New Roman"/>
                <w:b w:val="false"/>
                <w:i w:val="false"/>
                <w:color w:val="000000"/>
                <w:sz w:val="20"/>
              </w:rPr>
              <w:t>
</w:t>
            </w:r>
            <w:r>
              <w:rPr>
                <w:rFonts w:ascii="Times New Roman"/>
                <w:b w:val="false"/>
                <w:i w:val="false"/>
                <w:color w:val="000000"/>
                <w:sz w:val="20"/>
              </w:rPr>
              <w:t>1. Мониторинг және бағалау жүргізу үшін көрсеткіштерді анықтау әдістері мен техникасы.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Болжау, мониторинг және бағалау әдістері, техникасы, процестері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Ақпаратты жинау, талдау, жүйелеу, сақтау және өзекті жағдайда ұстау әдістері.</w:t>
            </w:r>
          </w:p>
          <w:p>
            <w:pPr>
              <w:spacing w:after="20"/>
              <w:ind w:left="20"/>
              <w:jc w:val="both"/>
            </w:pPr>
            <w:r>
              <w:rPr>
                <w:rFonts w:ascii="Times New Roman"/>
                <w:b w:val="false"/>
                <w:i w:val="false"/>
                <w:color w:val="000000"/>
                <w:sz w:val="20"/>
              </w:rPr>
              <w:t>
4. Болжау, мониторинг және бағалау қорытындылары бойынша құжаттарды жасау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9" w:id="538"/>
          <w:p>
            <w:pPr>
              <w:spacing w:after="20"/>
              <w:ind w:left="20"/>
              <w:jc w:val="both"/>
            </w:pPr>
            <w:r>
              <w:rPr>
                <w:rFonts w:ascii="Times New Roman"/>
                <w:b w:val="false"/>
                <w:i w:val="false"/>
                <w:color w:val="000000"/>
                <w:sz w:val="20"/>
              </w:rPr>
              <w:t>
Қосымша еңбек функциясы 1:</w:t>
            </w:r>
          </w:p>
          <w:bookmarkEnd w:id="538"/>
          <w:p>
            <w:pPr>
              <w:spacing w:after="20"/>
              <w:ind w:left="20"/>
              <w:jc w:val="both"/>
            </w:pPr>
            <w:r>
              <w:rPr>
                <w:rFonts w:ascii="Times New Roman"/>
                <w:b w:val="false"/>
                <w:i w:val="false"/>
                <w:color w:val="000000"/>
                <w:sz w:val="20"/>
              </w:rPr>
              <w:t>
Жұмыспен қамту мәселелері бойынша еңбек делдалдығын көрсету және қызметке жүгінгендерді сүйемелдеу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0" w:id="539"/>
          <w:p>
            <w:pPr>
              <w:spacing w:after="20"/>
              <w:ind w:left="20"/>
              <w:jc w:val="both"/>
            </w:pPr>
            <w:r>
              <w:rPr>
                <w:rFonts w:ascii="Times New Roman"/>
                <w:b w:val="false"/>
                <w:i w:val="false"/>
                <w:color w:val="000000"/>
                <w:sz w:val="20"/>
              </w:rPr>
              <w:t>
Дағды 1:</w:t>
            </w:r>
          </w:p>
          <w:bookmarkEnd w:id="539"/>
          <w:p>
            <w:pPr>
              <w:spacing w:after="20"/>
              <w:ind w:left="20"/>
              <w:jc w:val="both"/>
            </w:pPr>
            <w:r>
              <w:rPr>
                <w:rFonts w:ascii="Times New Roman"/>
                <w:b w:val="false"/>
                <w:i w:val="false"/>
                <w:color w:val="000000"/>
                <w:sz w:val="20"/>
              </w:rPr>
              <w:t>
Алғашқы қабылдауды өткізу және қызметке жүгінгендерге кеңес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1" w:id="540"/>
          <w:p>
            <w:pPr>
              <w:spacing w:after="20"/>
              <w:ind w:left="20"/>
              <w:jc w:val="both"/>
            </w:pPr>
            <w:r>
              <w:rPr>
                <w:rFonts w:ascii="Times New Roman"/>
                <w:b w:val="false"/>
                <w:i w:val="false"/>
                <w:color w:val="000000"/>
                <w:sz w:val="20"/>
              </w:rPr>
              <w:t>
Машықтар:</w:t>
            </w:r>
          </w:p>
          <w:bookmarkEnd w:id="540"/>
          <w:p>
            <w:pPr>
              <w:spacing w:after="20"/>
              <w:ind w:left="20"/>
              <w:jc w:val="both"/>
            </w:pPr>
            <w:r>
              <w:rPr>
                <w:rFonts w:ascii="Times New Roman"/>
                <w:b w:val="false"/>
                <w:i w:val="false"/>
                <w:color w:val="000000"/>
                <w:sz w:val="20"/>
              </w:rPr>
              <w:t>
</w:t>
            </w:r>
            <w:r>
              <w:rPr>
                <w:rFonts w:ascii="Times New Roman"/>
                <w:b w:val="false"/>
                <w:i w:val="false"/>
                <w:color w:val="000000"/>
                <w:sz w:val="20"/>
              </w:rPr>
              <w:t>1.Жұмыспен қамту мәселелері бойынша түсінікті лексиканы қолданып кеңес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2.Жұмыспен қамту қызметтерінің, соның ішінде цифрлық жұмыспен қамту платформаларының қалай жұмыс істейтінін түсіндіру.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3.Жұмыс іздеушілерді олардың жеке ерекшеліктері мен ағымдағы өмірлік жағдайын ескере отырып тіркеуді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4.Жұмыспен қамтуды қолдаудың қолайлы нұсқаларын таңдауға көмектесу.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"Мансаптық кеңесші" санаты үшін қосымша машықтар: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-мақсатты топ өкілдерімен жұмыс барысында стратегиялық коммуникация әдістерін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-жұмыс іздеушінің қажеттіліктері мен күтілімдерін диагностикалау;</w:t>
            </w:r>
          </w:p>
          <w:p>
            <w:pPr>
              <w:spacing w:after="20"/>
              <w:ind w:left="20"/>
              <w:jc w:val="both"/>
            </w:pPr>
            <w:r>
              <w:rPr>
                <w:rFonts w:ascii="Times New Roman"/>
                <w:b w:val="false"/>
                <w:i w:val="false"/>
                <w:color w:val="000000"/>
                <w:sz w:val="20"/>
              </w:rPr>
              <w:t>
- жұмысты белсенді іздеуге ынталандыру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9" w:id="541"/>
          <w:p>
            <w:pPr>
              <w:spacing w:after="20"/>
              <w:ind w:left="20"/>
              <w:jc w:val="both"/>
            </w:pPr>
            <w:r>
              <w:rPr>
                <w:rFonts w:ascii="Times New Roman"/>
                <w:b w:val="false"/>
                <w:i w:val="false"/>
                <w:color w:val="000000"/>
                <w:sz w:val="20"/>
              </w:rPr>
              <w:t>
Білімдер:</w:t>
            </w:r>
          </w:p>
          <w:bookmarkEnd w:id="541"/>
          <w:p>
            <w:pPr>
              <w:spacing w:after="20"/>
              <w:ind w:left="20"/>
              <w:jc w:val="both"/>
            </w:pPr>
            <w:r>
              <w:rPr>
                <w:rFonts w:ascii="Times New Roman"/>
                <w:b w:val="false"/>
                <w:i w:val="false"/>
                <w:color w:val="000000"/>
                <w:sz w:val="20"/>
              </w:rPr>
              <w:t>
</w:t>
            </w:r>
            <w:r>
              <w:rPr>
                <w:rFonts w:ascii="Times New Roman"/>
                <w:b w:val="false"/>
                <w:i w:val="false"/>
                <w:color w:val="000000"/>
                <w:sz w:val="20"/>
              </w:rPr>
              <w:t>1. Еңбек, халықты жұмыспен қамту саласындағы, дербес деректер және оларды қорғау туралы нормативтік құқықтық актілер, цифрландыру.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Этикалық стандарттар.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Коммуникация әдістері.</w:t>
            </w:r>
          </w:p>
          <w:p>
            <w:pPr>
              <w:spacing w:after="20"/>
              <w:ind w:left="20"/>
              <w:jc w:val="both"/>
            </w:pPr>
            <w:r>
              <w:rPr>
                <w:rFonts w:ascii="Times New Roman"/>
                <w:b w:val="false"/>
                <w:i w:val="false"/>
                <w:color w:val="000000"/>
                <w:sz w:val="20"/>
              </w:rPr>
              <w:t>
4. Психология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3" w:id="542"/>
          <w:p>
            <w:pPr>
              <w:spacing w:after="20"/>
              <w:ind w:left="20"/>
              <w:jc w:val="both"/>
            </w:pPr>
            <w:r>
              <w:rPr>
                <w:rFonts w:ascii="Times New Roman"/>
                <w:b w:val="false"/>
                <w:i w:val="false"/>
                <w:color w:val="000000"/>
                <w:sz w:val="20"/>
              </w:rPr>
              <w:t>
Дағды 2:</w:t>
            </w:r>
          </w:p>
          <w:bookmarkEnd w:id="542"/>
          <w:p>
            <w:pPr>
              <w:spacing w:after="20"/>
              <w:ind w:left="20"/>
              <w:jc w:val="both"/>
            </w:pPr>
            <w:r>
              <w:rPr>
                <w:rFonts w:ascii="Times New Roman"/>
                <w:b w:val="false"/>
                <w:i w:val="false"/>
                <w:color w:val="000000"/>
                <w:sz w:val="20"/>
              </w:rPr>
              <w:t>
Жұмысқа орналасу қажеттілігін айқындау және жұмысқа орналасуға кедергілерді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4" w:id="543"/>
          <w:p>
            <w:pPr>
              <w:spacing w:after="20"/>
              <w:ind w:left="20"/>
              <w:jc w:val="both"/>
            </w:pPr>
            <w:r>
              <w:rPr>
                <w:rFonts w:ascii="Times New Roman"/>
                <w:b w:val="false"/>
                <w:i w:val="false"/>
                <w:color w:val="000000"/>
                <w:sz w:val="20"/>
              </w:rPr>
              <w:t>
Машықтар:</w:t>
            </w:r>
          </w:p>
          <w:bookmarkEnd w:id="543"/>
          <w:p>
            <w:pPr>
              <w:spacing w:after="20"/>
              <w:ind w:left="20"/>
              <w:jc w:val="both"/>
            </w:pPr>
            <w:r>
              <w:rPr>
                <w:rFonts w:ascii="Times New Roman"/>
                <w:b w:val="false"/>
                <w:i w:val="false"/>
                <w:color w:val="000000"/>
                <w:sz w:val="20"/>
              </w:rPr>
              <w:t>
</w:t>
            </w:r>
            <w:r>
              <w:rPr>
                <w:rFonts w:ascii="Times New Roman"/>
                <w:b w:val="false"/>
                <w:i w:val="false"/>
                <w:color w:val="000000"/>
                <w:sz w:val="20"/>
              </w:rPr>
              <w:t>1. Жұмыс іздеушінің әлеуметтік жағдайы мен шектеулерінің ерекшеліктерін ескеру.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 іздеуші туралы ақпаратты құрметпен және бейтарап түрде алуды қамтамасыз ететін кәсіби сұхбат жүргізу әдістерін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Жұмысқа орналасуға дайындық деңгейіне базалық бағалау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 іздеушінің жұмыссыздық кезеңінің болжамды ұзақтығына сүйене отырып, белгілі бір критерийлер бойынша ізденушілерді санаттарға (бейінді топтарға)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"Мансаптық кеңесші" санаты үшін қосымша машықтар:</w:t>
            </w:r>
          </w:p>
          <w:p>
            <w:pPr>
              <w:spacing w:after="20"/>
              <w:ind w:left="20"/>
              <w:jc w:val="both"/>
            </w:pPr>
            <w:r>
              <w:rPr>
                <w:rFonts w:ascii="Times New Roman"/>
                <w:b w:val="false"/>
                <w:i w:val="false"/>
                <w:color w:val="000000"/>
                <w:sz w:val="20"/>
              </w:rPr>
              <w:t>
- жұмыс іздеушінің ынтасын, дағдыларын, тәжірибесін және кедергілерін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0" w:id="544"/>
          <w:p>
            <w:pPr>
              <w:spacing w:after="20"/>
              <w:ind w:left="20"/>
              <w:jc w:val="both"/>
            </w:pPr>
            <w:r>
              <w:rPr>
                <w:rFonts w:ascii="Times New Roman"/>
                <w:b w:val="false"/>
                <w:i w:val="false"/>
                <w:color w:val="000000"/>
                <w:sz w:val="20"/>
              </w:rPr>
              <w:t>
Білімдер:</w:t>
            </w:r>
          </w:p>
          <w:bookmarkEnd w:id="544"/>
          <w:p>
            <w:pPr>
              <w:spacing w:after="20"/>
              <w:ind w:left="20"/>
              <w:jc w:val="both"/>
            </w:pPr>
            <w:r>
              <w:rPr>
                <w:rFonts w:ascii="Times New Roman"/>
                <w:b w:val="false"/>
                <w:i w:val="false"/>
                <w:color w:val="000000"/>
                <w:sz w:val="20"/>
              </w:rPr>
              <w:t>
</w:t>
            </w:r>
            <w:r>
              <w:rPr>
                <w:rFonts w:ascii="Times New Roman"/>
                <w:b w:val="false"/>
                <w:i w:val="false"/>
                <w:color w:val="000000"/>
                <w:sz w:val="20"/>
              </w:rPr>
              <w:t>1. Жұмыссыздарды бейіндеу жүйесі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Жұмыспен қамтудың әлеуметтік аспектілері.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Осал топтармен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Психология негіздері.</w:t>
            </w:r>
          </w:p>
          <w:p>
            <w:pPr>
              <w:spacing w:after="20"/>
              <w:ind w:left="20"/>
              <w:jc w:val="both"/>
            </w:pPr>
            <w:r>
              <w:rPr>
                <w:rFonts w:ascii="Times New Roman"/>
                <w:b w:val="false"/>
                <w:i w:val="false"/>
                <w:color w:val="000000"/>
                <w:sz w:val="20"/>
              </w:rPr>
              <w:t>
5.Цифрлық технологиялар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5" w:id="545"/>
          <w:p>
            <w:pPr>
              <w:spacing w:after="20"/>
              <w:ind w:left="20"/>
              <w:jc w:val="both"/>
            </w:pPr>
            <w:r>
              <w:rPr>
                <w:rFonts w:ascii="Times New Roman"/>
                <w:b w:val="false"/>
                <w:i w:val="false"/>
                <w:color w:val="000000"/>
                <w:sz w:val="20"/>
              </w:rPr>
              <w:t>
Дағды 3:</w:t>
            </w:r>
          </w:p>
          <w:bookmarkEnd w:id="545"/>
          <w:p>
            <w:pPr>
              <w:spacing w:after="20"/>
              <w:ind w:left="20"/>
              <w:jc w:val="both"/>
            </w:pPr>
            <w:r>
              <w:rPr>
                <w:rFonts w:ascii="Times New Roman"/>
                <w:b w:val="false"/>
                <w:i w:val="false"/>
                <w:color w:val="000000"/>
                <w:sz w:val="20"/>
              </w:rPr>
              <w:t>
Жұмысқа орналастырудың жеке жоспарын әзірлеу және сүйемелдеу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6" w:id="546"/>
          <w:p>
            <w:pPr>
              <w:spacing w:after="20"/>
              <w:ind w:left="20"/>
              <w:jc w:val="both"/>
            </w:pPr>
            <w:r>
              <w:rPr>
                <w:rFonts w:ascii="Times New Roman"/>
                <w:b w:val="false"/>
                <w:i w:val="false"/>
                <w:color w:val="000000"/>
                <w:sz w:val="20"/>
              </w:rPr>
              <w:t>
Машықтар:</w:t>
            </w:r>
          </w:p>
          <w:bookmarkEnd w:id="546"/>
          <w:p>
            <w:pPr>
              <w:spacing w:after="20"/>
              <w:ind w:left="20"/>
              <w:jc w:val="both"/>
            </w:pPr>
            <w:r>
              <w:rPr>
                <w:rFonts w:ascii="Times New Roman"/>
                <w:b w:val="false"/>
                <w:i w:val="false"/>
                <w:color w:val="000000"/>
                <w:sz w:val="20"/>
              </w:rPr>
              <w:t>
</w:t>
            </w:r>
            <w:r>
              <w:rPr>
                <w:rFonts w:ascii="Times New Roman"/>
                <w:b w:val="false"/>
                <w:i w:val="false"/>
                <w:color w:val="000000"/>
                <w:sz w:val="20"/>
              </w:rPr>
              <w:t>1. Жұмыс іздеушіні жұмысқа орналастырудың жеке жоспарының мақсаты, құрылымы және мазмұны туралы хабардар етеді.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Жұмысқа орналастырудың жеке жоспарын құрастырады және құжаттайды.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Жұмысқа орналастырудың жеке жоспарының орындалуына мониторинг жүргізеді.</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 іздеушінің өмірлік жағдайының өзгеруін ескеру.</w:t>
            </w:r>
          </w:p>
          <w:p>
            <w:pPr>
              <w:spacing w:after="20"/>
              <w:ind w:left="20"/>
              <w:jc w:val="both"/>
            </w:pPr>
            <w:r>
              <w:rPr>
                <w:rFonts w:ascii="Times New Roman"/>
                <w:b w:val="false"/>
                <w:i w:val="false"/>
                <w:color w:val="000000"/>
                <w:sz w:val="20"/>
              </w:rPr>
              <w:t>
</w:t>
            </w:r>
            <w:r>
              <w:rPr>
                <w:rFonts w:ascii="Times New Roman"/>
                <w:b w:val="false"/>
                <w:i w:val="false"/>
                <w:color w:val="000000"/>
                <w:sz w:val="20"/>
              </w:rPr>
              <w:t>"Мансаптық кеңесші" санаты үшін қосымша машықтар: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тұрақты шектеулер мен мақсаттарды анықтау үшін жұмыс іздеушімен тереңдетілген сұхбат жүргізу;</w:t>
            </w:r>
          </w:p>
          <w:p>
            <w:pPr>
              <w:spacing w:after="20"/>
              <w:ind w:left="20"/>
              <w:jc w:val="both"/>
            </w:pPr>
            <w:r>
              <w:rPr>
                <w:rFonts w:ascii="Times New Roman"/>
                <w:b w:val="false"/>
                <w:i w:val="false"/>
                <w:color w:val="000000"/>
                <w:sz w:val="20"/>
              </w:rPr>
              <w:t>
- жұмыс іздеушінің әлеуеті мен шектеулерін ескере отырып, жұмыспен қамтуды қолдау шараларын айқындау.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3" w:id="547"/>
          <w:p>
            <w:pPr>
              <w:spacing w:after="20"/>
              <w:ind w:left="20"/>
              <w:jc w:val="both"/>
            </w:pPr>
            <w:r>
              <w:rPr>
                <w:rFonts w:ascii="Times New Roman"/>
                <w:b w:val="false"/>
                <w:i w:val="false"/>
                <w:color w:val="000000"/>
                <w:sz w:val="20"/>
              </w:rPr>
              <w:t>
Білімдер:</w:t>
            </w:r>
          </w:p>
          <w:bookmarkEnd w:id="547"/>
          <w:p>
            <w:pPr>
              <w:spacing w:after="20"/>
              <w:ind w:left="20"/>
              <w:jc w:val="both"/>
            </w:pPr>
            <w:r>
              <w:rPr>
                <w:rFonts w:ascii="Times New Roman"/>
                <w:b w:val="false"/>
                <w:i w:val="false"/>
                <w:color w:val="000000"/>
                <w:sz w:val="20"/>
              </w:rPr>
              <w:t>
</w:t>
            </w:r>
            <w:r>
              <w:rPr>
                <w:rFonts w:ascii="Times New Roman"/>
                <w:b w:val="false"/>
                <w:i w:val="false"/>
                <w:color w:val="000000"/>
                <w:sz w:val="20"/>
              </w:rPr>
              <w:t>1. Еңбек траекториясын жеке жоспарлау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Ұйымдармен өзара іс-қимыл тәртібі.</w:t>
            </w:r>
          </w:p>
          <w:p>
            <w:pPr>
              <w:spacing w:after="20"/>
              <w:ind w:left="20"/>
              <w:jc w:val="both"/>
            </w:pPr>
            <w:r>
              <w:rPr>
                <w:rFonts w:ascii="Times New Roman"/>
                <w:b w:val="false"/>
                <w:i w:val="false"/>
                <w:color w:val="000000"/>
                <w:sz w:val="20"/>
              </w:rPr>
              <w:t>
3. Жұмыссыздар үшін жұмыспен қамтуды қолдау шаралары.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6" w:id="548"/>
          <w:p>
            <w:pPr>
              <w:spacing w:after="20"/>
              <w:ind w:left="20"/>
              <w:jc w:val="both"/>
            </w:pPr>
            <w:r>
              <w:rPr>
                <w:rFonts w:ascii="Times New Roman"/>
                <w:b w:val="false"/>
                <w:i w:val="false"/>
                <w:color w:val="000000"/>
                <w:sz w:val="20"/>
              </w:rPr>
              <w:t>
Дағды 4:</w:t>
            </w:r>
          </w:p>
          <w:bookmarkEnd w:id="548"/>
          <w:p>
            <w:pPr>
              <w:spacing w:after="20"/>
              <w:ind w:left="20"/>
              <w:jc w:val="both"/>
            </w:pPr>
            <w:r>
              <w:rPr>
                <w:rFonts w:ascii="Times New Roman"/>
                <w:b w:val="false"/>
                <w:i w:val="false"/>
                <w:color w:val="000000"/>
                <w:sz w:val="20"/>
              </w:rPr>
              <w:t>
Жұмысқа орналастыру мәселелері бойынша өтініш берген адамдарды хабардар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7" w:id="549"/>
          <w:p>
            <w:pPr>
              <w:spacing w:after="20"/>
              <w:ind w:left="20"/>
              <w:jc w:val="both"/>
            </w:pPr>
            <w:r>
              <w:rPr>
                <w:rFonts w:ascii="Times New Roman"/>
                <w:b w:val="false"/>
                <w:i w:val="false"/>
                <w:color w:val="000000"/>
                <w:sz w:val="20"/>
              </w:rPr>
              <w:t>
Машықтар:</w:t>
            </w:r>
          </w:p>
          <w:bookmarkEnd w:id="549"/>
          <w:p>
            <w:pPr>
              <w:spacing w:after="20"/>
              <w:ind w:left="20"/>
              <w:jc w:val="both"/>
            </w:pPr>
            <w:r>
              <w:rPr>
                <w:rFonts w:ascii="Times New Roman"/>
                <w:b w:val="false"/>
                <w:i w:val="false"/>
                <w:color w:val="000000"/>
                <w:sz w:val="20"/>
              </w:rPr>
              <w:t>
</w:t>
            </w:r>
            <w:r>
              <w:rPr>
                <w:rFonts w:ascii="Times New Roman"/>
                <w:b w:val="false"/>
                <w:i w:val="false"/>
                <w:color w:val="000000"/>
                <w:sz w:val="20"/>
              </w:rPr>
              <w:t>1. Еңбек нарығы және бос орындар туралы ақпарат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Ақпараттандыру үшін цифрлық технологиялар мен онлайн-сервистерді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 нарығы туралы негізгі ұғымдардың мағынасын түсіндіру.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"Мансаптық кеңесші" санаты үшін қосымша машықтар: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жұмыс іздеушілерді түйіндеме жасауға, сұхбаттасуға дайындауға үйрету;</w:t>
            </w:r>
          </w:p>
          <w:p>
            <w:pPr>
              <w:spacing w:after="20"/>
              <w:ind w:left="20"/>
              <w:jc w:val="both"/>
            </w:pPr>
            <w:r>
              <w:rPr>
                <w:rFonts w:ascii="Times New Roman"/>
                <w:b w:val="false"/>
                <w:i w:val="false"/>
                <w:color w:val="000000"/>
                <w:sz w:val="20"/>
              </w:rPr>
              <w:t>
-топтық тренингтер немесе консультациялар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3" w:id="550"/>
          <w:p>
            <w:pPr>
              <w:spacing w:after="20"/>
              <w:ind w:left="20"/>
              <w:jc w:val="both"/>
            </w:pPr>
            <w:r>
              <w:rPr>
                <w:rFonts w:ascii="Times New Roman"/>
                <w:b w:val="false"/>
                <w:i w:val="false"/>
                <w:color w:val="000000"/>
                <w:sz w:val="20"/>
              </w:rPr>
              <w:t>
Білімдер:</w:t>
            </w:r>
          </w:p>
          <w:bookmarkEnd w:id="550"/>
          <w:p>
            <w:pPr>
              <w:spacing w:after="20"/>
              <w:ind w:left="20"/>
              <w:jc w:val="both"/>
            </w:pPr>
            <w:r>
              <w:rPr>
                <w:rFonts w:ascii="Times New Roman"/>
                <w:b w:val="false"/>
                <w:i w:val="false"/>
                <w:color w:val="000000"/>
                <w:sz w:val="20"/>
              </w:rPr>
              <w:t>
</w:t>
            </w:r>
            <w:r>
              <w:rPr>
                <w:rFonts w:ascii="Times New Roman"/>
                <w:b w:val="false"/>
                <w:i w:val="false"/>
                <w:color w:val="000000"/>
                <w:sz w:val="20"/>
              </w:rPr>
              <w:t>1. Өңірлік және ұлттық еңбек нарығының құрылымы мен динамикасы.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Жұмыспен қамту саласында пайдаланылатын заманауи цифрлық технологиялар мен онлайн-құралдар.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Оқытуды, консультация беруді және сүйемелдеуді қоса алғанда, жұмысқа орналасуға белсенді жәрдемдесу әдістері.</w:t>
            </w:r>
          </w:p>
          <w:p>
            <w:pPr>
              <w:spacing w:after="20"/>
              <w:ind w:left="20"/>
              <w:jc w:val="both"/>
            </w:pPr>
            <w:r>
              <w:rPr>
                <w:rFonts w:ascii="Times New Roman"/>
                <w:b w:val="false"/>
                <w:i w:val="false"/>
                <w:color w:val="000000"/>
                <w:sz w:val="20"/>
              </w:rPr>
              <w:t>
4. Жұмыс іздеушілердің әртүрлі санаттары үшін оқыту іс-шараларын әзірлеу және өткізу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7" w:id="551"/>
          <w:p>
            <w:pPr>
              <w:spacing w:after="20"/>
              <w:ind w:left="20"/>
              <w:jc w:val="both"/>
            </w:pPr>
            <w:r>
              <w:rPr>
                <w:rFonts w:ascii="Times New Roman"/>
                <w:b w:val="false"/>
                <w:i w:val="false"/>
                <w:color w:val="000000"/>
                <w:sz w:val="20"/>
              </w:rPr>
              <w:t>
Коммуникативтілік</w:t>
            </w:r>
          </w:p>
          <w:bookmarkEnd w:id="551"/>
          <w:p>
            <w:pPr>
              <w:spacing w:after="20"/>
              <w:ind w:left="20"/>
              <w:jc w:val="both"/>
            </w:pPr>
            <w:r>
              <w:rPr>
                <w:rFonts w:ascii="Times New Roman"/>
                <w:b w:val="false"/>
                <w:i w:val="false"/>
                <w:color w:val="000000"/>
                <w:sz w:val="20"/>
              </w:rPr>
              <w:t>
</w:t>
            </w:r>
            <w:r>
              <w:rPr>
                <w:rFonts w:ascii="Times New Roman"/>
                <w:b w:val="false"/>
                <w:i w:val="false"/>
                <w:color w:val="000000"/>
                <w:sz w:val="20"/>
              </w:rPr>
              <w:t>Сабырлық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Адалдық</w:t>
            </w:r>
          </w:p>
          <w:p>
            <w:pPr>
              <w:spacing w:after="20"/>
              <w:ind w:left="20"/>
              <w:jc w:val="both"/>
            </w:pPr>
            <w:r>
              <w:rPr>
                <w:rFonts w:ascii="Times New Roman"/>
                <w:b w:val="false"/>
                <w:i w:val="false"/>
                <w:color w:val="000000"/>
                <w:sz w:val="20"/>
              </w:rPr>
              <w:t>
</w:t>
            </w:r>
            <w:r>
              <w:rPr>
                <w:rFonts w:ascii="Times New Roman"/>
                <w:b w:val="false"/>
                <w:i w:val="false"/>
                <w:color w:val="000000"/>
                <w:sz w:val="20"/>
              </w:rPr>
              <w:t>Ізгілік</w:t>
            </w:r>
          </w:p>
          <w:p>
            <w:pPr>
              <w:spacing w:after="20"/>
              <w:ind w:left="20"/>
              <w:jc w:val="both"/>
            </w:pPr>
            <w:r>
              <w:rPr>
                <w:rFonts w:ascii="Times New Roman"/>
                <w:b w:val="false"/>
                <w:i w:val="false"/>
                <w:color w:val="000000"/>
                <w:sz w:val="20"/>
              </w:rPr>
              <w:t>
Стресске төзімділік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1" w:id="552"/>
          <w:p>
            <w:pPr>
              <w:spacing w:after="20"/>
              <w:ind w:left="20"/>
              <w:jc w:val="both"/>
            </w:pPr>
            <w:r>
              <w:rPr>
                <w:rFonts w:ascii="Times New Roman"/>
                <w:b w:val="false"/>
                <w:i w:val="false"/>
                <w:color w:val="000000"/>
                <w:sz w:val="20"/>
              </w:rPr>
              <w:t>
Әлеуметтік жұмыс жөніндегі консультант, 5-деңгей</w:t>
            </w:r>
          </w:p>
          <w:bookmarkEnd w:id="552"/>
          <w:p>
            <w:pPr>
              <w:spacing w:after="20"/>
              <w:ind w:left="20"/>
              <w:jc w:val="both"/>
            </w:pPr>
            <w:r>
              <w:rPr>
                <w:rFonts w:ascii="Times New Roman"/>
                <w:b w:val="false"/>
                <w:i w:val="false"/>
                <w:color w:val="000000"/>
                <w:sz w:val="20"/>
              </w:rPr>
              <w:t>
Әлеуметтік жұмыс жөніндегі консультант, 6-деңгей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"Әлеуметтік жұмыс жөніндегі консультант" кәсібінің карточкасы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консультант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5-деңгей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2" w:id="553"/>
          <w:p>
            <w:pPr>
              <w:spacing w:after="20"/>
              <w:ind w:left="20"/>
              <w:jc w:val="both"/>
            </w:pPr>
            <w:r>
              <w:rPr>
                <w:rFonts w:ascii="Times New Roman"/>
                <w:b w:val="false"/>
                <w:i w:val="false"/>
                <w:color w:val="000000"/>
                <w:sz w:val="20"/>
              </w:rPr>
              <w:t>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сипаттамаларын бекіту туралы" ҚР Еңбек және халықты әлеуметтік қорғау министрінің міндетін атқарушы 2017 жылғы 25 қазандағы № 360 бұйрығы (Нормативтік құқықтық актілерді мемлекеттік тіркеу тізілімінде № 16057 болып тіркелген).</w:t>
            </w:r>
          </w:p>
          <w:bookmarkEnd w:id="553"/>
          <w:p>
            <w:pPr>
              <w:spacing w:after="20"/>
              <w:ind w:left="20"/>
              <w:jc w:val="both"/>
            </w:pPr>
            <w:r>
              <w:rPr>
                <w:rFonts w:ascii="Times New Roman"/>
                <w:b w:val="false"/>
                <w:i w:val="false"/>
                <w:color w:val="000000"/>
                <w:sz w:val="20"/>
              </w:rPr>
              <w:t>
6-параграф. Мансап орталығының әлеуметтік жұмыс жөніндегі консультанты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3" w:id="554"/>
          <w:p>
            <w:pPr>
              <w:spacing w:after="20"/>
              <w:ind w:left="20"/>
              <w:jc w:val="both"/>
            </w:pPr>
            <w:r>
              <w:rPr>
                <w:rFonts w:ascii="Times New Roman"/>
                <w:b w:val="false"/>
                <w:i w:val="false"/>
                <w:color w:val="000000"/>
                <w:sz w:val="20"/>
              </w:rPr>
              <w:t xml:space="preserve">
Санатсыз: орта білімнен кейінгі білім (қолданбалы бакалавриат), мамандығы бойынша жұмыс өтіліне талап қойылмады; </w:t>
            </w:r>
          </w:p>
          <w:bookmarkEnd w:id="554"/>
          <w:p>
            <w:pPr>
              <w:spacing w:after="20"/>
              <w:ind w:left="20"/>
              <w:jc w:val="both"/>
            </w:pPr>
            <w:r>
              <w:rPr>
                <w:rFonts w:ascii="Times New Roman"/>
                <w:b w:val="false"/>
                <w:i w:val="false"/>
                <w:color w:val="000000"/>
                <w:sz w:val="20"/>
              </w:rPr>
              <w:t>
Мансаптық кеңесші: орта білімнен кейінгі білім (қолданбалы бакалавриат) және халықты жұмыспен қамту саласында жоғары біліктілік деңгейіндегі маман лауазымында еңбек өтілі кемінде 3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4" w:id="555"/>
          <w:p>
            <w:pPr>
              <w:spacing w:after="20"/>
              <w:ind w:left="20"/>
              <w:jc w:val="both"/>
            </w:pPr>
            <w:r>
              <w:rPr>
                <w:rFonts w:ascii="Times New Roman"/>
                <w:b w:val="false"/>
                <w:i w:val="false"/>
                <w:color w:val="000000"/>
                <w:sz w:val="20"/>
              </w:rPr>
              <w:t xml:space="preserve">
Қосымша кәсіптік білім алу ұсынылады: </w:t>
            </w:r>
          </w:p>
          <w:bookmarkEnd w:id="55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біліктілікті арттыру ұйымы әзірлеген бағдарлама бойынша бейімделетін оқыту; </w:t>
            </w:r>
          </w:p>
          <w:p>
            <w:pPr>
              <w:spacing w:after="20"/>
              <w:ind w:left="20"/>
              <w:jc w:val="both"/>
            </w:pPr>
            <w:r>
              <w:rPr>
                <w:rFonts w:ascii="Times New Roman"/>
                <w:b w:val="false"/>
                <w:i w:val="false"/>
                <w:color w:val="000000"/>
                <w:sz w:val="20"/>
              </w:rPr>
              <w:t>
- күнтізбелік жыл ішінде өтуге міндетті оқу курсы (модуль) стандарты бойынша кемінде 40 (қырық) академиялық сағат.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6" w:id="556"/>
          <w:p>
            <w:pPr>
              <w:spacing w:after="20"/>
              <w:ind w:left="20"/>
              <w:jc w:val="both"/>
            </w:pPr>
            <w:r>
              <w:rPr>
                <w:rFonts w:ascii="Times New Roman"/>
                <w:b w:val="false"/>
                <w:i w:val="false"/>
                <w:color w:val="000000"/>
                <w:sz w:val="20"/>
              </w:rPr>
              <w:t>
2635-3-004 - Тұрғындарды әлеуметтік қорғау қызметінің маманы</w:t>
            </w:r>
          </w:p>
          <w:bookmarkEnd w:id="556"/>
          <w:p>
            <w:pPr>
              <w:spacing w:after="20"/>
              <w:ind w:left="20"/>
              <w:jc w:val="both"/>
            </w:pPr>
            <w:r>
              <w:rPr>
                <w:rFonts w:ascii="Times New Roman"/>
                <w:b w:val="false"/>
                <w:i w:val="false"/>
                <w:color w:val="000000"/>
                <w:sz w:val="20"/>
              </w:rPr>
              <w:t>
</w:t>
            </w:r>
            <w:r>
              <w:rPr>
                <w:rFonts w:ascii="Times New Roman"/>
                <w:b w:val="false"/>
                <w:i w:val="false"/>
                <w:color w:val="000000"/>
                <w:sz w:val="20"/>
              </w:rPr>
              <w:t>3412-0-005 - Әлеуметтік жұмыс жөніндегі маман</w:t>
            </w:r>
          </w:p>
          <w:p>
            <w:pPr>
              <w:spacing w:after="20"/>
              <w:ind w:left="20"/>
              <w:jc w:val="both"/>
            </w:pPr>
            <w:r>
              <w:rPr>
                <w:rFonts w:ascii="Times New Roman"/>
                <w:b w:val="false"/>
                <w:i w:val="false"/>
                <w:color w:val="000000"/>
                <w:sz w:val="20"/>
              </w:rPr>
              <w:t>
3412-0-008 - Әлеуметтік қызметкер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әлеуметтік көмек тағайындауға және аз қамтылған адамның (отбасының) кедейлік шегінен тыс болуына байланысты жағдайдан шығуына жәрдемдесу.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Атаулы әлеуметтік көмек алуға құжаттар пакетін қабылдау және ресімдеу.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Атаулы әлеуметтік көмекке қажеттілікті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Адамға (отбасына) көмектің жеке жоспарын жасау және әлеуметтік келісімшарт жасасу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Әлеуметтік келісімшартты іске асыру кезеңінде азаматтарды алып жүру.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Жұмыспен қамту мәселелері бойынша еңбек делдалдығын көрсету және қызметке жүгінгендерді сүйемелдеу.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8" w:id="557"/>
          <w:p>
            <w:pPr>
              <w:spacing w:after="20"/>
              <w:ind w:left="20"/>
              <w:jc w:val="both"/>
            </w:pPr>
            <w:r>
              <w:rPr>
                <w:rFonts w:ascii="Times New Roman"/>
                <w:b w:val="false"/>
                <w:i w:val="false"/>
                <w:color w:val="000000"/>
                <w:sz w:val="20"/>
              </w:rPr>
              <w:t>
Еңбек функциясы 1:</w:t>
            </w:r>
          </w:p>
          <w:bookmarkEnd w:id="557"/>
          <w:p>
            <w:pPr>
              <w:spacing w:after="20"/>
              <w:ind w:left="20"/>
              <w:jc w:val="both"/>
            </w:pPr>
            <w:r>
              <w:rPr>
                <w:rFonts w:ascii="Times New Roman"/>
                <w:b w:val="false"/>
                <w:i w:val="false"/>
                <w:color w:val="000000"/>
                <w:sz w:val="20"/>
              </w:rPr>
              <w:t>
Атаулы әлеуметтік көмек алуға құжаттар пакетін қабылдау және ресімдеу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9" w:id="558"/>
          <w:p>
            <w:pPr>
              <w:spacing w:after="20"/>
              <w:ind w:left="20"/>
              <w:jc w:val="both"/>
            </w:pPr>
            <w:r>
              <w:rPr>
                <w:rFonts w:ascii="Times New Roman"/>
                <w:b w:val="false"/>
                <w:i w:val="false"/>
                <w:color w:val="000000"/>
                <w:sz w:val="20"/>
              </w:rPr>
              <w:t>
Дағды 1:</w:t>
            </w:r>
          </w:p>
          <w:bookmarkEnd w:id="558"/>
          <w:p>
            <w:pPr>
              <w:spacing w:after="20"/>
              <w:ind w:left="20"/>
              <w:jc w:val="both"/>
            </w:pPr>
            <w:r>
              <w:rPr>
                <w:rFonts w:ascii="Times New Roman"/>
                <w:b w:val="false"/>
                <w:i w:val="false"/>
                <w:color w:val="000000"/>
                <w:sz w:val="20"/>
              </w:rPr>
              <w:t>
Атаулы әлеуметтік көмек алуға құжаттарды қабылдауды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0" w:id="559"/>
          <w:p>
            <w:pPr>
              <w:spacing w:after="20"/>
              <w:ind w:left="20"/>
              <w:jc w:val="both"/>
            </w:pPr>
            <w:r>
              <w:rPr>
                <w:rFonts w:ascii="Times New Roman"/>
                <w:b w:val="false"/>
                <w:i w:val="false"/>
                <w:color w:val="000000"/>
                <w:sz w:val="20"/>
              </w:rPr>
              <w:t>
Машықтар:</w:t>
            </w:r>
          </w:p>
          <w:bookmarkEnd w:id="559"/>
          <w:p>
            <w:pPr>
              <w:spacing w:after="20"/>
              <w:ind w:left="20"/>
              <w:jc w:val="both"/>
            </w:pPr>
            <w:r>
              <w:rPr>
                <w:rFonts w:ascii="Times New Roman"/>
                <w:b w:val="false"/>
                <w:i w:val="false"/>
                <w:color w:val="000000"/>
                <w:sz w:val="20"/>
              </w:rPr>
              <w:t>
</w:t>
            </w:r>
            <w:r>
              <w:rPr>
                <w:rFonts w:ascii="Times New Roman"/>
                <w:b w:val="false"/>
                <w:i w:val="false"/>
                <w:color w:val="000000"/>
                <w:sz w:val="20"/>
              </w:rPr>
              <w:t>1. Алдын ала түсініктер мен стереотиптердің әсерін болдырмай, объективті әрекет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Өтініш берушілердің дербес деректерімен жұмыс істеу кезінде кәсіптік этика және құпиялылық нормаларын сақтайды.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Атаулы әлеуметтік көмек тағайындау қағидалары мен талаптарын қолданады.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4. Атаулы әлеуметтік көмек саласында кәсіби лексиканы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Үміткердің атаулы әлеуметтік көмек беру критерийлеріне сәйкестігін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Атаулы әлеуметтiк көмек алуға өтiнiштер мен құжаттарды қабылдау кезiнде регламентке сәйкес iс-қимыл жасайды.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7. Үміткерге атаулы әлеуметтік көмектің қабылданған шешімнің себептерін түсіндіру.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8. Өтініш берушімен өзара іс-қимыл кезінде келіспеушіліктер туындаған кезде ұстамдылық танытады.</w:t>
            </w:r>
          </w:p>
          <w:p>
            <w:pPr>
              <w:spacing w:after="20"/>
              <w:ind w:left="20"/>
              <w:jc w:val="both"/>
            </w:pPr>
            <w:r>
              <w:rPr>
                <w:rFonts w:ascii="Times New Roman"/>
                <w:b w:val="false"/>
                <w:i w:val="false"/>
                <w:color w:val="000000"/>
                <w:sz w:val="20"/>
              </w:rPr>
              <w:t>
</w:t>
            </w:r>
            <w:r>
              <w:rPr>
                <w:rFonts w:ascii="Times New Roman"/>
                <w:b w:val="false"/>
                <w:i w:val="false"/>
                <w:color w:val="000000"/>
                <w:sz w:val="20"/>
              </w:rPr>
              <w:t>9. Атаулы әлеуметтік көмек жөніндегі ассистенттердің жұмысын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"Мансаптық кеңесші" санаты үшін қосымша машықтар: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стандартты емес және күрделі жағдайларда адамдарға (отбасыларға) кешенді бағалау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 тиісті арналарды таңдау, белсенді тыңдау техникасы мен нақтылаушы мәселелерді қолдану арқылы тиімді ақпарат алмасуды қамтамасыз етуге;</w:t>
            </w:r>
          </w:p>
          <w:p>
            <w:pPr>
              <w:spacing w:after="20"/>
              <w:ind w:left="20"/>
              <w:jc w:val="both"/>
            </w:pPr>
            <w:r>
              <w:rPr>
                <w:rFonts w:ascii="Times New Roman"/>
                <w:b w:val="false"/>
                <w:i w:val="false"/>
                <w:color w:val="000000"/>
                <w:sz w:val="20"/>
              </w:rPr>
              <w:t>
-даулардың дамуын болдырмай, жай жанжалдарды реттей отырып, эмоцияларды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3" w:id="560"/>
          <w:p>
            <w:pPr>
              <w:spacing w:after="20"/>
              <w:ind w:left="20"/>
              <w:jc w:val="both"/>
            </w:pPr>
            <w:r>
              <w:rPr>
                <w:rFonts w:ascii="Times New Roman"/>
                <w:b w:val="false"/>
                <w:i w:val="false"/>
                <w:color w:val="000000"/>
                <w:sz w:val="20"/>
              </w:rPr>
              <w:t>
Білімдер:</w:t>
            </w:r>
          </w:p>
          <w:bookmarkEnd w:id="560"/>
          <w:p>
            <w:pPr>
              <w:spacing w:after="20"/>
              <w:ind w:left="20"/>
              <w:jc w:val="both"/>
            </w:pPr>
            <w:r>
              <w:rPr>
                <w:rFonts w:ascii="Times New Roman"/>
                <w:b w:val="false"/>
                <w:i w:val="false"/>
                <w:color w:val="000000"/>
                <w:sz w:val="20"/>
              </w:rPr>
              <w:t>
</w:t>
            </w:r>
            <w:r>
              <w:rPr>
                <w:rFonts w:ascii="Times New Roman"/>
                <w:b w:val="false"/>
                <w:i w:val="false"/>
                <w:color w:val="000000"/>
                <w:sz w:val="20"/>
              </w:rPr>
              <w:t>1. Әлеуметтік көмек, халықты жұмыспен қамту саласындағы, дербес деректер және оларды қорғау туралы нормативтік құқықтық актілер, цифрландыру.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Әлеуметтік қамсыздандыру жүйесі.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Коммуникация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Психология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Халықтың нысаналы топтарымен жұмыс істеу әдістері мен құралдары.</w:t>
            </w:r>
          </w:p>
          <w:p>
            <w:pPr>
              <w:spacing w:after="20"/>
              <w:ind w:left="20"/>
              <w:jc w:val="both"/>
            </w:pPr>
            <w:r>
              <w:rPr>
                <w:rFonts w:ascii="Times New Roman"/>
                <w:b w:val="false"/>
                <w:i w:val="false"/>
                <w:color w:val="000000"/>
                <w:sz w:val="20"/>
              </w:rPr>
              <w:t>
6. Жұмыспен қамту қызметі мен әлеуметтік көмек көрсету саласындағы инклюзивті ортаны құру қағидаттары мен тәсілдері.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9" w:id="561"/>
          <w:p>
            <w:pPr>
              <w:spacing w:after="20"/>
              <w:ind w:left="20"/>
              <w:jc w:val="both"/>
            </w:pPr>
            <w:r>
              <w:rPr>
                <w:rFonts w:ascii="Times New Roman"/>
                <w:b w:val="false"/>
                <w:i w:val="false"/>
                <w:color w:val="000000"/>
                <w:sz w:val="20"/>
              </w:rPr>
              <w:t>
Дағды 2:</w:t>
            </w:r>
          </w:p>
          <w:bookmarkEnd w:id="561"/>
          <w:p>
            <w:pPr>
              <w:spacing w:after="20"/>
              <w:ind w:left="20"/>
              <w:jc w:val="both"/>
            </w:pPr>
            <w:r>
              <w:rPr>
                <w:rFonts w:ascii="Times New Roman"/>
                <w:b w:val="false"/>
                <w:i w:val="false"/>
                <w:color w:val="000000"/>
                <w:sz w:val="20"/>
              </w:rPr>
              <w:t>
Электрондық құжаттар пакетін ресімдеу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0" w:id="562"/>
          <w:p>
            <w:pPr>
              <w:spacing w:after="20"/>
              <w:ind w:left="20"/>
              <w:jc w:val="both"/>
            </w:pPr>
            <w:r>
              <w:rPr>
                <w:rFonts w:ascii="Times New Roman"/>
                <w:b w:val="false"/>
                <w:i w:val="false"/>
                <w:color w:val="000000"/>
                <w:sz w:val="20"/>
              </w:rPr>
              <w:t>
Машықтар:</w:t>
            </w:r>
          </w:p>
          <w:bookmarkEnd w:id="562"/>
          <w:p>
            <w:pPr>
              <w:spacing w:after="20"/>
              <w:ind w:left="20"/>
              <w:jc w:val="both"/>
            </w:pPr>
            <w:r>
              <w:rPr>
                <w:rFonts w:ascii="Times New Roman"/>
                <w:b w:val="false"/>
                <w:i w:val="false"/>
                <w:color w:val="000000"/>
                <w:sz w:val="20"/>
              </w:rPr>
              <w:t>
</w:t>
            </w:r>
            <w:r>
              <w:rPr>
                <w:rFonts w:ascii="Times New Roman"/>
                <w:b w:val="false"/>
                <w:i w:val="false"/>
                <w:color w:val="000000"/>
                <w:sz w:val="20"/>
              </w:rPr>
              <w:t>1. Нысанды цифрлық жүйеде атаулы әлеуметтік көмек көрсету талаптарына сәйкес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Атаулы әлеуметтік көмек көрсету талаптарына сәйкес мәліметтер алу үшін тиісті цифрлық жүйелерге сұрау салулар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Атаулы әлеуметтік көмек көрсету үшін алынған мәліметтердің толықтығын тексереді.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4. Цифрлық жүйеге деректерді дәл және уақтылы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Мемлекеттік органдар мен ұйымдардың тиісті цифрлық жүйелерінде ақпарат болмаған кезде өтініш беруші ұсынған құжаттарды сапалы сканерлеуді (көшіруді) қамтамасыз етеді.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6. Атаулы әлеуметтік көмек көрсету үшін цифрлық жүйенің жұмыс логикасы мен функционалдық мүмкіндіктерін түсіну.</w:t>
            </w:r>
          </w:p>
          <w:p>
            <w:pPr>
              <w:spacing w:after="20"/>
              <w:ind w:left="20"/>
              <w:jc w:val="both"/>
            </w:pPr>
            <w:r>
              <w:rPr>
                <w:rFonts w:ascii="Times New Roman"/>
                <w:b w:val="false"/>
                <w:i w:val="false"/>
                <w:color w:val="000000"/>
                <w:sz w:val="20"/>
              </w:rPr>
              <w:t>
7. Мемлекеттік қызмет көрсету сатысы туралы мемлекеттік қызмет көрсету мониторингінің цифрлық жүйесіне деректерді енгізуді қамтамасыз етеді.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7" w:id="563"/>
          <w:p>
            <w:pPr>
              <w:spacing w:after="20"/>
              <w:ind w:left="20"/>
              <w:jc w:val="both"/>
            </w:pPr>
            <w:r>
              <w:rPr>
                <w:rFonts w:ascii="Times New Roman"/>
                <w:b w:val="false"/>
                <w:i w:val="false"/>
                <w:color w:val="000000"/>
                <w:sz w:val="20"/>
              </w:rPr>
              <w:t>
Білімдер:</w:t>
            </w:r>
          </w:p>
          <w:bookmarkEnd w:id="563"/>
          <w:p>
            <w:pPr>
              <w:spacing w:after="20"/>
              <w:ind w:left="20"/>
              <w:jc w:val="both"/>
            </w:pPr>
            <w:r>
              <w:rPr>
                <w:rFonts w:ascii="Times New Roman"/>
                <w:b w:val="false"/>
                <w:i w:val="false"/>
                <w:color w:val="000000"/>
                <w:sz w:val="20"/>
              </w:rPr>
              <w:t>
</w:t>
            </w:r>
            <w:r>
              <w:rPr>
                <w:rFonts w:ascii="Times New Roman"/>
                <w:b w:val="false"/>
                <w:i w:val="false"/>
                <w:color w:val="000000"/>
                <w:sz w:val="20"/>
              </w:rPr>
              <w:t>1. Мемлекеттік қызмет көрсету кезеңдерін мониторингілеу алгоритмі.</w:t>
            </w:r>
          </w:p>
          <w:p>
            <w:pPr>
              <w:spacing w:after="20"/>
              <w:ind w:left="20"/>
              <w:jc w:val="both"/>
            </w:pPr>
            <w:r>
              <w:rPr>
                <w:rFonts w:ascii="Times New Roman"/>
                <w:b w:val="false"/>
                <w:i w:val="false"/>
                <w:color w:val="000000"/>
                <w:sz w:val="20"/>
              </w:rPr>
              <w:t>
</w:t>
            </w:r>
            <w:r>
              <w:rPr>
                <w:rFonts w:ascii="Times New Roman"/>
                <w:b w:val="false"/>
                <w:i w:val="false"/>
                <w:color w:val="000000"/>
                <w:sz w:val="20"/>
              </w:rPr>
              <w:t>2. Атаулы әлеуметтік көмек көрсету кезінде пайдаланылатын цифрлық жүйелердің жұмыс істеу қағидаттары.</w:t>
            </w:r>
          </w:p>
          <w:p>
            <w:pPr>
              <w:spacing w:after="20"/>
              <w:ind w:left="20"/>
              <w:jc w:val="both"/>
            </w:pPr>
            <w:r>
              <w:rPr>
                <w:rFonts w:ascii="Times New Roman"/>
                <w:b w:val="false"/>
                <w:i w:val="false"/>
                <w:color w:val="000000"/>
                <w:sz w:val="20"/>
              </w:rPr>
              <w:t>
3. Цифрлық жүйелерде жұмыс істеу кезінде дербес деректерді сақтау, қорғау және өңдеу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0" w:id="564"/>
          <w:p>
            <w:pPr>
              <w:spacing w:after="20"/>
              <w:ind w:left="20"/>
              <w:jc w:val="both"/>
            </w:pPr>
            <w:r>
              <w:rPr>
                <w:rFonts w:ascii="Times New Roman"/>
                <w:b w:val="false"/>
                <w:i w:val="false"/>
                <w:color w:val="000000"/>
                <w:sz w:val="20"/>
              </w:rPr>
              <w:t>
Еңбек функциясы 2:</w:t>
            </w:r>
          </w:p>
          <w:bookmarkEnd w:id="564"/>
          <w:p>
            <w:pPr>
              <w:spacing w:after="20"/>
              <w:ind w:left="20"/>
              <w:jc w:val="both"/>
            </w:pPr>
            <w:r>
              <w:rPr>
                <w:rFonts w:ascii="Times New Roman"/>
                <w:b w:val="false"/>
                <w:i w:val="false"/>
                <w:color w:val="000000"/>
                <w:sz w:val="20"/>
              </w:rPr>
              <w:t>
Атаулы әлеуметтік көмекке қажеттілікті бағалау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1" w:id="565"/>
          <w:p>
            <w:pPr>
              <w:spacing w:after="20"/>
              <w:ind w:left="20"/>
              <w:jc w:val="both"/>
            </w:pPr>
            <w:r>
              <w:rPr>
                <w:rFonts w:ascii="Times New Roman"/>
                <w:b w:val="false"/>
                <w:i w:val="false"/>
                <w:color w:val="000000"/>
                <w:sz w:val="20"/>
              </w:rPr>
              <w:t>
Дағды 1:</w:t>
            </w:r>
          </w:p>
          <w:bookmarkEnd w:id="565"/>
          <w:p>
            <w:pPr>
              <w:spacing w:after="20"/>
              <w:ind w:left="20"/>
              <w:jc w:val="both"/>
            </w:pPr>
            <w:r>
              <w:rPr>
                <w:rFonts w:ascii="Times New Roman"/>
                <w:b w:val="false"/>
                <w:i w:val="false"/>
                <w:color w:val="000000"/>
                <w:sz w:val="20"/>
              </w:rPr>
              <w:t>
Көрсетілетін атаулы әлеуметтік көмектің түрін айқындау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2" w:id="566"/>
          <w:p>
            <w:pPr>
              <w:spacing w:after="20"/>
              <w:ind w:left="20"/>
              <w:jc w:val="both"/>
            </w:pPr>
            <w:r>
              <w:rPr>
                <w:rFonts w:ascii="Times New Roman"/>
                <w:b w:val="false"/>
                <w:i w:val="false"/>
                <w:color w:val="000000"/>
                <w:sz w:val="20"/>
              </w:rPr>
              <w:t>
Машықтар:</w:t>
            </w:r>
          </w:p>
          <w:bookmarkEnd w:id="566"/>
          <w:p>
            <w:pPr>
              <w:spacing w:after="20"/>
              <w:ind w:left="20"/>
              <w:jc w:val="both"/>
            </w:pPr>
            <w:r>
              <w:rPr>
                <w:rFonts w:ascii="Times New Roman"/>
                <w:b w:val="false"/>
                <w:i w:val="false"/>
                <w:color w:val="000000"/>
                <w:sz w:val="20"/>
              </w:rPr>
              <w:t>
</w:t>
            </w:r>
            <w:r>
              <w:rPr>
                <w:rFonts w:ascii="Times New Roman"/>
                <w:b w:val="false"/>
                <w:i w:val="false"/>
                <w:color w:val="000000"/>
                <w:sz w:val="20"/>
              </w:rPr>
              <w:t>1. Атаулы әлеуметтік көмек түрлері арасындағы айырмашылықтарды түсіну (шартсыз және шартты ақшалай көмек).</w:t>
            </w:r>
          </w:p>
          <w:p>
            <w:pPr>
              <w:spacing w:after="20"/>
              <w:ind w:left="20"/>
              <w:jc w:val="both"/>
            </w:pPr>
            <w:r>
              <w:rPr>
                <w:rFonts w:ascii="Times New Roman"/>
                <w:b w:val="false"/>
                <w:i w:val="false"/>
                <w:color w:val="000000"/>
                <w:sz w:val="20"/>
              </w:rPr>
              <w:t>
</w:t>
            </w:r>
            <w:r>
              <w:rPr>
                <w:rFonts w:ascii="Times New Roman"/>
                <w:b w:val="false"/>
                <w:i w:val="false"/>
                <w:color w:val="000000"/>
                <w:sz w:val="20"/>
              </w:rPr>
              <w:t>2. Отбасының жұмыспен қамтылмаған еңбекке қабілетті мүшелерінің санын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Көмек түрін анықтау үшін қажетті ақпаратты жинау үшін нысандарды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Кәсіби салада, оның ішінде халықтың осал топтары туралы жаңа білім алу, жаңарту және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"Мансаптық кеңесші" санаты үшін қосымша машықтар: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көмек түрін анықтау үшін өтініш берушінің отбасылық жағдайына (құрамын, еңбекке қабілеттілігін, жұмыспен қамтылуын қоса алғанда) талдау жүргізуге;</w:t>
            </w:r>
          </w:p>
          <w:p>
            <w:pPr>
              <w:spacing w:after="20"/>
              <w:ind w:left="20"/>
              <w:jc w:val="both"/>
            </w:pPr>
            <w:r>
              <w:rPr>
                <w:rFonts w:ascii="Times New Roman"/>
                <w:b w:val="false"/>
                <w:i w:val="false"/>
                <w:color w:val="000000"/>
                <w:sz w:val="20"/>
              </w:rPr>
              <w:t>
</w:t>
            </w:r>
            <w:r>
              <w:rPr>
                <w:rFonts w:ascii="Times New Roman"/>
                <w:b w:val="false"/>
                <w:i w:val="false"/>
                <w:color w:val="000000"/>
                <w:sz w:val="20"/>
              </w:rPr>
              <w:t>- өтініш берушінің жеке сипаттамалары мен қажеттіліктерін көмек көрсету шарттарымен салыстыру;</w:t>
            </w:r>
          </w:p>
          <w:p>
            <w:pPr>
              <w:spacing w:after="20"/>
              <w:ind w:left="20"/>
              <w:jc w:val="both"/>
            </w:pPr>
            <w:r>
              <w:rPr>
                <w:rFonts w:ascii="Times New Roman"/>
                <w:b w:val="false"/>
                <w:i w:val="false"/>
                <w:color w:val="000000"/>
                <w:sz w:val="20"/>
              </w:rPr>
              <w:t>
-көмек түрін анықтау кезінде еңбекке қабілетті отбасы мүшелерінің жұмыспен қамту шараларына қатысуына кедергілерді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0" w:id="567"/>
          <w:p>
            <w:pPr>
              <w:spacing w:after="20"/>
              <w:ind w:left="20"/>
              <w:jc w:val="both"/>
            </w:pPr>
            <w:r>
              <w:rPr>
                <w:rFonts w:ascii="Times New Roman"/>
                <w:b w:val="false"/>
                <w:i w:val="false"/>
                <w:color w:val="000000"/>
                <w:sz w:val="20"/>
              </w:rPr>
              <w:t>
Білімдер:</w:t>
            </w:r>
          </w:p>
          <w:bookmarkEnd w:id="567"/>
          <w:p>
            <w:pPr>
              <w:spacing w:after="20"/>
              <w:ind w:left="20"/>
              <w:jc w:val="both"/>
            </w:pPr>
            <w:r>
              <w:rPr>
                <w:rFonts w:ascii="Times New Roman"/>
                <w:b w:val="false"/>
                <w:i w:val="false"/>
                <w:color w:val="000000"/>
                <w:sz w:val="20"/>
              </w:rPr>
              <w:t>
</w:t>
            </w:r>
            <w:r>
              <w:rPr>
                <w:rFonts w:ascii="Times New Roman"/>
                <w:b w:val="false"/>
                <w:i w:val="false"/>
                <w:color w:val="000000"/>
                <w:sz w:val="20"/>
              </w:rPr>
              <w:t>1. Шартсыз және шартты ақшалай көмек тағайындау өлшемдерін қоса алғанда, атаулы әлеуметтік көмек ұсыну жөніндегі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Отбасы құрамын, отбасы мүшелерінің еңбекке қабілеттілігін және жұмыспен қамтылуын айқындау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Әлеуметтік осал топтардың санаттары және олардың жұмыспен қамту және әлеуметтік бейімдеу шараларына қатысу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Отбасылық жағдайды талдау, кедергілерді және жұмыспен қамту шараларына қатысу мүмкіндіктерін бағалау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Критерийлерді қолдану бойынша практика және кейстер, типтік қателер және оларды болдырмау жолдары.</w:t>
            </w:r>
          </w:p>
          <w:p>
            <w:pPr>
              <w:spacing w:after="20"/>
              <w:ind w:left="20"/>
              <w:jc w:val="both"/>
            </w:pPr>
            <w:r>
              <w:rPr>
                <w:rFonts w:ascii="Times New Roman"/>
                <w:b w:val="false"/>
                <w:i w:val="false"/>
                <w:color w:val="000000"/>
                <w:sz w:val="20"/>
              </w:rPr>
              <w:t>
6. Қажеттіліктерді бағалау процесінде клиенттерді сүйемелдеудің этикалық қағидаттары мен стандарттары.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6" w:id="568"/>
          <w:p>
            <w:pPr>
              <w:spacing w:after="20"/>
              <w:ind w:left="20"/>
              <w:jc w:val="both"/>
            </w:pPr>
            <w:r>
              <w:rPr>
                <w:rFonts w:ascii="Times New Roman"/>
                <w:b w:val="false"/>
                <w:i w:val="false"/>
                <w:color w:val="000000"/>
                <w:sz w:val="20"/>
              </w:rPr>
              <w:t>
Дағды 2:</w:t>
            </w:r>
          </w:p>
          <w:bookmarkEnd w:id="568"/>
          <w:p>
            <w:pPr>
              <w:spacing w:after="20"/>
              <w:ind w:left="20"/>
              <w:jc w:val="both"/>
            </w:pPr>
            <w:r>
              <w:rPr>
                <w:rFonts w:ascii="Times New Roman"/>
                <w:b w:val="false"/>
                <w:i w:val="false"/>
                <w:color w:val="000000"/>
                <w:sz w:val="20"/>
              </w:rPr>
              <w:t>
Адамның (отбасының) белгіленген кезеңдегі жиынтық табысын есептеу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7" w:id="569"/>
          <w:p>
            <w:pPr>
              <w:spacing w:after="20"/>
              <w:ind w:left="20"/>
              <w:jc w:val="both"/>
            </w:pPr>
            <w:r>
              <w:rPr>
                <w:rFonts w:ascii="Times New Roman"/>
                <w:b w:val="false"/>
                <w:i w:val="false"/>
                <w:color w:val="000000"/>
                <w:sz w:val="20"/>
              </w:rPr>
              <w:t>
Машықтар:</w:t>
            </w:r>
          </w:p>
          <w:bookmarkEnd w:id="569"/>
          <w:p>
            <w:pPr>
              <w:spacing w:after="20"/>
              <w:ind w:left="20"/>
              <w:jc w:val="both"/>
            </w:pPr>
            <w:r>
              <w:rPr>
                <w:rFonts w:ascii="Times New Roman"/>
                <w:b w:val="false"/>
                <w:i w:val="false"/>
                <w:color w:val="000000"/>
                <w:sz w:val="20"/>
              </w:rPr>
              <w:t>
</w:t>
            </w:r>
            <w:r>
              <w:rPr>
                <w:rFonts w:ascii="Times New Roman"/>
                <w:b w:val="false"/>
                <w:i w:val="false"/>
                <w:color w:val="000000"/>
                <w:sz w:val="20"/>
              </w:rPr>
              <w:t>1. Отбасының жиынтық және жан басына шаққандағы табысын есептеу ережесі нормативтік талаптарға сәйкес қолданылады.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2. Атаулы әлеуметтік көмек тағайындау кезінде есепке алынатын және есепке алынбайтын табыс түрлерін ажырату.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Кірістер туралы деректерді алу, тексеру және есептеу үшін цифрлық жүйелер мен есептеу формулаларын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Ұсынылған мәліметтердің дұрыстығын бағалайды және нақты кірістер мен цифрлық жүйелердегі деректер арасындағы алшақтықтарды анықтайды.</w:t>
            </w:r>
          </w:p>
          <w:p>
            <w:pPr>
              <w:spacing w:after="20"/>
              <w:ind w:left="20"/>
              <w:jc w:val="both"/>
            </w:pPr>
            <w:r>
              <w:rPr>
                <w:rFonts w:ascii="Times New Roman"/>
                <w:b w:val="false"/>
                <w:i w:val="false"/>
                <w:color w:val="000000"/>
                <w:sz w:val="20"/>
              </w:rPr>
              <w:t>
5. Өтініш берушілермен өзара іс-қимыл жасау немесе даулы жағдайларды қарау кезінде жүргізілген кіріс есебін негіздейді.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2" w:id="570"/>
          <w:p>
            <w:pPr>
              <w:spacing w:after="20"/>
              <w:ind w:left="20"/>
              <w:jc w:val="both"/>
            </w:pPr>
            <w:r>
              <w:rPr>
                <w:rFonts w:ascii="Times New Roman"/>
                <w:b w:val="false"/>
                <w:i w:val="false"/>
                <w:color w:val="000000"/>
                <w:sz w:val="20"/>
              </w:rPr>
              <w:t>
Білімдер:</w:t>
            </w:r>
          </w:p>
          <w:bookmarkEnd w:id="570"/>
          <w:p>
            <w:pPr>
              <w:spacing w:after="20"/>
              <w:ind w:left="20"/>
              <w:jc w:val="both"/>
            </w:pPr>
            <w:r>
              <w:rPr>
                <w:rFonts w:ascii="Times New Roman"/>
                <w:b w:val="false"/>
                <w:i w:val="false"/>
                <w:color w:val="000000"/>
                <w:sz w:val="20"/>
              </w:rPr>
              <w:t>
</w:t>
            </w:r>
            <w:r>
              <w:rPr>
                <w:rFonts w:ascii="Times New Roman"/>
                <w:b w:val="false"/>
                <w:i w:val="false"/>
                <w:color w:val="000000"/>
                <w:sz w:val="20"/>
              </w:rPr>
              <w:t>1. Атаулы әлеуметтік көмек тағайындау кезінде отбасының жиынтық және жан басына шаққандағы табысын есептеу тәртібін реттейтін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Жиынтық табысты есептеуге арналған алгоритмдер.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Кірістер туралы мәліметтер көздері.</w:t>
            </w:r>
          </w:p>
          <w:p>
            <w:pPr>
              <w:spacing w:after="20"/>
              <w:ind w:left="20"/>
              <w:jc w:val="both"/>
            </w:pPr>
            <w:r>
              <w:rPr>
                <w:rFonts w:ascii="Times New Roman"/>
                <w:b w:val="false"/>
                <w:i w:val="false"/>
                <w:color w:val="000000"/>
                <w:sz w:val="20"/>
              </w:rPr>
              <w:t>
4. Сезімтал қаржылық ақпаратпен жұмыс істеудің этикалық аспектілері және құпиялылық қағидаты.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6" w:id="571"/>
          <w:p>
            <w:pPr>
              <w:spacing w:after="20"/>
              <w:ind w:left="20"/>
              <w:jc w:val="both"/>
            </w:pPr>
            <w:r>
              <w:rPr>
                <w:rFonts w:ascii="Times New Roman"/>
                <w:b w:val="false"/>
                <w:i w:val="false"/>
                <w:color w:val="000000"/>
                <w:sz w:val="20"/>
              </w:rPr>
              <w:t>
Еңбек функциясы 3:</w:t>
            </w:r>
          </w:p>
          <w:bookmarkEnd w:id="571"/>
          <w:p>
            <w:pPr>
              <w:spacing w:after="20"/>
              <w:ind w:left="20"/>
              <w:jc w:val="both"/>
            </w:pPr>
            <w:r>
              <w:rPr>
                <w:rFonts w:ascii="Times New Roman"/>
                <w:b w:val="false"/>
                <w:i w:val="false"/>
                <w:color w:val="000000"/>
                <w:sz w:val="20"/>
              </w:rPr>
              <w:t>
Адамға (отбасына) көмектің жеке жоспарын жасау және әлеуметтік келісімшарт жасасу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7" w:id="572"/>
          <w:p>
            <w:pPr>
              <w:spacing w:after="20"/>
              <w:ind w:left="20"/>
              <w:jc w:val="both"/>
            </w:pPr>
            <w:r>
              <w:rPr>
                <w:rFonts w:ascii="Times New Roman"/>
                <w:b w:val="false"/>
                <w:i w:val="false"/>
                <w:color w:val="000000"/>
                <w:sz w:val="20"/>
              </w:rPr>
              <w:t>
Дағды 1:</w:t>
            </w:r>
          </w:p>
          <w:bookmarkEnd w:id="572"/>
          <w:p>
            <w:pPr>
              <w:spacing w:after="20"/>
              <w:ind w:left="20"/>
              <w:jc w:val="both"/>
            </w:pPr>
            <w:r>
              <w:rPr>
                <w:rFonts w:ascii="Times New Roman"/>
                <w:b w:val="false"/>
                <w:i w:val="false"/>
                <w:color w:val="000000"/>
                <w:sz w:val="20"/>
              </w:rPr>
              <w:t>
Адамға (отбасына) көмектің жеке жоспарын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8" w:id="573"/>
          <w:p>
            <w:pPr>
              <w:spacing w:after="20"/>
              <w:ind w:left="20"/>
              <w:jc w:val="both"/>
            </w:pPr>
            <w:r>
              <w:rPr>
                <w:rFonts w:ascii="Times New Roman"/>
                <w:b w:val="false"/>
                <w:i w:val="false"/>
                <w:color w:val="000000"/>
                <w:sz w:val="20"/>
              </w:rPr>
              <w:t>
Машықтар:</w:t>
            </w:r>
          </w:p>
          <w:bookmarkEnd w:id="573"/>
          <w:p>
            <w:pPr>
              <w:spacing w:after="20"/>
              <w:ind w:left="20"/>
              <w:jc w:val="both"/>
            </w:pPr>
            <w:r>
              <w:rPr>
                <w:rFonts w:ascii="Times New Roman"/>
                <w:b w:val="false"/>
                <w:i w:val="false"/>
                <w:color w:val="000000"/>
                <w:sz w:val="20"/>
              </w:rPr>
              <w:t>
</w:t>
            </w:r>
            <w:r>
              <w:rPr>
                <w:rFonts w:ascii="Times New Roman"/>
                <w:b w:val="false"/>
                <w:i w:val="false"/>
                <w:color w:val="000000"/>
                <w:sz w:val="20"/>
              </w:rPr>
              <w:t>1. Клиенттерге бағдарланған және белсенді тәсілді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Өтініш берушіге адамға (отбасына) көмектің жеке жоспарының нысанын ұсынуға.</w:t>
            </w:r>
          </w:p>
          <w:p>
            <w:pPr>
              <w:spacing w:after="20"/>
              <w:ind w:left="20"/>
              <w:jc w:val="both"/>
            </w:pPr>
            <w:r>
              <w:rPr>
                <w:rFonts w:ascii="Times New Roman"/>
                <w:b w:val="false"/>
                <w:i w:val="false"/>
                <w:color w:val="000000"/>
                <w:sz w:val="20"/>
              </w:rPr>
              <w:t>
</w:t>
            </w:r>
            <w:r>
              <w:rPr>
                <w:rFonts w:ascii="Times New Roman"/>
                <w:b w:val="false"/>
                <w:i w:val="false"/>
                <w:color w:val="000000"/>
                <w:sz w:val="20"/>
              </w:rPr>
              <w:t>3. Өтініш берушіні жұмыспен қамтуға жәрдемдесу және әлеуметтік бейімдеу шаралары туралы хабардар етуге.</w:t>
            </w:r>
          </w:p>
          <w:p>
            <w:pPr>
              <w:spacing w:after="20"/>
              <w:ind w:left="20"/>
              <w:jc w:val="both"/>
            </w:pPr>
            <w:r>
              <w:rPr>
                <w:rFonts w:ascii="Times New Roman"/>
                <w:b w:val="false"/>
                <w:i w:val="false"/>
                <w:color w:val="000000"/>
                <w:sz w:val="20"/>
              </w:rPr>
              <w:t>
</w:t>
            </w:r>
            <w:r>
              <w:rPr>
                <w:rFonts w:ascii="Times New Roman"/>
                <w:b w:val="false"/>
                <w:i w:val="false"/>
                <w:color w:val="000000"/>
                <w:sz w:val="20"/>
              </w:rPr>
              <w:t>4. Өтініш берушімен бірге адамға (отбасына) көмектің жеке жоспарын жасайды.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5. Күйзеліс жағдайында дағдылы операцияларды орындау, қиын жағдайларда эмоциялар мен мінез-құлықты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"Мансаптық кеңесші" санаты үшін қосымша машықтар:</w:t>
            </w:r>
          </w:p>
          <w:p>
            <w:pPr>
              <w:spacing w:after="20"/>
              <w:ind w:left="20"/>
              <w:jc w:val="both"/>
            </w:pPr>
            <w:r>
              <w:rPr>
                <w:rFonts w:ascii="Times New Roman"/>
                <w:b w:val="false"/>
                <w:i w:val="false"/>
                <w:color w:val="000000"/>
                <w:sz w:val="20"/>
              </w:rPr>
              <w:t>
-мақсаттарды, мүмкіндіктер мен шектеулерді анықтау үшін өтініш берушімен сұхбаттасу.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5" w:id="574"/>
          <w:p>
            <w:pPr>
              <w:spacing w:after="20"/>
              <w:ind w:left="20"/>
              <w:jc w:val="both"/>
            </w:pPr>
            <w:r>
              <w:rPr>
                <w:rFonts w:ascii="Times New Roman"/>
                <w:b w:val="false"/>
                <w:i w:val="false"/>
                <w:color w:val="000000"/>
                <w:sz w:val="20"/>
              </w:rPr>
              <w:t>
Білімдер:</w:t>
            </w:r>
          </w:p>
          <w:bookmarkEnd w:id="574"/>
          <w:p>
            <w:pPr>
              <w:spacing w:after="20"/>
              <w:ind w:left="20"/>
              <w:jc w:val="both"/>
            </w:pPr>
            <w:r>
              <w:rPr>
                <w:rFonts w:ascii="Times New Roman"/>
                <w:b w:val="false"/>
                <w:i w:val="false"/>
                <w:color w:val="000000"/>
                <w:sz w:val="20"/>
              </w:rPr>
              <w:t>
</w:t>
            </w:r>
            <w:r>
              <w:rPr>
                <w:rFonts w:ascii="Times New Roman"/>
                <w:b w:val="false"/>
                <w:i w:val="false"/>
                <w:color w:val="000000"/>
                <w:sz w:val="20"/>
              </w:rPr>
              <w:t>1. Әлеуметтік қорғау, халықты жұмыспен қамту саласындағы, дербес деректер және оларды қорғау туралы нормативтік құқықтық актілер, цифрландыру.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Өтініш берушінің мұқтаждықтан шығуын жеке жоспарлау әдістемесі.</w:t>
            </w:r>
          </w:p>
          <w:p>
            <w:pPr>
              <w:spacing w:after="20"/>
              <w:ind w:left="20"/>
              <w:jc w:val="both"/>
            </w:pPr>
            <w:r>
              <w:rPr>
                <w:rFonts w:ascii="Times New Roman"/>
                <w:b w:val="false"/>
                <w:i w:val="false"/>
                <w:color w:val="000000"/>
                <w:sz w:val="20"/>
              </w:rPr>
              <w:t>
3. Жұмыспен қамтуға және әлеуметтік бейімделуге жәрдемдесу шаралары.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8" w:id="575"/>
          <w:p>
            <w:pPr>
              <w:spacing w:after="20"/>
              <w:ind w:left="20"/>
              <w:jc w:val="both"/>
            </w:pPr>
            <w:r>
              <w:rPr>
                <w:rFonts w:ascii="Times New Roman"/>
                <w:b w:val="false"/>
                <w:i w:val="false"/>
                <w:color w:val="000000"/>
                <w:sz w:val="20"/>
              </w:rPr>
              <w:t>
Дағды 2:</w:t>
            </w:r>
          </w:p>
          <w:bookmarkEnd w:id="575"/>
          <w:p>
            <w:pPr>
              <w:spacing w:after="20"/>
              <w:ind w:left="20"/>
              <w:jc w:val="both"/>
            </w:pPr>
            <w:r>
              <w:rPr>
                <w:rFonts w:ascii="Times New Roman"/>
                <w:b w:val="false"/>
                <w:i w:val="false"/>
                <w:color w:val="000000"/>
                <w:sz w:val="20"/>
              </w:rPr>
              <w:t>
Әлеуметтік келісімшарт жасасу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9" w:id="576"/>
          <w:p>
            <w:pPr>
              <w:spacing w:after="20"/>
              <w:ind w:left="20"/>
              <w:jc w:val="both"/>
            </w:pPr>
            <w:r>
              <w:rPr>
                <w:rFonts w:ascii="Times New Roman"/>
                <w:b w:val="false"/>
                <w:i w:val="false"/>
                <w:color w:val="000000"/>
                <w:sz w:val="20"/>
              </w:rPr>
              <w:t>
Машықтар:</w:t>
            </w:r>
          </w:p>
          <w:bookmarkEnd w:id="576"/>
          <w:p>
            <w:pPr>
              <w:spacing w:after="20"/>
              <w:ind w:left="20"/>
              <w:jc w:val="both"/>
            </w:pPr>
            <w:r>
              <w:rPr>
                <w:rFonts w:ascii="Times New Roman"/>
                <w:b w:val="false"/>
                <w:i w:val="false"/>
                <w:color w:val="000000"/>
                <w:sz w:val="20"/>
              </w:rPr>
              <w:t>
</w:t>
            </w:r>
            <w:r>
              <w:rPr>
                <w:rFonts w:ascii="Times New Roman"/>
                <w:b w:val="false"/>
                <w:i w:val="false"/>
                <w:color w:val="000000"/>
                <w:sz w:val="20"/>
              </w:rPr>
              <w:t>1. Өтініш берушіні әлеуметтік келісімшарт нысанымен таныстыру.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Тараптардың өзара мiндеттемелерiн белгiлей отырып, әлеуметтiк келiсiм-шарт ресiмдеуге және жасасуға.</w:t>
            </w:r>
          </w:p>
          <w:p>
            <w:pPr>
              <w:spacing w:after="20"/>
              <w:ind w:left="20"/>
              <w:jc w:val="both"/>
            </w:pPr>
            <w:r>
              <w:rPr>
                <w:rFonts w:ascii="Times New Roman"/>
                <w:b w:val="false"/>
                <w:i w:val="false"/>
                <w:color w:val="000000"/>
                <w:sz w:val="20"/>
              </w:rPr>
              <w:t>
3. Әлеуметтік келісімшартты орындамаудың шарттарын, мерзімдерін және салдарын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2" w:id="577"/>
          <w:p>
            <w:pPr>
              <w:spacing w:after="20"/>
              <w:ind w:left="20"/>
              <w:jc w:val="both"/>
            </w:pPr>
            <w:r>
              <w:rPr>
                <w:rFonts w:ascii="Times New Roman"/>
                <w:b w:val="false"/>
                <w:i w:val="false"/>
                <w:color w:val="000000"/>
                <w:sz w:val="20"/>
              </w:rPr>
              <w:t>
Білімдер:</w:t>
            </w:r>
          </w:p>
          <w:bookmarkEnd w:id="577"/>
          <w:p>
            <w:pPr>
              <w:spacing w:after="20"/>
              <w:ind w:left="20"/>
              <w:jc w:val="both"/>
            </w:pPr>
            <w:r>
              <w:rPr>
                <w:rFonts w:ascii="Times New Roman"/>
                <w:b w:val="false"/>
                <w:i w:val="false"/>
                <w:color w:val="000000"/>
                <w:sz w:val="20"/>
              </w:rPr>
              <w:t>
</w:t>
            </w:r>
            <w:r>
              <w:rPr>
                <w:rFonts w:ascii="Times New Roman"/>
                <w:b w:val="false"/>
                <w:i w:val="false"/>
                <w:color w:val="000000"/>
                <w:sz w:val="20"/>
              </w:rPr>
              <w:t>1. Атаулы әлеуметтік көмек тағайындау және әлеуметтік келісімшарт жасасу тәртібін реттейтін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Халықтың осал топтарымен жұмыс істеудегі этика және құпиялылық қағидаттары.</w:t>
            </w:r>
          </w:p>
          <w:p>
            <w:pPr>
              <w:spacing w:after="20"/>
              <w:ind w:left="20"/>
              <w:jc w:val="both"/>
            </w:pPr>
            <w:r>
              <w:rPr>
                <w:rFonts w:ascii="Times New Roman"/>
                <w:b w:val="false"/>
                <w:i w:val="false"/>
                <w:color w:val="000000"/>
                <w:sz w:val="20"/>
              </w:rPr>
              <w:t>
3. Қолдау шараларын ұсынатын ұйымдармен өзара іс-қимыл тетіктері.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5" w:id="578"/>
          <w:p>
            <w:pPr>
              <w:spacing w:after="20"/>
              <w:ind w:left="20"/>
              <w:jc w:val="both"/>
            </w:pPr>
            <w:r>
              <w:rPr>
                <w:rFonts w:ascii="Times New Roman"/>
                <w:b w:val="false"/>
                <w:i w:val="false"/>
                <w:color w:val="000000"/>
                <w:sz w:val="20"/>
              </w:rPr>
              <w:t>
Еңбек функциясы 4:</w:t>
            </w:r>
          </w:p>
          <w:bookmarkEnd w:id="578"/>
          <w:p>
            <w:pPr>
              <w:spacing w:after="20"/>
              <w:ind w:left="20"/>
              <w:jc w:val="both"/>
            </w:pPr>
            <w:r>
              <w:rPr>
                <w:rFonts w:ascii="Times New Roman"/>
                <w:b w:val="false"/>
                <w:i w:val="false"/>
                <w:color w:val="000000"/>
                <w:sz w:val="20"/>
              </w:rPr>
              <w:t>
Әлеуметтік келісімшартты іске асыру кезеңінде азаматтарды алып жүру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6" w:id="579"/>
          <w:p>
            <w:pPr>
              <w:spacing w:after="20"/>
              <w:ind w:left="20"/>
              <w:jc w:val="both"/>
            </w:pPr>
            <w:r>
              <w:rPr>
                <w:rFonts w:ascii="Times New Roman"/>
                <w:b w:val="false"/>
                <w:i w:val="false"/>
                <w:color w:val="000000"/>
                <w:sz w:val="20"/>
              </w:rPr>
              <w:t>
Дағды 1:</w:t>
            </w:r>
          </w:p>
          <w:bookmarkEnd w:id="579"/>
          <w:p>
            <w:pPr>
              <w:spacing w:after="20"/>
              <w:ind w:left="20"/>
              <w:jc w:val="both"/>
            </w:pPr>
            <w:r>
              <w:rPr>
                <w:rFonts w:ascii="Times New Roman"/>
                <w:b w:val="false"/>
                <w:i w:val="false"/>
                <w:color w:val="000000"/>
                <w:sz w:val="20"/>
              </w:rPr>
              <w:t>
Атаулы әлеуметтік көмек алушының (отбасының) өмірлік жағдайындағы өзгерістерді қадағалау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7" w:id="580"/>
          <w:p>
            <w:pPr>
              <w:spacing w:after="20"/>
              <w:ind w:left="20"/>
              <w:jc w:val="both"/>
            </w:pPr>
            <w:r>
              <w:rPr>
                <w:rFonts w:ascii="Times New Roman"/>
                <w:b w:val="false"/>
                <w:i w:val="false"/>
                <w:color w:val="000000"/>
                <w:sz w:val="20"/>
              </w:rPr>
              <w:t>
Машықтар:</w:t>
            </w:r>
          </w:p>
          <w:bookmarkEnd w:id="580"/>
          <w:p>
            <w:pPr>
              <w:spacing w:after="20"/>
              <w:ind w:left="20"/>
              <w:jc w:val="both"/>
            </w:pPr>
            <w:r>
              <w:rPr>
                <w:rFonts w:ascii="Times New Roman"/>
                <w:b w:val="false"/>
                <w:i w:val="false"/>
                <w:color w:val="000000"/>
                <w:sz w:val="20"/>
              </w:rPr>
              <w:t>
</w:t>
            </w:r>
            <w:r>
              <w:rPr>
                <w:rFonts w:ascii="Times New Roman"/>
                <w:b w:val="false"/>
                <w:i w:val="false"/>
                <w:color w:val="000000"/>
                <w:sz w:val="20"/>
              </w:rPr>
              <w:t>1. Басшылық құжаттардың, іс қағаздарын жүргізу қағидалары мен тәртібінің талаптарына сәйкес құжаттаманы және қызметтік хат алмасуды жүргізеді.</w:t>
            </w:r>
          </w:p>
          <w:p>
            <w:pPr>
              <w:spacing w:after="20"/>
              <w:ind w:left="20"/>
              <w:jc w:val="both"/>
            </w:pPr>
            <w:r>
              <w:rPr>
                <w:rFonts w:ascii="Times New Roman"/>
                <w:b w:val="false"/>
                <w:i w:val="false"/>
                <w:color w:val="000000"/>
                <w:sz w:val="20"/>
              </w:rPr>
              <w:t>
</w:t>
            </w:r>
            <w:r>
              <w:rPr>
                <w:rFonts w:ascii="Times New Roman"/>
                <w:b w:val="false"/>
                <w:i w:val="false"/>
                <w:color w:val="000000"/>
                <w:sz w:val="20"/>
              </w:rPr>
              <w:t>2. Тұлғаға (отбасына) көмектің жеке жоспарына мониторингті жүзеге асыру.</w:t>
            </w:r>
          </w:p>
          <w:p>
            <w:pPr>
              <w:spacing w:after="20"/>
              <w:ind w:left="20"/>
              <w:jc w:val="both"/>
            </w:pPr>
            <w:r>
              <w:rPr>
                <w:rFonts w:ascii="Times New Roman"/>
                <w:b w:val="false"/>
                <w:i w:val="false"/>
                <w:color w:val="000000"/>
                <w:sz w:val="20"/>
              </w:rPr>
              <w:t>
3. Атаулы әлеуметтік көмек алушының (отбасының) өмірлік жағдайын өзгерту бойынша ақпараттық-түсіндіру жұмыстарын жүргізеді.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0" w:id="581"/>
          <w:p>
            <w:pPr>
              <w:spacing w:after="20"/>
              <w:ind w:left="20"/>
              <w:jc w:val="both"/>
            </w:pPr>
            <w:r>
              <w:rPr>
                <w:rFonts w:ascii="Times New Roman"/>
                <w:b w:val="false"/>
                <w:i w:val="false"/>
                <w:color w:val="000000"/>
                <w:sz w:val="20"/>
              </w:rPr>
              <w:t>
Білімдер:</w:t>
            </w:r>
          </w:p>
          <w:bookmarkEnd w:id="581"/>
          <w:p>
            <w:pPr>
              <w:spacing w:after="20"/>
              <w:ind w:left="20"/>
              <w:jc w:val="both"/>
            </w:pPr>
            <w:r>
              <w:rPr>
                <w:rFonts w:ascii="Times New Roman"/>
                <w:b w:val="false"/>
                <w:i w:val="false"/>
                <w:color w:val="000000"/>
                <w:sz w:val="20"/>
              </w:rPr>
              <w:t>
</w:t>
            </w:r>
            <w:r>
              <w:rPr>
                <w:rFonts w:ascii="Times New Roman"/>
                <w:b w:val="false"/>
                <w:i w:val="false"/>
                <w:color w:val="000000"/>
                <w:sz w:val="20"/>
              </w:rPr>
              <w:t>1. Еңбек, халықты әлеуметтік қорғау, жұмыспен қамту саласындағы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 нарығы және оның үрдістері.</w:t>
            </w:r>
          </w:p>
          <w:p>
            <w:pPr>
              <w:spacing w:after="20"/>
              <w:ind w:left="20"/>
              <w:jc w:val="both"/>
            </w:pPr>
            <w:r>
              <w:rPr>
                <w:rFonts w:ascii="Times New Roman"/>
                <w:b w:val="false"/>
                <w:i w:val="false"/>
                <w:color w:val="000000"/>
                <w:sz w:val="20"/>
              </w:rPr>
              <w:t>
3. Мониторинг, бағалау және болжау мақсаттары үшін қажетті көлемде цифрлық технологиялар (бағдарламалық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3" w:id="582"/>
          <w:p>
            <w:pPr>
              <w:spacing w:after="20"/>
              <w:ind w:left="20"/>
              <w:jc w:val="both"/>
            </w:pPr>
            <w:r>
              <w:rPr>
                <w:rFonts w:ascii="Times New Roman"/>
                <w:b w:val="false"/>
                <w:i w:val="false"/>
                <w:color w:val="000000"/>
                <w:sz w:val="20"/>
              </w:rPr>
              <w:t>
Дағды 2:</w:t>
            </w:r>
          </w:p>
          <w:bookmarkEnd w:id="582"/>
          <w:p>
            <w:pPr>
              <w:spacing w:after="20"/>
              <w:ind w:left="20"/>
              <w:jc w:val="both"/>
            </w:pPr>
            <w:r>
              <w:rPr>
                <w:rFonts w:ascii="Times New Roman"/>
                <w:b w:val="false"/>
                <w:i w:val="false"/>
                <w:color w:val="000000"/>
                <w:sz w:val="20"/>
              </w:rPr>
              <w:t>
Мониторинг нәтижелерін талдау және шешім қабылдау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4" w:id="583"/>
          <w:p>
            <w:pPr>
              <w:spacing w:after="20"/>
              <w:ind w:left="20"/>
              <w:jc w:val="both"/>
            </w:pPr>
            <w:r>
              <w:rPr>
                <w:rFonts w:ascii="Times New Roman"/>
                <w:b w:val="false"/>
                <w:i w:val="false"/>
                <w:color w:val="000000"/>
                <w:sz w:val="20"/>
              </w:rPr>
              <w:t>
Машықтар:</w:t>
            </w:r>
          </w:p>
          <w:bookmarkEnd w:id="583"/>
          <w:p>
            <w:pPr>
              <w:spacing w:after="20"/>
              <w:ind w:left="20"/>
              <w:jc w:val="both"/>
            </w:pPr>
            <w:r>
              <w:rPr>
                <w:rFonts w:ascii="Times New Roman"/>
                <w:b w:val="false"/>
                <w:i w:val="false"/>
                <w:color w:val="000000"/>
                <w:sz w:val="20"/>
              </w:rPr>
              <w:t>
</w:t>
            </w:r>
            <w:r>
              <w:rPr>
                <w:rFonts w:ascii="Times New Roman"/>
                <w:b w:val="false"/>
                <w:i w:val="false"/>
                <w:color w:val="000000"/>
                <w:sz w:val="20"/>
              </w:rPr>
              <w:t>1. Адамның (отбасының) әлеуметтік жағдайының өзгеруіне мониторинг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Мониторинг нәтижелерін талдау.</w:t>
            </w:r>
          </w:p>
          <w:p>
            <w:pPr>
              <w:spacing w:after="20"/>
              <w:ind w:left="20"/>
              <w:jc w:val="both"/>
            </w:pPr>
            <w:r>
              <w:rPr>
                <w:rFonts w:ascii="Times New Roman"/>
                <w:b w:val="false"/>
                <w:i w:val="false"/>
                <w:color w:val="000000"/>
                <w:sz w:val="20"/>
              </w:rPr>
              <w:t>
3. Тиімді әлеуметтік көмек көрсету бойынша шешім қабылдайды.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7" w:id="584"/>
          <w:p>
            <w:pPr>
              <w:spacing w:after="20"/>
              <w:ind w:left="20"/>
              <w:jc w:val="both"/>
            </w:pPr>
            <w:r>
              <w:rPr>
                <w:rFonts w:ascii="Times New Roman"/>
                <w:b w:val="false"/>
                <w:i w:val="false"/>
                <w:color w:val="000000"/>
                <w:sz w:val="20"/>
              </w:rPr>
              <w:t>
Білімдер:</w:t>
            </w:r>
          </w:p>
          <w:bookmarkEnd w:id="584"/>
          <w:p>
            <w:pPr>
              <w:spacing w:after="20"/>
              <w:ind w:left="20"/>
              <w:jc w:val="both"/>
            </w:pPr>
            <w:r>
              <w:rPr>
                <w:rFonts w:ascii="Times New Roman"/>
                <w:b w:val="false"/>
                <w:i w:val="false"/>
                <w:color w:val="000000"/>
                <w:sz w:val="20"/>
              </w:rPr>
              <w:t>
</w:t>
            </w:r>
            <w:r>
              <w:rPr>
                <w:rFonts w:ascii="Times New Roman"/>
                <w:b w:val="false"/>
                <w:i w:val="false"/>
                <w:color w:val="000000"/>
                <w:sz w:val="20"/>
              </w:rPr>
              <w:t>1.Мониторинг және бағалау жүргізу үшін көрсеткіштерді анықтау әдістері мен техникасы.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Болжау, мониторинг және бағалау әдістері, техникасы, процестері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Ақпаратты жинау, талдау, жүйелеу, сақтау және өзекті жағдайда ұстау әдістері.</w:t>
            </w:r>
          </w:p>
          <w:p>
            <w:pPr>
              <w:spacing w:after="20"/>
              <w:ind w:left="20"/>
              <w:jc w:val="both"/>
            </w:pPr>
            <w:r>
              <w:rPr>
                <w:rFonts w:ascii="Times New Roman"/>
                <w:b w:val="false"/>
                <w:i w:val="false"/>
                <w:color w:val="000000"/>
                <w:sz w:val="20"/>
              </w:rPr>
              <w:t>
4. Болжау, мониторинг және бағалау қорытындылары бойынша құжаттарды жасау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1" w:id="585"/>
          <w:p>
            <w:pPr>
              <w:spacing w:after="20"/>
              <w:ind w:left="20"/>
              <w:jc w:val="both"/>
            </w:pPr>
            <w:r>
              <w:rPr>
                <w:rFonts w:ascii="Times New Roman"/>
                <w:b w:val="false"/>
                <w:i w:val="false"/>
                <w:color w:val="000000"/>
                <w:sz w:val="20"/>
              </w:rPr>
              <w:t>
Қосымша еңбек функциясы 1:</w:t>
            </w:r>
          </w:p>
          <w:bookmarkEnd w:id="585"/>
          <w:p>
            <w:pPr>
              <w:spacing w:after="20"/>
              <w:ind w:left="20"/>
              <w:jc w:val="both"/>
            </w:pPr>
            <w:r>
              <w:rPr>
                <w:rFonts w:ascii="Times New Roman"/>
                <w:b w:val="false"/>
                <w:i w:val="false"/>
                <w:color w:val="000000"/>
                <w:sz w:val="20"/>
              </w:rPr>
              <w:t>
Жұмыспен қамту мәселелері бойынша еңбек делдалдығын көрсету және қызметке жүгінгендерді сүйемелдеу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2" w:id="586"/>
          <w:p>
            <w:pPr>
              <w:spacing w:after="20"/>
              <w:ind w:left="20"/>
              <w:jc w:val="both"/>
            </w:pPr>
            <w:r>
              <w:rPr>
                <w:rFonts w:ascii="Times New Roman"/>
                <w:b w:val="false"/>
                <w:i w:val="false"/>
                <w:color w:val="000000"/>
                <w:sz w:val="20"/>
              </w:rPr>
              <w:t>
Дағды 1:</w:t>
            </w:r>
          </w:p>
          <w:bookmarkEnd w:id="586"/>
          <w:p>
            <w:pPr>
              <w:spacing w:after="20"/>
              <w:ind w:left="20"/>
              <w:jc w:val="both"/>
            </w:pPr>
            <w:r>
              <w:rPr>
                <w:rFonts w:ascii="Times New Roman"/>
                <w:b w:val="false"/>
                <w:i w:val="false"/>
                <w:color w:val="000000"/>
                <w:sz w:val="20"/>
              </w:rPr>
              <w:t>
Алғашқы қабылдауды өткізу және қызметке жүгінгендерге кеңес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3" w:id="587"/>
          <w:p>
            <w:pPr>
              <w:spacing w:after="20"/>
              <w:ind w:left="20"/>
              <w:jc w:val="both"/>
            </w:pPr>
            <w:r>
              <w:rPr>
                <w:rFonts w:ascii="Times New Roman"/>
                <w:b w:val="false"/>
                <w:i w:val="false"/>
                <w:color w:val="000000"/>
                <w:sz w:val="20"/>
              </w:rPr>
              <w:t>
Машықтар:</w:t>
            </w:r>
          </w:p>
          <w:bookmarkEnd w:id="587"/>
          <w:p>
            <w:pPr>
              <w:spacing w:after="20"/>
              <w:ind w:left="20"/>
              <w:jc w:val="both"/>
            </w:pPr>
            <w:r>
              <w:rPr>
                <w:rFonts w:ascii="Times New Roman"/>
                <w:b w:val="false"/>
                <w:i w:val="false"/>
                <w:color w:val="000000"/>
                <w:sz w:val="20"/>
              </w:rPr>
              <w:t>
</w:t>
            </w:r>
            <w:r>
              <w:rPr>
                <w:rFonts w:ascii="Times New Roman"/>
                <w:b w:val="false"/>
                <w:i w:val="false"/>
                <w:color w:val="000000"/>
                <w:sz w:val="20"/>
              </w:rPr>
              <w:t>1.Жұмыспен қамту мәселелері бойынша түсінікті лексиканы қолданып кеңес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2.Жұмыспен қамту қызметтерінің, соның ішінде цифрлық жұмыспен қамту платформаларының қалай жұмыс істейтінін түсіндіру.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3.Жұмыс іздеушілерді олардың жеке ерекшеліктері мен ағымдағы өмірлік жағдайын ескере отырып тіркеуді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4.Жұмыспен қамтуды қолдаудың қолайлы нұсқаларын таңдауға көмектесу.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"Мансаптық кеңесші" санаты үшін қосымша машықтар: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-мақсатты топ өкілдерімен жұмыс барысында стратегиялық коммуникация әдістерін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-жұмыс іздеушінің қажеттіліктері мен күтілімдерін диагностикалау;</w:t>
            </w:r>
          </w:p>
          <w:p>
            <w:pPr>
              <w:spacing w:after="20"/>
              <w:ind w:left="20"/>
              <w:jc w:val="both"/>
            </w:pPr>
            <w:r>
              <w:rPr>
                <w:rFonts w:ascii="Times New Roman"/>
                <w:b w:val="false"/>
                <w:i w:val="false"/>
                <w:color w:val="000000"/>
                <w:sz w:val="20"/>
              </w:rPr>
              <w:t>
- жұмысты белсенді іздеуге ынталандыру.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1" w:id="588"/>
          <w:p>
            <w:pPr>
              <w:spacing w:after="20"/>
              <w:ind w:left="20"/>
              <w:jc w:val="both"/>
            </w:pPr>
            <w:r>
              <w:rPr>
                <w:rFonts w:ascii="Times New Roman"/>
                <w:b w:val="false"/>
                <w:i w:val="false"/>
                <w:color w:val="000000"/>
                <w:sz w:val="20"/>
              </w:rPr>
              <w:t>
Білімдер:</w:t>
            </w:r>
          </w:p>
          <w:bookmarkEnd w:id="588"/>
          <w:p>
            <w:pPr>
              <w:spacing w:after="20"/>
              <w:ind w:left="20"/>
              <w:jc w:val="both"/>
            </w:pPr>
            <w:r>
              <w:rPr>
                <w:rFonts w:ascii="Times New Roman"/>
                <w:b w:val="false"/>
                <w:i w:val="false"/>
                <w:color w:val="000000"/>
                <w:sz w:val="20"/>
              </w:rPr>
              <w:t>
</w:t>
            </w:r>
            <w:r>
              <w:rPr>
                <w:rFonts w:ascii="Times New Roman"/>
                <w:b w:val="false"/>
                <w:i w:val="false"/>
                <w:color w:val="000000"/>
                <w:sz w:val="20"/>
              </w:rPr>
              <w:t>1. Еңбек, халықты жұмыспен қамту саласындағы, дербес деректер және оларды қорғау туралы нормативтік құқықтық актілер, цифрландыру.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Этикалық стандарттар.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Коммуникация әдістері.</w:t>
            </w:r>
          </w:p>
          <w:p>
            <w:pPr>
              <w:spacing w:after="20"/>
              <w:ind w:left="20"/>
              <w:jc w:val="both"/>
            </w:pPr>
            <w:r>
              <w:rPr>
                <w:rFonts w:ascii="Times New Roman"/>
                <w:b w:val="false"/>
                <w:i w:val="false"/>
                <w:color w:val="000000"/>
                <w:sz w:val="20"/>
              </w:rPr>
              <w:t>
4. Психология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5" w:id="589"/>
          <w:p>
            <w:pPr>
              <w:spacing w:after="20"/>
              <w:ind w:left="20"/>
              <w:jc w:val="both"/>
            </w:pPr>
            <w:r>
              <w:rPr>
                <w:rFonts w:ascii="Times New Roman"/>
                <w:b w:val="false"/>
                <w:i w:val="false"/>
                <w:color w:val="000000"/>
                <w:sz w:val="20"/>
              </w:rPr>
              <w:t>
Дағды 2:</w:t>
            </w:r>
          </w:p>
          <w:bookmarkEnd w:id="589"/>
          <w:p>
            <w:pPr>
              <w:spacing w:after="20"/>
              <w:ind w:left="20"/>
              <w:jc w:val="both"/>
            </w:pPr>
            <w:r>
              <w:rPr>
                <w:rFonts w:ascii="Times New Roman"/>
                <w:b w:val="false"/>
                <w:i w:val="false"/>
                <w:color w:val="000000"/>
                <w:sz w:val="20"/>
              </w:rPr>
              <w:t>
Жұмысқа орналасу қажеттілігін айқындау және жұмысқа орналасуға кедергілерді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6" w:id="590"/>
          <w:p>
            <w:pPr>
              <w:spacing w:after="20"/>
              <w:ind w:left="20"/>
              <w:jc w:val="both"/>
            </w:pPr>
            <w:r>
              <w:rPr>
                <w:rFonts w:ascii="Times New Roman"/>
                <w:b w:val="false"/>
                <w:i w:val="false"/>
                <w:color w:val="000000"/>
                <w:sz w:val="20"/>
              </w:rPr>
              <w:t>
Машықтар:</w:t>
            </w:r>
          </w:p>
          <w:bookmarkEnd w:id="590"/>
          <w:p>
            <w:pPr>
              <w:spacing w:after="20"/>
              <w:ind w:left="20"/>
              <w:jc w:val="both"/>
            </w:pPr>
            <w:r>
              <w:rPr>
                <w:rFonts w:ascii="Times New Roman"/>
                <w:b w:val="false"/>
                <w:i w:val="false"/>
                <w:color w:val="000000"/>
                <w:sz w:val="20"/>
              </w:rPr>
              <w:t>
</w:t>
            </w:r>
            <w:r>
              <w:rPr>
                <w:rFonts w:ascii="Times New Roman"/>
                <w:b w:val="false"/>
                <w:i w:val="false"/>
                <w:color w:val="000000"/>
                <w:sz w:val="20"/>
              </w:rPr>
              <w:t>1. Жұмыс іздеушінің әлеуметтік жағдайы мен шектеулерінің ерекшеліктерін ескеру.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 іздеуші туралы ақпаратты құрметпен және бейтарап түрде алуды қамтамасыз ететін кәсіби сұхбат жүргізу әдістерін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Жұмысқа орналасуға дайындық деңгейіне базалық бағалау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 іздеушінің жұмыссыздық кезеңінің болжамды ұзақтығына сүйене отырып, белгілі бір критерийлер бойынша ізденушілерді санаттарға (бейінді топтарға)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"Мансаптық кеңесші" санаты үшін қосымша машықтар:</w:t>
            </w:r>
          </w:p>
          <w:p>
            <w:pPr>
              <w:spacing w:after="20"/>
              <w:ind w:left="20"/>
              <w:jc w:val="both"/>
            </w:pPr>
            <w:r>
              <w:rPr>
                <w:rFonts w:ascii="Times New Roman"/>
                <w:b w:val="false"/>
                <w:i w:val="false"/>
                <w:color w:val="000000"/>
                <w:sz w:val="20"/>
              </w:rPr>
              <w:t>
- жұмыс іздеушінің ынтасын, дағдыларын, тәжірибесін және кедергілерін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2" w:id="591"/>
          <w:p>
            <w:pPr>
              <w:spacing w:after="20"/>
              <w:ind w:left="20"/>
              <w:jc w:val="both"/>
            </w:pPr>
            <w:r>
              <w:rPr>
                <w:rFonts w:ascii="Times New Roman"/>
                <w:b w:val="false"/>
                <w:i w:val="false"/>
                <w:color w:val="000000"/>
                <w:sz w:val="20"/>
              </w:rPr>
              <w:t>
Білімдер:</w:t>
            </w:r>
          </w:p>
          <w:bookmarkEnd w:id="591"/>
          <w:p>
            <w:pPr>
              <w:spacing w:after="20"/>
              <w:ind w:left="20"/>
              <w:jc w:val="both"/>
            </w:pPr>
            <w:r>
              <w:rPr>
                <w:rFonts w:ascii="Times New Roman"/>
                <w:b w:val="false"/>
                <w:i w:val="false"/>
                <w:color w:val="000000"/>
                <w:sz w:val="20"/>
              </w:rPr>
              <w:t>
</w:t>
            </w:r>
            <w:r>
              <w:rPr>
                <w:rFonts w:ascii="Times New Roman"/>
                <w:b w:val="false"/>
                <w:i w:val="false"/>
                <w:color w:val="000000"/>
                <w:sz w:val="20"/>
              </w:rPr>
              <w:t>1. Жұмыссыздарды бейіндеу жүйесі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Жұмыспен қамтудың әлеуметтік аспектілері.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Осал топтармен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Психология негіздері.</w:t>
            </w:r>
          </w:p>
          <w:p>
            <w:pPr>
              <w:spacing w:after="20"/>
              <w:ind w:left="20"/>
              <w:jc w:val="both"/>
            </w:pPr>
            <w:r>
              <w:rPr>
                <w:rFonts w:ascii="Times New Roman"/>
                <w:b w:val="false"/>
                <w:i w:val="false"/>
                <w:color w:val="000000"/>
                <w:sz w:val="20"/>
              </w:rPr>
              <w:t>
5.Цифрлық технологиялар.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7" w:id="592"/>
          <w:p>
            <w:pPr>
              <w:spacing w:after="20"/>
              <w:ind w:left="20"/>
              <w:jc w:val="both"/>
            </w:pPr>
            <w:r>
              <w:rPr>
                <w:rFonts w:ascii="Times New Roman"/>
                <w:b w:val="false"/>
                <w:i w:val="false"/>
                <w:color w:val="000000"/>
                <w:sz w:val="20"/>
              </w:rPr>
              <w:t>
Дағды 3:</w:t>
            </w:r>
          </w:p>
          <w:bookmarkEnd w:id="592"/>
          <w:p>
            <w:pPr>
              <w:spacing w:after="20"/>
              <w:ind w:left="20"/>
              <w:jc w:val="both"/>
            </w:pPr>
            <w:r>
              <w:rPr>
                <w:rFonts w:ascii="Times New Roman"/>
                <w:b w:val="false"/>
                <w:i w:val="false"/>
                <w:color w:val="000000"/>
                <w:sz w:val="20"/>
              </w:rPr>
              <w:t>
Жұмысқа орналастырудың жеке жоспарын әзірлеу және сүйемелдеу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8" w:id="593"/>
          <w:p>
            <w:pPr>
              <w:spacing w:after="20"/>
              <w:ind w:left="20"/>
              <w:jc w:val="both"/>
            </w:pPr>
            <w:r>
              <w:rPr>
                <w:rFonts w:ascii="Times New Roman"/>
                <w:b w:val="false"/>
                <w:i w:val="false"/>
                <w:color w:val="000000"/>
                <w:sz w:val="20"/>
              </w:rPr>
              <w:t>
Машықтар:</w:t>
            </w:r>
          </w:p>
          <w:bookmarkEnd w:id="593"/>
          <w:p>
            <w:pPr>
              <w:spacing w:after="20"/>
              <w:ind w:left="20"/>
              <w:jc w:val="both"/>
            </w:pPr>
            <w:r>
              <w:rPr>
                <w:rFonts w:ascii="Times New Roman"/>
                <w:b w:val="false"/>
                <w:i w:val="false"/>
                <w:color w:val="000000"/>
                <w:sz w:val="20"/>
              </w:rPr>
              <w:t>
</w:t>
            </w:r>
            <w:r>
              <w:rPr>
                <w:rFonts w:ascii="Times New Roman"/>
                <w:b w:val="false"/>
                <w:i w:val="false"/>
                <w:color w:val="000000"/>
                <w:sz w:val="20"/>
              </w:rPr>
              <w:t>1. Жұмыс іздеушіні жұмысқа орналастырудың жеке жоспарының мақсаты, құрылымы және мазмұны туралы хабардар етеді.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Жұмысқа орналастырудың жеке жоспарын құрастырады және құжаттайды.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Жұмысқа орналастырудың жеке жоспарының орындалуына мониторинг жүргізеді.</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 іздеушінің өмірлік жағдайының өзгеруін ескеру.</w:t>
            </w:r>
          </w:p>
          <w:p>
            <w:pPr>
              <w:spacing w:after="20"/>
              <w:ind w:left="20"/>
              <w:jc w:val="both"/>
            </w:pPr>
            <w:r>
              <w:rPr>
                <w:rFonts w:ascii="Times New Roman"/>
                <w:b w:val="false"/>
                <w:i w:val="false"/>
                <w:color w:val="000000"/>
                <w:sz w:val="20"/>
              </w:rPr>
              <w:t>
</w:t>
            </w:r>
            <w:r>
              <w:rPr>
                <w:rFonts w:ascii="Times New Roman"/>
                <w:b w:val="false"/>
                <w:i w:val="false"/>
                <w:color w:val="000000"/>
                <w:sz w:val="20"/>
              </w:rPr>
              <w:t>"Мансаптық кеңесші" санаты үшін қосымша машықтар: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тұрақты шектеулер мен мақсаттарды анықтау үшін жұмыс іздеушімен тереңдетілген сұхбат жүргізу;</w:t>
            </w:r>
          </w:p>
          <w:p>
            <w:pPr>
              <w:spacing w:after="20"/>
              <w:ind w:left="20"/>
              <w:jc w:val="both"/>
            </w:pPr>
            <w:r>
              <w:rPr>
                <w:rFonts w:ascii="Times New Roman"/>
                <w:b w:val="false"/>
                <w:i w:val="false"/>
                <w:color w:val="000000"/>
                <w:sz w:val="20"/>
              </w:rPr>
              <w:t>
- жұмыс іздеушінің әлеуеті мен шектеулерін ескере отырып, жұмыспен қамтуды қолдау шараларын айқындау.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5" w:id="594"/>
          <w:p>
            <w:pPr>
              <w:spacing w:after="20"/>
              <w:ind w:left="20"/>
              <w:jc w:val="both"/>
            </w:pPr>
            <w:r>
              <w:rPr>
                <w:rFonts w:ascii="Times New Roman"/>
                <w:b w:val="false"/>
                <w:i w:val="false"/>
                <w:color w:val="000000"/>
                <w:sz w:val="20"/>
              </w:rPr>
              <w:t>
Білімдер:</w:t>
            </w:r>
          </w:p>
          <w:bookmarkEnd w:id="594"/>
          <w:p>
            <w:pPr>
              <w:spacing w:after="20"/>
              <w:ind w:left="20"/>
              <w:jc w:val="both"/>
            </w:pPr>
            <w:r>
              <w:rPr>
                <w:rFonts w:ascii="Times New Roman"/>
                <w:b w:val="false"/>
                <w:i w:val="false"/>
                <w:color w:val="000000"/>
                <w:sz w:val="20"/>
              </w:rPr>
              <w:t>
</w:t>
            </w:r>
            <w:r>
              <w:rPr>
                <w:rFonts w:ascii="Times New Roman"/>
                <w:b w:val="false"/>
                <w:i w:val="false"/>
                <w:color w:val="000000"/>
                <w:sz w:val="20"/>
              </w:rPr>
              <w:t>1. Еңбек траекториясын жеке жоспарлау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Ұйымдармен өзара іс-қимыл тәртібі.</w:t>
            </w:r>
          </w:p>
          <w:p>
            <w:pPr>
              <w:spacing w:after="20"/>
              <w:ind w:left="20"/>
              <w:jc w:val="both"/>
            </w:pPr>
            <w:r>
              <w:rPr>
                <w:rFonts w:ascii="Times New Roman"/>
                <w:b w:val="false"/>
                <w:i w:val="false"/>
                <w:color w:val="000000"/>
                <w:sz w:val="20"/>
              </w:rPr>
              <w:t>
3. Жұмыссыздар үшін жұмыспен қамтуды қолдау шаралары.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8" w:id="595"/>
          <w:p>
            <w:pPr>
              <w:spacing w:after="20"/>
              <w:ind w:left="20"/>
              <w:jc w:val="both"/>
            </w:pPr>
            <w:r>
              <w:rPr>
                <w:rFonts w:ascii="Times New Roman"/>
                <w:b w:val="false"/>
                <w:i w:val="false"/>
                <w:color w:val="000000"/>
                <w:sz w:val="20"/>
              </w:rPr>
              <w:t>
Дағды 4:</w:t>
            </w:r>
          </w:p>
          <w:bookmarkEnd w:id="595"/>
          <w:p>
            <w:pPr>
              <w:spacing w:after="20"/>
              <w:ind w:left="20"/>
              <w:jc w:val="both"/>
            </w:pPr>
            <w:r>
              <w:rPr>
                <w:rFonts w:ascii="Times New Roman"/>
                <w:b w:val="false"/>
                <w:i w:val="false"/>
                <w:color w:val="000000"/>
                <w:sz w:val="20"/>
              </w:rPr>
              <w:t>
Жұмысқа орналастыру мәселелері бойынша өтініш берген адамдарды хабардар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9" w:id="596"/>
          <w:p>
            <w:pPr>
              <w:spacing w:after="20"/>
              <w:ind w:left="20"/>
              <w:jc w:val="both"/>
            </w:pPr>
            <w:r>
              <w:rPr>
                <w:rFonts w:ascii="Times New Roman"/>
                <w:b w:val="false"/>
                <w:i w:val="false"/>
                <w:color w:val="000000"/>
                <w:sz w:val="20"/>
              </w:rPr>
              <w:t>
Машықтар:</w:t>
            </w:r>
          </w:p>
          <w:bookmarkEnd w:id="596"/>
          <w:p>
            <w:pPr>
              <w:spacing w:after="20"/>
              <w:ind w:left="20"/>
              <w:jc w:val="both"/>
            </w:pPr>
            <w:r>
              <w:rPr>
                <w:rFonts w:ascii="Times New Roman"/>
                <w:b w:val="false"/>
                <w:i w:val="false"/>
                <w:color w:val="000000"/>
                <w:sz w:val="20"/>
              </w:rPr>
              <w:t>
</w:t>
            </w:r>
            <w:r>
              <w:rPr>
                <w:rFonts w:ascii="Times New Roman"/>
                <w:b w:val="false"/>
                <w:i w:val="false"/>
                <w:color w:val="000000"/>
                <w:sz w:val="20"/>
              </w:rPr>
              <w:t>1. Еңбек нарығы және бос орындар туралы ақпарат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Ақпараттандыру үшін цифрлық технологиялар мен онлайн-сервистерді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 нарығы туралы негізгі ұғымдардың мағынасын түсіндіру.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"Мансаптық кеңесші" санаты үшін қосымша машықтар: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жұмыс іздеушілерді түйіндеме жасауға, сұхбаттасуға дайындауға үйрету;</w:t>
            </w:r>
          </w:p>
          <w:p>
            <w:pPr>
              <w:spacing w:after="20"/>
              <w:ind w:left="20"/>
              <w:jc w:val="both"/>
            </w:pPr>
            <w:r>
              <w:rPr>
                <w:rFonts w:ascii="Times New Roman"/>
                <w:b w:val="false"/>
                <w:i w:val="false"/>
                <w:color w:val="000000"/>
                <w:sz w:val="20"/>
              </w:rPr>
              <w:t>
-топтық тренингтер немесе консультациялар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5" w:id="597"/>
          <w:p>
            <w:pPr>
              <w:spacing w:after="20"/>
              <w:ind w:left="20"/>
              <w:jc w:val="both"/>
            </w:pPr>
            <w:r>
              <w:rPr>
                <w:rFonts w:ascii="Times New Roman"/>
                <w:b w:val="false"/>
                <w:i w:val="false"/>
                <w:color w:val="000000"/>
                <w:sz w:val="20"/>
              </w:rPr>
              <w:t>
Білімдер:</w:t>
            </w:r>
          </w:p>
          <w:bookmarkEnd w:id="597"/>
          <w:p>
            <w:pPr>
              <w:spacing w:after="20"/>
              <w:ind w:left="20"/>
              <w:jc w:val="both"/>
            </w:pPr>
            <w:r>
              <w:rPr>
                <w:rFonts w:ascii="Times New Roman"/>
                <w:b w:val="false"/>
                <w:i w:val="false"/>
                <w:color w:val="000000"/>
                <w:sz w:val="20"/>
              </w:rPr>
              <w:t>
</w:t>
            </w:r>
            <w:r>
              <w:rPr>
                <w:rFonts w:ascii="Times New Roman"/>
                <w:b w:val="false"/>
                <w:i w:val="false"/>
                <w:color w:val="000000"/>
                <w:sz w:val="20"/>
              </w:rPr>
              <w:t>1. Өңірлік және ұлттық еңбек нарығының құрылымы мен динамикасы.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Жұмыспен қамту саласында пайдаланылатын заманауи цифрлық технологиялар мен онлайн-құралдар.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Оқытуды, кеңес беруді және сүйемелдеуді қоса алғанда, жұмысқа орналасуға белсенді жәрдемдесу әдістері.</w:t>
            </w:r>
          </w:p>
          <w:p>
            <w:pPr>
              <w:spacing w:after="20"/>
              <w:ind w:left="20"/>
              <w:jc w:val="both"/>
            </w:pPr>
            <w:r>
              <w:rPr>
                <w:rFonts w:ascii="Times New Roman"/>
                <w:b w:val="false"/>
                <w:i w:val="false"/>
                <w:color w:val="000000"/>
                <w:sz w:val="20"/>
              </w:rPr>
              <w:t>
4. Жұмыс іздеушілердің әртүрлі санаттары үшін оқыту іс-шараларын әзірлеу және өткізу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9" w:id="598"/>
          <w:p>
            <w:pPr>
              <w:spacing w:after="20"/>
              <w:ind w:left="20"/>
              <w:jc w:val="both"/>
            </w:pPr>
            <w:r>
              <w:rPr>
                <w:rFonts w:ascii="Times New Roman"/>
                <w:b w:val="false"/>
                <w:i w:val="false"/>
                <w:color w:val="000000"/>
                <w:sz w:val="20"/>
              </w:rPr>
              <w:t>
Коммуникативтілік</w:t>
            </w:r>
          </w:p>
          <w:bookmarkEnd w:id="598"/>
          <w:p>
            <w:pPr>
              <w:spacing w:after="20"/>
              <w:ind w:left="20"/>
              <w:jc w:val="both"/>
            </w:pPr>
            <w:r>
              <w:rPr>
                <w:rFonts w:ascii="Times New Roman"/>
                <w:b w:val="false"/>
                <w:i w:val="false"/>
                <w:color w:val="000000"/>
                <w:sz w:val="20"/>
              </w:rPr>
              <w:t>
</w:t>
            </w:r>
            <w:r>
              <w:rPr>
                <w:rFonts w:ascii="Times New Roman"/>
                <w:b w:val="false"/>
                <w:i w:val="false"/>
                <w:color w:val="000000"/>
                <w:sz w:val="20"/>
              </w:rPr>
              <w:t>Сабырлық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Адалдық</w:t>
            </w:r>
          </w:p>
          <w:p>
            <w:pPr>
              <w:spacing w:after="20"/>
              <w:ind w:left="20"/>
              <w:jc w:val="both"/>
            </w:pPr>
            <w:r>
              <w:rPr>
                <w:rFonts w:ascii="Times New Roman"/>
                <w:b w:val="false"/>
                <w:i w:val="false"/>
                <w:color w:val="000000"/>
                <w:sz w:val="20"/>
              </w:rPr>
              <w:t>
</w:t>
            </w:r>
            <w:r>
              <w:rPr>
                <w:rFonts w:ascii="Times New Roman"/>
                <w:b w:val="false"/>
                <w:i w:val="false"/>
                <w:color w:val="000000"/>
                <w:sz w:val="20"/>
              </w:rPr>
              <w:t>Ізгілік</w:t>
            </w:r>
          </w:p>
          <w:p>
            <w:pPr>
              <w:spacing w:after="20"/>
              <w:ind w:left="20"/>
              <w:jc w:val="both"/>
            </w:pPr>
            <w:r>
              <w:rPr>
                <w:rFonts w:ascii="Times New Roman"/>
                <w:b w:val="false"/>
                <w:i w:val="false"/>
                <w:color w:val="000000"/>
                <w:sz w:val="20"/>
              </w:rPr>
              <w:t>
Стресске төзімділік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3" w:id="599"/>
          <w:p>
            <w:pPr>
              <w:spacing w:after="20"/>
              <w:ind w:left="20"/>
              <w:jc w:val="both"/>
            </w:pPr>
            <w:r>
              <w:rPr>
                <w:rFonts w:ascii="Times New Roman"/>
                <w:b w:val="false"/>
                <w:i w:val="false"/>
                <w:color w:val="000000"/>
                <w:sz w:val="20"/>
              </w:rPr>
              <w:t>
Әлеуметтік жұмыс жөніндегі консультант, 4-деңгей</w:t>
            </w:r>
          </w:p>
          <w:bookmarkEnd w:id="599"/>
          <w:p>
            <w:pPr>
              <w:spacing w:after="20"/>
              <w:ind w:left="20"/>
              <w:jc w:val="both"/>
            </w:pPr>
            <w:r>
              <w:rPr>
                <w:rFonts w:ascii="Times New Roman"/>
                <w:b w:val="false"/>
                <w:i w:val="false"/>
                <w:color w:val="000000"/>
                <w:sz w:val="20"/>
              </w:rPr>
              <w:t>
Әлеуметтік жұмыс жөніндегі консультант, 6-деңгей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"Әлеуметтік жұмыс жөніндегі консультант" кәсібінің карточкасы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консультант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6-деңгей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4" w:id="600"/>
          <w:p>
            <w:pPr>
              <w:spacing w:after="20"/>
              <w:ind w:left="20"/>
              <w:jc w:val="both"/>
            </w:pPr>
            <w:r>
              <w:rPr>
                <w:rFonts w:ascii="Times New Roman"/>
                <w:b w:val="false"/>
                <w:i w:val="false"/>
                <w:color w:val="000000"/>
                <w:sz w:val="20"/>
              </w:rPr>
              <w:t>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сипаттамаларын бекіту туралы" ҚР Еңбек және халықты әлеуметтік қорғау министрінің міндетін атқарушы 2017 жылғы 25 қазандағы № 360 бұйрығы (Нормативтік құқықтық актілерді мемлекеттік тіркеу тізілімінде № 16057 болып тіркелген).</w:t>
            </w:r>
          </w:p>
          <w:bookmarkEnd w:id="600"/>
          <w:p>
            <w:pPr>
              <w:spacing w:after="20"/>
              <w:ind w:left="20"/>
              <w:jc w:val="both"/>
            </w:pPr>
            <w:r>
              <w:rPr>
                <w:rFonts w:ascii="Times New Roman"/>
                <w:b w:val="false"/>
                <w:i w:val="false"/>
                <w:color w:val="000000"/>
                <w:sz w:val="20"/>
              </w:rPr>
              <w:t>
6-параграф. Мансап орталығының әлеуметтік жұмыс жөніндегі консультанты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5" w:id="601"/>
          <w:p>
            <w:pPr>
              <w:spacing w:after="20"/>
              <w:ind w:left="20"/>
              <w:jc w:val="both"/>
            </w:pPr>
            <w:r>
              <w:rPr>
                <w:rFonts w:ascii="Times New Roman"/>
                <w:b w:val="false"/>
                <w:i w:val="false"/>
                <w:color w:val="000000"/>
                <w:sz w:val="20"/>
              </w:rPr>
              <w:t xml:space="preserve">
Санатсыз: жоғары (немесе жоғары оқу орнынан кейінгі) білімі, жұмыс стажына талап қойылмайды; </w:t>
            </w:r>
          </w:p>
          <w:bookmarkEnd w:id="60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Мансаптық кеңесші: жоғары (немесе жоғары оқу орнынан кейінгі) білім және халықты жұмыспен қамту саласындағы біліктілігі жоғары деңгейдегі санаты жоқ маман лауазымындағы жұмыс өтілі кемінде 3 жыл;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Кейс-менеджер: жоғары (немесе жоғары оқу орнынан кейінгі) білім (әлеуметтік, педагогикалық) және халықты жұмыспен қамту саласында "мансаптық кеңесші" біліктілігі жоғары деңгейдегі санатты маман лауазымында кемінде 3 жыл жұмыс стажы болуы тиіс; </w:t>
            </w:r>
          </w:p>
          <w:p>
            <w:pPr>
              <w:spacing w:after="20"/>
              <w:ind w:left="20"/>
              <w:jc w:val="both"/>
            </w:pPr>
            <w:r>
              <w:rPr>
                <w:rFonts w:ascii="Times New Roman"/>
                <w:b w:val="false"/>
                <w:i w:val="false"/>
                <w:color w:val="000000"/>
                <w:sz w:val="20"/>
              </w:rPr>
              <w:t>
Тәлімгер: жоғары (немесе жоғары оқу орнынан кейінгі) білім (әлеуметтік, педагогикалық) және біліктілігі жоғары деңгейдегі "кейс-менеджер" санатындағы маман лауазымындағы жұмыс өтілі кемінде 3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8" w:id="602"/>
          <w:p>
            <w:pPr>
              <w:spacing w:after="20"/>
              <w:ind w:left="20"/>
              <w:jc w:val="both"/>
            </w:pPr>
            <w:r>
              <w:rPr>
                <w:rFonts w:ascii="Times New Roman"/>
                <w:b w:val="false"/>
                <w:i w:val="false"/>
                <w:color w:val="000000"/>
                <w:sz w:val="20"/>
              </w:rPr>
              <w:t xml:space="preserve">
Қосымша кәсіптік білім алу ұсынылады: </w:t>
            </w:r>
          </w:p>
          <w:bookmarkEnd w:id="60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біліктілікті арттыру ұйымы әзірлеген бағдарлама бойынша бейімделетін оқыту; </w:t>
            </w:r>
          </w:p>
          <w:p>
            <w:pPr>
              <w:spacing w:after="20"/>
              <w:ind w:left="20"/>
              <w:jc w:val="both"/>
            </w:pPr>
            <w:r>
              <w:rPr>
                <w:rFonts w:ascii="Times New Roman"/>
                <w:b w:val="false"/>
                <w:i w:val="false"/>
                <w:color w:val="000000"/>
                <w:sz w:val="20"/>
              </w:rPr>
              <w:t>
- күнтізбелік жыл ішінде өтуге міндетті оқу курсы (модуль) стандарты бойынша кемінде 40 (қырық) академиялық сағат.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0" w:id="603"/>
          <w:p>
            <w:pPr>
              <w:spacing w:after="20"/>
              <w:ind w:left="20"/>
              <w:jc w:val="both"/>
            </w:pPr>
            <w:r>
              <w:rPr>
                <w:rFonts w:ascii="Times New Roman"/>
                <w:b w:val="false"/>
                <w:i w:val="false"/>
                <w:color w:val="000000"/>
                <w:sz w:val="20"/>
              </w:rPr>
              <w:t>
2635-3-004 - Тұрғындарды әлеуметтік қорғау қызметінің маманы</w:t>
            </w:r>
          </w:p>
          <w:bookmarkEnd w:id="603"/>
          <w:p>
            <w:pPr>
              <w:spacing w:after="20"/>
              <w:ind w:left="20"/>
              <w:jc w:val="both"/>
            </w:pPr>
            <w:r>
              <w:rPr>
                <w:rFonts w:ascii="Times New Roman"/>
                <w:b w:val="false"/>
                <w:i w:val="false"/>
                <w:color w:val="000000"/>
                <w:sz w:val="20"/>
              </w:rPr>
              <w:t>
</w:t>
            </w:r>
            <w:r>
              <w:rPr>
                <w:rFonts w:ascii="Times New Roman"/>
                <w:b w:val="false"/>
                <w:i w:val="false"/>
                <w:color w:val="000000"/>
                <w:sz w:val="20"/>
              </w:rPr>
              <w:t>3412-0-005 - Әлеуметтік жұмыс жөніндегі маман</w:t>
            </w:r>
          </w:p>
          <w:p>
            <w:pPr>
              <w:spacing w:after="20"/>
              <w:ind w:left="20"/>
              <w:jc w:val="both"/>
            </w:pPr>
            <w:r>
              <w:rPr>
                <w:rFonts w:ascii="Times New Roman"/>
                <w:b w:val="false"/>
                <w:i w:val="false"/>
                <w:color w:val="000000"/>
                <w:sz w:val="20"/>
              </w:rPr>
              <w:t>
3412-0-008 - Әлеуметтік қызметкер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әлеуметтік көмек тағайындауға және аз қамтылған адамның (отбасының) кедейлік шегінен тыс болуына байланысты жағдайдан шығуына жәрдемдесу.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Атаулы әлеуметтік көмек алуға құжаттар пакетін қабылдау және ресімдеу.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Атаулы әлеуметтік көмекке қажеттілікті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Адамға (отбасына) көмектің жеке жоспарын жасау және әлеуметтік келісімшарт жасасу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Әлеуметтік келісімшартты іске асыру кезеңінде азаматтарды алып жүру.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Жұмыспен қамту мәселелері бойынша еңбек делдалдығын көрсету және қызметке жүгінгендерді сүйемелдеу.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2" w:id="604"/>
          <w:p>
            <w:pPr>
              <w:spacing w:after="20"/>
              <w:ind w:left="20"/>
              <w:jc w:val="both"/>
            </w:pPr>
            <w:r>
              <w:rPr>
                <w:rFonts w:ascii="Times New Roman"/>
                <w:b w:val="false"/>
                <w:i w:val="false"/>
                <w:color w:val="000000"/>
                <w:sz w:val="20"/>
              </w:rPr>
              <w:t>
Еңбек функциясы 1:</w:t>
            </w:r>
          </w:p>
          <w:bookmarkEnd w:id="604"/>
          <w:p>
            <w:pPr>
              <w:spacing w:after="20"/>
              <w:ind w:left="20"/>
              <w:jc w:val="both"/>
            </w:pPr>
            <w:r>
              <w:rPr>
                <w:rFonts w:ascii="Times New Roman"/>
                <w:b w:val="false"/>
                <w:i w:val="false"/>
                <w:color w:val="000000"/>
                <w:sz w:val="20"/>
              </w:rPr>
              <w:t>
Атаулы әлеуметтік көмек алуға құжаттар пакетін қабылдау және ресімдеу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3" w:id="605"/>
          <w:p>
            <w:pPr>
              <w:spacing w:after="20"/>
              <w:ind w:left="20"/>
              <w:jc w:val="both"/>
            </w:pPr>
            <w:r>
              <w:rPr>
                <w:rFonts w:ascii="Times New Roman"/>
                <w:b w:val="false"/>
                <w:i w:val="false"/>
                <w:color w:val="000000"/>
                <w:sz w:val="20"/>
              </w:rPr>
              <w:t>
Дағды 1:</w:t>
            </w:r>
          </w:p>
          <w:bookmarkEnd w:id="605"/>
          <w:p>
            <w:pPr>
              <w:spacing w:after="20"/>
              <w:ind w:left="20"/>
              <w:jc w:val="both"/>
            </w:pPr>
            <w:r>
              <w:rPr>
                <w:rFonts w:ascii="Times New Roman"/>
                <w:b w:val="false"/>
                <w:i w:val="false"/>
                <w:color w:val="000000"/>
                <w:sz w:val="20"/>
              </w:rPr>
              <w:t>
Атаулы әлеуметтік көмек алуға құжаттарды қабылдауды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4" w:id="606"/>
          <w:p>
            <w:pPr>
              <w:spacing w:after="20"/>
              <w:ind w:left="20"/>
              <w:jc w:val="both"/>
            </w:pPr>
            <w:r>
              <w:rPr>
                <w:rFonts w:ascii="Times New Roman"/>
                <w:b w:val="false"/>
                <w:i w:val="false"/>
                <w:color w:val="000000"/>
                <w:sz w:val="20"/>
              </w:rPr>
              <w:t>
Машықтар:</w:t>
            </w:r>
          </w:p>
          <w:bookmarkEnd w:id="606"/>
          <w:p>
            <w:pPr>
              <w:spacing w:after="20"/>
              <w:ind w:left="20"/>
              <w:jc w:val="both"/>
            </w:pPr>
            <w:r>
              <w:rPr>
                <w:rFonts w:ascii="Times New Roman"/>
                <w:b w:val="false"/>
                <w:i w:val="false"/>
                <w:color w:val="000000"/>
                <w:sz w:val="20"/>
              </w:rPr>
              <w:t>
</w:t>
            </w:r>
            <w:r>
              <w:rPr>
                <w:rFonts w:ascii="Times New Roman"/>
                <w:b w:val="false"/>
                <w:i w:val="false"/>
                <w:color w:val="000000"/>
                <w:sz w:val="20"/>
              </w:rPr>
              <w:t>1. Алдын ала түсініктер мен стереотиптердің әсерін болдырмай, объективті әрекет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Өтініш берушілердің дербес деректерімен жұмыс істеу кезінде кәсіптік этика және құпиялылық нормаларын сақтайды.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Атаулы әлеуметтік көмек тағайындау қағидалары мен талаптарын қолданады.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4. Атаулы әлеуметтік көмек саласында кәсіби лексиканы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Үміткердің атаулы әлеуметтік көмек беру критерийлеріне сәйкестігін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Атаулы әлеуметтiк көмек алуға өтiнiштер мен құжаттарды қабылдау кезiнде регламентке сәйкес iс-қимыл жасайды.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7. Үміткерге атаулы әлеуметтік көмектің қабылданған шешімнің себептерін түсіндіру.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8. Өтініш берушімен өзара іс-қимыл кезінде келіспеушіліктер туындаған кезде ұстамдылық танытады.</w:t>
            </w:r>
          </w:p>
          <w:p>
            <w:pPr>
              <w:spacing w:after="20"/>
              <w:ind w:left="20"/>
              <w:jc w:val="both"/>
            </w:pPr>
            <w:r>
              <w:rPr>
                <w:rFonts w:ascii="Times New Roman"/>
                <w:b w:val="false"/>
                <w:i w:val="false"/>
                <w:color w:val="000000"/>
                <w:sz w:val="20"/>
              </w:rPr>
              <w:t>
</w:t>
            </w:r>
            <w:r>
              <w:rPr>
                <w:rFonts w:ascii="Times New Roman"/>
                <w:b w:val="false"/>
                <w:i w:val="false"/>
                <w:color w:val="000000"/>
                <w:sz w:val="20"/>
              </w:rPr>
              <w:t>9. Атаулы әлеуметтік көмек жөніндегі ассистенттердің жұмысын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"Мансаптық кеңесші" санаты үшін қосымша машықтар: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стандартты емес және күрделі жағдайларда адамдарға (отбасыларға) кешенді бағалау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 тиісті арналарды таңдау, белсенді тыңдау техникасы мен нақтылаушы мәселелерді қолдану арқылы тиімді ақпарат алмасуды қамтамасыз етуге;</w:t>
            </w:r>
          </w:p>
          <w:p>
            <w:pPr>
              <w:spacing w:after="20"/>
              <w:ind w:left="20"/>
              <w:jc w:val="both"/>
            </w:pPr>
            <w:r>
              <w:rPr>
                <w:rFonts w:ascii="Times New Roman"/>
                <w:b w:val="false"/>
                <w:i w:val="false"/>
                <w:color w:val="000000"/>
                <w:sz w:val="20"/>
              </w:rPr>
              <w:t>
</w:t>
            </w:r>
            <w:r>
              <w:rPr>
                <w:rFonts w:ascii="Times New Roman"/>
                <w:b w:val="false"/>
                <w:i w:val="false"/>
                <w:color w:val="000000"/>
                <w:sz w:val="20"/>
              </w:rPr>
              <w:t>- даулардың дамуын болдырмай, жай жанжалдарды реттей отырып, эмоцияларды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"Кейс-менеджер" санаты үшін қосымша машықтар: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өмірлік кезеңді, стресстік факторларды, әлеуметтік-эмоциялық триггерлерді және денсаулық жағдайын қоса алғанда, өтініш беруші жағдайының негізгі аспектілерін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 эмпатияны дамыту және сенім орнату арқылы клиентпен қарым-қатынас құру;</w:t>
            </w:r>
          </w:p>
          <w:p>
            <w:pPr>
              <w:spacing w:after="20"/>
              <w:ind w:left="20"/>
              <w:jc w:val="both"/>
            </w:pPr>
            <w:r>
              <w:rPr>
                <w:rFonts w:ascii="Times New Roman"/>
                <w:b w:val="false"/>
                <w:i w:val="false"/>
                <w:color w:val="000000"/>
                <w:sz w:val="20"/>
              </w:rPr>
              <w:t>
</w:t>
            </w:r>
            <w:r>
              <w:rPr>
                <w:rFonts w:ascii="Times New Roman"/>
                <w:b w:val="false"/>
                <w:i w:val="false"/>
                <w:color w:val="000000"/>
                <w:sz w:val="20"/>
              </w:rPr>
              <w:t>- атаулы әлеуметтік көмекке үміткерлермен қарым-қатынас жасау үшін қолайлы орта құру;</w:t>
            </w:r>
          </w:p>
          <w:p>
            <w:pPr>
              <w:spacing w:after="20"/>
              <w:ind w:left="20"/>
              <w:jc w:val="both"/>
            </w:pPr>
            <w:r>
              <w:rPr>
                <w:rFonts w:ascii="Times New Roman"/>
                <w:b w:val="false"/>
                <w:i w:val="false"/>
                <w:color w:val="000000"/>
                <w:sz w:val="20"/>
              </w:rPr>
              <w:t>
</w:t>
            </w:r>
            <w:r>
              <w:rPr>
                <w:rFonts w:ascii="Times New Roman"/>
                <w:b w:val="false"/>
                <w:i w:val="false"/>
                <w:color w:val="000000"/>
                <w:sz w:val="20"/>
              </w:rPr>
              <w:t>- күрделі жанжалдарды шешудің түрлі әдістерін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 халық арасында атаулы әлеуметтік көмек және халықты жұмыспен қамту мәселелері бойынша белсенді жұмыс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"Тәлімгер" санаты үшін қосымша машықтар: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бағалау және бағалаудың қолайлы әдістерін таңдау мәселелерінде тәжірибесі аз мамандарға әдістемелік қолдау және тәлімгерлік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 қарым-қатынас мақсаттарын, қарым-қатынас стильдерін және өзара әрекеттесу тәсілдері мен арналарын бейімдеу үшін сигналдарды (ауызша және ауызша емес)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 жанжалдарды тудыратын ұйымдастырушылық факторларды талдау және жүйелі шаралар ұсыну;</w:t>
            </w:r>
          </w:p>
          <w:p>
            <w:pPr>
              <w:spacing w:after="20"/>
              <w:ind w:left="20"/>
              <w:jc w:val="both"/>
            </w:pPr>
            <w:r>
              <w:rPr>
                <w:rFonts w:ascii="Times New Roman"/>
                <w:b w:val="false"/>
                <w:i w:val="false"/>
                <w:color w:val="000000"/>
                <w:sz w:val="20"/>
              </w:rPr>
              <w:t>
- үміткерлер үшін топтық сессиялар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8" w:id="607"/>
          <w:p>
            <w:pPr>
              <w:spacing w:after="20"/>
              <w:ind w:left="20"/>
              <w:jc w:val="both"/>
            </w:pPr>
            <w:r>
              <w:rPr>
                <w:rFonts w:ascii="Times New Roman"/>
                <w:b w:val="false"/>
                <w:i w:val="false"/>
                <w:color w:val="000000"/>
                <w:sz w:val="20"/>
              </w:rPr>
              <w:t>
Білімдер:</w:t>
            </w:r>
          </w:p>
          <w:bookmarkEnd w:id="607"/>
          <w:p>
            <w:pPr>
              <w:spacing w:after="20"/>
              <w:ind w:left="20"/>
              <w:jc w:val="both"/>
            </w:pPr>
            <w:r>
              <w:rPr>
                <w:rFonts w:ascii="Times New Roman"/>
                <w:b w:val="false"/>
                <w:i w:val="false"/>
                <w:color w:val="000000"/>
                <w:sz w:val="20"/>
              </w:rPr>
              <w:t>
</w:t>
            </w:r>
            <w:r>
              <w:rPr>
                <w:rFonts w:ascii="Times New Roman"/>
                <w:b w:val="false"/>
                <w:i w:val="false"/>
                <w:color w:val="000000"/>
                <w:sz w:val="20"/>
              </w:rPr>
              <w:t>1. Әлеуметтік көмек, халықты жұмыспен қамту саласындағы, дербес деректер және оларды қорғау туралы нормативтік құқықтық актілер, цифрландыру.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Әлеуметтік қамсыздандыру жүйесі.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Коммуникация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Психология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Халықтың нысаналы топтарымен жұмыс істеу әдістері мен құралдары.</w:t>
            </w:r>
          </w:p>
          <w:p>
            <w:pPr>
              <w:spacing w:after="20"/>
              <w:ind w:left="20"/>
              <w:jc w:val="both"/>
            </w:pPr>
            <w:r>
              <w:rPr>
                <w:rFonts w:ascii="Times New Roman"/>
                <w:b w:val="false"/>
                <w:i w:val="false"/>
                <w:color w:val="000000"/>
                <w:sz w:val="20"/>
              </w:rPr>
              <w:t>
6. Жұмыспен қамту қызметі мен әлеуметтік көмек көрсету саласындағы инклюзивті ортаны құру қағидаттары мен тәсілдері.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4" w:id="608"/>
          <w:p>
            <w:pPr>
              <w:spacing w:after="20"/>
              <w:ind w:left="20"/>
              <w:jc w:val="both"/>
            </w:pPr>
            <w:r>
              <w:rPr>
                <w:rFonts w:ascii="Times New Roman"/>
                <w:b w:val="false"/>
                <w:i w:val="false"/>
                <w:color w:val="000000"/>
                <w:sz w:val="20"/>
              </w:rPr>
              <w:t>
Дағды 2:</w:t>
            </w:r>
          </w:p>
          <w:bookmarkEnd w:id="608"/>
          <w:p>
            <w:pPr>
              <w:spacing w:after="20"/>
              <w:ind w:left="20"/>
              <w:jc w:val="both"/>
            </w:pPr>
            <w:r>
              <w:rPr>
                <w:rFonts w:ascii="Times New Roman"/>
                <w:b w:val="false"/>
                <w:i w:val="false"/>
                <w:color w:val="000000"/>
                <w:sz w:val="20"/>
              </w:rPr>
              <w:t>
Электрондық құжаттар пакетін ресімдеу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5" w:id="609"/>
          <w:p>
            <w:pPr>
              <w:spacing w:after="20"/>
              <w:ind w:left="20"/>
              <w:jc w:val="both"/>
            </w:pPr>
            <w:r>
              <w:rPr>
                <w:rFonts w:ascii="Times New Roman"/>
                <w:b w:val="false"/>
                <w:i w:val="false"/>
                <w:color w:val="000000"/>
                <w:sz w:val="20"/>
              </w:rPr>
              <w:t>
Машықтар:</w:t>
            </w:r>
          </w:p>
          <w:bookmarkEnd w:id="609"/>
          <w:p>
            <w:pPr>
              <w:spacing w:after="20"/>
              <w:ind w:left="20"/>
              <w:jc w:val="both"/>
            </w:pPr>
            <w:r>
              <w:rPr>
                <w:rFonts w:ascii="Times New Roman"/>
                <w:b w:val="false"/>
                <w:i w:val="false"/>
                <w:color w:val="000000"/>
                <w:sz w:val="20"/>
              </w:rPr>
              <w:t>
</w:t>
            </w:r>
            <w:r>
              <w:rPr>
                <w:rFonts w:ascii="Times New Roman"/>
                <w:b w:val="false"/>
                <w:i w:val="false"/>
                <w:color w:val="000000"/>
                <w:sz w:val="20"/>
              </w:rPr>
              <w:t>1. Нысанды цифрлық жүйеде атаулы әлеуметтік көмек көрсету талаптарына сәйкес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Атаулы әлеуметтік көмек көрсету талаптарына сәйкес мәліметтер алу үшін тиісті цифрлық жүйелерге сұрау салулар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Атаулы әлеуметтік көмек көрсету үшін алынған мәліметтердің толықтығын тексереді.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4. Цифрлық жүйеге деректерді дәл және уақтылы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Мемлекеттік органдар мен ұйымдардың тиісті цифрлық жүйелерінде ақпарат болмаған кезде өтініш беруші ұсынған құжаттарды сапалы сканерлеуді (көшіруді) қамтамасыз етеді.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6. Атаулы әлеуметтік көмек көрсету үшін цифрлық жүйенің жұмыс логикасы мен функционалдық мүмкіндіктерін түсіну.</w:t>
            </w:r>
          </w:p>
          <w:p>
            <w:pPr>
              <w:spacing w:after="20"/>
              <w:ind w:left="20"/>
              <w:jc w:val="both"/>
            </w:pPr>
            <w:r>
              <w:rPr>
                <w:rFonts w:ascii="Times New Roman"/>
                <w:b w:val="false"/>
                <w:i w:val="false"/>
                <w:color w:val="000000"/>
                <w:sz w:val="20"/>
              </w:rPr>
              <w:t>
7. Мемлекеттік қызмет көрсету сатысы туралы мемлекеттік қызмет көрсету мониторингінің цифрлық жүйесіне деректерді енгізуді қамтамасыз етеді.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2" w:id="610"/>
          <w:p>
            <w:pPr>
              <w:spacing w:after="20"/>
              <w:ind w:left="20"/>
              <w:jc w:val="both"/>
            </w:pPr>
            <w:r>
              <w:rPr>
                <w:rFonts w:ascii="Times New Roman"/>
                <w:b w:val="false"/>
                <w:i w:val="false"/>
                <w:color w:val="000000"/>
                <w:sz w:val="20"/>
              </w:rPr>
              <w:t>
Білімдер:</w:t>
            </w:r>
          </w:p>
          <w:bookmarkEnd w:id="610"/>
          <w:p>
            <w:pPr>
              <w:spacing w:after="20"/>
              <w:ind w:left="20"/>
              <w:jc w:val="both"/>
            </w:pPr>
            <w:r>
              <w:rPr>
                <w:rFonts w:ascii="Times New Roman"/>
                <w:b w:val="false"/>
                <w:i w:val="false"/>
                <w:color w:val="000000"/>
                <w:sz w:val="20"/>
              </w:rPr>
              <w:t>
</w:t>
            </w:r>
            <w:r>
              <w:rPr>
                <w:rFonts w:ascii="Times New Roman"/>
                <w:b w:val="false"/>
                <w:i w:val="false"/>
                <w:color w:val="000000"/>
                <w:sz w:val="20"/>
              </w:rPr>
              <w:t>1.Мемлекеттік қызмет көрсету кезеңдерін мониторингілеу алгоритмі.</w:t>
            </w:r>
          </w:p>
          <w:p>
            <w:pPr>
              <w:spacing w:after="20"/>
              <w:ind w:left="20"/>
              <w:jc w:val="both"/>
            </w:pPr>
            <w:r>
              <w:rPr>
                <w:rFonts w:ascii="Times New Roman"/>
                <w:b w:val="false"/>
                <w:i w:val="false"/>
                <w:color w:val="000000"/>
                <w:sz w:val="20"/>
              </w:rPr>
              <w:t>
</w:t>
            </w:r>
            <w:r>
              <w:rPr>
                <w:rFonts w:ascii="Times New Roman"/>
                <w:b w:val="false"/>
                <w:i w:val="false"/>
                <w:color w:val="000000"/>
                <w:sz w:val="20"/>
              </w:rPr>
              <w:t>2. Атаулы әлеуметтік көмек көрсету кезінде пайдаланылатын цифрлық жүйелердің жұмыс істеу қағидаттары.</w:t>
            </w:r>
          </w:p>
          <w:p>
            <w:pPr>
              <w:spacing w:after="20"/>
              <w:ind w:left="20"/>
              <w:jc w:val="both"/>
            </w:pPr>
            <w:r>
              <w:rPr>
                <w:rFonts w:ascii="Times New Roman"/>
                <w:b w:val="false"/>
                <w:i w:val="false"/>
                <w:color w:val="000000"/>
                <w:sz w:val="20"/>
              </w:rPr>
              <w:t>
3. Цифрлық жүйелерде жұмыс істеу кезінде дербес деректерді сақтау, қорғау және өңдеу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5" w:id="611"/>
          <w:p>
            <w:pPr>
              <w:spacing w:after="20"/>
              <w:ind w:left="20"/>
              <w:jc w:val="both"/>
            </w:pPr>
            <w:r>
              <w:rPr>
                <w:rFonts w:ascii="Times New Roman"/>
                <w:b w:val="false"/>
                <w:i w:val="false"/>
                <w:color w:val="000000"/>
                <w:sz w:val="20"/>
              </w:rPr>
              <w:t>
Еңбек функциясы 2:</w:t>
            </w:r>
          </w:p>
          <w:bookmarkEnd w:id="611"/>
          <w:p>
            <w:pPr>
              <w:spacing w:after="20"/>
              <w:ind w:left="20"/>
              <w:jc w:val="both"/>
            </w:pPr>
            <w:r>
              <w:rPr>
                <w:rFonts w:ascii="Times New Roman"/>
                <w:b w:val="false"/>
                <w:i w:val="false"/>
                <w:color w:val="000000"/>
                <w:sz w:val="20"/>
              </w:rPr>
              <w:t>
Атаулы әлеуметтік көмекке қажеттілікті бағалау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6" w:id="612"/>
          <w:p>
            <w:pPr>
              <w:spacing w:after="20"/>
              <w:ind w:left="20"/>
              <w:jc w:val="both"/>
            </w:pPr>
            <w:r>
              <w:rPr>
                <w:rFonts w:ascii="Times New Roman"/>
                <w:b w:val="false"/>
                <w:i w:val="false"/>
                <w:color w:val="000000"/>
                <w:sz w:val="20"/>
              </w:rPr>
              <w:t>
Дағды 1:</w:t>
            </w:r>
          </w:p>
          <w:bookmarkEnd w:id="612"/>
          <w:p>
            <w:pPr>
              <w:spacing w:after="20"/>
              <w:ind w:left="20"/>
              <w:jc w:val="both"/>
            </w:pPr>
            <w:r>
              <w:rPr>
                <w:rFonts w:ascii="Times New Roman"/>
                <w:b w:val="false"/>
                <w:i w:val="false"/>
                <w:color w:val="000000"/>
                <w:sz w:val="20"/>
              </w:rPr>
              <w:t>
Көрсетілетін атаулы әлеуметтік көмектің түрін айқындау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7" w:id="613"/>
          <w:p>
            <w:pPr>
              <w:spacing w:after="20"/>
              <w:ind w:left="20"/>
              <w:jc w:val="both"/>
            </w:pPr>
            <w:r>
              <w:rPr>
                <w:rFonts w:ascii="Times New Roman"/>
                <w:b w:val="false"/>
                <w:i w:val="false"/>
                <w:color w:val="000000"/>
                <w:sz w:val="20"/>
              </w:rPr>
              <w:t>
Машықтар:</w:t>
            </w:r>
          </w:p>
          <w:bookmarkEnd w:id="613"/>
          <w:p>
            <w:pPr>
              <w:spacing w:after="20"/>
              <w:ind w:left="20"/>
              <w:jc w:val="both"/>
            </w:pPr>
            <w:r>
              <w:rPr>
                <w:rFonts w:ascii="Times New Roman"/>
                <w:b w:val="false"/>
                <w:i w:val="false"/>
                <w:color w:val="000000"/>
                <w:sz w:val="20"/>
              </w:rPr>
              <w:t>
</w:t>
            </w:r>
            <w:r>
              <w:rPr>
                <w:rFonts w:ascii="Times New Roman"/>
                <w:b w:val="false"/>
                <w:i w:val="false"/>
                <w:color w:val="000000"/>
                <w:sz w:val="20"/>
              </w:rPr>
              <w:t>1. Атаулы әлеуметтік көмек түрлері арасындағы айырмашылықтарды түсіну (шартсыз және шартты ақшалай көмек).</w:t>
            </w:r>
          </w:p>
          <w:p>
            <w:pPr>
              <w:spacing w:after="20"/>
              <w:ind w:left="20"/>
              <w:jc w:val="both"/>
            </w:pPr>
            <w:r>
              <w:rPr>
                <w:rFonts w:ascii="Times New Roman"/>
                <w:b w:val="false"/>
                <w:i w:val="false"/>
                <w:color w:val="000000"/>
                <w:sz w:val="20"/>
              </w:rPr>
              <w:t>
</w:t>
            </w:r>
            <w:r>
              <w:rPr>
                <w:rFonts w:ascii="Times New Roman"/>
                <w:b w:val="false"/>
                <w:i w:val="false"/>
                <w:color w:val="000000"/>
                <w:sz w:val="20"/>
              </w:rPr>
              <w:t>2. Отбасының жұмыспен қамтылмаған еңбекке қабілетті мүшелерінің санын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Көмек түрін анықтау үшін қажетті ақпаратты жинау үшін нысандарды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Кәсіби салада, оның ішінде халықтың осал топтары туралы жаңа білім алу, жаңарту және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"Мансаптық кеңесші" санаты үшін қосымша машықтар: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көмек түрін анықтау үшін өтініш берушінің отбасылық жағдайына (құрамын, еңбекке қабілеттілігін, жұмыспен қамтылуын қоса алғанда) талдау жүргізуге;</w:t>
            </w:r>
          </w:p>
          <w:p>
            <w:pPr>
              <w:spacing w:after="20"/>
              <w:ind w:left="20"/>
              <w:jc w:val="both"/>
            </w:pPr>
            <w:r>
              <w:rPr>
                <w:rFonts w:ascii="Times New Roman"/>
                <w:b w:val="false"/>
                <w:i w:val="false"/>
                <w:color w:val="000000"/>
                <w:sz w:val="20"/>
              </w:rPr>
              <w:t>
</w:t>
            </w:r>
            <w:r>
              <w:rPr>
                <w:rFonts w:ascii="Times New Roman"/>
                <w:b w:val="false"/>
                <w:i w:val="false"/>
                <w:color w:val="000000"/>
                <w:sz w:val="20"/>
              </w:rPr>
              <w:t>- өтініш берушінің жеке сипаттамалары мен қажеттіліктерін көмек көрсету шарттарымен салыстыру;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көмек түрін анықтау кезінде еңбекке қабілетті отбасы мүшелерінің жұмыспен қамту шараларына қатысуына кедергілерді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"Кейс-менеджер" санаты үшін қосымша машықтар: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жұмыспен қамту және әлеуметтік бейімдеу шараларына қатысуды ескере отырып, отбасын кешенді бағалауды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 шартсыз немесе шартты ақшалай көмек көрсетудің негізділігін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"Тәлімгер" санаты үшін қосымша машықтар: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күрделі және стандартты емес жағдайларда атаулы көмек түрін анықтау мәселелері бойынша тәжірибесі аз мамандарға кеңес беру және ілесіп жүру;</w:t>
            </w:r>
          </w:p>
          <w:p>
            <w:pPr>
              <w:spacing w:after="20"/>
              <w:ind w:left="20"/>
              <w:jc w:val="both"/>
            </w:pPr>
            <w:r>
              <w:rPr>
                <w:rFonts w:ascii="Times New Roman"/>
                <w:b w:val="false"/>
                <w:i w:val="false"/>
                <w:color w:val="000000"/>
                <w:sz w:val="20"/>
              </w:rPr>
              <w:t>
</w:t>
            </w:r>
            <w:r>
              <w:rPr>
                <w:rFonts w:ascii="Times New Roman"/>
                <w:b w:val="false"/>
                <w:i w:val="false"/>
                <w:color w:val="000000"/>
                <w:sz w:val="20"/>
              </w:rPr>
              <w:t>- көмек түрін айқындаудың өлшемдері мен тәсілдерін практикада біркелкі қолдануды қамтамасыз ету;</w:t>
            </w:r>
          </w:p>
          <w:p>
            <w:pPr>
              <w:spacing w:after="20"/>
              <w:ind w:left="20"/>
              <w:jc w:val="both"/>
            </w:pPr>
            <w:r>
              <w:rPr>
                <w:rFonts w:ascii="Times New Roman"/>
                <w:b w:val="false"/>
                <w:i w:val="false"/>
                <w:color w:val="000000"/>
                <w:sz w:val="20"/>
              </w:rPr>
              <w:t>
- критерийлерді қолдану тәжірибесін талдау және оны жақсарту жөнінде ұсыныстар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2" w:id="614"/>
          <w:p>
            <w:pPr>
              <w:spacing w:after="20"/>
              <w:ind w:left="20"/>
              <w:jc w:val="both"/>
            </w:pPr>
            <w:r>
              <w:rPr>
                <w:rFonts w:ascii="Times New Roman"/>
                <w:b w:val="false"/>
                <w:i w:val="false"/>
                <w:color w:val="000000"/>
                <w:sz w:val="20"/>
              </w:rPr>
              <w:t>
Білімдер:</w:t>
            </w:r>
          </w:p>
          <w:bookmarkEnd w:id="614"/>
          <w:p>
            <w:pPr>
              <w:spacing w:after="20"/>
              <w:ind w:left="20"/>
              <w:jc w:val="both"/>
            </w:pPr>
            <w:r>
              <w:rPr>
                <w:rFonts w:ascii="Times New Roman"/>
                <w:b w:val="false"/>
                <w:i w:val="false"/>
                <w:color w:val="000000"/>
                <w:sz w:val="20"/>
              </w:rPr>
              <w:t>
</w:t>
            </w:r>
            <w:r>
              <w:rPr>
                <w:rFonts w:ascii="Times New Roman"/>
                <w:b w:val="false"/>
                <w:i w:val="false"/>
                <w:color w:val="000000"/>
                <w:sz w:val="20"/>
              </w:rPr>
              <w:t>1. Шартсыз және шартты ақшалай көмек тағайындау өлшемдерін қоса алғанда, атаулы әлеуметтік көмек ұсыну жөніндегі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Отбасы құрамын, отбасы мүшелерінің еңбекке қабілеттілігін және жұмыспен қамтылуын айқындау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Әлеуметтік осал топтардың санаттары және олардың жұмыспен қамту және әлеуметтік бейімдеу шараларына қатысу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Отбасылық жағдайды талдау, кедергілерді және жұмыспен қамту шараларына қатысу мүмкіндіктерін бағалау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Критерийлерді қолдану бойынша практика және кейстер, типтік қателер және оларды болдырмау жолдары.</w:t>
            </w:r>
          </w:p>
          <w:p>
            <w:pPr>
              <w:spacing w:after="20"/>
              <w:ind w:left="20"/>
              <w:jc w:val="both"/>
            </w:pPr>
            <w:r>
              <w:rPr>
                <w:rFonts w:ascii="Times New Roman"/>
                <w:b w:val="false"/>
                <w:i w:val="false"/>
                <w:color w:val="000000"/>
                <w:sz w:val="20"/>
              </w:rPr>
              <w:t>
6. Қажеттіліктерді бағалау процесінде клиенттерді сүйемелдеудің этикалық қағидаттары мен стандарттары.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8" w:id="615"/>
          <w:p>
            <w:pPr>
              <w:spacing w:after="20"/>
              <w:ind w:left="20"/>
              <w:jc w:val="both"/>
            </w:pPr>
            <w:r>
              <w:rPr>
                <w:rFonts w:ascii="Times New Roman"/>
                <w:b w:val="false"/>
                <w:i w:val="false"/>
                <w:color w:val="000000"/>
                <w:sz w:val="20"/>
              </w:rPr>
              <w:t>
Дағды 2:</w:t>
            </w:r>
          </w:p>
          <w:bookmarkEnd w:id="615"/>
          <w:p>
            <w:pPr>
              <w:spacing w:after="20"/>
              <w:ind w:left="20"/>
              <w:jc w:val="both"/>
            </w:pPr>
            <w:r>
              <w:rPr>
                <w:rFonts w:ascii="Times New Roman"/>
                <w:b w:val="false"/>
                <w:i w:val="false"/>
                <w:color w:val="000000"/>
                <w:sz w:val="20"/>
              </w:rPr>
              <w:t>
Адамның (отбасының) белгіленген кезеңдегі жиынтық табысын есептеу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9" w:id="616"/>
          <w:p>
            <w:pPr>
              <w:spacing w:after="20"/>
              <w:ind w:left="20"/>
              <w:jc w:val="both"/>
            </w:pPr>
            <w:r>
              <w:rPr>
                <w:rFonts w:ascii="Times New Roman"/>
                <w:b w:val="false"/>
                <w:i w:val="false"/>
                <w:color w:val="000000"/>
                <w:sz w:val="20"/>
              </w:rPr>
              <w:t>
Машықтар:</w:t>
            </w:r>
          </w:p>
          <w:bookmarkEnd w:id="616"/>
          <w:p>
            <w:pPr>
              <w:spacing w:after="20"/>
              <w:ind w:left="20"/>
              <w:jc w:val="both"/>
            </w:pPr>
            <w:r>
              <w:rPr>
                <w:rFonts w:ascii="Times New Roman"/>
                <w:b w:val="false"/>
                <w:i w:val="false"/>
                <w:color w:val="000000"/>
                <w:sz w:val="20"/>
              </w:rPr>
              <w:t>
</w:t>
            </w:r>
            <w:r>
              <w:rPr>
                <w:rFonts w:ascii="Times New Roman"/>
                <w:b w:val="false"/>
                <w:i w:val="false"/>
                <w:color w:val="000000"/>
                <w:sz w:val="20"/>
              </w:rPr>
              <w:t>1. Отбасының жиынтық және жан басына шаққандағы табысын есептеу ережесі нормативтік талаптарға сәйкес қолданылады.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2. Атаулы әлеуметтік көмек тағайындау кезінде есепке алынатын және есепке алынбайтын табыс түрлерін ажырату.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Кірістер туралы деректерді алу, тексеру және есептеу үшін цифрлық жүйелер мен есептеу формулаларын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Ұсынылған мәліметтердің дұрыстығын бағалайды және нақты кірістер мен цифрлық жүйелердегі деректер арасындағы алшақтықтарды анықтайды.</w:t>
            </w:r>
          </w:p>
          <w:p>
            <w:pPr>
              <w:spacing w:after="20"/>
              <w:ind w:left="20"/>
              <w:jc w:val="both"/>
            </w:pPr>
            <w:r>
              <w:rPr>
                <w:rFonts w:ascii="Times New Roman"/>
                <w:b w:val="false"/>
                <w:i w:val="false"/>
                <w:color w:val="000000"/>
                <w:sz w:val="20"/>
              </w:rPr>
              <w:t>
5. Өтініш берушілермен өзара іс-қимыл жасау немесе даулы жағдайларды қарау кезінде жүргізілген кіріс есебін негіздейді.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4" w:id="617"/>
          <w:p>
            <w:pPr>
              <w:spacing w:after="20"/>
              <w:ind w:left="20"/>
              <w:jc w:val="both"/>
            </w:pPr>
            <w:r>
              <w:rPr>
                <w:rFonts w:ascii="Times New Roman"/>
                <w:b w:val="false"/>
                <w:i w:val="false"/>
                <w:color w:val="000000"/>
                <w:sz w:val="20"/>
              </w:rPr>
              <w:t>
Білімдер:</w:t>
            </w:r>
          </w:p>
          <w:bookmarkEnd w:id="617"/>
          <w:p>
            <w:pPr>
              <w:spacing w:after="20"/>
              <w:ind w:left="20"/>
              <w:jc w:val="both"/>
            </w:pPr>
            <w:r>
              <w:rPr>
                <w:rFonts w:ascii="Times New Roman"/>
                <w:b w:val="false"/>
                <w:i w:val="false"/>
                <w:color w:val="000000"/>
                <w:sz w:val="20"/>
              </w:rPr>
              <w:t>
</w:t>
            </w:r>
            <w:r>
              <w:rPr>
                <w:rFonts w:ascii="Times New Roman"/>
                <w:b w:val="false"/>
                <w:i w:val="false"/>
                <w:color w:val="000000"/>
                <w:sz w:val="20"/>
              </w:rPr>
              <w:t>1. Атаулы әлеуметтік көмек тағайындау кезінде отбасының жиынтық және жан басына шаққандағы табысын есептеу тәртібін реттейтін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Жиынтық табысты есептеуге арналған алгоритмдер.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Кірістер туралы мәліметтер көздері.</w:t>
            </w:r>
          </w:p>
          <w:p>
            <w:pPr>
              <w:spacing w:after="20"/>
              <w:ind w:left="20"/>
              <w:jc w:val="both"/>
            </w:pPr>
            <w:r>
              <w:rPr>
                <w:rFonts w:ascii="Times New Roman"/>
                <w:b w:val="false"/>
                <w:i w:val="false"/>
                <w:color w:val="000000"/>
                <w:sz w:val="20"/>
              </w:rPr>
              <w:t>
4. Сезімтал қаржылық ақпаратпен жұмыс істеудің этикалық аспектілері және құпиялылық қағидаты.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8" w:id="618"/>
          <w:p>
            <w:pPr>
              <w:spacing w:after="20"/>
              <w:ind w:left="20"/>
              <w:jc w:val="both"/>
            </w:pPr>
            <w:r>
              <w:rPr>
                <w:rFonts w:ascii="Times New Roman"/>
                <w:b w:val="false"/>
                <w:i w:val="false"/>
                <w:color w:val="000000"/>
                <w:sz w:val="20"/>
              </w:rPr>
              <w:t>
Еңбек функциясы 3:</w:t>
            </w:r>
          </w:p>
          <w:bookmarkEnd w:id="618"/>
          <w:p>
            <w:pPr>
              <w:spacing w:after="20"/>
              <w:ind w:left="20"/>
              <w:jc w:val="both"/>
            </w:pPr>
            <w:r>
              <w:rPr>
                <w:rFonts w:ascii="Times New Roman"/>
                <w:b w:val="false"/>
                <w:i w:val="false"/>
                <w:color w:val="000000"/>
                <w:sz w:val="20"/>
              </w:rPr>
              <w:t>
Адамға (отбасына) көмектің жеке жоспарын жасау және әлеуметтік келісімшарт жасасу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9" w:id="619"/>
          <w:p>
            <w:pPr>
              <w:spacing w:after="20"/>
              <w:ind w:left="20"/>
              <w:jc w:val="both"/>
            </w:pPr>
            <w:r>
              <w:rPr>
                <w:rFonts w:ascii="Times New Roman"/>
                <w:b w:val="false"/>
                <w:i w:val="false"/>
                <w:color w:val="000000"/>
                <w:sz w:val="20"/>
              </w:rPr>
              <w:t>
Дағды 1:</w:t>
            </w:r>
          </w:p>
          <w:bookmarkEnd w:id="619"/>
          <w:p>
            <w:pPr>
              <w:spacing w:after="20"/>
              <w:ind w:left="20"/>
              <w:jc w:val="both"/>
            </w:pPr>
            <w:r>
              <w:rPr>
                <w:rFonts w:ascii="Times New Roman"/>
                <w:b w:val="false"/>
                <w:i w:val="false"/>
                <w:color w:val="000000"/>
                <w:sz w:val="20"/>
              </w:rPr>
              <w:t>
Адамға (отбасына) көмектің жеке жоспарын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0" w:id="620"/>
          <w:p>
            <w:pPr>
              <w:spacing w:after="20"/>
              <w:ind w:left="20"/>
              <w:jc w:val="both"/>
            </w:pPr>
            <w:r>
              <w:rPr>
                <w:rFonts w:ascii="Times New Roman"/>
                <w:b w:val="false"/>
                <w:i w:val="false"/>
                <w:color w:val="000000"/>
                <w:sz w:val="20"/>
              </w:rPr>
              <w:t>
Машықтар:</w:t>
            </w:r>
          </w:p>
          <w:bookmarkEnd w:id="620"/>
          <w:p>
            <w:pPr>
              <w:spacing w:after="20"/>
              <w:ind w:left="20"/>
              <w:jc w:val="both"/>
            </w:pPr>
            <w:r>
              <w:rPr>
                <w:rFonts w:ascii="Times New Roman"/>
                <w:b w:val="false"/>
                <w:i w:val="false"/>
                <w:color w:val="000000"/>
                <w:sz w:val="20"/>
              </w:rPr>
              <w:t>
</w:t>
            </w:r>
            <w:r>
              <w:rPr>
                <w:rFonts w:ascii="Times New Roman"/>
                <w:b w:val="false"/>
                <w:i w:val="false"/>
                <w:color w:val="000000"/>
                <w:sz w:val="20"/>
              </w:rPr>
              <w:t>1. Клиенттерге бағдарланған және белсенді тәсілді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Өтініш берушіге адамға (отбасына) көмектің жеке жоспарының нысанын ұсынуға.</w:t>
            </w:r>
          </w:p>
          <w:p>
            <w:pPr>
              <w:spacing w:after="20"/>
              <w:ind w:left="20"/>
              <w:jc w:val="both"/>
            </w:pPr>
            <w:r>
              <w:rPr>
                <w:rFonts w:ascii="Times New Roman"/>
                <w:b w:val="false"/>
                <w:i w:val="false"/>
                <w:color w:val="000000"/>
                <w:sz w:val="20"/>
              </w:rPr>
              <w:t>
</w:t>
            </w:r>
            <w:r>
              <w:rPr>
                <w:rFonts w:ascii="Times New Roman"/>
                <w:b w:val="false"/>
                <w:i w:val="false"/>
                <w:color w:val="000000"/>
                <w:sz w:val="20"/>
              </w:rPr>
              <w:t>3. Өтініш берушіні жұмыспен қамтуға жәрдемдесу және әлеуметтік бейімдеу шаралары туралы хабардар етуге.</w:t>
            </w:r>
          </w:p>
          <w:p>
            <w:pPr>
              <w:spacing w:after="20"/>
              <w:ind w:left="20"/>
              <w:jc w:val="both"/>
            </w:pPr>
            <w:r>
              <w:rPr>
                <w:rFonts w:ascii="Times New Roman"/>
                <w:b w:val="false"/>
                <w:i w:val="false"/>
                <w:color w:val="000000"/>
                <w:sz w:val="20"/>
              </w:rPr>
              <w:t>
</w:t>
            </w:r>
            <w:r>
              <w:rPr>
                <w:rFonts w:ascii="Times New Roman"/>
                <w:b w:val="false"/>
                <w:i w:val="false"/>
                <w:color w:val="000000"/>
                <w:sz w:val="20"/>
              </w:rPr>
              <w:t>4. Өтініш берушімен бірге адамға (отбасына) көмектің жеке жоспарын жасайды.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5. Стресс жағдайында дағдылы операцияларды орындау, қиын жағдайларда эмоциялар мен мінез-құлықты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"Мансаптық кеңесші" санаты үшін қосымша машықтар: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мақсаттарды, мүмкіндіктер мен шектеулерді анықтау үшін өтініш берушімен әңгімелесу.</w:t>
            </w:r>
          </w:p>
          <w:p>
            <w:pPr>
              <w:spacing w:after="20"/>
              <w:ind w:left="20"/>
              <w:jc w:val="both"/>
            </w:pPr>
            <w:r>
              <w:rPr>
                <w:rFonts w:ascii="Times New Roman"/>
                <w:b w:val="false"/>
                <w:i w:val="false"/>
                <w:color w:val="000000"/>
                <w:sz w:val="20"/>
              </w:rPr>
              <w:t>
</w:t>
            </w:r>
            <w:r>
              <w:rPr>
                <w:rFonts w:ascii="Times New Roman"/>
                <w:b w:val="false"/>
                <w:i w:val="false"/>
                <w:color w:val="000000"/>
                <w:sz w:val="20"/>
              </w:rPr>
              <w:t>"Кейс-менеджер" санаты үшін қосымша машықтар: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бейінді ұйымдармен өзара іс-қимылды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қажет болған жағдайда ведомствоаралық өзара іс-қимыл барысында ізденушінің мүдделерін білдіру.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"Тәлімгер" санаты үшін қосымша машықтар: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тәжірибесі аз мамандарды адамға (отбасына) көмек көрсету жоспарларын жасау және өтініш берушілермен диалог жүргізу әдістемесіне үйрету;</w:t>
            </w:r>
          </w:p>
          <w:p>
            <w:pPr>
              <w:spacing w:after="20"/>
              <w:ind w:left="20"/>
              <w:jc w:val="both"/>
            </w:pPr>
            <w:r>
              <w:rPr>
                <w:rFonts w:ascii="Times New Roman"/>
                <w:b w:val="false"/>
                <w:i w:val="false"/>
                <w:color w:val="000000"/>
                <w:sz w:val="20"/>
              </w:rPr>
              <w:t>
- адамға (отбасына) көмектің жеке жоспарларын орындаудың тиімділігін талдау және тәсілдерді жетілдіру.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3" w:id="621"/>
          <w:p>
            <w:pPr>
              <w:spacing w:after="20"/>
              <w:ind w:left="20"/>
              <w:jc w:val="both"/>
            </w:pPr>
            <w:r>
              <w:rPr>
                <w:rFonts w:ascii="Times New Roman"/>
                <w:b w:val="false"/>
                <w:i w:val="false"/>
                <w:color w:val="000000"/>
                <w:sz w:val="20"/>
              </w:rPr>
              <w:t>
Білімдер:</w:t>
            </w:r>
          </w:p>
          <w:bookmarkEnd w:id="621"/>
          <w:p>
            <w:pPr>
              <w:spacing w:after="20"/>
              <w:ind w:left="20"/>
              <w:jc w:val="both"/>
            </w:pPr>
            <w:r>
              <w:rPr>
                <w:rFonts w:ascii="Times New Roman"/>
                <w:b w:val="false"/>
                <w:i w:val="false"/>
                <w:color w:val="000000"/>
                <w:sz w:val="20"/>
              </w:rPr>
              <w:t>
</w:t>
            </w:r>
            <w:r>
              <w:rPr>
                <w:rFonts w:ascii="Times New Roman"/>
                <w:b w:val="false"/>
                <w:i w:val="false"/>
                <w:color w:val="000000"/>
                <w:sz w:val="20"/>
              </w:rPr>
              <w:t>1. Әлеуметтік қорғау, халықты жұмыспен қамту саласындағы, дербес деректер және оларды қорғау туралы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Өтініш берушінің мұқтаждықтан шығуын жеке жоспарлау әдістемесі.</w:t>
            </w:r>
          </w:p>
          <w:p>
            <w:pPr>
              <w:spacing w:after="20"/>
              <w:ind w:left="20"/>
              <w:jc w:val="both"/>
            </w:pPr>
            <w:r>
              <w:rPr>
                <w:rFonts w:ascii="Times New Roman"/>
                <w:b w:val="false"/>
                <w:i w:val="false"/>
                <w:color w:val="000000"/>
                <w:sz w:val="20"/>
              </w:rPr>
              <w:t>
3. Жұмыспен қамтуға және әлеуметтік бейімделуге жәрдемдесу шаралары.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6" w:id="622"/>
          <w:p>
            <w:pPr>
              <w:spacing w:after="20"/>
              <w:ind w:left="20"/>
              <w:jc w:val="both"/>
            </w:pPr>
            <w:r>
              <w:rPr>
                <w:rFonts w:ascii="Times New Roman"/>
                <w:b w:val="false"/>
                <w:i w:val="false"/>
                <w:color w:val="000000"/>
                <w:sz w:val="20"/>
              </w:rPr>
              <w:t>
Дағды 2:</w:t>
            </w:r>
          </w:p>
          <w:bookmarkEnd w:id="622"/>
          <w:p>
            <w:pPr>
              <w:spacing w:after="20"/>
              <w:ind w:left="20"/>
              <w:jc w:val="both"/>
            </w:pPr>
            <w:r>
              <w:rPr>
                <w:rFonts w:ascii="Times New Roman"/>
                <w:b w:val="false"/>
                <w:i w:val="false"/>
                <w:color w:val="000000"/>
                <w:sz w:val="20"/>
              </w:rPr>
              <w:t>
Әлеуметтік келісімшарт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7" w:id="623"/>
          <w:p>
            <w:pPr>
              <w:spacing w:after="20"/>
              <w:ind w:left="20"/>
              <w:jc w:val="both"/>
            </w:pPr>
            <w:r>
              <w:rPr>
                <w:rFonts w:ascii="Times New Roman"/>
                <w:b w:val="false"/>
                <w:i w:val="false"/>
                <w:color w:val="000000"/>
                <w:sz w:val="20"/>
              </w:rPr>
              <w:t>
Машықтар:</w:t>
            </w:r>
          </w:p>
          <w:bookmarkEnd w:id="623"/>
          <w:p>
            <w:pPr>
              <w:spacing w:after="20"/>
              <w:ind w:left="20"/>
              <w:jc w:val="both"/>
            </w:pPr>
            <w:r>
              <w:rPr>
                <w:rFonts w:ascii="Times New Roman"/>
                <w:b w:val="false"/>
                <w:i w:val="false"/>
                <w:color w:val="000000"/>
                <w:sz w:val="20"/>
              </w:rPr>
              <w:t>
</w:t>
            </w:r>
            <w:r>
              <w:rPr>
                <w:rFonts w:ascii="Times New Roman"/>
                <w:b w:val="false"/>
                <w:i w:val="false"/>
                <w:color w:val="000000"/>
                <w:sz w:val="20"/>
              </w:rPr>
              <w:t>1. Өтініш берушіні әлеуметтік келісімшарт нысанымен таныстыру.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Тараптардың өзара мiндеттемелерiн белгiлей отырып, әлеуметтiк келiсiм-шарт ресiмдеуге және жасасуға.</w:t>
            </w:r>
          </w:p>
          <w:p>
            <w:pPr>
              <w:spacing w:after="20"/>
              <w:ind w:left="20"/>
              <w:jc w:val="both"/>
            </w:pPr>
            <w:r>
              <w:rPr>
                <w:rFonts w:ascii="Times New Roman"/>
                <w:b w:val="false"/>
                <w:i w:val="false"/>
                <w:color w:val="000000"/>
                <w:sz w:val="20"/>
              </w:rPr>
              <w:t>
3. Әлеуметтік келісімшартты орындамаудың шарттарын, мерзімдерін және салдарын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0" w:id="624"/>
          <w:p>
            <w:pPr>
              <w:spacing w:after="20"/>
              <w:ind w:left="20"/>
              <w:jc w:val="both"/>
            </w:pPr>
            <w:r>
              <w:rPr>
                <w:rFonts w:ascii="Times New Roman"/>
                <w:b w:val="false"/>
                <w:i w:val="false"/>
                <w:color w:val="000000"/>
                <w:sz w:val="20"/>
              </w:rPr>
              <w:t>
Білімдер:</w:t>
            </w:r>
          </w:p>
          <w:bookmarkEnd w:id="624"/>
          <w:p>
            <w:pPr>
              <w:spacing w:after="20"/>
              <w:ind w:left="20"/>
              <w:jc w:val="both"/>
            </w:pPr>
            <w:r>
              <w:rPr>
                <w:rFonts w:ascii="Times New Roman"/>
                <w:b w:val="false"/>
                <w:i w:val="false"/>
                <w:color w:val="000000"/>
                <w:sz w:val="20"/>
              </w:rPr>
              <w:t>
</w:t>
            </w:r>
            <w:r>
              <w:rPr>
                <w:rFonts w:ascii="Times New Roman"/>
                <w:b w:val="false"/>
                <w:i w:val="false"/>
                <w:color w:val="000000"/>
                <w:sz w:val="20"/>
              </w:rPr>
              <w:t>1. Атаулы әлеуметтік көмек тағайындау және әлеуметтік келісімшарт жасасу тәртібін реттейтін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Халықтың осал топтарымен жұмыс істеудегі этика және құпиялылық қағидаттары.</w:t>
            </w:r>
          </w:p>
          <w:p>
            <w:pPr>
              <w:spacing w:after="20"/>
              <w:ind w:left="20"/>
              <w:jc w:val="both"/>
            </w:pPr>
            <w:r>
              <w:rPr>
                <w:rFonts w:ascii="Times New Roman"/>
                <w:b w:val="false"/>
                <w:i w:val="false"/>
                <w:color w:val="000000"/>
                <w:sz w:val="20"/>
              </w:rPr>
              <w:t>
3. Қолдау шараларын ұсынатын ұйымдармен өзара іс-қимыл тетіктері.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3" w:id="625"/>
          <w:p>
            <w:pPr>
              <w:spacing w:after="20"/>
              <w:ind w:left="20"/>
              <w:jc w:val="both"/>
            </w:pPr>
            <w:r>
              <w:rPr>
                <w:rFonts w:ascii="Times New Roman"/>
                <w:b w:val="false"/>
                <w:i w:val="false"/>
                <w:color w:val="000000"/>
                <w:sz w:val="20"/>
              </w:rPr>
              <w:t>
Еңбек функциясы 4:</w:t>
            </w:r>
          </w:p>
          <w:bookmarkEnd w:id="625"/>
          <w:p>
            <w:pPr>
              <w:spacing w:after="20"/>
              <w:ind w:left="20"/>
              <w:jc w:val="both"/>
            </w:pPr>
            <w:r>
              <w:rPr>
                <w:rFonts w:ascii="Times New Roman"/>
                <w:b w:val="false"/>
                <w:i w:val="false"/>
                <w:color w:val="000000"/>
                <w:sz w:val="20"/>
              </w:rPr>
              <w:t>
Әлеуметтік келісімшартты іске асыру кезеңінде азаматтарды алып жүру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4" w:id="626"/>
          <w:p>
            <w:pPr>
              <w:spacing w:after="20"/>
              <w:ind w:left="20"/>
              <w:jc w:val="both"/>
            </w:pPr>
            <w:r>
              <w:rPr>
                <w:rFonts w:ascii="Times New Roman"/>
                <w:b w:val="false"/>
                <w:i w:val="false"/>
                <w:color w:val="000000"/>
                <w:sz w:val="20"/>
              </w:rPr>
              <w:t>
Дағды 1:</w:t>
            </w:r>
          </w:p>
          <w:bookmarkEnd w:id="626"/>
          <w:p>
            <w:pPr>
              <w:spacing w:after="20"/>
              <w:ind w:left="20"/>
              <w:jc w:val="both"/>
            </w:pPr>
            <w:r>
              <w:rPr>
                <w:rFonts w:ascii="Times New Roman"/>
                <w:b w:val="false"/>
                <w:i w:val="false"/>
                <w:color w:val="000000"/>
                <w:sz w:val="20"/>
              </w:rPr>
              <w:t>
Атаулы әлеуметтік көмек алушының (отбасының) өмірлік жағдайындағы өзгерістерді қадағалау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5" w:id="627"/>
          <w:p>
            <w:pPr>
              <w:spacing w:after="20"/>
              <w:ind w:left="20"/>
              <w:jc w:val="both"/>
            </w:pPr>
            <w:r>
              <w:rPr>
                <w:rFonts w:ascii="Times New Roman"/>
                <w:b w:val="false"/>
                <w:i w:val="false"/>
                <w:color w:val="000000"/>
                <w:sz w:val="20"/>
              </w:rPr>
              <w:t>
Машықтар:</w:t>
            </w:r>
          </w:p>
          <w:bookmarkEnd w:id="627"/>
          <w:p>
            <w:pPr>
              <w:spacing w:after="20"/>
              <w:ind w:left="20"/>
              <w:jc w:val="both"/>
            </w:pPr>
            <w:r>
              <w:rPr>
                <w:rFonts w:ascii="Times New Roman"/>
                <w:b w:val="false"/>
                <w:i w:val="false"/>
                <w:color w:val="000000"/>
                <w:sz w:val="20"/>
              </w:rPr>
              <w:t>
</w:t>
            </w:r>
            <w:r>
              <w:rPr>
                <w:rFonts w:ascii="Times New Roman"/>
                <w:b w:val="false"/>
                <w:i w:val="false"/>
                <w:color w:val="000000"/>
                <w:sz w:val="20"/>
              </w:rPr>
              <w:t>1. Басшылық құжаттардың, іс қағаздарын жүргізу қағидалары мен тәртібінің талаптарына сәйкес құжаттаманы және қызметтік хат алмасуды жүргізеді.</w:t>
            </w:r>
          </w:p>
          <w:p>
            <w:pPr>
              <w:spacing w:after="20"/>
              <w:ind w:left="20"/>
              <w:jc w:val="both"/>
            </w:pPr>
            <w:r>
              <w:rPr>
                <w:rFonts w:ascii="Times New Roman"/>
                <w:b w:val="false"/>
                <w:i w:val="false"/>
                <w:color w:val="000000"/>
                <w:sz w:val="20"/>
              </w:rPr>
              <w:t>
</w:t>
            </w:r>
            <w:r>
              <w:rPr>
                <w:rFonts w:ascii="Times New Roman"/>
                <w:b w:val="false"/>
                <w:i w:val="false"/>
                <w:color w:val="000000"/>
                <w:sz w:val="20"/>
              </w:rPr>
              <w:t>2. Тұлғаға (отбасына) көмектің жеке жоспарына мониторингті жүзеге асыру.</w:t>
            </w:r>
          </w:p>
          <w:p>
            <w:pPr>
              <w:spacing w:after="20"/>
              <w:ind w:left="20"/>
              <w:jc w:val="both"/>
            </w:pPr>
            <w:r>
              <w:rPr>
                <w:rFonts w:ascii="Times New Roman"/>
                <w:b w:val="false"/>
                <w:i w:val="false"/>
                <w:color w:val="000000"/>
                <w:sz w:val="20"/>
              </w:rPr>
              <w:t>
3. Атаулы әлеуметтік көмек алушының (отбасының) өмірлік жағдайын өзгерту бойынша ақпараттық-түсіндіру жұмыстарын жүргізеді.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8" w:id="628"/>
          <w:p>
            <w:pPr>
              <w:spacing w:after="20"/>
              <w:ind w:left="20"/>
              <w:jc w:val="both"/>
            </w:pPr>
            <w:r>
              <w:rPr>
                <w:rFonts w:ascii="Times New Roman"/>
                <w:b w:val="false"/>
                <w:i w:val="false"/>
                <w:color w:val="000000"/>
                <w:sz w:val="20"/>
              </w:rPr>
              <w:t>
Білімдер:</w:t>
            </w:r>
          </w:p>
          <w:bookmarkEnd w:id="628"/>
          <w:p>
            <w:pPr>
              <w:spacing w:after="20"/>
              <w:ind w:left="20"/>
              <w:jc w:val="both"/>
            </w:pPr>
            <w:r>
              <w:rPr>
                <w:rFonts w:ascii="Times New Roman"/>
                <w:b w:val="false"/>
                <w:i w:val="false"/>
                <w:color w:val="000000"/>
                <w:sz w:val="20"/>
              </w:rPr>
              <w:t>
</w:t>
            </w:r>
            <w:r>
              <w:rPr>
                <w:rFonts w:ascii="Times New Roman"/>
                <w:b w:val="false"/>
                <w:i w:val="false"/>
                <w:color w:val="000000"/>
                <w:sz w:val="20"/>
              </w:rPr>
              <w:t>1. Еңбек, халықты әлеуметтік қорғау, жұмыспен қамту саласындағы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 нарығы және оның үрдістері.</w:t>
            </w:r>
          </w:p>
          <w:p>
            <w:pPr>
              <w:spacing w:after="20"/>
              <w:ind w:left="20"/>
              <w:jc w:val="both"/>
            </w:pPr>
            <w:r>
              <w:rPr>
                <w:rFonts w:ascii="Times New Roman"/>
                <w:b w:val="false"/>
                <w:i w:val="false"/>
                <w:color w:val="000000"/>
                <w:sz w:val="20"/>
              </w:rPr>
              <w:t>
3. Мониторинг, бағалау және болжау мақсаттары үшін қажетті көлемде цифрлық технологиялар (бағдарламалық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1" w:id="629"/>
          <w:p>
            <w:pPr>
              <w:spacing w:after="20"/>
              <w:ind w:left="20"/>
              <w:jc w:val="both"/>
            </w:pPr>
            <w:r>
              <w:rPr>
                <w:rFonts w:ascii="Times New Roman"/>
                <w:b w:val="false"/>
                <w:i w:val="false"/>
                <w:color w:val="000000"/>
                <w:sz w:val="20"/>
              </w:rPr>
              <w:t>
Дағды 2:</w:t>
            </w:r>
          </w:p>
          <w:bookmarkEnd w:id="629"/>
          <w:p>
            <w:pPr>
              <w:spacing w:after="20"/>
              <w:ind w:left="20"/>
              <w:jc w:val="both"/>
            </w:pPr>
            <w:r>
              <w:rPr>
                <w:rFonts w:ascii="Times New Roman"/>
                <w:b w:val="false"/>
                <w:i w:val="false"/>
                <w:color w:val="000000"/>
                <w:sz w:val="20"/>
              </w:rPr>
              <w:t>
Мониторинг нәтижелерін талдау және шешім қабылдау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2" w:id="630"/>
          <w:p>
            <w:pPr>
              <w:spacing w:after="20"/>
              <w:ind w:left="20"/>
              <w:jc w:val="both"/>
            </w:pPr>
            <w:r>
              <w:rPr>
                <w:rFonts w:ascii="Times New Roman"/>
                <w:b w:val="false"/>
                <w:i w:val="false"/>
                <w:color w:val="000000"/>
                <w:sz w:val="20"/>
              </w:rPr>
              <w:t>
Машықтар:</w:t>
            </w:r>
          </w:p>
          <w:bookmarkEnd w:id="630"/>
          <w:p>
            <w:pPr>
              <w:spacing w:after="20"/>
              <w:ind w:left="20"/>
              <w:jc w:val="both"/>
            </w:pPr>
            <w:r>
              <w:rPr>
                <w:rFonts w:ascii="Times New Roman"/>
                <w:b w:val="false"/>
                <w:i w:val="false"/>
                <w:color w:val="000000"/>
                <w:sz w:val="20"/>
              </w:rPr>
              <w:t>
</w:t>
            </w:r>
            <w:r>
              <w:rPr>
                <w:rFonts w:ascii="Times New Roman"/>
                <w:b w:val="false"/>
                <w:i w:val="false"/>
                <w:color w:val="000000"/>
                <w:sz w:val="20"/>
              </w:rPr>
              <w:t>1. Адамның (отбасының) әлеуметтік жағдайының өзгеруіне мониторинг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Мониторинг нәтижелерін талдау.</w:t>
            </w:r>
          </w:p>
          <w:p>
            <w:pPr>
              <w:spacing w:after="20"/>
              <w:ind w:left="20"/>
              <w:jc w:val="both"/>
            </w:pPr>
            <w:r>
              <w:rPr>
                <w:rFonts w:ascii="Times New Roman"/>
                <w:b w:val="false"/>
                <w:i w:val="false"/>
                <w:color w:val="000000"/>
                <w:sz w:val="20"/>
              </w:rPr>
              <w:t>
3. Тиімді әлеуметтік көмек көрсету бойынша шешім қабылдайды.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5" w:id="631"/>
          <w:p>
            <w:pPr>
              <w:spacing w:after="20"/>
              <w:ind w:left="20"/>
              <w:jc w:val="both"/>
            </w:pPr>
            <w:r>
              <w:rPr>
                <w:rFonts w:ascii="Times New Roman"/>
                <w:b w:val="false"/>
                <w:i w:val="false"/>
                <w:color w:val="000000"/>
                <w:sz w:val="20"/>
              </w:rPr>
              <w:t>
Білімдер:</w:t>
            </w:r>
          </w:p>
          <w:bookmarkEnd w:id="631"/>
          <w:p>
            <w:pPr>
              <w:spacing w:after="20"/>
              <w:ind w:left="20"/>
              <w:jc w:val="both"/>
            </w:pPr>
            <w:r>
              <w:rPr>
                <w:rFonts w:ascii="Times New Roman"/>
                <w:b w:val="false"/>
                <w:i w:val="false"/>
                <w:color w:val="000000"/>
                <w:sz w:val="20"/>
              </w:rPr>
              <w:t>
</w:t>
            </w:r>
            <w:r>
              <w:rPr>
                <w:rFonts w:ascii="Times New Roman"/>
                <w:b w:val="false"/>
                <w:i w:val="false"/>
                <w:color w:val="000000"/>
                <w:sz w:val="20"/>
              </w:rPr>
              <w:t>1. Мониторинг және бағалау жүргізу үшін көрсеткіштерді анықтау әдістері мен техникасы.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Болжау, мониторинг және бағалау әдістері, техникасы, процестері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Ақпаратты жинау, талдау, жүйелеу, сақтау және өзекті жағдайда ұстау әдістері.</w:t>
            </w:r>
          </w:p>
          <w:p>
            <w:pPr>
              <w:spacing w:after="20"/>
              <w:ind w:left="20"/>
              <w:jc w:val="both"/>
            </w:pPr>
            <w:r>
              <w:rPr>
                <w:rFonts w:ascii="Times New Roman"/>
                <w:b w:val="false"/>
                <w:i w:val="false"/>
                <w:color w:val="000000"/>
                <w:sz w:val="20"/>
              </w:rPr>
              <w:t>
4. Болжау, мониторинг және бағалау қорытындылары бойынша құжаттарды жасау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9" w:id="632"/>
          <w:p>
            <w:pPr>
              <w:spacing w:after="20"/>
              <w:ind w:left="20"/>
              <w:jc w:val="both"/>
            </w:pPr>
            <w:r>
              <w:rPr>
                <w:rFonts w:ascii="Times New Roman"/>
                <w:b w:val="false"/>
                <w:i w:val="false"/>
                <w:color w:val="000000"/>
                <w:sz w:val="20"/>
              </w:rPr>
              <w:t>
Қосымша еңбек функциясы 1:</w:t>
            </w:r>
          </w:p>
          <w:bookmarkEnd w:id="632"/>
          <w:p>
            <w:pPr>
              <w:spacing w:after="20"/>
              <w:ind w:left="20"/>
              <w:jc w:val="both"/>
            </w:pPr>
            <w:r>
              <w:rPr>
                <w:rFonts w:ascii="Times New Roman"/>
                <w:b w:val="false"/>
                <w:i w:val="false"/>
                <w:color w:val="000000"/>
                <w:sz w:val="20"/>
              </w:rPr>
              <w:t>
Жұмыспен қамту мәселелері бойынша еңбек делдалдығын көрсету және қызметке жүгінгендерді сүйемелдеу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0" w:id="633"/>
          <w:p>
            <w:pPr>
              <w:spacing w:after="20"/>
              <w:ind w:left="20"/>
              <w:jc w:val="both"/>
            </w:pPr>
            <w:r>
              <w:rPr>
                <w:rFonts w:ascii="Times New Roman"/>
                <w:b w:val="false"/>
                <w:i w:val="false"/>
                <w:color w:val="000000"/>
                <w:sz w:val="20"/>
              </w:rPr>
              <w:t>
Дағды 1:</w:t>
            </w:r>
          </w:p>
          <w:bookmarkEnd w:id="633"/>
          <w:p>
            <w:pPr>
              <w:spacing w:after="20"/>
              <w:ind w:left="20"/>
              <w:jc w:val="both"/>
            </w:pPr>
            <w:r>
              <w:rPr>
                <w:rFonts w:ascii="Times New Roman"/>
                <w:b w:val="false"/>
                <w:i w:val="false"/>
                <w:color w:val="000000"/>
                <w:sz w:val="20"/>
              </w:rPr>
              <w:t>
Алғашқы қабылдауды өткізу және қызметке жүгінгендерге кеңес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1" w:id="634"/>
          <w:p>
            <w:pPr>
              <w:spacing w:after="20"/>
              <w:ind w:left="20"/>
              <w:jc w:val="both"/>
            </w:pPr>
            <w:r>
              <w:rPr>
                <w:rFonts w:ascii="Times New Roman"/>
                <w:b w:val="false"/>
                <w:i w:val="false"/>
                <w:color w:val="000000"/>
                <w:sz w:val="20"/>
              </w:rPr>
              <w:t>
Машықтар:</w:t>
            </w:r>
          </w:p>
          <w:bookmarkEnd w:id="634"/>
          <w:p>
            <w:pPr>
              <w:spacing w:after="20"/>
              <w:ind w:left="20"/>
              <w:jc w:val="both"/>
            </w:pPr>
            <w:r>
              <w:rPr>
                <w:rFonts w:ascii="Times New Roman"/>
                <w:b w:val="false"/>
                <w:i w:val="false"/>
                <w:color w:val="000000"/>
                <w:sz w:val="20"/>
              </w:rPr>
              <w:t>
</w:t>
            </w:r>
            <w:r>
              <w:rPr>
                <w:rFonts w:ascii="Times New Roman"/>
                <w:b w:val="false"/>
                <w:i w:val="false"/>
                <w:color w:val="000000"/>
                <w:sz w:val="20"/>
              </w:rPr>
              <w:t>1.Жұмыспен қамту мәселелері бойынша түсінікті лексиканы қолданып кеңес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2.Жұмыспен қамту қызметтерінің, соның ішінде цифрлық жұмыспен қамту платформаларының қалай жұмыс істейтінін түсіндіру.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3.Жұмыс іздеушілерді олардың жеке ерекшеліктері мен ағымдағы өмірлік жағдайын ескере отырып тіркеуді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4.Жұмыспен қамтуды қолдаудың қолайлы нұсқаларын таңдауға көмектесу.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"Мансаптық кеңесші" санаты үшін қосымша машықтар: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-мақсатты топ өкілдерімен жұмыс барысында стратегиялық коммуникация әдістерін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-жұмыс іздеушінің қажеттіліктері мен күтілімдерін диагностикалау;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 жұмысты белсенді іздеуге ынталандыру.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"Кейс-менеджер" санаты үшін қосымша машықтар: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ізденушінің жұмысқа орналасуға дайындығын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 күрделі жағдайларда алғашқы қолдауды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"Тәлімгер" санаты үшін қосымша машықтар:</w:t>
            </w:r>
          </w:p>
          <w:p>
            <w:pPr>
              <w:spacing w:after="20"/>
              <w:ind w:left="20"/>
              <w:jc w:val="both"/>
            </w:pPr>
            <w:r>
              <w:rPr>
                <w:rFonts w:ascii="Times New Roman"/>
                <w:b w:val="false"/>
                <w:i w:val="false"/>
                <w:color w:val="000000"/>
                <w:sz w:val="20"/>
              </w:rPr>
              <w:t>
-клиенттермен өзара іс-қимыл мәселелері бойынша аз тәжірибесі бар мамандарға кеңес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4" w:id="635"/>
          <w:p>
            <w:pPr>
              <w:spacing w:after="20"/>
              <w:ind w:left="20"/>
              <w:jc w:val="both"/>
            </w:pPr>
            <w:r>
              <w:rPr>
                <w:rFonts w:ascii="Times New Roman"/>
                <w:b w:val="false"/>
                <w:i w:val="false"/>
                <w:color w:val="000000"/>
                <w:sz w:val="20"/>
              </w:rPr>
              <w:t>
Білімдер:</w:t>
            </w:r>
          </w:p>
          <w:bookmarkEnd w:id="635"/>
          <w:p>
            <w:pPr>
              <w:spacing w:after="20"/>
              <w:ind w:left="20"/>
              <w:jc w:val="both"/>
            </w:pPr>
            <w:r>
              <w:rPr>
                <w:rFonts w:ascii="Times New Roman"/>
                <w:b w:val="false"/>
                <w:i w:val="false"/>
                <w:color w:val="000000"/>
                <w:sz w:val="20"/>
              </w:rPr>
              <w:t>
</w:t>
            </w:r>
            <w:r>
              <w:rPr>
                <w:rFonts w:ascii="Times New Roman"/>
                <w:b w:val="false"/>
                <w:i w:val="false"/>
                <w:color w:val="000000"/>
                <w:sz w:val="20"/>
              </w:rPr>
              <w:t>1. Еңбек, халықты жұмыспен қамту саласындағы, дербес деректер және оларды қорғау туралы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Этикалық стандарттар.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Коммуникация әдістері.</w:t>
            </w:r>
          </w:p>
          <w:p>
            <w:pPr>
              <w:spacing w:after="20"/>
              <w:ind w:left="20"/>
              <w:jc w:val="both"/>
            </w:pPr>
            <w:r>
              <w:rPr>
                <w:rFonts w:ascii="Times New Roman"/>
                <w:b w:val="false"/>
                <w:i w:val="false"/>
                <w:color w:val="000000"/>
                <w:sz w:val="20"/>
              </w:rPr>
              <w:t>
4. Психология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8" w:id="636"/>
          <w:p>
            <w:pPr>
              <w:spacing w:after="20"/>
              <w:ind w:left="20"/>
              <w:jc w:val="both"/>
            </w:pPr>
            <w:r>
              <w:rPr>
                <w:rFonts w:ascii="Times New Roman"/>
                <w:b w:val="false"/>
                <w:i w:val="false"/>
                <w:color w:val="000000"/>
                <w:sz w:val="20"/>
              </w:rPr>
              <w:t>
Дағды 2:</w:t>
            </w:r>
          </w:p>
          <w:bookmarkEnd w:id="636"/>
          <w:p>
            <w:pPr>
              <w:spacing w:after="20"/>
              <w:ind w:left="20"/>
              <w:jc w:val="both"/>
            </w:pPr>
            <w:r>
              <w:rPr>
                <w:rFonts w:ascii="Times New Roman"/>
                <w:b w:val="false"/>
                <w:i w:val="false"/>
                <w:color w:val="000000"/>
                <w:sz w:val="20"/>
              </w:rPr>
              <w:t>
Жұмысқа орналасу қажеттілігін айқындау және жұмысқа орналасуға кедергілерді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9" w:id="637"/>
          <w:p>
            <w:pPr>
              <w:spacing w:after="20"/>
              <w:ind w:left="20"/>
              <w:jc w:val="both"/>
            </w:pPr>
            <w:r>
              <w:rPr>
                <w:rFonts w:ascii="Times New Roman"/>
                <w:b w:val="false"/>
                <w:i w:val="false"/>
                <w:color w:val="000000"/>
                <w:sz w:val="20"/>
              </w:rPr>
              <w:t>
Машықтар:</w:t>
            </w:r>
          </w:p>
          <w:bookmarkEnd w:id="637"/>
          <w:p>
            <w:pPr>
              <w:spacing w:after="20"/>
              <w:ind w:left="20"/>
              <w:jc w:val="both"/>
            </w:pPr>
            <w:r>
              <w:rPr>
                <w:rFonts w:ascii="Times New Roman"/>
                <w:b w:val="false"/>
                <w:i w:val="false"/>
                <w:color w:val="000000"/>
                <w:sz w:val="20"/>
              </w:rPr>
              <w:t>
</w:t>
            </w:r>
            <w:r>
              <w:rPr>
                <w:rFonts w:ascii="Times New Roman"/>
                <w:b w:val="false"/>
                <w:i w:val="false"/>
                <w:color w:val="000000"/>
                <w:sz w:val="20"/>
              </w:rPr>
              <w:t>1. Жұмыс іздеушінің әлеуметтік жағдайы мен шектеулерінің ерекшеліктерін ескеру.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 іздеуші туралы ақпаратты құрметпен және бейтарап түрде алуды қамтамасыз ететін кәсіби сұхбат жүргізу әдістерін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Жұмысқа орналасуға дайындық деңгейіне базалық бағалау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 іздеушінің жұмыссыздық кезеңінің болжамды ұзақтығына сүйене отырып, белгілі бір критерийлер бойынша ізденушілерді санаттарға (бейінді топтарға)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"Мансаптық кеңесші" санаты үшін қосымша машықтар: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жұмыс іздеушінің ынтасын, дағдыларын, тәжірибесін және кедергілерін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"Кейс-менеджер" санаты үшін қосымша машықтар: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жұмыс іздеушінің қажеттіліктері мен қиындықтарына диагностика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 қолдаудың ықтимал арналары мен нысандарын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"Тәлімгер" санаты үшін қосымша машықтар:</w:t>
            </w:r>
          </w:p>
          <w:p>
            <w:pPr>
              <w:spacing w:after="20"/>
              <w:ind w:left="20"/>
              <w:jc w:val="both"/>
            </w:pPr>
            <w:r>
              <w:rPr>
                <w:rFonts w:ascii="Times New Roman"/>
                <w:b w:val="false"/>
                <w:i w:val="false"/>
                <w:color w:val="000000"/>
                <w:sz w:val="20"/>
              </w:rPr>
              <w:t>
-бейіндеу және күрделі кейстер мәселелері бойынша тәжірибесі аз мамандарға әдістемелік қолдау және тәлімгерлік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0" w:id="638"/>
          <w:p>
            <w:pPr>
              <w:spacing w:after="20"/>
              <w:ind w:left="20"/>
              <w:jc w:val="both"/>
            </w:pPr>
            <w:r>
              <w:rPr>
                <w:rFonts w:ascii="Times New Roman"/>
                <w:b w:val="false"/>
                <w:i w:val="false"/>
                <w:color w:val="000000"/>
                <w:sz w:val="20"/>
              </w:rPr>
              <w:t>
Білімдер:</w:t>
            </w:r>
          </w:p>
          <w:bookmarkEnd w:id="638"/>
          <w:p>
            <w:pPr>
              <w:spacing w:after="20"/>
              <w:ind w:left="20"/>
              <w:jc w:val="both"/>
            </w:pPr>
            <w:r>
              <w:rPr>
                <w:rFonts w:ascii="Times New Roman"/>
                <w:b w:val="false"/>
                <w:i w:val="false"/>
                <w:color w:val="000000"/>
                <w:sz w:val="20"/>
              </w:rPr>
              <w:t>
</w:t>
            </w:r>
            <w:r>
              <w:rPr>
                <w:rFonts w:ascii="Times New Roman"/>
                <w:b w:val="false"/>
                <w:i w:val="false"/>
                <w:color w:val="000000"/>
                <w:sz w:val="20"/>
              </w:rPr>
              <w:t>1. Жұмыссыздарды бейіндеу жүйесі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Жұмыспен қамтудың әлеуметтік аспектілері.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Осал топтармен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Психология негіздері.</w:t>
            </w:r>
          </w:p>
          <w:p>
            <w:pPr>
              <w:spacing w:after="20"/>
              <w:ind w:left="20"/>
              <w:jc w:val="both"/>
            </w:pPr>
            <w:r>
              <w:rPr>
                <w:rFonts w:ascii="Times New Roman"/>
                <w:b w:val="false"/>
                <w:i w:val="false"/>
                <w:color w:val="000000"/>
                <w:sz w:val="20"/>
              </w:rPr>
              <w:t>
5.Цифрлық технологиялар.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5" w:id="639"/>
          <w:p>
            <w:pPr>
              <w:spacing w:after="20"/>
              <w:ind w:left="20"/>
              <w:jc w:val="both"/>
            </w:pPr>
            <w:r>
              <w:rPr>
                <w:rFonts w:ascii="Times New Roman"/>
                <w:b w:val="false"/>
                <w:i w:val="false"/>
                <w:color w:val="000000"/>
                <w:sz w:val="20"/>
              </w:rPr>
              <w:t>
Дағды 3:</w:t>
            </w:r>
          </w:p>
          <w:bookmarkEnd w:id="639"/>
          <w:p>
            <w:pPr>
              <w:spacing w:after="20"/>
              <w:ind w:left="20"/>
              <w:jc w:val="both"/>
            </w:pPr>
            <w:r>
              <w:rPr>
                <w:rFonts w:ascii="Times New Roman"/>
                <w:b w:val="false"/>
                <w:i w:val="false"/>
                <w:color w:val="000000"/>
                <w:sz w:val="20"/>
              </w:rPr>
              <w:t>
Жұмысқа орналастырудың жеке жоспарын әзірлеу және сүйемелдеу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6" w:id="640"/>
          <w:p>
            <w:pPr>
              <w:spacing w:after="20"/>
              <w:ind w:left="20"/>
              <w:jc w:val="both"/>
            </w:pPr>
            <w:r>
              <w:rPr>
                <w:rFonts w:ascii="Times New Roman"/>
                <w:b w:val="false"/>
                <w:i w:val="false"/>
                <w:color w:val="000000"/>
                <w:sz w:val="20"/>
              </w:rPr>
              <w:t>
Машықтар:</w:t>
            </w:r>
          </w:p>
          <w:bookmarkEnd w:id="640"/>
          <w:p>
            <w:pPr>
              <w:spacing w:after="20"/>
              <w:ind w:left="20"/>
              <w:jc w:val="both"/>
            </w:pPr>
            <w:r>
              <w:rPr>
                <w:rFonts w:ascii="Times New Roman"/>
                <w:b w:val="false"/>
                <w:i w:val="false"/>
                <w:color w:val="000000"/>
                <w:sz w:val="20"/>
              </w:rPr>
              <w:t>
</w:t>
            </w:r>
            <w:r>
              <w:rPr>
                <w:rFonts w:ascii="Times New Roman"/>
                <w:b w:val="false"/>
                <w:i w:val="false"/>
                <w:color w:val="000000"/>
                <w:sz w:val="20"/>
              </w:rPr>
              <w:t>1. Жұмыс іздеушіні жұмысқа орналастырудың жеке жоспарының мақсаты, құрылымы және мазмұны туралы хабардар етеді.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Жұмысқа орналастырудың жеке жоспарын құрастырады және құжаттайды.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Жұмысқа орналастырудың жеке жоспарының орындалуына мониторинг жүргізеді.</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 іздеушінің өмірлік жағдайының өзгеруін ескеру.</w:t>
            </w:r>
          </w:p>
          <w:p>
            <w:pPr>
              <w:spacing w:after="20"/>
              <w:ind w:left="20"/>
              <w:jc w:val="both"/>
            </w:pPr>
            <w:r>
              <w:rPr>
                <w:rFonts w:ascii="Times New Roman"/>
                <w:b w:val="false"/>
                <w:i w:val="false"/>
                <w:color w:val="000000"/>
                <w:sz w:val="20"/>
              </w:rPr>
              <w:t>
</w:t>
            </w:r>
            <w:r>
              <w:rPr>
                <w:rFonts w:ascii="Times New Roman"/>
                <w:b w:val="false"/>
                <w:i w:val="false"/>
                <w:color w:val="000000"/>
                <w:sz w:val="20"/>
              </w:rPr>
              <w:t>"Мансаптық кеңесші" санаты үшін қосымша машықтар: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тұрақты шектеулер мен мақсаттарды анықтау үшін жұмыс іздеушімен тереңдетілген сұхбат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 жұмыс іздеушінің әлеуеті мен шектеулерін ескере отырып, жұмыспен қамтуды қолдау шараларын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"Кейс-менеджер" санаты үшін қосымша машықтар: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айқын күрделілігі бар ізденушілермен жұмыс істеу (ұзақ жұмыссыздық, мотивацияның төмендігі, әлеуметтік көмекке тәуелділік);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 бейінді ұйымдармен тұрақты өзара іс-қимыл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қажет болған жағдайда ведомствоаралық өзара іс-қимыл барысында ізденушінің мүдделерін білдіру.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"Тәлімгер" санаты үшін қосымша машықтар: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әріптестік ұйымдар желісін құруға және қолдауға;</w:t>
            </w:r>
          </w:p>
          <w:p>
            <w:pPr>
              <w:spacing w:after="20"/>
              <w:ind w:left="20"/>
              <w:jc w:val="both"/>
            </w:pPr>
            <w:r>
              <w:rPr>
                <w:rFonts w:ascii="Times New Roman"/>
                <w:b w:val="false"/>
                <w:i w:val="false"/>
                <w:color w:val="000000"/>
                <w:sz w:val="20"/>
              </w:rPr>
              <w:t>
</w:t>
            </w:r>
            <w:r>
              <w:rPr>
                <w:rFonts w:ascii="Times New Roman"/>
                <w:b w:val="false"/>
                <w:i w:val="false"/>
                <w:color w:val="000000"/>
                <w:sz w:val="20"/>
              </w:rPr>
              <w:t>- сүйемелдеудің күрделі жағдайлары бойынша тәжірибесі аз мамандарды сараптамалық қолдауды жүзеге асыру;</w:t>
            </w:r>
          </w:p>
          <w:p>
            <w:pPr>
              <w:spacing w:after="20"/>
              <w:ind w:left="20"/>
              <w:jc w:val="both"/>
            </w:pPr>
            <w:r>
              <w:rPr>
                <w:rFonts w:ascii="Times New Roman"/>
                <w:b w:val="false"/>
                <w:i w:val="false"/>
                <w:color w:val="000000"/>
                <w:sz w:val="20"/>
              </w:rPr>
              <w:t>
-жұмысқа орналастырудың жеке жоспарларын орындаудың жүйелік кедергілерін талдау және жұмысты ұйымдастырудағы тәсілдерді жетілдіру.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1" w:id="641"/>
          <w:p>
            <w:pPr>
              <w:spacing w:after="20"/>
              <w:ind w:left="20"/>
              <w:jc w:val="both"/>
            </w:pPr>
            <w:r>
              <w:rPr>
                <w:rFonts w:ascii="Times New Roman"/>
                <w:b w:val="false"/>
                <w:i w:val="false"/>
                <w:color w:val="000000"/>
                <w:sz w:val="20"/>
              </w:rPr>
              <w:t>
Білімдер:</w:t>
            </w:r>
          </w:p>
          <w:bookmarkEnd w:id="641"/>
          <w:p>
            <w:pPr>
              <w:spacing w:after="20"/>
              <w:ind w:left="20"/>
              <w:jc w:val="both"/>
            </w:pPr>
            <w:r>
              <w:rPr>
                <w:rFonts w:ascii="Times New Roman"/>
                <w:b w:val="false"/>
                <w:i w:val="false"/>
                <w:color w:val="000000"/>
                <w:sz w:val="20"/>
              </w:rPr>
              <w:t>
</w:t>
            </w:r>
            <w:r>
              <w:rPr>
                <w:rFonts w:ascii="Times New Roman"/>
                <w:b w:val="false"/>
                <w:i w:val="false"/>
                <w:color w:val="000000"/>
                <w:sz w:val="20"/>
              </w:rPr>
              <w:t>1. Еңбек траекториясын жеке жоспарлау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Ұйымдармен өзара іс-қимыл тәртібі.</w:t>
            </w:r>
          </w:p>
          <w:p>
            <w:pPr>
              <w:spacing w:after="20"/>
              <w:ind w:left="20"/>
              <w:jc w:val="both"/>
            </w:pPr>
            <w:r>
              <w:rPr>
                <w:rFonts w:ascii="Times New Roman"/>
                <w:b w:val="false"/>
                <w:i w:val="false"/>
                <w:color w:val="000000"/>
                <w:sz w:val="20"/>
              </w:rPr>
              <w:t>
3. Жұмыссыздар үшін жұмыспен қамтуды қолдау шаралары.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4" w:id="642"/>
          <w:p>
            <w:pPr>
              <w:spacing w:after="20"/>
              <w:ind w:left="20"/>
              <w:jc w:val="both"/>
            </w:pPr>
            <w:r>
              <w:rPr>
                <w:rFonts w:ascii="Times New Roman"/>
                <w:b w:val="false"/>
                <w:i w:val="false"/>
                <w:color w:val="000000"/>
                <w:sz w:val="20"/>
              </w:rPr>
              <w:t>
Дағды 4:</w:t>
            </w:r>
          </w:p>
          <w:bookmarkEnd w:id="642"/>
          <w:p>
            <w:pPr>
              <w:spacing w:after="20"/>
              <w:ind w:left="20"/>
              <w:jc w:val="both"/>
            </w:pPr>
            <w:r>
              <w:rPr>
                <w:rFonts w:ascii="Times New Roman"/>
                <w:b w:val="false"/>
                <w:i w:val="false"/>
                <w:color w:val="000000"/>
                <w:sz w:val="20"/>
              </w:rPr>
              <w:t>
Жұмысқа орналастыру мәселелері бойынша өтініш берген адамдарды хабардар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5" w:id="643"/>
          <w:p>
            <w:pPr>
              <w:spacing w:after="20"/>
              <w:ind w:left="20"/>
              <w:jc w:val="both"/>
            </w:pPr>
            <w:r>
              <w:rPr>
                <w:rFonts w:ascii="Times New Roman"/>
                <w:b w:val="false"/>
                <w:i w:val="false"/>
                <w:color w:val="000000"/>
                <w:sz w:val="20"/>
              </w:rPr>
              <w:t>
Машықтар:</w:t>
            </w:r>
          </w:p>
          <w:bookmarkEnd w:id="643"/>
          <w:p>
            <w:pPr>
              <w:spacing w:after="20"/>
              <w:ind w:left="20"/>
              <w:jc w:val="both"/>
            </w:pPr>
            <w:r>
              <w:rPr>
                <w:rFonts w:ascii="Times New Roman"/>
                <w:b w:val="false"/>
                <w:i w:val="false"/>
                <w:color w:val="000000"/>
                <w:sz w:val="20"/>
              </w:rPr>
              <w:t>
</w:t>
            </w:r>
            <w:r>
              <w:rPr>
                <w:rFonts w:ascii="Times New Roman"/>
                <w:b w:val="false"/>
                <w:i w:val="false"/>
                <w:color w:val="000000"/>
                <w:sz w:val="20"/>
              </w:rPr>
              <w:t>1. Еңбек нарығы және бос орындар туралы ақпарат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Ақпараттандыру үшін цифрлық технологиялар мен онлайн-сервистерді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 нарығы туралы негізгі ұғымдардың мағынасын түсіндіру.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"Мансаптық кеңесші" санаты үшін қосымша машықтар: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жұмыс іздеушілерді түйіндеме жасауға, сұхбаттасуға дайындауға үйрету;</w:t>
            </w:r>
          </w:p>
          <w:p>
            <w:pPr>
              <w:spacing w:after="20"/>
              <w:ind w:left="20"/>
              <w:jc w:val="both"/>
            </w:pPr>
            <w:r>
              <w:rPr>
                <w:rFonts w:ascii="Times New Roman"/>
                <w:b w:val="false"/>
                <w:i w:val="false"/>
                <w:color w:val="000000"/>
                <w:sz w:val="20"/>
              </w:rPr>
              <w:t>
</w:t>
            </w:r>
            <w:r>
              <w:rPr>
                <w:rFonts w:ascii="Times New Roman"/>
                <w:b w:val="false"/>
                <w:i w:val="false"/>
                <w:color w:val="000000"/>
                <w:sz w:val="20"/>
              </w:rPr>
              <w:t>- топтық тренингтер немесе консультациялар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"Кейс-менеджер" санаты үшін қосымша машықтар: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жұмысқа шығуға дайындық кезінде ізденушіні жеке алып жүруге міндетті.</w:t>
            </w:r>
          </w:p>
          <w:p>
            <w:pPr>
              <w:spacing w:after="20"/>
              <w:ind w:left="20"/>
              <w:jc w:val="both"/>
            </w:pPr>
            <w:r>
              <w:rPr>
                <w:rFonts w:ascii="Times New Roman"/>
                <w:b w:val="false"/>
                <w:i w:val="false"/>
                <w:color w:val="000000"/>
                <w:sz w:val="20"/>
              </w:rPr>
              <w:t>
</w:t>
            </w:r>
            <w:r>
              <w:rPr>
                <w:rFonts w:ascii="Times New Roman"/>
                <w:b w:val="false"/>
                <w:i w:val="false"/>
                <w:color w:val="000000"/>
                <w:sz w:val="20"/>
              </w:rPr>
              <w:t>"Тәлімгер" санаты үшін қосымша машықтар:</w:t>
            </w:r>
          </w:p>
          <w:p>
            <w:pPr>
              <w:spacing w:after="20"/>
              <w:ind w:left="20"/>
              <w:jc w:val="both"/>
            </w:pPr>
            <w:r>
              <w:rPr>
                <w:rFonts w:ascii="Times New Roman"/>
                <w:b w:val="false"/>
                <w:i w:val="false"/>
                <w:color w:val="000000"/>
                <w:sz w:val="20"/>
              </w:rPr>
              <w:t>
-әдістемелік ұсынымдар мен материалдар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5" w:id="644"/>
          <w:p>
            <w:pPr>
              <w:spacing w:after="20"/>
              <w:ind w:left="20"/>
              <w:jc w:val="both"/>
            </w:pPr>
            <w:r>
              <w:rPr>
                <w:rFonts w:ascii="Times New Roman"/>
                <w:b w:val="false"/>
                <w:i w:val="false"/>
                <w:color w:val="000000"/>
                <w:sz w:val="20"/>
              </w:rPr>
              <w:t>
Білімдер:</w:t>
            </w:r>
          </w:p>
          <w:bookmarkEnd w:id="644"/>
          <w:p>
            <w:pPr>
              <w:spacing w:after="20"/>
              <w:ind w:left="20"/>
              <w:jc w:val="both"/>
            </w:pPr>
            <w:r>
              <w:rPr>
                <w:rFonts w:ascii="Times New Roman"/>
                <w:b w:val="false"/>
                <w:i w:val="false"/>
                <w:color w:val="000000"/>
                <w:sz w:val="20"/>
              </w:rPr>
              <w:t>
</w:t>
            </w:r>
            <w:r>
              <w:rPr>
                <w:rFonts w:ascii="Times New Roman"/>
                <w:b w:val="false"/>
                <w:i w:val="false"/>
                <w:color w:val="000000"/>
                <w:sz w:val="20"/>
              </w:rPr>
              <w:t>1. Өңірлік және ұлттық еңбек нарығының құрылымы мен динамикасы.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Жұмыспен қамту саласында пайдаланылатын заманауи цифрлық технологиялар мен онлайн-құралдар.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Оқытуды, консультация беруді және сүйемелдеуді қоса алғанда, жұмысқа орналасуға белсенді жәрдемдесу әдістері.</w:t>
            </w:r>
          </w:p>
          <w:p>
            <w:pPr>
              <w:spacing w:after="20"/>
              <w:ind w:left="20"/>
              <w:jc w:val="both"/>
            </w:pPr>
            <w:r>
              <w:rPr>
                <w:rFonts w:ascii="Times New Roman"/>
                <w:b w:val="false"/>
                <w:i w:val="false"/>
                <w:color w:val="000000"/>
                <w:sz w:val="20"/>
              </w:rPr>
              <w:t>
4. Жұмыс іздеушілердің әртүрлі санаттары үшін оқыту іс-шараларын әзірлеу және өткізу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9" w:id="645"/>
          <w:p>
            <w:pPr>
              <w:spacing w:after="20"/>
              <w:ind w:left="20"/>
              <w:jc w:val="both"/>
            </w:pPr>
            <w:r>
              <w:rPr>
                <w:rFonts w:ascii="Times New Roman"/>
                <w:b w:val="false"/>
                <w:i w:val="false"/>
                <w:color w:val="000000"/>
                <w:sz w:val="20"/>
              </w:rPr>
              <w:t>
Коммуникативтілік</w:t>
            </w:r>
          </w:p>
          <w:bookmarkEnd w:id="645"/>
          <w:p>
            <w:pPr>
              <w:spacing w:after="20"/>
              <w:ind w:left="20"/>
              <w:jc w:val="both"/>
            </w:pPr>
            <w:r>
              <w:rPr>
                <w:rFonts w:ascii="Times New Roman"/>
                <w:b w:val="false"/>
                <w:i w:val="false"/>
                <w:color w:val="000000"/>
                <w:sz w:val="20"/>
              </w:rPr>
              <w:t>
</w:t>
            </w:r>
            <w:r>
              <w:rPr>
                <w:rFonts w:ascii="Times New Roman"/>
                <w:b w:val="false"/>
                <w:i w:val="false"/>
                <w:color w:val="000000"/>
                <w:sz w:val="20"/>
              </w:rPr>
              <w:t>Сабырлық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Адалдық</w:t>
            </w:r>
          </w:p>
          <w:p>
            <w:pPr>
              <w:spacing w:after="20"/>
              <w:ind w:left="20"/>
              <w:jc w:val="both"/>
            </w:pPr>
            <w:r>
              <w:rPr>
                <w:rFonts w:ascii="Times New Roman"/>
                <w:b w:val="false"/>
                <w:i w:val="false"/>
                <w:color w:val="000000"/>
                <w:sz w:val="20"/>
              </w:rPr>
              <w:t>
</w:t>
            </w:r>
            <w:r>
              <w:rPr>
                <w:rFonts w:ascii="Times New Roman"/>
                <w:b w:val="false"/>
                <w:i w:val="false"/>
                <w:color w:val="000000"/>
                <w:sz w:val="20"/>
              </w:rPr>
              <w:t>Ізгілік</w:t>
            </w:r>
          </w:p>
          <w:p>
            <w:pPr>
              <w:spacing w:after="20"/>
              <w:ind w:left="20"/>
              <w:jc w:val="both"/>
            </w:pPr>
            <w:r>
              <w:rPr>
                <w:rFonts w:ascii="Times New Roman"/>
                <w:b w:val="false"/>
                <w:i w:val="false"/>
                <w:color w:val="000000"/>
                <w:sz w:val="20"/>
              </w:rPr>
              <w:t>
Стресске төзімділік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3" w:id="646"/>
          <w:p>
            <w:pPr>
              <w:spacing w:after="20"/>
              <w:ind w:left="20"/>
              <w:jc w:val="both"/>
            </w:pPr>
            <w:r>
              <w:rPr>
                <w:rFonts w:ascii="Times New Roman"/>
                <w:b w:val="false"/>
                <w:i w:val="false"/>
                <w:color w:val="000000"/>
                <w:sz w:val="20"/>
              </w:rPr>
              <w:t>
Әлеуметтік жұмыс жөніндегі консультант, 4-деңгей</w:t>
            </w:r>
          </w:p>
          <w:bookmarkEnd w:id="646"/>
          <w:p>
            <w:pPr>
              <w:spacing w:after="20"/>
              <w:ind w:left="20"/>
              <w:jc w:val="both"/>
            </w:pPr>
            <w:r>
              <w:rPr>
                <w:rFonts w:ascii="Times New Roman"/>
                <w:b w:val="false"/>
                <w:i w:val="false"/>
                <w:color w:val="000000"/>
                <w:sz w:val="20"/>
              </w:rPr>
              <w:t>
Әлеуметтік жұмыс жөніндегі консультант, 5-деңгей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"Әлеуметтік жұмыс жөніндегі ассистент" кәсібінің карточкасы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ассистент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4-деңгей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4" w:id="647"/>
          <w:p>
            <w:pPr>
              <w:spacing w:after="20"/>
              <w:ind w:left="20"/>
              <w:jc w:val="both"/>
            </w:pPr>
            <w:r>
              <w:rPr>
                <w:rFonts w:ascii="Times New Roman"/>
                <w:b w:val="false"/>
                <w:i w:val="false"/>
                <w:color w:val="000000"/>
                <w:sz w:val="20"/>
              </w:rPr>
              <w:t>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сипаттамаларын бекіту туралы" ҚР Еңбек және халықты әлеуметтік қорғау министрінің 2017 жылғы 25 қазандағы № 360 бұйрығы (Нормативтік құқықтық актілерді мемлекеттік тіркеу тізілімінде № 16057 болып тіркелген).</w:t>
            </w:r>
          </w:p>
          <w:bookmarkEnd w:id="647"/>
          <w:p>
            <w:pPr>
              <w:spacing w:after="20"/>
              <w:ind w:left="20"/>
              <w:jc w:val="both"/>
            </w:pPr>
            <w:r>
              <w:rPr>
                <w:rFonts w:ascii="Times New Roman"/>
                <w:b w:val="false"/>
                <w:i w:val="false"/>
                <w:color w:val="000000"/>
                <w:sz w:val="20"/>
              </w:rPr>
              <w:t>
1-параграф. Мансап орталығының ассистенті.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(орта деңгейдегі маман)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5" w:id="648"/>
          <w:p>
            <w:pPr>
              <w:spacing w:after="20"/>
              <w:ind w:left="20"/>
              <w:jc w:val="both"/>
            </w:pPr>
            <w:r>
              <w:rPr>
                <w:rFonts w:ascii="Times New Roman"/>
                <w:b w:val="false"/>
                <w:i w:val="false"/>
                <w:color w:val="000000"/>
                <w:sz w:val="20"/>
              </w:rPr>
              <w:t xml:space="preserve">
Қосымша кәсіптік білім алу ұсынылады: </w:t>
            </w:r>
          </w:p>
          <w:bookmarkEnd w:id="64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біліктілікті арттыру ұйымы әзірлеген бағдарлама бойынша бейімделетін оқыту; </w:t>
            </w:r>
          </w:p>
          <w:p>
            <w:pPr>
              <w:spacing w:after="20"/>
              <w:ind w:left="20"/>
              <w:jc w:val="both"/>
            </w:pPr>
            <w:r>
              <w:rPr>
                <w:rFonts w:ascii="Times New Roman"/>
                <w:b w:val="false"/>
                <w:i w:val="false"/>
                <w:color w:val="000000"/>
                <w:sz w:val="20"/>
              </w:rPr>
              <w:t>
- күнтізбелік жыл ішінде өтуге міндетті оқу курсы (модуль) стандарты бойынша кемінде 40 (қырық) академиялық сағат.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7" w:id="649"/>
          <w:p>
            <w:pPr>
              <w:spacing w:after="20"/>
              <w:ind w:left="20"/>
              <w:jc w:val="both"/>
            </w:pPr>
            <w:r>
              <w:rPr>
                <w:rFonts w:ascii="Times New Roman"/>
                <w:b w:val="false"/>
                <w:i w:val="false"/>
                <w:color w:val="000000"/>
                <w:sz w:val="20"/>
              </w:rPr>
              <w:t>
3412-0-005 - Әлеуметтік жұмыс жөніндегі маман</w:t>
            </w:r>
          </w:p>
          <w:bookmarkEnd w:id="649"/>
          <w:p>
            <w:pPr>
              <w:spacing w:after="20"/>
              <w:ind w:left="20"/>
              <w:jc w:val="both"/>
            </w:pPr>
            <w:r>
              <w:rPr>
                <w:rFonts w:ascii="Times New Roman"/>
                <w:b w:val="false"/>
                <w:i w:val="false"/>
                <w:color w:val="000000"/>
                <w:sz w:val="20"/>
              </w:rPr>
              <w:t>
3412-0-008 - Әлеуметтік қызметкер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алу мәселелерi бойынша азаматтарға консультациялар жүргiзуде әлеуметтiк жұмыс жөнiндегi консультантқа, жергiлiктi атқарушы органдарға жәрдем көрсету, азаматтардың әлеуметтiк келiсiмшарт бойынша мiндеттемелерiн орындауына мониторинг жүргiзу.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Атаулы әлеуметтік көмек алуға өтініштер мен құжаттарды қабылдау.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Азаматтардың әлеуметтік келісімшарт бойынша міндеттемелерді орындауына мониторинг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Жұмыспен қамту мәселелері бойынша еңбек делдалдығын көрсету және қызметке жүгінгендерді сүйемелдеу.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8" w:id="650"/>
          <w:p>
            <w:pPr>
              <w:spacing w:after="20"/>
              <w:ind w:left="20"/>
              <w:jc w:val="both"/>
            </w:pPr>
            <w:r>
              <w:rPr>
                <w:rFonts w:ascii="Times New Roman"/>
                <w:b w:val="false"/>
                <w:i w:val="false"/>
                <w:color w:val="000000"/>
                <w:sz w:val="20"/>
              </w:rPr>
              <w:t>
Еңбек функциясы 1:</w:t>
            </w:r>
          </w:p>
          <w:bookmarkEnd w:id="650"/>
          <w:p>
            <w:pPr>
              <w:spacing w:after="20"/>
              <w:ind w:left="20"/>
              <w:jc w:val="both"/>
            </w:pPr>
            <w:r>
              <w:rPr>
                <w:rFonts w:ascii="Times New Roman"/>
                <w:b w:val="false"/>
                <w:i w:val="false"/>
                <w:color w:val="000000"/>
                <w:sz w:val="20"/>
              </w:rPr>
              <w:t>
Атаулы әлеуметтік көмек алуға өтініштер мен құжаттарды қабылдау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9" w:id="651"/>
          <w:p>
            <w:pPr>
              <w:spacing w:after="20"/>
              <w:ind w:left="20"/>
              <w:jc w:val="both"/>
            </w:pPr>
            <w:r>
              <w:rPr>
                <w:rFonts w:ascii="Times New Roman"/>
                <w:b w:val="false"/>
                <w:i w:val="false"/>
                <w:color w:val="000000"/>
                <w:sz w:val="20"/>
              </w:rPr>
              <w:t>
Дағды 1:</w:t>
            </w:r>
          </w:p>
          <w:bookmarkEnd w:id="651"/>
          <w:p>
            <w:pPr>
              <w:spacing w:after="20"/>
              <w:ind w:left="20"/>
              <w:jc w:val="both"/>
            </w:pPr>
            <w:r>
              <w:rPr>
                <w:rFonts w:ascii="Times New Roman"/>
                <w:b w:val="false"/>
                <w:i w:val="false"/>
                <w:color w:val="000000"/>
                <w:sz w:val="20"/>
              </w:rPr>
              <w:t>
Кедейлік шегінен төмен азаматтарды (отбасыларды)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0" w:id="652"/>
          <w:p>
            <w:pPr>
              <w:spacing w:after="20"/>
              <w:ind w:left="20"/>
              <w:jc w:val="both"/>
            </w:pPr>
            <w:r>
              <w:rPr>
                <w:rFonts w:ascii="Times New Roman"/>
                <w:b w:val="false"/>
                <w:i w:val="false"/>
                <w:color w:val="000000"/>
                <w:sz w:val="20"/>
              </w:rPr>
              <w:t>
Машықтар:</w:t>
            </w:r>
          </w:p>
          <w:bookmarkEnd w:id="652"/>
          <w:p>
            <w:pPr>
              <w:spacing w:after="20"/>
              <w:ind w:left="20"/>
              <w:jc w:val="both"/>
            </w:pPr>
            <w:r>
              <w:rPr>
                <w:rFonts w:ascii="Times New Roman"/>
                <w:b w:val="false"/>
                <w:i w:val="false"/>
                <w:color w:val="000000"/>
                <w:sz w:val="20"/>
              </w:rPr>
              <w:t>
</w:t>
            </w:r>
            <w:r>
              <w:rPr>
                <w:rFonts w:ascii="Times New Roman"/>
                <w:b w:val="false"/>
                <w:i w:val="false"/>
                <w:color w:val="000000"/>
                <w:sz w:val="20"/>
              </w:rPr>
              <w:t>1. Өтініш берушімен қарым-қатынас жасау үшін қолайлы ортаны қамтамасыз ету, сыйластық көрсету, сенімсіздік пен стереотиптерден бас тарту және шыдамдылық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Атаулы әлеуметтік көмекке мұқтаждар санатынан шығудың ықтимал нұсқалары туралы халықты, оның ішінде ауылдық елді мекендерге шығу арқылы хабардар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Кәсіби лексиканы қолдану және өтініш берушіге ақпаратты түсіндіру.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Өтініш берушінің пікірін құрметтеу;</w:t>
            </w:r>
          </w:p>
          <w:p>
            <w:pPr>
              <w:spacing w:after="20"/>
              <w:ind w:left="20"/>
              <w:jc w:val="both"/>
            </w:pPr>
            <w:r>
              <w:rPr>
                <w:rFonts w:ascii="Times New Roman"/>
                <w:b w:val="false"/>
                <w:i w:val="false"/>
                <w:color w:val="000000"/>
                <w:sz w:val="20"/>
              </w:rPr>
              <w:t>
5. Қызмет көрсету кезінде инклюзивті тәсілдерді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5" w:id="653"/>
          <w:p>
            <w:pPr>
              <w:spacing w:after="20"/>
              <w:ind w:left="20"/>
              <w:jc w:val="both"/>
            </w:pPr>
            <w:r>
              <w:rPr>
                <w:rFonts w:ascii="Times New Roman"/>
                <w:b w:val="false"/>
                <w:i w:val="false"/>
                <w:color w:val="000000"/>
                <w:sz w:val="20"/>
              </w:rPr>
              <w:t>
Білімдер:</w:t>
            </w:r>
          </w:p>
          <w:bookmarkEnd w:id="653"/>
          <w:p>
            <w:pPr>
              <w:spacing w:after="20"/>
              <w:ind w:left="20"/>
              <w:jc w:val="both"/>
            </w:pPr>
            <w:r>
              <w:rPr>
                <w:rFonts w:ascii="Times New Roman"/>
                <w:b w:val="false"/>
                <w:i w:val="false"/>
                <w:color w:val="000000"/>
                <w:sz w:val="20"/>
              </w:rPr>
              <w:t>
</w:t>
            </w:r>
            <w:r>
              <w:rPr>
                <w:rFonts w:ascii="Times New Roman"/>
                <w:b w:val="false"/>
                <w:i w:val="false"/>
                <w:color w:val="000000"/>
                <w:sz w:val="20"/>
              </w:rPr>
              <w:t>1. Жұмыспен қамту, әлеуметтік қорғау саласындағы, дербес деректер және оларды қорғау туралы нормативтік құқықтық актілер, цифрландыру.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Әлеуметтік қызмет көрсету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Халықтың нысаналы топтарымен жұмыс істеу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Әлеуметтік қызметтерді алуға құжаттарды ресімдеуге қойылатын талаптар.</w:t>
            </w:r>
          </w:p>
          <w:p>
            <w:pPr>
              <w:spacing w:after="20"/>
              <w:ind w:left="20"/>
              <w:jc w:val="both"/>
            </w:pPr>
            <w:r>
              <w:rPr>
                <w:rFonts w:ascii="Times New Roman"/>
                <w:b w:val="false"/>
                <w:i w:val="false"/>
                <w:color w:val="000000"/>
                <w:sz w:val="20"/>
              </w:rPr>
              <w:t>
5. Жұмыспен қамту қызметі мен әлеуметтік қорғау саласындағы инклюзивті ортаны құру қағидаттары мен тәсілдері.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0" w:id="654"/>
          <w:p>
            <w:pPr>
              <w:spacing w:after="20"/>
              <w:ind w:left="20"/>
              <w:jc w:val="both"/>
            </w:pPr>
            <w:r>
              <w:rPr>
                <w:rFonts w:ascii="Times New Roman"/>
                <w:b w:val="false"/>
                <w:i w:val="false"/>
                <w:color w:val="000000"/>
                <w:sz w:val="20"/>
              </w:rPr>
              <w:t>
Дағды 2:</w:t>
            </w:r>
          </w:p>
          <w:bookmarkEnd w:id="654"/>
          <w:p>
            <w:pPr>
              <w:spacing w:after="20"/>
              <w:ind w:left="20"/>
              <w:jc w:val="both"/>
            </w:pPr>
            <w:r>
              <w:rPr>
                <w:rFonts w:ascii="Times New Roman"/>
                <w:b w:val="false"/>
                <w:i w:val="false"/>
                <w:color w:val="000000"/>
                <w:sz w:val="20"/>
              </w:rPr>
              <w:t>
Өтініш берушінің отбасылық өмірлік жағдайын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1" w:id="655"/>
          <w:p>
            <w:pPr>
              <w:spacing w:after="20"/>
              <w:ind w:left="20"/>
              <w:jc w:val="both"/>
            </w:pPr>
            <w:r>
              <w:rPr>
                <w:rFonts w:ascii="Times New Roman"/>
                <w:b w:val="false"/>
                <w:i w:val="false"/>
                <w:color w:val="000000"/>
                <w:sz w:val="20"/>
              </w:rPr>
              <w:t>
Машықтар:</w:t>
            </w:r>
          </w:p>
          <w:bookmarkEnd w:id="655"/>
          <w:p>
            <w:pPr>
              <w:spacing w:after="20"/>
              <w:ind w:left="20"/>
              <w:jc w:val="both"/>
            </w:pPr>
            <w:r>
              <w:rPr>
                <w:rFonts w:ascii="Times New Roman"/>
                <w:b w:val="false"/>
                <w:i w:val="false"/>
                <w:color w:val="000000"/>
                <w:sz w:val="20"/>
              </w:rPr>
              <w:t>
</w:t>
            </w:r>
            <w:r>
              <w:rPr>
                <w:rFonts w:ascii="Times New Roman"/>
                <w:b w:val="false"/>
                <w:i w:val="false"/>
                <w:color w:val="000000"/>
                <w:sz w:val="20"/>
              </w:rPr>
              <w:t>1. Азаматтардың мақсатты топтарының ерекшеліктерін түсіну, әлеуметтік мәртебе мен ықтимал шектеулерді ескеру.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Кеңес беру қызметін көрсету.</w:t>
            </w:r>
          </w:p>
          <w:p>
            <w:pPr>
              <w:spacing w:after="20"/>
              <w:ind w:left="20"/>
              <w:jc w:val="both"/>
            </w:pPr>
            <w:r>
              <w:rPr>
                <w:rFonts w:ascii="Times New Roman"/>
                <w:b w:val="false"/>
                <w:i w:val="false"/>
                <w:color w:val="000000"/>
                <w:sz w:val="20"/>
              </w:rPr>
              <w:t>
3. Өтініш берушіге қажетті қызмет түрлері мен нысандарын анықтау үшін ақпарат жинау және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4" w:id="656"/>
          <w:p>
            <w:pPr>
              <w:spacing w:after="20"/>
              <w:ind w:left="20"/>
              <w:jc w:val="both"/>
            </w:pPr>
            <w:r>
              <w:rPr>
                <w:rFonts w:ascii="Times New Roman"/>
                <w:b w:val="false"/>
                <w:i w:val="false"/>
                <w:color w:val="000000"/>
                <w:sz w:val="20"/>
              </w:rPr>
              <w:t>
Білімдер:</w:t>
            </w:r>
          </w:p>
          <w:bookmarkEnd w:id="656"/>
          <w:p>
            <w:pPr>
              <w:spacing w:after="20"/>
              <w:ind w:left="20"/>
              <w:jc w:val="both"/>
            </w:pPr>
            <w:r>
              <w:rPr>
                <w:rFonts w:ascii="Times New Roman"/>
                <w:b w:val="false"/>
                <w:i w:val="false"/>
                <w:color w:val="000000"/>
                <w:sz w:val="20"/>
              </w:rPr>
              <w:t>
</w:t>
            </w:r>
            <w:r>
              <w:rPr>
                <w:rFonts w:ascii="Times New Roman"/>
                <w:b w:val="false"/>
                <w:i w:val="false"/>
                <w:color w:val="000000"/>
                <w:sz w:val="20"/>
              </w:rPr>
              <w:t>1. Жұмыспен қамту, әлеуметтік қорғау саласындағы, дербес деректер және оларды қорғау туралы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Әлеуметтік қызмет көрсету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Коммуникация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Халықтың нысаналы топтарымен жұмыс істеу әдістері мен құралдары.</w:t>
            </w:r>
          </w:p>
          <w:p>
            <w:pPr>
              <w:spacing w:after="20"/>
              <w:ind w:left="20"/>
              <w:jc w:val="both"/>
            </w:pPr>
            <w:r>
              <w:rPr>
                <w:rFonts w:ascii="Times New Roman"/>
                <w:b w:val="false"/>
                <w:i w:val="false"/>
                <w:color w:val="000000"/>
                <w:sz w:val="20"/>
              </w:rPr>
              <w:t>
5. Әлеуметтік қызметтерді алуға құжаттарды ресімдеуге қойылатын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9" w:id="657"/>
          <w:p>
            <w:pPr>
              <w:spacing w:after="20"/>
              <w:ind w:left="20"/>
              <w:jc w:val="both"/>
            </w:pPr>
            <w:r>
              <w:rPr>
                <w:rFonts w:ascii="Times New Roman"/>
                <w:b w:val="false"/>
                <w:i w:val="false"/>
                <w:color w:val="000000"/>
                <w:sz w:val="20"/>
              </w:rPr>
              <w:t>
Еңбек функциясы 2:</w:t>
            </w:r>
          </w:p>
          <w:bookmarkEnd w:id="657"/>
          <w:p>
            <w:pPr>
              <w:spacing w:after="20"/>
              <w:ind w:left="20"/>
              <w:jc w:val="both"/>
            </w:pPr>
            <w:r>
              <w:rPr>
                <w:rFonts w:ascii="Times New Roman"/>
                <w:b w:val="false"/>
                <w:i w:val="false"/>
                <w:color w:val="000000"/>
                <w:sz w:val="20"/>
              </w:rPr>
              <w:t>
Азаматтардың әлеуметтік келісімшарт бойынша міндеттемелерді орындауына мониторинг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0" w:id="658"/>
          <w:p>
            <w:pPr>
              <w:spacing w:after="20"/>
              <w:ind w:left="20"/>
              <w:jc w:val="both"/>
            </w:pPr>
            <w:r>
              <w:rPr>
                <w:rFonts w:ascii="Times New Roman"/>
                <w:b w:val="false"/>
                <w:i w:val="false"/>
                <w:color w:val="000000"/>
                <w:sz w:val="20"/>
              </w:rPr>
              <w:t>
Дағды 1:</w:t>
            </w:r>
          </w:p>
          <w:bookmarkEnd w:id="658"/>
          <w:p>
            <w:pPr>
              <w:spacing w:after="20"/>
              <w:ind w:left="20"/>
              <w:jc w:val="both"/>
            </w:pPr>
            <w:r>
              <w:rPr>
                <w:rFonts w:ascii="Times New Roman"/>
                <w:b w:val="false"/>
                <w:i w:val="false"/>
                <w:color w:val="000000"/>
                <w:sz w:val="20"/>
              </w:rPr>
              <w:t>
Атаулы әлеуметтік көмек алушының өмірлік жағдайындағы өзгерістерді қадағалау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1" w:id="659"/>
          <w:p>
            <w:pPr>
              <w:spacing w:after="20"/>
              <w:ind w:left="20"/>
              <w:jc w:val="both"/>
            </w:pPr>
            <w:r>
              <w:rPr>
                <w:rFonts w:ascii="Times New Roman"/>
                <w:b w:val="false"/>
                <w:i w:val="false"/>
                <w:color w:val="000000"/>
                <w:sz w:val="20"/>
              </w:rPr>
              <w:t xml:space="preserve">
 Машықтар: </w:t>
            </w:r>
          </w:p>
          <w:bookmarkEnd w:id="659"/>
          <w:p>
            <w:pPr>
              <w:spacing w:after="20"/>
              <w:ind w:left="20"/>
              <w:jc w:val="both"/>
            </w:pPr>
            <w:r>
              <w:rPr>
                <w:rFonts w:ascii="Times New Roman"/>
                <w:b w:val="false"/>
                <w:i w:val="false"/>
                <w:color w:val="000000"/>
                <w:sz w:val="20"/>
              </w:rPr>
              <w:t>
</w:t>
            </w:r>
            <w:r>
              <w:rPr>
                <w:rFonts w:ascii="Times New Roman"/>
                <w:b w:val="false"/>
                <w:i w:val="false"/>
                <w:color w:val="000000"/>
                <w:sz w:val="20"/>
              </w:rPr>
              <w:t>1. Атаулы әлеуметтік көмек тағайындауға жүгінген өтініш берушілердің іс макеттерін қалыптастырады.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2. Адамға (отбасына) көмектің жеке жоспарын әзірлейді.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3. Өтініш берушілермен байланыс орнату, ақпарат және көмек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Проблеманы талдау және құрылымдау, жағдайдан шығудың ықтимал нұсқаларын айқындау және қарау, шешімдер қабылдау және қиындықтарды шешу.</w:t>
            </w:r>
          </w:p>
          <w:p>
            <w:pPr>
              <w:spacing w:after="20"/>
              <w:ind w:left="20"/>
              <w:jc w:val="both"/>
            </w:pPr>
            <w:r>
              <w:rPr>
                <w:rFonts w:ascii="Times New Roman"/>
                <w:b w:val="false"/>
                <w:i w:val="false"/>
                <w:color w:val="000000"/>
                <w:sz w:val="20"/>
              </w:rPr>
              <w:t>
5. Цифрлық технологиялармен жұмыс істеу, жұмыста онлайн-кеңес беру әдістері мен жүйелерін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6" w:id="660"/>
          <w:p>
            <w:pPr>
              <w:spacing w:after="20"/>
              <w:ind w:left="20"/>
              <w:jc w:val="both"/>
            </w:pPr>
            <w:r>
              <w:rPr>
                <w:rFonts w:ascii="Times New Roman"/>
                <w:b w:val="false"/>
                <w:i w:val="false"/>
                <w:color w:val="000000"/>
                <w:sz w:val="20"/>
              </w:rPr>
              <w:t>
Білімдер:</w:t>
            </w:r>
          </w:p>
          <w:bookmarkEnd w:id="660"/>
          <w:p>
            <w:pPr>
              <w:spacing w:after="20"/>
              <w:ind w:left="20"/>
              <w:jc w:val="both"/>
            </w:pPr>
            <w:r>
              <w:rPr>
                <w:rFonts w:ascii="Times New Roman"/>
                <w:b w:val="false"/>
                <w:i w:val="false"/>
                <w:color w:val="000000"/>
                <w:sz w:val="20"/>
              </w:rPr>
              <w:t>
</w:t>
            </w:r>
            <w:r>
              <w:rPr>
                <w:rFonts w:ascii="Times New Roman"/>
                <w:b w:val="false"/>
                <w:i w:val="false"/>
                <w:color w:val="000000"/>
                <w:sz w:val="20"/>
              </w:rPr>
              <w:t>1. Жұмыспен қамту, әлеуметтік қорғау саласындағы, дербес деректер және оларды қорғау туралы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Әлеуметтік қызмет көрсету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Коммуникация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Халықтың нысаналы топтарымен жұмыс істеу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Атаулы әлеуметтік көмек алуға құжаттарды ресімдеуге қойылатын талаптар.</w:t>
            </w:r>
          </w:p>
          <w:p>
            <w:pPr>
              <w:spacing w:after="20"/>
              <w:ind w:left="20"/>
              <w:jc w:val="both"/>
            </w:pPr>
            <w:r>
              <w:rPr>
                <w:rFonts w:ascii="Times New Roman"/>
                <w:b w:val="false"/>
                <w:i w:val="false"/>
                <w:color w:val="000000"/>
                <w:sz w:val="20"/>
              </w:rPr>
              <w:t>
6.Цифрлық технологиялар, онлайн-консультация беру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2" w:id="661"/>
          <w:p>
            <w:pPr>
              <w:spacing w:after="20"/>
              <w:ind w:left="20"/>
              <w:jc w:val="both"/>
            </w:pPr>
            <w:r>
              <w:rPr>
                <w:rFonts w:ascii="Times New Roman"/>
                <w:b w:val="false"/>
                <w:i w:val="false"/>
                <w:color w:val="000000"/>
                <w:sz w:val="20"/>
              </w:rPr>
              <w:t>
Дағды 2:</w:t>
            </w:r>
          </w:p>
          <w:bookmarkEnd w:id="661"/>
          <w:p>
            <w:pPr>
              <w:spacing w:after="20"/>
              <w:ind w:left="20"/>
              <w:jc w:val="both"/>
            </w:pPr>
            <w:r>
              <w:rPr>
                <w:rFonts w:ascii="Times New Roman"/>
                <w:b w:val="false"/>
                <w:i w:val="false"/>
                <w:color w:val="000000"/>
                <w:sz w:val="20"/>
              </w:rPr>
              <w:t>
Әлеуметтік келісімшарт талаптарының орындалуын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3" w:id="662"/>
          <w:p>
            <w:pPr>
              <w:spacing w:after="20"/>
              <w:ind w:left="20"/>
              <w:jc w:val="both"/>
            </w:pPr>
            <w:r>
              <w:rPr>
                <w:rFonts w:ascii="Times New Roman"/>
                <w:b w:val="false"/>
                <w:i w:val="false"/>
                <w:color w:val="000000"/>
                <w:sz w:val="20"/>
              </w:rPr>
              <w:t>
Машықтар:</w:t>
            </w:r>
          </w:p>
          <w:bookmarkEnd w:id="662"/>
          <w:p>
            <w:pPr>
              <w:spacing w:after="20"/>
              <w:ind w:left="20"/>
              <w:jc w:val="both"/>
            </w:pPr>
            <w:r>
              <w:rPr>
                <w:rFonts w:ascii="Times New Roman"/>
                <w:b w:val="false"/>
                <w:i w:val="false"/>
                <w:color w:val="000000"/>
                <w:sz w:val="20"/>
              </w:rPr>
              <w:t>
</w:t>
            </w:r>
            <w:r>
              <w:rPr>
                <w:rFonts w:ascii="Times New Roman"/>
                <w:b w:val="false"/>
                <w:i w:val="false"/>
                <w:color w:val="000000"/>
                <w:sz w:val="20"/>
              </w:rPr>
              <w:t>1. Әлеуметтік келісімшарт талаптарының орындалуына мониторингті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Стресс жағдайында әдеттегі операцияларды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Қиын жағдайларда эмоциялар мен мінез-құлықты бақылау.</w:t>
            </w:r>
          </w:p>
          <w:p>
            <w:pPr>
              <w:spacing w:after="20"/>
              <w:ind w:left="20"/>
              <w:jc w:val="both"/>
            </w:pPr>
            <w:r>
              <w:rPr>
                <w:rFonts w:ascii="Times New Roman"/>
                <w:b w:val="false"/>
                <w:i w:val="false"/>
                <w:color w:val="000000"/>
                <w:sz w:val="20"/>
              </w:rPr>
              <w:t>
4. Дауларды шешу.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7" w:id="663"/>
          <w:p>
            <w:pPr>
              <w:spacing w:after="20"/>
              <w:ind w:left="20"/>
              <w:jc w:val="both"/>
            </w:pPr>
            <w:r>
              <w:rPr>
                <w:rFonts w:ascii="Times New Roman"/>
                <w:b w:val="false"/>
                <w:i w:val="false"/>
                <w:color w:val="000000"/>
                <w:sz w:val="20"/>
              </w:rPr>
              <w:t>
Білімдер:</w:t>
            </w:r>
          </w:p>
          <w:bookmarkEnd w:id="663"/>
          <w:p>
            <w:pPr>
              <w:spacing w:after="20"/>
              <w:ind w:left="20"/>
              <w:jc w:val="both"/>
            </w:pPr>
            <w:r>
              <w:rPr>
                <w:rFonts w:ascii="Times New Roman"/>
                <w:b w:val="false"/>
                <w:i w:val="false"/>
                <w:color w:val="000000"/>
                <w:sz w:val="20"/>
              </w:rPr>
              <w:t>
</w:t>
            </w:r>
            <w:r>
              <w:rPr>
                <w:rFonts w:ascii="Times New Roman"/>
                <w:b w:val="false"/>
                <w:i w:val="false"/>
                <w:color w:val="000000"/>
                <w:sz w:val="20"/>
              </w:rPr>
              <w:t>1. Әлеуметтік келісімшарт талаптарының орындалуына мониторинг жүргізу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Психология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Бағалау жүргізу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Диагностика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Әлеуметтік жұмыстағы этикалық стандарттар;</w:t>
            </w:r>
          </w:p>
          <w:p>
            <w:pPr>
              <w:spacing w:after="20"/>
              <w:ind w:left="20"/>
              <w:jc w:val="both"/>
            </w:pPr>
            <w:r>
              <w:rPr>
                <w:rFonts w:ascii="Times New Roman"/>
                <w:b w:val="false"/>
                <w:i w:val="false"/>
                <w:color w:val="000000"/>
                <w:sz w:val="20"/>
              </w:rPr>
              <w:t>
6. Жеке тұлға психологиясының және азаматтардың жекелеген санаттарының ерекшеліктері.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3" w:id="664"/>
          <w:p>
            <w:pPr>
              <w:spacing w:after="20"/>
              <w:ind w:left="20"/>
              <w:jc w:val="both"/>
            </w:pPr>
            <w:r>
              <w:rPr>
                <w:rFonts w:ascii="Times New Roman"/>
                <w:b w:val="false"/>
                <w:i w:val="false"/>
                <w:color w:val="000000"/>
                <w:sz w:val="20"/>
              </w:rPr>
              <w:t>
Қосымша еңбек функциясы 1:</w:t>
            </w:r>
          </w:p>
          <w:bookmarkEnd w:id="664"/>
          <w:p>
            <w:pPr>
              <w:spacing w:after="20"/>
              <w:ind w:left="20"/>
              <w:jc w:val="both"/>
            </w:pPr>
            <w:r>
              <w:rPr>
                <w:rFonts w:ascii="Times New Roman"/>
                <w:b w:val="false"/>
                <w:i w:val="false"/>
                <w:color w:val="000000"/>
                <w:sz w:val="20"/>
              </w:rPr>
              <w:t>
Жұмыспен қамту мәселелері бойынша еңбек делдалдығын көрсету және қызметке жүгінгендерді сүйемелдеу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4" w:id="665"/>
          <w:p>
            <w:pPr>
              <w:spacing w:after="20"/>
              <w:ind w:left="20"/>
              <w:jc w:val="both"/>
            </w:pPr>
            <w:r>
              <w:rPr>
                <w:rFonts w:ascii="Times New Roman"/>
                <w:b w:val="false"/>
                <w:i w:val="false"/>
                <w:color w:val="000000"/>
                <w:sz w:val="20"/>
              </w:rPr>
              <w:t>
Дағды 1:</w:t>
            </w:r>
          </w:p>
          <w:bookmarkEnd w:id="665"/>
          <w:p>
            <w:pPr>
              <w:spacing w:after="20"/>
              <w:ind w:left="20"/>
              <w:jc w:val="both"/>
            </w:pPr>
            <w:r>
              <w:rPr>
                <w:rFonts w:ascii="Times New Roman"/>
                <w:b w:val="false"/>
                <w:i w:val="false"/>
                <w:color w:val="000000"/>
                <w:sz w:val="20"/>
              </w:rPr>
              <w:t>
Алғашқы қабылдауды өткізу және қызметке жүгінгендерге кеңес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5" w:id="666"/>
          <w:p>
            <w:pPr>
              <w:spacing w:after="20"/>
              <w:ind w:left="20"/>
              <w:jc w:val="both"/>
            </w:pPr>
            <w:r>
              <w:rPr>
                <w:rFonts w:ascii="Times New Roman"/>
                <w:b w:val="false"/>
                <w:i w:val="false"/>
                <w:color w:val="000000"/>
                <w:sz w:val="20"/>
              </w:rPr>
              <w:t>
Машықтар:</w:t>
            </w:r>
          </w:p>
          <w:bookmarkEnd w:id="666"/>
          <w:p>
            <w:pPr>
              <w:spacing w:after="20"/>
              <w:ind w:left="20"/>
              <w:jc w:val="both"/>
            </w:pPr>
            <w:r>
              <w:rPr>
                <w:rFonts w:ascii="Times New Roman"/>
                <w:b w:val="false"/>
                <w:i w:val="false"/>
                <w:color w:val="000000"/>
                <w:sz w:val="20"/>
              </w:rPr>
              <w:t>
</w:t>
            </w:r>
            <w:r>
              <w:rPr>
                <w:rFonts w:ascii="Times New Roman"/>
                <w:b w:val="false"/>
                <w:i w:val="false"/>
                <w:color w:val="000000"/>
                <w:sz w:val="20"/>
              </w:rPr>
              <w:t>1.Жұмыспен қамту мәселелері бойынша түсінікті лексиканы қолданып кеңес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2.Жұмыспен қамту қызметтерінің, соның ішінде цифрлық жұмыспен қамту платформаларының қалай жұмыс істейтінін түсіндіру.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3.Жұмыс іздеушілерді олардың жеке ерекшеліктері мен ағымдағы өмірлік жағдайын ескере отырып тіркеуді жүзеге асыру.</w:t>
            </w:r>
          </w:p>
          <w:p>
            <w:pPr>
              <w:spacing w:after="20"/>
              <w:ind w:left="20"/>
              <w:jc w:val="both"/>
            </w:pPr>
            <w:r>
              <w:rPr>
                <w:rFonts w:ascii="Times New Roman"/>
                <w:b w:val="false"/>
                <w:i w:val="false"/>
                <w:color w:val="000000"/>
                <w:sz w:val="20"/>
              </w:rPr>
              <w:t>
4.Жұмыспен қамтуды қолдаудың қолайлы нұсқаларын таңдауға көмектесу.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9" w:id="667"/>
          <w:p>
            <w:pPr>
              <w:spacing w:after="20"/>
              <w:ind w:left="20"/>
              <w:jc w:val="both"/>
            </w:pPr>
            <w:r>
              <w:rPr>
                <w:rFonts w:ascii="Times New Roman"/>
                <w:b w:val="false"/>
                <w:i w:val="false"/>
                <w:color w:val="000000"/>
                <w:sz w:val="20"/>
              </w:rPr>
              <w:t>
Білімдер:</w:t>
            </w:r>
          </w:p>
          <w:bookmarkEnd w:id="667"/>
          <w:p>
            <w:pPr>
              <w:spacing w:after="20"/>
              <w:ind w:left="20"/>
              <w:jc w:val="both"/>
            </w:pPr>
            <w:r>
              <w:rPr>
                <w:rFonts w:ascii="Times New Roman"/>
                <w:b w:val="false"/>
                <w:i w:val="false"/>
                <w:color w:val="000000"/>
                <w:sz w:val="20"/>
              </w:rPr>
              <w:t>
</w:t>
            </w:r>
            <w:r>
              <w:rPr>
                <w:rFonts w:ascii="Times New Roman"/>
                <w:b w:val="false"/>
                <w:i w:val="false"/>
                <w:color w:val="000000"/>
                <w:sz w:val="20"/>
              </w:rPr>
              <w:t>1. Еңбек, халықты жұмыспен қамту саласындағы, дербес деректер және оларды қорғау туралы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Этикалық стандарттар.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Коммуникация әдістері.</w:t>
            </w:r>
          </w:p>
          <w:p>
            <w:pPr>
              <w:spacing w:after="20"/>
              <w:ind w:left="20"/>
              <w:jc w:val="both"/>
            </w:pPr>
            <w:r>
              <w:rPr>
                <w:rFonts w:ascii="Times New Roman"/>
                <w:b w:val="false"/>
                <w:i w:val="false"/>
                <w:color w:val="000000"/>
                <w:sz w:val="20"/>
              </w:rPr>
              <w:t>
4. Психология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3" w:id="668"/>
          <w:p>
            <w:pPr>
              <w:spacing w:after="20"/>
              <w:ind w:left="20"/>
              <w:jc w:val="both"/>
            </w:pPr>
            <w:r>
              <w:rPr>
                <w:rFonts w:ascii="Times New Roman"/>
                <w:b w:val="false"/>
                <w:i w:val="false"/>
                <w:color w:val="000000"/>
                <w:sz w:val="20"/>
              </w:rPr>
              <w:t>
Дағды 2:</w:t>
            </w:r>
          </w:p>
          <w:bookmarkEnd w:id="668"/>
          <w:p>
            <w:pPr>
              <w:spacing w:after="20"/>
              <w:ind w:left="20"/>
              <w:jc w:val="both"/>
            </w:pPr>
            <w:r>
              <w:rPr>
                <w:rFonts w:ascii="Times New Roman"/>
                <w:b w:val="false"/>
                <w:i w:val="false"/>
                <w:color w:val="000000"/>
                <w:sz w:val="20"/>
              </w:rPr>
              <w:t>
Жұмысқа орналасу қажеттілігін айқындау және жұмысқа орналасуға кедергілерді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4" w:id="669"/>
          <w:p>
            <w:pPr>
              <w:spacing w:after="20"/>
              <w:ind w:left="20"/>
              <w:jc w:val="both"/>
            </w:pPr>
            <w:r>
              <w:rPr>
                <w:rFonts w:ascii="Times New Roman"/>
                <w:b w:val="false"/>
                <w:i w:val="false"/>
                <w:color w:val="000000"/>
                <w:sz w:val="20"/>
              </w:rPr>
              <w:t>
Машықтар:</w:t>
            </w:r>
          </w:p>
          <w:bookmarkEnd w:id="669"/>
          <w:p>
            <w:pPr>
              <w:spacing w:after="20"/>
              <w:ind w:left="20"/>
              <w:jc w:val="both"/>
            </w:pPr>
            <w:r>
              <w:rPr>
                <w:rFonts w:ascii="Times New Roman"/>
                <w:b w:val="false"/>
                <w:i w:val="false"/>
                <w:color w:val="000000"/>
                <w:sz w:val="20"/>
              </w:rPr>
              <w:t>
</w:t>
            </w:r>
            <w:r>
              <w:rPr>
                <w:rFonts w:ascii="Times New Roman"/>
                <w:b w:val="false"/>
                <w:i w:val="false"/>
                <w:color w:val="000000"/>
                <w:sz w:val="20"/>
              </w:rPr>
              <w:t>1. Жұмыс іздеушінің әлеуметтік жағдайы мен шектеулерінің ерекшеліктерін ескеру.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 іздеуші туралы ақпаратты құрметпен және бейтарап түрде алуды қамтамасыз ететін кәсіби сұхбат жүргізу әдістерін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Жұмысқа орналасуға дайындық деңгейіне базалық бағалау жүргізу.</w:t>
            </w:r>
          </w:p>
          <w:p>
            <w:pPr>
              <w:spacing w:after="20"/>
              <w:ind w:left="20"/>
              <w:jc w:val="both"/>
            </w:pPr>
            <w:r>
              <w:rPr>
                <w:rFonts w:ascii="Times New Roman"/>
                <w:b w:val="false"/>
                <w:i w:val="false"/>
                <w:color w:val="000000"/>
                <w:sz w:val="20"/>
              </w:rPr>
              <w:t>
4. Жұмыс іздеушінің жұмыссыздық кезеңінің болжамды ұзақтығына сүйене отырып, белгілі бір критерийлер бойынша жұмыс іздеушілерді санаттарға (бейінді топтарға)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8" w:id="670"/>
          <w:p>
            <w:pPr>
              <w:spacing w:after="20"/>
              <w:ind w:left="20"/>
              <w:jc w:val="both"/>
            </w:pPr>
            <w:r>
              <w:rPr>
                <w:rFonts w:ascii="Times New Roman"/>
                <w:b w:val="false"/>
                <w:i w:val="false"/>
                <w:color w:val="000000"/>
                <w:sz w:val="20"/>
              </w:rPr>
              <w:t>
Білімдер:</w:t>
            </w:r>
          </w:p>
          <w:bookmarkEnd w:id="670"/>
          <w:p>
            <w:pPr>
              <w:spacing w:after="20"/>
              <w:ind w:left="20"/>
              <w:jc w:val="both"/>
            </w:pPr>
            <w:r>
              <w:rPr>
                <w:rFonts w:ascii="Times New Roman"/>
                <w:b w:val="false"/>
                <w:i w:val="false"/>
                <w:color w:val="000000"/>
                <w:sz w:val="20"/>
              </w:rPr>
              <w:t>
</w:t>
            </w:r>
            <w:r>
              <w:rPr>
                <w:rFonts w:ascii="Times New Roman"/>
                <w:b w:val="false"/>
                <w:i w:val="false"/>
                <w:color w:val="000000"/>
                <w:sz w:val="20"/>
              </w:rPr>
              <w:t>1. Жұмыссыздарды бейіндеу жүйесі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Жұмыспен қамтудың әлеуметтік аспектілері.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Осал топтармен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Психология негіздері.</w:t>
            </w:r>
          </w:p>
          <w:p>
            <w:pPr>
              <w:spacing w:after="20"/>
              <w:ind w:left="20"/>
              <w:jc w:val="both"/>
            </w:pPr>
            <w:r>
              <w:rPr>
                <w:rFonts w:ascii="Times New Roman"/>
                <w:b w:val="false"/>
                <w:i w:val="false"/>
                <w:color w:val="000000"/>
                <w:sz w:val="20"/>
              </w:rPr>
              <w:t>
5.Цифрлық технологиялар.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3" w:id="671"/>
          <w:p>
            <w:pPr>
              <w:spacing w:after="20"/>
              <w:ind w:left="20"/>
              <w:jc w:val="both"/>
            </w:pPr>
            <w:r>
              <w:rPr>
                <w:rFonts w:ascii="Times New Roman"/>
                <w:b w:val="false"/>
                <w:i w:val="false"/>
                <w:color w:val="000000"/>
                <w:sz w:val="20"/>
              </w:rPr>
              <w:t>
Дағды 3:</w:t>
            </w:r>
          </w:p>
          <w:bookmarkEnd w:id="671"/>
          <w:p>
            <w:pPr>
              <w:spacing w:after="20"/>
              <w:ind w:left="20"/>
              <w:jc w:val="both"/>
            </w:pPr>
            <w:r>
              <w:rPr>
                <w:rFonts w:ascii="Times New Roman"/>
                <w:b w:val="false"/>
                <w:i w:val="false"/>
                <w:color w:val="000000"/>
                <w:sz w:val="20"/>
              </w:rPr>
              <w:t>
Жұмысқа орналастырудың жеке жоспарын әзірлеу және сүйемелдеу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4" w:id="672"/>
          <w:p>
            <w:pPr>
              <w:spacing w:after="20"/>
              <w:ind w:left="20"/>
              <w:jc w:val="both"/>
            </w:pPr>
            <w:r>
              <w:rPr>
                <w:rFonts w:ascii="Times New Roman"/>
                <w:b w:val="false"/>
                <w:i w:val="false"/>
                <w:color w:val="000000"/>
                <w:sz w:val="20"/>
              </w:rPr>
              <w:t>
Машықтар:</w:t>
            </w:r>
          </w:p>
          <w:bookmarkEnd w:id="672"/>
          <w:p>
            <w:pPr>
              <w:spacing w:after="20"/>
              <w:ind w:left="20"/>
              <w:jc w:val="both"/>
            </w:pPr>
            <w:r>
              <w:rPr>
                <w:rFonts w:ascii="Times New Roman"/>
                <w:b w:val="false"/>
                <w:i w:val="false"/>
                <w:color w:val="000000"/>
                <w:sz w:val="20"/>
              </w:rPr>
              <w:t>
</w:t>
            </w:r>
            <w:r>
              <w:rPr>
                <w:rFonts w:ascii="Times New Roman"/>
                <w:b w:val="false"/>
                <w:i w:val="false"/>
                <w:color w:val="000000"/>
                <w:sz w:val="20"/>
              </w:rPr>
              <w:t>1. Жұмыс іздеушіні жұмысқа орналастырудың жеке жоспарының мақсаты, құрылымы және мазмұны туралы хабардар етеді.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Жұмысқа орналастырудың жеке жоспарын құрастырады және құжаттайды.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Жұмысқа орналастырудың жеке жоспарының орындалуына мониторинг жүргізеді.</w:t>
            </w:r>
          </w:p>
          <w:p>
            <w:pPr>
              <w:spacing w:after="20"/>
              <w:ind w:left="20"/>
              <w:jc w:val="both"/>
            </w:pPr>
            <w:r>
              <w:rPr>
                <w:rFonts w:ascii="Times New Roman"/>
                <w:b w:val="false"/>
                <w:i w:val="false"/>
                <w:color w:val="000000"/>
                <w:sz w:val="20"/>
              </w:rPr>
              <w:t>
4. Жұмыс іздеушінің өмірлік жағдайының өзгеруін ескеру.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8" w:id="673"/>
          <w:p>
            <w:pPr>
              <w:spacing w:after="20"/>
              <w:ind w:left="20"/>
              <w:jc w:val="both"/>
            </w:pPr>
            <w:r>
              <w:rPr>
                <w:rFonts w:ascii="Times New Roman"/>
                <w:b w:val="false"/>
                <w:i w:val="false"/>
                <w:color w:val="000000"/>
                <w:sz w:val="20"/>
              </w:rPr>
              <w:t>
Білімдер:</w:t>
            </w:r>
          </w:p>
          <w:bookmarkEnd w:id="673"/>
          <w:p>
            <w:pPr>
              <w:spacing w:after="20"/>
              <w:ind w:left="20"/>
              <w:jc w:val="both"/>
            </w:pPr>
            <w:r>
              <w:rPr>
                <w:rFonts w:ascii="Times New Roman"/>
                <w:b w:val="false"/>
                <w:i w:val="false"/>
                <w:color w:val="000000"/>
                <w:sz w:val="20"/>
              </w:rPr>
              <w:t>
</w:t>
            </w:r>
            <w:r>
              <w:rPr>
                <w:rFonts w:ascii="Times New Roman"/>
                <w:b w:val="false"/>
                <w:i w:val="false"/>
                <w:color w:val="000000"/>
                <w:sz w:val="20"/>
              </w:rPr>
              <w:t>1. Еңбек траекториясын жеке жоспарлау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Ұйымдармен өзара іс-қимыл тәртібі.</w:t>
            </w:r>
          </w:p>
          <w:p>
            <w:pPr>
              <w:spacing w:after="20"/>
              <w:ind w:left="20"/>
              <w:jc w:val="both"/>
            </w:pPr>
            <w:r>
              <w:rPr>
                <w:rFonts w:ascii="Times New Roman"/>
                <w:b w:val="false"/>
                <w:i w:val="false"/>
                <w:color w:val="000000"/>
                <w:sz w:val="20"/>
              </w:rPr>
              <w:t>
3. Жұмыссыздар үшін жұмыспен қамтуды қолдау шаралары.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1" w:id="674"/>
          <w:p>
            <w:pPr>
              <w:spacing w:after="20"/>
              <w:ind w:left="20"/>
              <w:jc w:val="both"/>
            </w:pPr>
            <w:r>
              <w:rPr>
                <w:rFonts w:ascii="Times New Roman"/>
                <w:b w:val="false"/>
                <w:i w:val="false"/>
                <w:color w:val="000000"/>
                <w:sz w:val="20"/>
              </w:rPr>
              <w:t>
Дағды 4:</w:t>
            </w:r>
          </w:p>
          <w:bookmarkEnd w:id="674"/>
          <w:p>
            <w:pPr>
              <w:spacing w:after="20"/>
              <w:ind w:left="20"/>
              <w:jc w:val="both"/>
            </w:pPr>
            <w:r>
              <w:rPr>
                <w:rFonts w:ascii="Times New Roman"/>
                <w:b w:val="false"/>
                <w:i w:val="false"/>
                <w:color w:val="000000"/>
                <w:sz w:val="20"/>
              </w:rPr>
              <w:t>
Жұмысқа орналастыру мәселелері бойынша өтініш берген адамдарды хабардар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2" w:id="675"/>
          <w:p>
            <w:pPr>
              <w:spacing w:after="20"/>
              <w:ind w:left="20"/>
              <w:jc w:val="both"/>
            </w:pPr>
            <w:r>
              <w:rPr>
                <w:rFonts w:ascii="Times New Roman"/>
                <w:b w:val="false"/>
                <w:i w:val="false"/>
                <w:color w:val="000000"/>
                <w:sz w:val="20"/>
              </w:rPr>
              <w:t>
Машықтар:</w:t>
            </w:r>
          </w:p>
          <w:bookmarkEnd w:id="675"/>
          <w:p>
            <w:pPr>
              <w:spacing w:after="20"/>
              <w:ind w:left="20"/>
              <w:jc w:val="both"/>
            </w:pPr>
            <w:r>
              <w:rPr>
                <w:rFonts w:ascii="Times New Roman"/>
                <w:b w:val="false"/>
                <w:i w:val="false"/>
                <w:color w:val="000000"/>
                <w:sz w:val="20"/>
              </w:rPr>
              <w:t>
</w:t>
            </w:r>
            <w:r>
              <w:rPr>
                <w:rFonts w:ascii="Times New Roman"/>
                <w:b w:val="false"/>
                <w:i w:val="false"/>
                <w:color w:val="000000"/>
                <w:sz w:val="20"/>
              </w:rPr>
              <w:t>1. Еңбек нарығы және бос орындар туралы ақпарат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Ақпараттандыру үшін цифрлық технологиялар мен онлайн-сервистерді пайдалану.</w:t>
            </w:r>
          </w:p>
          <w:p>
            <w:pPr>
              <w:spacing w:after="20"/>
              <w:ind w:left="20"/>
              <w:jc w:val="both"/>
            </w:pPr>
            <w:r>
              <w:rPr>
                <w:rFonts w:ascii="Times New Roman"/>
                <w:b w:val="false"/>
                <w:i w:val="false"/>
                <w:color w:val="000000"/>
                <w:sz w:val="20"/>
              </w:rPr>
              <w:t>
3. Еңбек нарығы туралы негізгі ұғымдардың мағынасын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5" w:id="676"/>
          <w:p>
            <w:pPr>
              <w:spacing w:after="20"/>
              <w:ind w:left="20"/>
              <w:jc w:val="both"/>
            </w:pPr>
            <w:r>
              <w:rPr>
                <w:rFonts w:ascii="Times New Roman"/>
                <w:b w:val="false"/>
                <w:i w:val="false"/>
                <w:color w:val="000000"/>
                <w:sz w:val="20"/>
              </w:rPr>
              <w:t>
Білімдер:</w:t>
            </w:r>
          </w:p>
          <w:bookmarkEnd w:id="676"/>
          <w:p>
            <w:pPr>
              <w:spacing w:after="20"/>
              <w:ind w:left="20"/>
              <w:jc w:val="both"/>
            </w:pPr>
            <w:r>
              <w:rPr>
                <w:rFonts w:ascii="Times New Roman"/>
                <w:b w:val="false"/>
                <w:i w:val="false"/>
                <w:color w:val="000000"/>
                <w:sz w:val="20"/>
              </w:rPr>
              <w:t>
</w:t>
            </w:r>
            <w:r>
              <w:rPr>
                <w:rFonts w:ascii="Times New Roman"/>
                <w:b w:val="false"/>
                <w:i w:val="false"/>
                <w:color w:val="000000"/>
                <w:sz w:val="20"/>
              </w:rPr>
              <w:t>1. Өңірлік және ұлттық еңбек нарығының құрылымы мен динамикасы.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Жұмыспен қамту саласында пайдаланылатын заманауи цифрлық технологиялар мен онлайн-құралдар.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Оқытуды, консультация беруді және сүйемелдеуді қоса алғанда, жұмысқа орналасуға белсенді жәрдемдесу әдістері.</w:t>
            </w:r>
          </w:p>
          <w:p>
            <w:pPr>
              <w:spacing w:after="20"/>
              <w:ind w:left="20"/>
              <w:jc w:val="both"/>
            </w:pPr>
            <w:r>
              <w:rPr>
                <w:rFonts w:ascii="Times New Roman"/>
                <w:b w:val="false"/>
                <w:i w:val="false"/>
                <w:color w:val="000000"/>
                <w:sz w:val="20"/>
              </w:rPr>
              <w:t>
4. Жұмыс іздеушілердің әртүрлі санаттары үшін оқыту іс-шараларын әзірлеу және өткізу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9" w:id="677"/>
          <w:p>
            <w:pPr>
              <w:spacing w:after="20"/>
              <w:ind w:left="20"/>
              <w:jc w:val="both"/>
            </w:pPr>
            <w:r>
              <w:rPr>
                <w:rFonts w:ascii="Times New Roman"/>
                <w:b w:val="false"/>
                <w:i w:val="false"/>
                <w:color w:val="000000"/>
                <w:sz w:val="20"/>
              </w:rPr>
              <w:t>
Коммуникативтілік</w:t>
            </w:r>
          </w:p>
          <w:bookmarkEnd w:id="677"/>
          <w:p>
            <w:pPr>
              <w:spacing w:after="20"/>
              <w:ind w:left="20"/>
              <w:jc w:val="both"/>
            </w:pPr>
            <w:r>
              <w:rPr>
                <w:rFonts w:ascii="Times New Roman"/>
                <w:b w:val="false"/>
                <w:i w:val="false"/>
                <w:color w:val="000000"/>
                <w:sz w:val="20"/>
              </w:rPr>
              <w:t>
</w:t>
            </w:r>
            <w:r>
              <w:rPr>
                <w:rFonts w:ascii="Times New Roman"/>
                <w:b w:val="false"/>
                <w:i w:val="false"/>
                <w:color w:val="000000"/>
                <w:sz w:val="20"/>
              </w:rPr>
              <w:t>Сабырлық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Адалдық</w:t>
            </w:r>
          </w:p>
          <w:p>
            <w:pPr>
              <w:spacing w:after="20"/>
              <w:ind w:left="20"/>
              <w:jc w:val="both"/>
            </w:pPr>
            <w:r>
              <w:rPr>
                <w:rFonts w:ascii="Times New Roman"/>
                <w:b w:val="false"/>
                <w:i w:val="false"/>
                <w:color w:val="000000"/>
                <w:sz w:val="20"/>
              </w:rPr>
              <w:t>
</w:t>
            </w:r>
            <w:r>
              <w:rPr>
                <w:rFonts w:ascii="Times New Roman"/>
                <w:b w:val="false"/>
                <w:i w:val="false"/>
                <w:color w:val="000000"/>
                <w:sz w:val="20"/>
              </w:rPr>
              <w:t>Ізгілік</w:t>
            </w:r>
          </w:p>
          <w:p>
            <w:pPr>
              <w:spacing w:after="20"/>
              <w:ind w:left="20"/>
              <w:jc w:val="both"/>
            </w:pPr>
            <w:r>
              <w:rPr>
                <w:rFonts w:ascii="Times New Roman"/>
                <w:b w:val="false"/>
                <w:i w:val="false"/>
                <w:color w:val="000000"/>
                <w:sz w:val="20"/>
              </w:rPr>
              <w:t>
Стресске төзімділік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3" w:id="678"/>
          <w:p>
            <w:pPr>
              <w:spacing w:after="20"/>
              <w:ind w:left="20"/>
              <w:jc w:val="both"/>
            </w:pPr>
            <w:r>
              <w:rPr>
                <w:rFonts w:ascii="Times New Roman"/>
                <w:b w:val="false"/>
                <w:i w:val="false"/>
                <w:color w:val="000000"/>
                <w:sz w:val="20"/>
              </w:rPr>
              <w:t>
Әлеуметтік жұмыс жөніндегі консультант, 4-деңгей</w:t>
            </w:r>
          </w:p>
          <w:bookmarkEnd w:id="678"/>
          <w:p>
            <w:pPr>
              <w:spacing w:after="20"/>
              <w:ind w:left="20"/>
              <w:jc w:val="both"/>
            </w:pPr>
            <w:r>
              <w:rPr>
                <w:rFonts w:ascii="Times New Roman"/>
                <w:b w:val="false"/>
                <w:i w:val="false"/>
                <w:color w:val="000000"/>
                <w:sz w:val="20"/>
              </w:rPr>
              <w:t>
Әлеуметтік жұмыс жөніндегі консультант, 5-деңгей</w:t>
            </w:r>
          </w:p>
        </w:tc>
      </w:tr>
    </w:tbl>
    <w:bookmarkStart w:name="z2244" w:id="679"/>
    <w:p>
      <w:pPr>
        <w:spacing w:after="0"/>
        <w:ind w:left="0"/>
        <w:jc w:val="left"/>
      </w:pPr>
      <w:r>
        <w:rPr>
          <w:rFonts w:ascii="Times New Roman"/>
          <w:b/>
          <w:i w:val="false"/>
          <w:color w:val="000000"/>
        </w:rPr>
        <w:t xml:space="preserve"> 4-тарау. Кәсіби стандарттың техникалық деректері</w:t>
      </w:r>
    </w:p>
    <w:bookmarkEnd w:id="679"/>
    <w:bookmarkStart w:name="z2245" w:id="680"/>
    <w:p>
      <w:pPr>
        <w:spacing w:after="0"/>
        <w:ind w:left="0"/>
        <w:jc w:val="both"/>
      </w:pPr>
      <w:r>
        <w:rPr>
          <w:rFonts w:ascii="Times New Roman"/>
          <w:b w:val="false"/>
          <w:i w:val="false"/>
          <w:color w:val="000000"/>
          <w:sz w:val="28"/>
        </w:rPr>
        <w:t>
      26. Мемлекеттік органның атауы:</w:t>
      </w:r>
    </w:p>
    <w:bookmarkEnd w:id="680"/>
    <w:bookmarkStart w:name="z2246" w:id="681"/>
    <w:p>
      <w:pPr>
        <w:spacing w:after="0"/>
        <w:ind w:left="0"/>
        <w:jc w:val="both"/>
      </w:pPr>
      <w:r>
        <w:rPr>
          <w:rFonts w:ascii="Times New Roman"/>
          <w:b w:val="false"/>
          <w:i w:val="false"/>
          <w:color w:val="000000"/>
          <w:sz w:val="28"/>
        </w:rPr>
        <w:t>
      ҚР Еңбек және халықты әлеуметтік қорғау министрлігі;</w:t>
      </w:r>
    </w:p>
    <w:bookmarkEnd w:id="681"/>
    <w:bookmarkStart w:name="z2247" w:id="682"/>
    <w:p>
      <w:pPr>
        <w:spacing w:after="0"/>
        <w:ind w:left="0"/>
        <w:jc w:val="both"/>
      </w:pPr>
      <w:r>
        <w:rPr>
          <w:rFonts w:ascii="Times New Roman"/>
          <w:b w:val="false"/>
          <w:i w:val="false"/>
          <w:color w:val="000000"/>
          <w:sz w:val="28"/>
        </w:rPr>
        <w:t>
      басшысы: Сеитова Злиха Сеилхановна, телефон нөмірі: +7 7172 743524, электрондық мекенжайы: z.seitova@enbek.gov.kz;</w:t>
      </w:r>
    </w:p>
    <w:bookmarkEnd w:id="682"/>
    <w:bookmarkStart w:name="z2248" w:id="683"/>
    <w:p>
      <w:pPr>
        <w:spacing w:after="0"/>
        <w:ind w:left="0"/>
        <w:jc w:val="both"/>
      </w:pPr>
      <w:r>
        <w:rPr>
          <w:rFonts w:ascii="Times New Roman"/>
          <w:b w:val="false"/>
          <w:i w:val="false"/>
          <w:color w:val="000000"/>
          <w:sz w:val="28"/>
        </w:rPr>
        <w:t>
      27. Әзірлеуге қатысатын ұйымдар (кәсіпорындар):</w:t>
      </w:r>
    </w:p>
    <w:bookmarkEnd w:id="683"/>
    <w:bookmarkStart w:name="z2249" w:id="684"/>
    <w:p>
      <w:pPr>
        <w:spacing w:after="0"/>
        <w:ind w:left="0"/>
        <w:jc w:val="both"/>
      </w:pPr>
      <w:r>
        <w:rPr>
          <w:rFonts w:ascii="Times New Roman"/>
          <w:b w:val="false"/>
          <w:i w:val="false"/>
          <w:color w:val="000000"/>
          <w:sz w:val="28"/>
        </w:rPr>
        <w:t>
      "Еңбек ресурстарын дамыту орталығы" АҚ құзыреттер орталығы;</w:t>
      </w:r>
    </w:p>
    <w:bookmarkEnd w:id="684"/>
    <w:bookmarkStart w:name="z2250" w:id="685"/>
    <w:p>
      <w:pPr>
        <w:spacing w:after="0"/>
        <w:ind w:left="0"/>
        <w:jc w:val="both"/>
      </w:pPr>
      <w:r>
        <w:rPr>
          <w:rFonts w:ascii="Times New Roman"/>
          <w:b w:val="false"/>
          <w:i w:val="false"/>
          <w:color w:val="000000"/>
          <w:sz w:val="28"/>
        </w:rPr>
        <w:t xml:space="preserve">
      орындаушы: Ақылова Жадыра Раиқанқызы, телефон нөмірі: + 7 7172 954 317 (іш.314), электрондық мекенжайы: zh.akylova@enbek.kz; </w:t>
      </w:r>
    </w:p>
    <w:bookmarkEnd w:id="685"/>
    <w:bookmarkStart w:name="z2251" w:id="686"/>
    <w:p>
      <w:pPr>
        <w:spacing w:after="0"/>
        <w:ind w:left="0"/>
        <w:jc w:val="both"/>
      </w:pPr>
      <w:r>
        <w:rPr>
          <w:rFonts w:ascii="Times New Roman"/>
          <w:b w:val="false"/>
          <w:i w:val="false"/>
          <w:color w:val="000000"/>
          <w:sz w:val="28"/>
        </w:rPr>
        <w:t>
      Айбульдинова Айнур Изатовна, телефон нөмірі: + 7 7172 954 317 (іш.381), электрондық мекенжайы: a.aibuldinova@enbek.kz.</w:t>
      </w:r>
    </w:p>
    <w:bookmarkEnd w:id="686"/>
    <w:bookmarkStart w:name="z2252" w:id="687"/>
    <w:p>
      <w:pPr>
        <w:spacing w:after="0"/>
        <w:ind w:left="0"/>
        <w:jc w:val="both"/>
      </w:pPr>
      <w:r>
        <w:rPr>
          <w:rFonts w:ascii="Times New Roman"/>
          <w:b w:val="false"/>
          <w:i w:val="false"/>
          <w:color w:val="000000"/>
          <w:sz w:val="28"/>
        </w:rPr>
        <w:t>
      28. Қазақстан Республикасы Еңбек және халықты әлеуметтік қорғау министрлігі жанындағы Кәсіптік біліктілік жөніндегі салалық кеңес: 2026 жылғы 26 қаңтардағы № 1 хаттама.</w:t>
      </w:r>
    </w:p>
    <w:bookmarkEnd w:id="687"/>
    <w:bookmarkStart w:name="z2253" w:id="688"/>
    <w:p>
      <w:pPr>
        <w:spacing w:after="0"/>
        <w:ind w:left="0"/>
        <w:jc w:val="both"/>
      </w:pPr>
      <w:r>
        <w:rPr>
          <w:rFonts w:ascii="Times New Roman"/>
          <w:b w:val="false"/>
          <w:i w:val="false"/>
          <w:color w:val="000000"/>
          <w:sz w:val="28"/>
        </w:rPr>
        <w:t>
      29. Кәсіптік біліктілік жөніндегі ұлттық орган: 2025 жылғы __ ______ қорытынды.</w:t>
      </w:r>
    </w:p>
    <w:bookmarkEnd w:id="688"/>
    <w:bookmarkStart w:name="z2254" w:id="689"/>
    <w:p>
      <w:pPr>
        <w:spacing w:after="0"/>
        <w:ind w:left="0"/>
        <w:jc w:val="both"/>
      </w:pPr>
      <w:r>
        <w:rPr>
          <w:rFonts w:ascii="Times New Roman"/>
          <w:b w:val="false"/>
          <w:i w:val="false"/>
          <w:color w:val="000000"/>
          <w:sz w:val="28"/>
        </w:rPr>
        <w:t>
      30. "Атамекен" Қазақстан Республикасының Ұлттық кәсіпкерлер палатасы: 2026 жылғы 28 қаңтардағы қорытынды.</w:t>
      </w:r>
    </w:p>
    <w:bookmarkEnd w:id="689"/>
    <w:bookmarkStart w:name="z2255" w:id="690"/>
    <w:p>
      <w:pPr>
        <w:spacing w:after="0"/>
        <w:ind w:left="0"/>
        <w:jc w:val="both"/>
      </w:pPr>
      <w:r>
        <w:rPr>
          <w:rFonts w:ascii="Times New Roman"/>
          <w:b w:val="false"/>
          <w:i w:val="false"/>
          <w:color w:val="000000"/>
          <w:sz w:val="28"/>
        </w:rPr>
        <w:t>
      31. Нұсқа нөмірі және шығарылған жылы: 2-нұсқа, 2026.</w:t>
      </w:r>
    </w:p>
    <w:bookmarkEnd w:id="690"/>
    <w:bookmarkStart w:name="z2256" w:id="691"/>
    <w:p>
      <w:pPr>
        <w:spacing w:after="0"/>
        <w:ind w:left="0"/>
        <w:jc w:val="both"/>
      </w:pPr>
      <w:r>
        <w:rPr>
          <w:rFonts w:ascii="Times New Roman"/>
          <w:b w:val="false"/>
          <w:i w:val="false"/>
          <w:color w:val="000000"/>
          <w:sz w:val="28"/>
        </w:rPr>
        <w:t>
      32. Болжамды қайта қарау күні: 2028 жыл.</w:t>
      </w:r>
    </w:p>
    <w:bookmarkEnd w:id="69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