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1355" w14:textId="9461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мен азаматтығы жоқ адамдарға Қазақстан Республикасында тұрақты тұруға рұқсат беру" және "Қандас мәртебесін беру немесе ұзарту" мемлекеттік көрсетілетін қызметтері бойынша пилоттық жобаны іске қосу және іске асыру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30 қаңтардағы № 41, Қазақстан Республикасы Ішкі істер министрінің 2026 жылғы 30 қаңтардағы № 60 және Қазақстан Республикасы Премьер-Министрінің орынбасары – Жасанды интеллект және цифрлық даму министрінің 2026 жылғы 30 қаңтардағы № 47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9-т.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Қазақстан Республикасына тұрақты тұру мақсатында көшіп келушілер үшін "Шетелдіктер мен азаматтығы жоқ адамдарға Қазақстан Республикасында тұрақты тұруға рұқсат беру" және "Қандас мәртебесін беру немесе ұзарту" мемлекеттік көрсетілетін қызметтерін Қазақстан Республикасы Еңбек және халықты әлеуметтік қорғау министрлігінің migration.enbek.kz платформасында тестілеу, сауалнама жүргізу және талап ету жері бойынша әңгімелесу өткізу арқылы көрсету жөніндегі пилоттық жобасы іске қосылсын.</w:t>
      </w:r>
    </w:p>
    <w:bookmarkEnd w:id="1"/>
    <w:bookmarkStart w:name="z3" w:id="2"/>
    <w:p>
      <w:pPr>
        <w:spacing w:after="0"/>
        <w:ind w:left="0"/>
        <w:jc w:val="both"/>
      </w:pPr>
      <w:r>
        <w:rPr>
          <w:rFonts w:ascii="Times New Roman"/>
          <w:b w:val="false"/>
          <w:i w:val="false"/>
          <w:color w:val="000000"/>
          <w:sz w:val="28"/>
        </w:rPr>
        <w:t>
      2. Мына:</w:t>
      </w:r>
    </w:p>
    <w:bookmarkEnd w:id="2"/>
    <w:bookmarkStart w:name="z4"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Республикасына тұрақты тұруға көшіп келушілер үшін тестілеу, сауалнама жүргізу және әңгімелесу өткізу </w:t>
      </w:r>
      <w:r>
        <w:rPr>
          <w:rFonts w:ascii="Times New Roman"/>
          <w:b w:val="false"/>
          <w:i w:val="false"/>
          <w:color w:val="000000"/>
          <w:sz w:val="28"/>
        </w:rPr>
        <w:t>қағидалары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Қандас мәртебесін беру </w:t>
      </w:r>
      <w:r>
        <w:rPr>
          <w:rFonts w:ascii="Times New Roman"/>
          <w:b w:val="false"/>
          <w:i w:val="false"/>
          <w:color w:val="000000"/>
          <w:sz w:val="28"/>
        </w:rPr>
        <w:t>қағидалары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Шетелдіктерге және азаматтығы жоқ адамдарға Қазақстан Республикасында тұрақты тұруға рұқсат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5"/>
    <w:bookmarkStart w:name="z7" w:id="6"/>
    <w:p>
      <w:pPr>
        <w:spacing w:after="0"/>
        <w:ind w:left="0"/>
        <w:jc w:val="both"/>
      </w:pPr>
      <w:r>
        <w:rPr>
          <w:rFonts w:ascii="Times New Roman"/>
          <w:b w:val="false"/>
          <w:i w:val="false"/>
          <w:color w:val="000000"/>
          <w:sz w:val="28"/>
        </w:rPr>
        <w:t>
      3. "Еңбек ресурстарын дамыту орталығы" акционерлік қоғамы пилоттық жобаны іске асыру мақсатында облыстардың, республикалық маңызы бар қалалардың және астананың Полиция департаменттерінің уәкілетті қызметкерлері үшін қажетті қолжетімділікті қамтамасыз етсін.</w:t>
      </w:r>
    </w:p>
    <w:bookmarkEnd w:id="6"/>
    <w:bookmarkStart w:name="z8" w:id="7"/>
    <w:p>
      <w:pPr>
        <w:spacing w:after="0"/>
        <w:ind w:left="0"/>
        <w:jc w:val="both"/>
      </w:pPr>
      <w:r>
        <w:rPr>
          <w:rFonts w:ascii="Times New Roman"/>
          <w:b w:val="false"/>
          <w:i w:val="false"/>
          <w:color w:val="000000"/>
          <w:sz w:val="28"/>
        </w:rPr>
        <w:t>
      4. Қазақстан Республикасы Еңбек және халықты әлеуметтік қорғау министрлігі Қазақстан Республикасы Ішкі істер министрлігімен бірлесіп:</w:t>
      </w:r>
    </w:p>
    <w:bookmarkEnd w:id="7"/>
    <w:bookmarkStart w:name="z9" w:id="8"/>
    <w:p>
      <w:pPr>
        <w:spacing w:after="0"/>
        <w:ind w:left="0"/>
        <w:jc w:val="both"/>
      </w:pPr>
      <w:r>
        <w:rPr>
          <w:rFonts w:ascii="Times New Roman"/>
          <w:b w:val="false"/>
          <w:i w:val="false"/>
          <w:color w:val="000000"/>
          <w:sz w:val="28"/>
        </w:rPr>
        <w:t>
      1) осы бұйрықтың 2-тармағымен бекітілген Қағидаларға сәйкес қолжетімділікті іске асыруды;</w:t>
      </w:r>
    </w:p>
    <w:bookmarkEnd w:id="8"/>
    <w:bookmarkStart w:name="z10" w:id="9"/>
    <w:p>
      <w:pPr>
        <w:spacing w:after="0"/>
        <w:ind w:left="0"/>
        <w:jc w:val="both"/>
      </w:pPr>
      <w:r>
        <w:rPr>
          <w:rFonts w:ascii="Times New Roman"/>
          <w:b w:val="false"/>
          <w:i w:val="false"/>
          <w:color w:val="000000"/>
          <w:sz w:val="28"/>
        </w:rPr>
        <w:t>
      2) облыстардың, республикалық маңызы бар қалалардың және астананың жергілікті атқарушы органдарының, "Азаматтарға арналған үкімет" мемлекеттік корпорациясы" коммерциялық емес акционерлік қоғамының, Полиция департаменттерінің уәкілетті қызметкерлерін оқытуды;</w:t>
      </w:r>
    </w:p>
    <w:bookmarkEnd w:id="9"/>
    <w:bookmarkStart w:name="z11" w:id="10"/>
    <w:p>
      <w:pPr>
        <w:spacing w:after="0"/>
        <w:ind w:left="0"/>
        <w:jc w:val="both"/>
      </w:pPr>
      <w:r>
        <w:rPr>
          <w:rFonts w:ascii="Times New Roman"/>
          <w:b w:val="false"/>
          <w:i w:val="false"/>
          <w:color w:val="000000"/>
          <w:sz w:val="28"/>
        </w:rPr>
        <w:t>
      3) осы бұйрықты облыстардың, республикалық маңызы бар қалалардың және астананың жергілікті атқарушы органдарына, Полиция департаменттеріне жұмыс барысында басшылыққа алу үшін жеткізуді қамтамасыз етсін.</w:t>
      </w:r>
    </w:p>
    <w:bookmarkEnd w:id="10"/>
    <w:bookmarkStart w:name="z12" w:id="11"/>
    <w:p>
      <w:pPr>
        <w:spacing w:after="0"/>
        <w:ind w:left="0"/>
        <w:jc w:val="both"/>
      </w:pPr>
      <w:r>
        <w:rPr>
          <w:rFonts w:ascii="Times New Roman"/>
          <w:b w:val="false"/>
          <w:i w:val="false"/>
          <w:color w:val="000000"/>
          <w:sz w:val="28"/>
        </w:rPr>
        <w:t>
      5. Қазақстан Республикасы Жасанды интеллект және цифрлық даму министрлігі, Қазақстан Республикасы Сыртқы істер министрлігі және Қазақстан Республикасының Ұлттық қауіпсіздік комитеті осы бұйрықтан туындайтын қажетті шараларды қабылдасын және оны жұмыс барысында басшылыққа алу үшін "Азаматтарға арналған үкімет" мемлекеттік корпорациясы" коммерциялық емес акционерлік қоғамының, Қазақстан Республикасының шет елдердегі мекемелерінің және Ұлттық қауіпсіздік комитетінің аумақтық бөлімшелерінің назарына жеткізсін.</w:t>
      </w:r>
    </w:p>
    <w:bookmarkEnd w:id="11"/>
    <w:bookmarkStart w:name="z13" w:id="12"/>
    <w:p>
      <w:pPr>
        <w:spacing w:after="0"/>
        <w:ind w:left="0"/>
        <w:jc w:val="both"/>
      </w:pPr>
      <w:r>
        <w:rPr>
          <w:rFonts w:ascii="Times New Roman"/>
          <w:b w:val="false"/>
          <w:i w:val="false"/>
          <w:color w:val="000000"/>
          <w:sz w:val="28"/>
        </w:rPr>
        <w:t>
      6. "Азаматтарға арналған үкімет" мемлекеттік корпорациясы" коммерциялық емес акционерлік қоғамы "электрондық үкімет" веб-порталы сервистерін пайдалану және электрондық цифрлық қолтаңбаны қолдану мәселелері бойынша кеңес беру жүзеге асырылатын, сондай-ақ көшіп келушілерге "электрондық үкімет" веб-порталы арқылы көрсетілетін мемлекеттік қызметтерді өз бетінше алу мүмкіндігі берілетін өзіне-өзі қызмет көрсету секторларының жұмыс істеуін қамтамасыз етсін.</w:t>
      </w:r>
    </w:p>
    <w:bookmarkEnd w:id="12"/>
    <w:bookmarkStart w:name="z14" w:id="13"/>
    <w:p>
      <w:pPr>
        <w:spacing w:after="0"/>
        <w:ind w:left="0"/>
        <w:jc w:val="both"/>
      </w:pPr>
      <w:r>
        <w:rPr>
          <w:rFonts w:ascii="Times New Roman"/>
          <w:b w:val="false"/>
          <w:i w:val="false"/>
          <w:color w:val="000000"/>
          <w:sz w:val="28"/>
        </w:rPr>
        <w:t>
      7.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13"/>
    <w:bookmarkStart w:name="z15" w:id="14"/>
    <w:p>
      <w:pPr>
        <w:spacing w:after="0"/>
        <w:ind w:left="0"/>
        <w:jc w:val="both"/>
      </w:pPr>
      <w:r>
        <w:rPr>
          <w:rFonts w:ascii="Times New Roman"/>
          <w:b w:val="false"/>
          <w:i w:val="false"/>
          <w:color w:val="000000"/>
          <w:sz w:val="28"/>
        </w:rPr>
        <w:t>
      1) осы бұйрыққа қол қойылған күннен бастап бес күнтізбелік күн ішінде оны қазақ және орыс тілдерінде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жіберуді;</w:t>
      </w:r>
    </w:p>
    <w:bookmarkEnd w:id="14"/>
    <w:bookmarkStart w:name="z16" w:id="15"/>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ресми интернет-ресурсында орналастыруды;</w:t>
      </w:r>
    </w:p>
    <w:bookmarkEnd w:id="15"/>
    <w:bookmarkStart w:name="z17" w:id="16"/>
    <w:p>
      <w:pPr>
        <w:spacing w:after="0"/>
        <w:ind w:left="0"/>
        <w:jc w:val="both"/>
      </w:pPr>
      <w:r>
        <w:rPr>
          <w:rFonts w:ascii="Times New Roman"/>
          <w:b w:val="false"/>
          <w:i w:val="false"/>
          <w:color w:val="000000"/>
          <w:sz w:val="28"/>
        </w:rPr>
        <w:t>
      3) осы бұйрықтың 8-тармағының 1) және 2) тармақшалары орындалғаннан кейін он жұмыс күні ішінде орындалуы туралы ақпаратты Қазақстан Республикасы Еңбек және халықты әлеуметтік қорғау министрлігі мен Қазақстан Республикасы Ішкі істер министрлігінің заң қызметі департаменттеріне ұсынуды қамтамасыз етсін.</w:t>
      </w:r>
    </w:p>
    <w:bookmarkEnd w:id="16"/>
    <w:bookmarkStart w:name="z18" w:id="17"/>
    <w:p>
      <w:pPr>
        <w:spacing w:after="0"/>
        <w:ind w:left="0"/>
        <w:jc w:val="both"/>
      </w:pPr>
      <w:r>
        <w:rPr>
          <w:rFonts w:ascii="Times New Roman"/>
          <w:b w:val="false"/>
          <w:i w:val="false"/>
          <w:color w:val="000000"/>
          <w:sz w:val="28"/>
        </w:rPr>
        <w:t>
      8. Осы бірлескен бұйрықтың орындалуын бақылау жетекшілік ететін Қазақстан Республикасының Еңбек және халықты әлеуметтік қорғау вице-министріне және Қазақстан Республикасының Ішкі істер министрінің орынбасарына жүктелсін.</w:t>
      </w:r>
    </w:p>
    <w:bookmarkEnd w:id="17"/>
    <w:bookmarkStart w:name="z19" w:id="18"/>
    <w:p>
      <w:pPr>
        <w:spacing w:after="0"/>
        <w:ind w:left="0"/>
        <w:jc w:val="both"/>
      </w:pPr>
      <w:r>
        <w:rPr>
          <w:rFonts w:ascii="Times New Roman"/>
          <w:b w:val="false"/>
          <w:i w:val="false"/>
          <w:color w:val="000000"/>
          <w:sz w:val="28"/>
        </w:rPr>
        <w:t>
      9. Осы бірлескен бұйрық ресми жарияланған күнінен бастап күшіне енеді және 2026 жылғы 31 желтоқсанға дейін қолданыста болады.</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Жасанды интеллект және </w:t>
            </w:r>
          </w:p>
          <w:p>
            <w:pPr>
              <w:spacing w:after="20"/>
              <w:ind w:left="20"/>
              <w:jc w:val="both"/>
            </w:pPr>
            <w:r>
              <w:rPr>
                <w:rFonts w:ascii="Times New Roman"/>
                <w:b w:val="false"/>
                <w:i/>
                <w:color w:val="000000"/>
                <w:sz w:val="20"/>
              </w:rPr>
              <w:t xml:space="preserve">цифрлық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Ғылым және жоғары білім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министрінің</w:t>
            </w:r>
            <w:r>
              <w:br/>
            </w:r>
            <w:r>
              <w:rPr>
                <w:rFonts w:ascii="Times New Roman"/>
                <w:b w:val="false"/>
                <w:i w:val="false"/>
                <w:color w:val="000000"/>
                <w:sz w:val="20"/>
              </w:rPr>
              <w:t>2026 жылғы 30 қаңтардағы №47,</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2026 жылғы 30 қаңтардағы № 41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2026 жылғы 30 қаңтардағы № 60</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p>
        </w:tc>
      </w:tr>
    </w:tbl>
    <w:bookmarkStart w:name="z21" w:id="19"/>
    <w:p>
      <w:pPr>
        <w:spacing w:after="0"/>
        <w:ind w:left="0"/>
        <w:jc w:val="left"/>
      </w:pPr>
      <w:r>
        <w:rPr>
          <w:rFonts w:ascii="Times New Roman"/>
          <w:b/>
          <w:i w:val="false"/>
          <w:color w:val="000000"/>
        </w:rPr>
        <w:t xml:space="preserve"> Қазақстан Республикасына тұрақты тұруға көшіп келушілер үшін тестілеу, сауалнама жүргізу және әңгімелесу өткізудің қағидалары</w:t>
      </w:r>
    </w:p>
    <w:bookmarkEnd w:id="19"/>
    <w:bookmarkStart w:name="z22" w:id="20"/>
    <w:p>
      <w:pPr>
        <w:spacing w:after="0"/>
        <w:ind w:left="0"/>
        <w:jc w:val="left"/>
      </w:pPr>
      <w:r>
        <w:rPr>
          <w:rFonts w:ascii="Times New Roman"/>
          <w:b/>
          <w:i w:val="false"/>
          <w:color w:val="000000"/>
        </w:rPr>
        <w:t xml:space="preserve"> 1-тарау. Жалпы ережелер</w:t>
      </w:r>
    </w:p>
    <w:bookmarkEnd w:id="20"/>
    <w:bookmarkStart w:name="z23" w:id="21"/>
    <w:p>
      <w:pPr>
        <w:spacing w:after="0"/>
        <w:ind w:left="0"/>
        <w:jc w:val="both"/>
      </w:pPr>
      <w:r>
        <w:rPr>
          <w:rFonts w:ascii="Times New Roman"/>
          <w:b w:val="false"/>
          <w:i w:val="false"/>
          <w:color w:val="000000"/>
          <w:sz w:val="28"/>
        </w:rPr>
        <w:t>
      1. Осы Қағидалар Қазақстан Республикасына тұрақты тұруға көшіп келушілерге қатысты тестілеу, сауалнама жүргізу және әңгімелесу өткізудің бірыңғай тәртібін белгілейді (бұдан әрі – Қағидалар) және Қазақстан Республикасында тұрақты тұруға және қандас мәртебесін алуға үміткер адамдарға қолданылатын, алдын ала айқындалған өлшемшарттар бойынша балдарды автоматты түрде беру негізінде жүзеге асырылатын бес кезеңнен тұратын цифрлық бағалаудан өтуді қамтиды.</w:t>
      </w:r>
    </w:p>
    <w:bookmarkEnd w:id="21"/>
    <w:bookmarkStart w:name="z24" w:id="22"/>
    <w:p>
      <w:pPr>
        <w:spacing w:after="0"/>
        <w:ind w:left="0"/>
        <w:jc w:val="both"/>
      </w:pPr>
      <w:r>
        <w:rPr>
          <w:rFonts w:ascii="Times New Roman"/>
          <w:b w:val="false"/>
          <w:i w:val="false"/>
          <w:color w:val="000000"/>
          <w:sz w:val="28"/>
        </w:rPr>
        <w:t>
      2. Осы Қағидаларда мынадай ұғымдар пайдаланылады:</w:t>
      </w:r>
    </w:p>
    <w:bookmarkEnd w:id="22"/>
    <w:bookmarkStart w:name="z25" w:id="23"/>
    <w:p>
      <w:pPr>
        <w:spacing w:after="0"/>
        <w:ind w:left="0"/>
        <w:jc w:val="both"/>
      </w:pPr>
      <w:r>
        <w:rPr>
          <w:rFonts w:ascii="Times New Roman"/>
          <w:b w:val="false"/>
          <w:i w:val="false"/>
          <w:color w:val="000000"/>
          <w:sz w:val="28"/>
        </w:rPr>
        <w:t>
      1) өтініш беруші – Қазақстан Республикасында тұрақты тұруға, оның ішінде қандас мәртебесін алуға үміткер көшіп келушілер қатарынан жеке тұлға және оның отбасы мүшелері (болған жағдайда);</w:t>
      </w:r>
    </w:p>
    <w:bookmarkEnd w:id="23"/>
    <w:bookmarkStart w:name="z26" w:id="24"/>
    <w:p>
      <w:pPr>
        <w:spacing w:after="0"/>
        <w:ind w:left="0"/>
        <w:jc w:val="both"/>
      </w:pPr>
      <w:r>
        <w:rPr>
          <w:rFonts w:ascii="Times New Roman"/>
          <w:b w:val="false"/>
          <w:i w:val="false"/>
          <w:color w:val="000000"/>
          <w:sz w:val="28"/>
        </w:rPr>
        <w:t>
      2) көшіп келудің әлеуетті өлшемшарттық бағалау жүйесі – балдық модельге негізделген, әлеуметтік-демографиялық, білім беру, тілдік, кәсіптік және өзге де бейімделу көрсеткіштерінің жиынтығы бойынша көшіп келуге өтініш берушілерді сандық бағалауға және саралауға арналған құрылымдалған құрал;</w:t>
      </w:r>
    </w:p>
    <w:bookmarkEnd w:id="24"/>
    <w:bookmarkStart w:name="z27" w:id="25"/>
    <w:p>
      <w:pPr>
        <w:spacing w:after="0"/>
        <w:ind w:left="0"/>
        <w:jc w:val="both"/>
      </w:pPr>
      <w:r>
        <w:rPr>
          <w:rFonts w:ascii="Times New Roman"/>
          <w:b w:val="false"/>
          <w:i w:val="false"/>
          <w:color w:val="000000"/>
          <w:sz w:val="28"/>
        </w:rPr>
        <w:t>
      3) Қазақстан Республикасында тұрақты тұру үшін көшіп келушілердің әлеуетті өлшемшарттық бағалаудан өткені туралы хабарлама – көшіп келудің әлеуетті өлшемшарттық бағалау жүйесінен өту нәтижелері негізінде қабылданатын, "Шетелдіктер мен азаматтығы жоқ адамдарға Қазақстан Республикасында тұрақты тұруға рұқсат беру" және "Қандас мәртебесін беру" мемлекеттік көрсетілетін қызметтерін одан әрі алуға жіберу не жіберуден бас тарту туралы халықты әлеуметтік қорғау және жұмыспен қамту мәселелері жөніндегі жергілікті атқарушы органның құжаты;</w:t>
      </w:r>
    </w:p>
    <w:bookmarkEnd w:id="25"/>
    <w:bookmarkStart w:name="z28" w:id="26"/>
    <w:p>
      <w:pPr>
        <w:spacing w:after="0"/>
        <w:ind w:left="0"/>
        <w:jc w:val="both"/>
      </w:pPr>
      <w:r>
        <w:rPr>
          <w:rFonts w:ascii="Times New Roman"/>
          <w:b w:val="false"/>
          <w:i w:val="false"/>
          <w:color w:val="000000"/>
          <w:sz w:val="28"/>
        </w:rPr>
        <w:t>
      4) халықты әлеуметтік қорғау және жұмыспен қамту мәселелері жөніндегі жергілікті атқарушы орган – халықты әлеуметтік қорғау және жұмыспен қамту саласындағы бағыттарды айқындайтын, Қазақстан Республикасының Үкіметі бекіткен Қазақстан Республикасына тұрақты тұруға келетін көшіп келушілерді қоныстандыруға арналған өңірлердің жергілікті атқарушы органы;</w:t>
      </w:r>
    </w:p>
    <w:bookmarkEnd w:id="26"/>
    <w:bookmarkStart w:name="z29" w:id="27"/>
    <w:p>
      <w:pPr>
        <w:spacing w:after="0"/>
        <w:ind w:left="0"/>
        <w:jc w:val="both"/>
      </w:pPr>
      <w:r>
        <w:rPr>
          <w:rFonts w:ascii="Times New Roman"/>
          <w:b w:val="false"/>
          <w:i w:val="false"/>
          <w:color w:val="000000"/>
          <w:sz w:val="28"/>
        </w:rPr>
        <w:t>
      5) көші-қон қызметі бөлімінің (бөлімшесі, тобы) қызметкері (бұдан әрі – КҚҚ қызметкері) – Қазақстан Республикасында тұрақты тұруға рұқсат алу туралы өтініштерді өңдеу мен қарауды жүзеге асыратын облыстардың, республикалық маңызы бар қалалардың және астананың Полиция департаменттерінің көші-қон қызметі бөлімшелерінің лауазымды тұлғасы;</w:t>
      </w:r>
    </w:p>
    <w:bookmarkEnd w:id="27"/>
    <w:bookmarkStart w:name="z30" w:id="28"/>
    <w:p>
      <w:pPr>
        <w:spacing w:after="0"/>
        <w:ind w:left="0"/>
        <w:jc w:val="both"/>
      </w:pPr>
      <w:r>
        <w:rPr>
          <w:rFonts w:ascii="Times New Roman"/>
          <w:b w:val="false"/>
          <w:i w:val="false"/>
          <w:color w:val="000000"/>
          <w:sz w:val="28"/>
        </w:rPr>
        <w:t>
      6) Қазақстан Республикасында тұрақты тұруға рұқсат (бұдан әрі – ТТР) – Қазақстан Республикасының заңнамасында белгіленген талаптар сақталған жағдайда ішкі істер органдары шетелдіктерге және азаматтығы жоқ адамдарға беретін, оларға Қазақстан Республикасының аумағында тұрақты тұру құқығын ұсынатын құжат;</w:t>
      </w:r>
    </w:p>
    <w:bookmarkEnd w:id="28"/>
    <w:bookmarkStart w:name="z31" w:id="29"/>
    <w:p>
      <w:pPr>
        <w:spacing w:after="0"/>
        <w:ind w:left="0"/>
        <w:jc w:val="both"/>
      </w:pPr>
      <w:r>
        <w:rPr>
          <w:rFonts w:ascii="Times New Roman"/>
          <w:b w:val="false"/>
          <w:i w:val="false"/>
          <w:color w:val="000000"/>
          <w:sz w:val="28"/>
        </w:rPr>
        <w:t>
      7) шетелдіктің Қазақстан Республикасында тұруға ықтиярхаты (бұдан әрі – Ықтиярхат) – Қазақстан Республикасының аумағында шетелдіктің жеке басын куәландыратын және оның Қазақстан Республикасында тұрақты тұруға рұқсат алғанын растайтын құжат;</w:t>
      </w:r>
    </w:p>
    <w:bookmarkEnd w:id="29"/>
    <w:bookmarkStart w:name="z32" w:id="30"/>
    <w:p>
      <w:pPr>
        <w:spacing w:after="0"/>
        <w:ind w:left="0"/>
        <w:jc w:val="both"/>
      </w:pPr>
      <w:r>
        <w:rPr>
          <w:rFonts w:ascii="Times New Roman"/>
          <w:b w:val="false"/>
          <w:i w:val="false"/>
          <w:color w:val="000000"/>
          <w:sz w:val="28"/>
        </w:rPr>
        <w:t>
      8) "migration.enbek.kz" көші-қон процестері порталы (бұдан әрі – портал) – көшіп қонушыларды есепке алуды, олардың қозғалысын, сондай-ақ көші-қон саласындағы қызметтердің ұсынылуына мониторинг жүргізуді қамтамасыз ететін "Электрондық еңбек биржасы" (enbek.kz) цифрлық экожүйесінің кіші жүйесі;</w:t>
      </w:r>
    </w:p>
    <w:bookmarkEnd w:id="30"/>
    <w:bookmarkStart w:name="z33" w:id="31"/>
    <w:p>
      <w:pPr>
        <w:spacing w:after="0"/>
        <w:ind w:left="0"/>
        <w:jc w:val="both"/>
      </w:pPr>
      <w:r>
        <w:rPr>
          <w:rFonts w:ascii="Times New Roman"/>
          <w:b w:val="false"/>
          <w:i w:val="false"/>
          <w:color w:val="000000"/>
          <w:sz w:val="28"/>
        </w:rPr>
        <w:t>
      9) Қазақстан Республикасының шет елдердегі мекемелері – Қазақстан Республикасының шет елдердегі дипломатиялық және оларға теңестірілген өкілдіктері, сондай-ақ консулдық мекемелері.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10.04.2026 </w:t>
      </w:r>
      <w:r>
        <w:rPr>
          <w:rFonts w:ascii="Times New Roman"/>
          <w:b w:val="false"/>
          <w:i w:val="false"/>
          <w:color w:val="000000"/>
          <w:sz w:val="28"/>
        </w:rPr>
        <w:t>№ 131</w:t>
      </w:r>
      <w:r>
        <w:rPr>
          <w:rFonts w:ascii="Times New Roman"/>
          <w:b w:val="false"/>
          <w:i w:val="false"/>
          <w:color w:val="ff0000"/>
          <w:sz w:val="28"/>
        </w:rPr>
        <w:t>, ҚР Премьер-Министрінің орынбасары – Жасанды интеллект және цифрлық даму министрінің 10.04.2026 № 100/НҚ және ҚР Ішкі істер министрінің 10.04.2026 № 263 (ресми жарияланған күнінен бастап күшіне енеді және 31.12.2026 дейін қолданыста болады) бірлескен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3. Осы Қағидалар еңбек қызметін жүзеге асыру, бизнес-иммиграция, инвестициялық және туристік қызмет, білім алу, сондай-ақ гуманитарлық және саяси себептер бойынша Қазақстан Республикасына келетін шетелдіктер мен азаматтығы жоқ адамдарға қолданылмайды.</w:t>
      </w:r>
    </w:p>
    <w:bookmarkEnd w:id="32"/>
    <w:bookmarkStart w:name="z35" w:id="33"/>
    <w:p>
      <w:pPr>
        <w:spacing w:after="0"/>
        <w:ind w:left="0"/>
        <w:jc w:val="left"/>
      </w:pPr>
      <w:r>
        <w:rPr>
          <w:rFonts w:ascii="Times New Roman"/>
          <w:b/>
          <w:i w:val="false"/>
          <w:color w:val="000000"/>
        </w:rPr>
        <w:t xml:space="preserve"> 2-тарау. Қазақстан Республикасына тұрақты тұруға көшіп келушілер үшін тестілеу мен сауалнама жүргізу, тексерулерді жүзеге асыру және әңгімелесуден өтудің тәртібі</w:t>
      </w:r>
    </w:p>
    <w:bookmarkEnd w:id="33"/>
    <w:bookmarkStart w:name="z36" w:id="34"/>
    <w:p>
      <w:pPr>
        <w:spacing w:after="0"/>
        <w:ind w:left="0"/>
        <w:jc w:val="both"/>
      </w:pPr>
      <w:r>
        <w:rPr>
          <w:rFonts w:ascii="Times New Roman"/>
          <w:b w:val="false"/>
          <w:i w:val="false"/>
          <w:color w:val="000000"/>
          <w:sz w:val="28"/>
        </w:rPr>
        <w:t xml:space="preserve">
      4. Қазақстан Республикасына тұрақты тұруға, оның ішінде қандас мәртебесін алу үшін көшіп келушілерге қазақ тілін білуін анықтауға арналған ҚАЗТЕСТ жүйесі бойынша тестілеу Қазақстан Республикасы Ғылым және жоғары білім министрінің 2024 жылғы 23 қыркүйектегі № 458 бұйрығымен бекітілген "ҚАЗТЕСТ" қазақ тілін меңгеру деңгейін бағалау жүйесі бойынша </w:t>
      </w:r>
      <w:r>
        <w:rPr>
          <w:rFonts w:ascii="Times New Roman"/>
          <w:b w:val="false"/>
          <w:i w:val="false"/>
          <w:color w:val="000000"/>
          <w:sz w:val="28"/>
        </w:rPr>
        <w:t>қағидаларына</w:t>
      </w:r>
      <w:r>
        <w:rPr>
          <w:rFonts w:ascii="Times New Roman"/>
          <w:b w:val="false"/>
          <w:i w:val="false"/>
          <w:color w:val="000000"/>
          <w:sz w:val="28"/>
        </w:rPr>
        <w:t xml:space="preserve"> (бұдан әрі – ҚАЗТЕСТ қағидалары) (Нормативтік құқықтық актілерді мемлекеттік тіркеу тізілімінде № 35109 нөмірімен тіркелген) сәйкес ҚАЗТЕСТ цифрлық жүйесі арқылы онлайн форматта өткізіледі.</w:t>
      </w:r>
    </w:p>
    <w:bookmarkEnd w:id="34"/>
    <w:bookmarkStart w:name="z37" w:id="35"/>
    <w:p>
      <w:pPr>
        <w:spacing w:after="0"/>
        <w:ind w:left="0"/>
        <w:jc w:val="both"/>
      </w:pPr>
      <w:r>
        <w:rPr>
          <w:rFonts w:ascii="Times New Roman"/>
          <w:b w:val="false"/>
          <w:i w:val="false"/>
          <w:color w:val="000000"/>
          <w:sz w:val="28"/>
        </w:rPr>
        <w:t>
      Қазақ тілін білуді бағалау онлайн форматта өткізіледі. Тестілеудің ұзақтығы – 1 сағат 10 минут. Тестілеу бір дұрыс жауабы бар 60 тапсырмадан тұратын мынадай блоктарды қамтиды:</w:t>
      </w:r>
    </w:p>
    <w:bookmarkEnd w:id="35"/>
    <w:p>
      <w:pPr>
        <w:spacing w:after="0"/>
        <w:ind w:left="0"/>
        <w:jc w:val="both"/>
      </w:pPr>
      <w:r>
        <w:rPr>
          <w:rFonts w:ascii="Times New Roman"/>
          <w:b w:val="false"/>
          <w:i w:val="false"/>
          <w:color w:val="000000"/>
          <w:sz w:val="28"/>
        </w:rPr>
        <w:t>
      Тыңдалым – 20 тапсырма (20 минут);</w:t>
      </w:r>
    </w:p>
    <w:p>
      <w:pPr>
        <w:spacing w:after="0"/>
        <w:ind w:left="0"/>
        <w:jc w:val="both"/>
      </w:pPr>
      <w:r>
        <w:rPr>
          <w:rFonts w:ascii="Times New Roman"/>
          <w:b w:val="false"/>
          <w:i w:val="false"/>
          <w:color w:val="000000"/>
          <w:sz w:val="28"/>
        </w:rPr>
        <w:t>
      Оқылым – 40 тапсырма (50 минут).</w:t>
      </w:r>
    </w:p>
    <w:p>
      <w:pPr>
        <w:spacing w:after="0"/>
        <w:ind w:left="0"/>
        <w:jc w:val="both"/>
      </w:pPr>
      <w:r>
        <w:rPr>
          <w:rFonts w:ascii="Times New Roman"/>
          <w:b w:val="false"/>
          <w:i w:val="false"/>
          <w:color w:val="000000"/>
          <w:sz w:val="28"/>
        </w:rPr>
        <w:t>
      ҚАЗТЕСТ тестілеуіне өтініштерді қабылдау Қазақстан Республикасы Ғылым және жоғары білім министрлігінің "Ұлттық тестілеу орталығы" Шаруашылық жүргізу құқығындағы Республикалық Мемлекеттік кәсіпорнының app.testcenter.kz интернет-ресурсы арқылы жүзеге асырылады (бұдан әрі — ҰТО).</w:t>
      </w:r>
    </w:p>
    <w:p>
      <w:pPr>
        <w:spacing w:after="0"/>
        <w:ind w:left="0"/>
        <w:jc w:val="both"/>
      </w:pPr>
      <w:r>
        <w:rPr>
          <w:rFonts w:ascii="Times New Roman"/>
          <w:b w:val="false"/>
          <w:i w:val="false"/>
          <w:color w:val="000000"/>
          <w:sz w:val="28"/>
        </w:rPr>
        <w:t>
      Енгізілген дербес және өзге де мәліметтердің дұрыстығы мен нақтылығы үшін тестілеуден өтуші тұлға жауапты болады.</w:t>
      </w:r>
    </w:p>
    <w:p>
      <w:pPr>
        <w:spacing w:after="0"/>
        <w:ind w:left="0"/>
        <w:jc w:val="both"/>
      </w:pPr>
      <w:r>
        <w:rPr>
          <w:rFonts w:ascii="Times New Roman"/>
          <w:b w:val="false"/>
          <w:i w:val="false"/>
          <w:color w:val="000000"/>
          <w:sz w:val="28"/>
        </w:rPr>
        <w:t>
      Тестіленушіні тестілеу бағдарламасына жіберу берілген өтініш негізінде жүзеге асырылады. Өтініш беру кезінде тестіленуші тұлғаны сәйкестендіру үшін фотосурет қоса тіркелуі қажет.</w:t>
      </w:r>
    </w:p>
    <w:p>
      <w:pPr>
        <w:spacing w:after="0"/>
        <w:ind w:left="0"/>
        <w:jc w:val="both"/>
      </w:pPr>
      <w:r>
        <w:rPr>
          <w:rFonts w:ascii="Times New Roman"/>
          <w:b w:val="false"/>
          <w:i w:val="false"/>
          <w:color w:val="000000"/>
          <w:sz w:val="28"/>
        </w:rPr>
        <w:t>
      Қазақстан Республикасында тұрақты тұру үшін келген көшіп келушілер ҚАЗТЕСТ тестілеуінен өтуге берілген өтініш негізінде және жеке басын куәландыратын құжатты (шетел азаматының паспорты немесе халықаралық тәжірибеде танылатын өзге де құжат) ұсынған жағдайда жіберіледі.</w:t>
      </w:r>
    </w:p>
    <w:p>
      <w:pPr>
        <w:spacing w:after="0"/>
        <w:ind w:left="0"/>
        <w:jc w:val="both"/>
      </w:pPr>
      <w:r>
        <w:rPr>
          <w:rFonts w:ascii="Times New Roman"/>
          <w:b w:val="false"/>
          <w:i w:val="false"/>
          <w:color w:val="000000"/>
          <w:sz w:val="28"/>
        </w:rPr>
        <w:t>
      Қазақстан Республикасында тұрақты тұру үшін келген көшіп келушілер ҚАЗТЕСТ тестілеуінен өту қызметі үшін төлемі тестілеуге тіркеу жүйесінде көзделген электрондық төлем жүйелері арқылы онлайн режимде тек қана қолма-қол ақшасыз нысанда жүзеге асырылады.</w:t>
      </w:r>
    </w:p>
    <w:p>
      <w:pPr>
        <w:spacing w:after="0"/>
        <w:ind w:left="0"/>
        <w:jc w:val="both"/>
      </w:pPr>
      <w:r>
        <w:rPr>
          <w:rFonts w:ascii="Times New Roman"/>
          <w:b w:val="false"/>
          <w:i w:val="false"/>
          <w:color w:val="000000"/>
          <w:sz w:val="28"/>
        </w:rPr>
        <w:t>
      Онлайн төлем сәтті аяқталғаннан кейін қалыптастырылатын төлем туралы мәліметтерді (тапсырыс нөмірі және басқа деректер) қамтитын электрондық түбіртек төлем жасалғанын растау құжаты болып табылады.</w:t>
      </w:r>
    </w:p>
    <w:p>
      <w:pPr>
        <w:spacing w:after="0"/>
        <w:ind w:left="0"/>
        <w:jc w:val="both"/>
      </w:pPr>
      <w:r>
        <w:rPr>
          <w:rFonts w:ascii="Times New Roman"/>
          <w:b w:val="false"/>
          <w:i w:val="false"/>
          <w:color w:val="000000"/>
          <w:sz w:val="28"/>
        </w:rPr>
        <w:t>
      ҚАЗТЕСТ тестілеуінен өту кезінде прокторинг талаптарына сәйкес оқу-әдістемелік әдебиеттерді, фотоаппаратты, ақпаратты беру функциясы бар кез келген мобильді байланыс құралдарын (пейджерлер, ұялы телефондар, планшеттер, iPad (Айпад), iPod (Айпод), SmartPhone (Смартфон), ноутбуктер, плейерлер, модемдер (мобильді роутерлер)), сондай-ақ радиоэлектрондық байланыстың кез келген түрін (Wi-Fi (Вай-фай), Bluetooth (Блютуз), DECT (Дект), 3G (3 Джи), 4G (4 Джи), 5G (5 Джи), смарт-сағаттар, сымды және сымсыз құлаққаптар және өзге де құралдар), шпаргалкаларды пайдалануға тыйым салынады. Жоғарыда көрсетілген тыйым салынған заттар анықталған жағдайда немесе тестілеу қағидаларының өзге де бұзушылықтары орын алса, Қазақстан Республикасына тұрақты тұру үшін көшіп келуші 30 (отыз) күнтізбелік күнге ҚАЗТЕСТ тестілеуін тапсырудан шеттетіледі.</w:t>
      </w:r>
    </w:p>
    <w:p>
      <w:pPr>
        <w:spacing w:after="0"/>
        <w:ind w:left="0"/>
        <w:jc w:val="both"/>
      </w:pPr>
      <w:r>
        <w:rPr>
          <w:rFonts w:ascii="Times New Roman"/>
          <w:b w:val="false"/>
          <w:i w:val="false"/>
          <w:color w:val="000000"/>
          <w:sz w:val="28"/>
        </w:rPr>
        <w:t>
      Мүгедекті бар адамдар ҚАЗТЕСТ тестілеуінен өтуге өтініш берген кезде жеке көмекшінің немесе ымдау тілі маманының қызметін пайдалану қажеттігін көрсетеді, және де оларға 40 (қырық) минут қосымша уақыт беріледі.</w:t>
      </w:r>
    </w:p>
    <w:bookmarkStart w:name="z38" w:id="36"/>
    <w:p>
      <w:pPr>
        <w:spacing w:after="0"/>
        <w:ind w:left="0"/>
        <w:jc w:val="both"/>
      </w:pPr>
      <w:r>
        <w:rPr>
          <w:rFonts w:ascii="Times New Roman"/>
          <w:b w:val="false"/>
          <w:i w:val="false"/>
          <w:color w:val="000000"/>
          <w:sz w:val="28"/>
        </w:rPr>
        <w:t>
      5. Мүгедектігі бар тұлғалар ҚАЗТЕСТ тестілеуінен өтуге өтінім беру кезінде апостильденген растайтын құжатты қоса тіркейді және жеке көмекшінің немесе ымдау тілі маманының қызметін пайдалану қажеттілігін көрсетеді, сондай-ақ қосымша уақыт - 40 (қырық) минут беріледі.</w:t>
      </w:r>
    </w:p>
    <w:bookmarkEnd w:id="36"/>
    <w:bookmarkStart w:name="z39" w:id="37"/>
    <w:p>
      <w:pPr>
        <w:spacing w:after="0"/>
        <w:ind w:left="0"/>
        <w:jc w:val="both"/>
      </w:pPr>
      <w:r>
        <w:rPr>
          <w:rFonts w:ascii="Times New Roman"/>
          <w:b w:val="false"/>
          <w:i w:val="false"/>
          <w:color w:val="000000"/>
          <w:sz w:val="28"/>
        </w:rPr>
        <w:t>
      ҚАЗТЕСТ тестілеуінен өту кезінде есту, көру, тірек-қимыл аппараты функциялары бұзылған, сондай-ақ қозғалу мүмкіндігі шектеулі адамдарға жеке көмекшінің немесе ымдау тілі маманының көмегін пайдалануға рұқсат етіледі.</w:t>
      </w:r>
    </w:p>
    <w:bookmarkEnd w:id="37"/>
    <w:bookmarkStart w:name="z40" w:id="38"/>
    <w:p>
      <w:pPr>
        <w:spacing w:after="0"/>
        <w:ind w:left="0"/>
        <w:jc w:val="both"/>
      </w:pPr>
      <w:r>
        <w:rPr>
          <w:rFonts w:ascii="Times New Roman"/>
          <w:b w:val="false"/>
          <w:i w:val="false"/>
          <w:color w:val="000000"/>
          <w:sz w:val="28"/>
        </w:rPr>
        <w:t>
      6. ҚАЗТЕСТ жүйесі бойынша онлайн-диагностикалық тестілеу нәтижелері тестілеу өткізілген күннен бастап және прокторинг жүйесін қолдану арқылы тексеру аяқталғаннан кейін 3 (үш) жұмыс күні ішінде ұсынылады.</w:t>
      </w:r>
    </w:p>
    <w:bookmarkEnd w:id="38"/>
    <w:p>
      <w:pPr>
        <w:spacing w:after="0"/>
        <w:ind w:left="0"/>
        <w:jc w:val="both"/>
      </w:pPr>
      <w:r>
        <w:rPr>
          <w:rFonts w:ascii="Times New Roman"/>
          <w:b w:val="false"/>
          <w:i w:val="false"/>
          <w:color w:val="000000"/>
          <w:sz w:val="28"/>
        </w:rPr>
        <w:t xml:space="preserve">
      Онлайн-диагностикалық тестілеуде әрбір блок бойынша 70 %-тен 100 %-ке дейінгі аралықта шекті көрсеткішін жинаған тұлғаларға осы Қағидаларға 1-қосымшаға сәйкес онлайн-диагностикалық тестілеу сертификаты беріледі. Шекті көрсеткішті еңсере алмаған тұлғаларға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онлайн-диагностикалық тестілеу жөнінде анықтама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10.04.2026 </w:t>
      </w:r>
      <w:r>
        <w:rPr>
          <w:rFonts w:ascii="Times New Roman"/>
          <w:b w:val="false"/>
          <w:i w:val="false"/>
          <w:color w:val="000000"/>
          <w:sz w:val="28"/>
        </w:rPr>
        <w:t>№ 131</w:t>
      </w:r>
      <w:r>
        <w:rPr>
          <w:rFonts w:ascii="Times New Roman"/>
          <w:b w:val="false"/>
          <w:i w:val="false"/>
          <w:color w:val="ff0000"/>
          <w:sz w:val="28"/>
        </w:rPr>
        <w:t>, ҚР Премьер-Министрінің орынбасары – Жасанды интеллект және цифрлық даму министрінің 10.04.2026 № 100/НҚ және ҚР Ішкі істер министрінің 10.04.2026 № 263 (ресми жарияланған күнінен бастап күшіне енеді және 31.12.2026 дейін қолданыста болады) бірлескен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7. Онлайн-диагностикалық тестілеудің бір немесе екі блогы бойынша нәтижесі шекті көрсеткіштен (70 %) төмен болған жағдайда, соңғы тестілеуден өткен күннен бастап 30 (отыз) күнтізбелік күн ішінде тестілеуді екі реттен аспайтын мөлшерде қайта тапсыру мүмкіндігі беріледі.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10.04.2026 </w:t>
      </w:r>
      <w:r>
        <w:rPr>
          <w:rFonts w:ascii="Times New Roman"/>
          <w:b w:val="false"/>
          <w:i w:val="false"/>
          <w:color w:val="000000"/>
          <w:sz w:val="28"/>
        </w:rPr>
        <w:t>№ 131</w:t>
      </w:r>
      <w:r>
        <w:rPr>
          <w:rFonts w:ascii="Times New Roman"/>
          <w:b w:val="false"/>
          <w:i w:val="false"/>
          <w:color w:val="ff0000"/>
          <w:sz w:val="28"/>
        </w:rPr>
        <w:t>, ҚР Премьер-Министрінің орынбасары – Жасанды интеллект және цифрлық даму министрінің 10.04.2026 № 100/НҚ және ҚР Ішкі істер министрінің 10.04.2026 № 263 (ресми жарияланған күнінен бастап күшіне енеді және 31.12.2026 дейін қолданыста болады) бірлескен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8. Тестілеуден қайта өту осы Қағидаларда белгіленген тәртіпке сәйкес, тіркеу талаптарын сақтау және әрбір тестілеу әрекеті үшін қызмет ақысын міндетті түрде төлеу шартымен жүзеге асырылады.</w:t>
      </w:r>
    </w:p>
    <w:bookmarkEnd w:id="40"/>
    <w:bookmarkStart w:name="z43" w:id="41"/>
    <w:p>
      <w:pPr>
        <w:spacing w:after="0"/>
        <w:ind w:left="0"/>
        <w:jc w:val="both"/>
      </w:pPr>
      <w:r>
        <w:rPr>
          <w:rFonts w:ascii="Times New Roman"/>
          <w:b w:val="false"/>
          <w:i w:val="false"/>
          <w:color w:val="000000"/>
          <w:sz w:val="28"/>
        </w:rPr>
        <w:t>
      9. Қазақ тілін меңгеру деңгейін бағалауға арналған тестілеуден өту шарттары Қазақстан Республикасына тұрақты тұру үшін көшіп келушілерге қолданылады.</w:t>
      </w:r>
    </w:p>
    <w:bookmarkEnd w:id="41"/>
    <w:bookmarkStart w:name="z44" w:id="42"/>
    <w:p>
      <w:pPr>
        <w:spacing w:after="0"/>
        <w:ind w:left="0"/>
        <w:jc w:val="both"/>
      </w:pPr>
      <w:r>
        <w:rPr>
          <w:rFonts w:ascii="Times New Roman"/>
          <w:b w:val="false"/>
          <w:i w:val="false"/>
          <w:color w:val="000000"/>
          <w:sz w:val="28"/>
        </w:rPr>
        <w:t xml:space="preserve">
      10. ҚАЗТЕСТ тестілеуінен сәтті өткенін растайтын қазақ тілін білу туралы онлайн-диагностикалық тестілеуі бойынша сертификаты бар өтініш беруші порталда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белгіленген нысан бойынша Қазақстан Республикасына тұрақты тұру үшін көшіп келушілерге арналған сауалнаманы электрондық форматта толтырады.</w:t>
      </w:r>
    </w:p>
    <w:bookmarkEnd w:id="42"/>
    <w:p>
      <w:pPr>
        <w:spacing w:after="0"/>
        <w:ind w:left="0"/>
        <w:jc w:val="both"/>
      </w:pPr>
      <w:r>
        <w:rPr>
          <w:rFonts w:ascii="Times New Roman"/>
          <w:b w:val="false"/>
          <w:i w:val="false"/>
          <w:color w:val="000000"/>
          <w:sz w:val="28"/>
        </w:rPr>
        <w:t>
      Сауалнаманы толтыруды өтініш беруші өзі таңдаған қазақ немесе орыс тілінде жеке түрде жүзеге асырады.</w:t>
      </w:r>
    </w:p>
    <w:bookmarkStart w:name="z45" w:id="43"/>
    <w:p>
      <w:pPr>
        <w:spacing w:after="0"/>
        <w:ind w:left="0"/>
        <w:jc w:val="both"/>
      </w:pPr>
      <w:r>
        <w:rPr>
          <w:rFonts w:ascii="Times New Roman"/>
          <w:b w:val="false"/>
          <w:i w:val="false"/>
          <w:color w:val="000000"/>
          <w:sz w:val="28"/>
        </w:rPr>
        <w:t>
      11. Сауалнаманы толтыру кезінде өтініш беруші Қазақстан Республикасының заңнамасына сәйкес дербес деректерді жинауға және өңдеуге келісімін растайды, бұл өтінішті одан әрі қарау үшін міндетті шарт болып табылады.</w:t>
      </w:r>
    </w:p>
    <w:bookmarkEnd w:id="43"/>
    <w:bookmarkStart w:name="z46" w:id="44"/>
    <w:p>
      <w:pPr>
        <w:spacing w:after="0"/>
        <w:ind w:left="0"/>
        <w:jc w:val="both"/>
      </w:pPr>
      <w:r>
        <w:rPr>
          <w:rFonts w:ascii="Times New Roman"/>
          <w:b w:val="false"/>
          <w:i w:val="false"/>
          <w:color w:val="000000"/>
          <w:sz w:val="28"/>
        </w:rPr>
        <w:t>
      11. Сауалнаманы толтыру кезінде өтініш беруші Қазақстан Республикасының заңнамасына сәйкес дербес деректерді жинауға, өңдеуге және беруге келісімін растайды, бұл өтінішті одан әрі қараудың міндетті шарты болып табылады.</w:t>
      </w:r>
    </w:p>
    <w:bookmarkEnd w:id="44"/>
    <w:bookmarkStart w:name="z47" w:id="45"/>
    <w:p>
      <w:pPr>
        <w:spacing w:after="0"/>
        <w:ind w:left="0"/>
        <w:jc w:val="both"/>
      </w:pPr>
      <w:r>
        <w:rPr>
          <w:rFonts w:ascii="Times New Roman"/>
          <w:b w:val="false"/>
          <w:i w:val="false"/>
          <w:color w:val="000000"/>
          <w:sz w:val="28"/>
        </w:rPr>
        <w:t>
      12. Сауалнаманы толтыру кезінде өтініш беруші сауалнамада көрсетілген әрбір тиісті бөлімге (мәліметке) растайтын құжаттарды (болған жағдайда) қоса тіркейді, енгізілген деректердің дұрыстығы мен шынайылығын растайды және сауалнаманы электрондық форматта жолдайды.</w:t>
      </w:r>
    </w:p>
    <w:bookmarkEnd w:id="45"/>
    <w:p>
      <w:pPr>
        <w:spacing w:after="0"/>
        <w:ind w:left="0"/>
        <w:jc w:val="both"/>
      </w:pPr>
      <w:r>
        <w:rPr>
          <w:rFonts w:ascii="Times New Roman"/>
          <w:b w:val="false"/>
          <w:i w:val="false"/>
          <w:color w:val="000000"/>
          <w:sz w:val="28"/>
        </w:rPr>
        <w:t>
      Өтініш беруші шынайы мәліметтерді көрсетуге міндетті және қажетті ақпаратты қасақана жасыруға және фактілерді бұрмалауға жол бермеуге тиіс.</w:t>
      </w:r>
    </w:p>
    <w:bookmarkStart w:name="z48" w:id="46"/>
    <w:p>
      <w:pPr>
        <w:spacing w:after="0"/>
        <w:ind w:left="0"/>
        <w:jc w:val="both"/>
      </w:pPr>
      <w:r>
        <w:rPr>
          <w:rFonts w:ascii="Times New Roman"/>
          <w:b w:val="false"/>
          <w:i w:val="false"/>
          <w:color w:val="000000"/>
          <w:sz w:val="28"/>
        </w:rPr>
        <w:t>
      13. Сауалнама тексеру нәтижелері бойынша оған бірегей тіркеу нөмірі беріледі, содан кейін ол порталда иммиграциялық әлеуетті өлшемшарттық бағалау жүйесіне сәйкес автоматтандырылған өңдеуге жіберіледі.</w:t>
      </w:r>
    </w:p>
    <w:bookmarkEnd w:id="46"/>
    <w:p>
      <w:pPr>
        <w:spacing w:after="0"/>
        <w:ind w:left="0"/>
        <w:jc w:val="both"/>
      </w:pPr>
      <w:r>
        <w:rPr>
          <w:rFonts w:ascii="Times New Roman"/>
          <w:b w:val="false"/>
          <w:i w:val="false"/>
          <w:color w:val="000000"/>
          <w:sz w:val="28"/>
        </w:rPr>
        <w:t>
      Өңдеу барысында өтініш берушіге және оның отбасы (болған жағдайда) мүшелеріне қатысты балдарды есептеу жүзеге асырылады, оның қорытындысы бойынша өтінімді қараудың алдын ала нәтижесі қалыптастырылады.</w:t>
      </w:r>
    </w:p>
    <w:bookmarkStart w:name="z49" w:id="47"/>
    <w:p>
      <w:pPr>
        <w:spacing w:after="0"/>
        <w:ind w:left="0"/>
        <w:jc w:val="both"/>
      </w:pPr>
      <w:r>
        <w:rPr>
          <w:rFonts w:ascii="Times New Roman"/>
          <w:b w:val="false"/>
          <w:i w:val="false"/>
          <w:color w:val="000000"/>
          <w:sz w:val="28"/>
        </w:rPr>
        <w:t>
      14. Белгіленген өту балына қол жеткізілген жағдайда өтініш берушінің порталында мынадай мазмұндағы хабарлама көрсетіледі:</w:t>
      </w:r>
    </w:p>
    <w:bookmarkEnd w:id="47"/>
    <w:p>
      <w:pPr>
        <w:spacing w:after="0"/>
        <w:ind w:left="0"/>
        <w:jc w:val="both"/>
      </w:pPr>
      <w:r>
        <w:rPr>
          <w:rFonts w:ascii="Times New Roman"/>
          <w:b w:val="false"/>
          <w:i w:val="false"/>
          <w:color w:val="000000"/>
          <w:sz w:val="28"/>
        </w:rPr>
        <w:t>
      "Сіз өту балын жинадыңыз. Өтініміңіз жұмысқа қабылданды және уәкілетті органның қарауына жіберілді".</w:t>
      </w:r>
    </w:p>
    <w:p>
      <w:pPr>
        <w:spacing w:after="0"/>
        <w:ind w:left="0"/>
        <w:jc w:val="both"/>
      </w:pPr>
      <w:r>
        <w:rPr>
          <w:rFonts w:ascii="Times New Roman"/>
          <w:b w:val="false"/>
          <w:i w:val="false"/>
          <w:color w:val="000000"/>
          <w:sz w:val="28"/>
        </w:rPr>
        <w:t>
      Өту балына қол жеткізілмеген жағдайда өтініш берушіге "Бағалау нәтижелері бойынша өту балына қол жеткізілмеді. Осы кезеңде өтінім уәкілетті органның қарауына жіберілмейді" деген бас тарту туралы хабарлама көрсетіледі, онда сауалнаманы қайта тапсыру мүмкіндігі мен мерзімдері көрсетіледі.</w:t>
      </w:r>
    </w:p>
    <w:bookmarkStart w:name="z50" w:id="48"/>
    <w:p>
      <w:pPr>
        <w:spacing w:after="0"/>
        <w:ind w:left="0"/>
        <w:jc w:val="both"/>
      </w:pPr>
      <w:r>
        <w:rPr>
          <w:rFonts w:ascii="Times New Roman"/>
          <w:b w:val="false"/>
          <w:i w:val="false"/>
          <w:color w:val="000000"/>
          <w:sz w:val="28"/>
        </w:rPr>
        <w:t>
      15. Сауалнаманы қайта толтыруға келесі мерзімдерде жол беріледі:</w:t>
      </w:r>
    </w:p>
    <w:bookmarkEnd w:id="48"/>
    <w:bookmarkStart w:name="z51" w:id="49"/>
    <w:p>
      <w:pPr>
        <w:spacing w:after="0"/>
        <w:ind w:left="0"/>
        <w:jc w:val="both"/>
      </w:pPr>
      <w:r>
        <w:rPr>
          <w:rFonts w:ascii="Times New Roman"/>
          <w:b w:val="false"/>
          <w:i w:val="false"/>
          <w:color w:val="000000"/>
          <w:sz w:val="28"/>
        </w:rPr>
        <w:t>
      1) 1 айдан кейін - бірінші қайталау;</w:t>
      </w:r>
    </w:p>
    <w:bookmarkEnd w:id="49"/>
    <w:bookmarkStart w:name="z52" w:id="50"/>
    <w:p>
      <w:pPr>
        <w:spacing w:after="0"/>
        <w:ind w:left="0"/>
        <w:jc w:val="both"/>
      </w:pPr>
      <w:r>
        <w:rPr>
          <w:rFonts w:ascii="Times New Roman"/>
          <w:b w:val="false"/>
          <w:i w:val="false"/>
          <w:color w:val="000000"/>
          <w:sz w:val="28"/>
        </w:rPr>
        <w:t>
      2) 3 айдан кейін - екінші қайталау;</w:t>
      </w:r>
    </w:p>
    <w:bookmarkEnd w:id="50"/>
    <w:bookmarkStart w:name="z53" w:id="51"/>
    <w:p>
      <w:pPr>
        <w:spacing w:after="0"/>
        <w:ind w:left="0"/>
        <w:jc w:val="both"/>
      </w:pPr>
      <w:r>
        <w:rPr>
          <w:rFonts w:ascii="Times New Roman"/>
          <w:b w:val="false"/>
          <w:i w:val="false"/>
          <w:color w:val="000000"/>
          <w:sz w:val="28"/>
        </w:rPr>
        <w:t>
      3) әрбір кейінгі жүгінуге алдыңғы берілген күннен бастап 6 айдан ерте емес рұқсат етіледі.</w:t>
      </w:r>
    </w:p>
    <w:bookmarkEnd w:id="51"/>
    <w:bookmarkStart w:name="z54" w:id="52"/>
    <w:p>
      <w:pPr>
        <w:spacing w:after="0"/>
        <w:ind w:left="0"/>
        <w:jc w:val="both"/>
      </w:pPr>
      <w:r>
        <w:rPr>
          <w:rFonts w:ascii="Times New Roman"/>
          <w:b w:val="false"/>
          <w:i w:val="false"/>
          <w:color w:val="000000"/>
          <w:sz w:val="28"/>
        </w:rPr>
        <w:t>
      16. Балдық бағалаудан өткеннен және өтінім жұмысқа қабылданғаннан кейін өтініш берушінің автоматты режим туралы мәліметтер "Қандас" ААЖ-ға жасалған құқық бұзушылықтардың болуы не болмауы, өтініш берушінің және оның отбасы мүшелерінің (болған жағдайда) террористік немесе экстремистік ұйымдарға, діни деструктивті ағымға ықтимал тиесілігі мәніне тексеру жүргізу үшін беріледі, олардың болуы көшіп келушілердің Қазақстан Республикасына келуін шектеу үшін негіз болып табылады.</w:t>
      </w:r>
    </w:p>
    <w:bookmarkEnd w:id="52"/>
    <w:bookmarkStart w:name="z55" w:id="53"/>
    <w:p>
      <w:pPr>
        <w:spacing w:after="0"/>
        <w:ind w:left="0"/>
        <w:jc w:val="both"/>
      </w:pPr>
      <w:r>
        <w:rPr>
          <w:rFonts w:ascii="Times New Roman"/>
          <w:b w:val="false"/>
          <w:i w:val="false"/>
          <w:color w:val="000000"/>
          <w:sz w:val="28"/>
        </w:rPr>
        <w:t>
      Тексеруді келесі мемлекеттік органдар өз құзыреті шегінде өтініш берушінің "Қандас" ААЖ электрондық сауалнамасына қол жеткізу арқылы жүзеге асырады:</w:t>
      </w:r>
    </w:p>
    <w:bookmarkEnd w:id="53"/>
    <w:bookmarkStart w:name="z56" w:id="54"/>
    <w:p>
      <w:pPr>
        <w:spacing w:after="0"/>
        <w:ind w:left="0"/>
        <w:jc w:val="both"/>
      </w:pPr>
      <w:r>
        <w:rPr>
          <w:rFonts w:ascii="Times New Roman"/>
          <w:b w:val="false"/>
          <w:i w:val="false"/>
          <w:color w:val="000000"/>
          <w:sz w:val="28"/>
        </w:rPr>
        <w:t>
      1) ішкі істер органдарының аумақтық бөлімшелері;</w:t>
      </w:r>
    </w:p>
    <w:bookmarkEnd w:id="54"/>
    <w:bookmarkStart w:name="z57" w:id="55"/>
    <w:p>
      <w:pPr>
        <w:spacing w:after="0"/>
        <w:ind w:left="0"/>
        <w:jc w:val="both"/>
      </w:pPr>
      <w:r>
        <w:rPr>
          <w:rFonts w:ascii="Times New Roman"/>
          <w:b w:val="false"/>
          <w:i w:val="false"/>
          <w:color w:val="000000"/>
          <w:sz w:val="28"/>
        </w:rPr>
        <w:t>
      2) ұлттық қауіпсіздік органдарының аумақтық бөлімшелері.</w:t>
      </w:r>
    </w:p>
    <w:bookmarkEnd w:id="55"/>
    <w:bookmarkStart w:name="z58" w:id="56"/>
    <w:p>
      <w:pPr>
        <w:spacing w:after="0"/>
        <w:ind w:left="0"/>
        <w:jc w:val="both"/>
      </w:pPr>
      <w:r>
        <w:rPr>
          <w:rFonts w:ascii="Times New Roman"/>
          <w:b w:val="false"/>
          <w:i w:val="false"/>
          <w:color w:val="000000"/>
          <w:sz w:val="28"/>
        </w:rPr>
        <w:t>
      17. Ішкі істер органдарының, ұлттық қауіпсіздік органдарының аумақтық бөлімшелері "Қандас" ААЖ арқылы құжаттар алынған күннен бастап 20 (жиырма) жұмыс күні ішінде өтініш берушіге қатысты төмендегілер бойынша:</w:t>
      </w:r>
    </w:p>
    <w:bookmarkEnd w:id="56"/>
    <w:bookmarkStart w:name="z59" w:id="57"/>
    <w:p>
      <w:pPr>
        <w:spacing w:after="0"/>
        <w:ind w:left="0"/>
        <w:jc w:val="both"/>
      </w:pPr>
      <w:r>
        <w:rPr>
          <w:rFonts w:ascii="Times New Roman"/>
          <w:b w:val="false"/>
          <w:i w:val="false"/>
          <w:color w:val="000000"/>
          <w:sz w:val="28"/>
        </w:rPr>
        <w:t>
      1) өтініш берушінің Қазақстан Республикасының аумағында жасаған құқық бұзушылықтарының болуы немесе болмауы;</w:t>
      </w:r>
    </w:p>
    <w:bookmarkEnd w:id="57"/>
    <w:bookmarkStart w:name="z60" w:id="58"/>
    <w:p>
      <w:pPr>
        <w:spacing w:after="0"/>
        <w:ind w:left="0"/>
        <w:jc w:val="both"/>
      </w:pPr>
      <w:r>
        <w:rPr>
          <w:rFonts w:ascii="Times New Roman"/>
          <w:b w:val="false"/>
          <w:i w:val="false"/>
          <w:color w:val="000000"/>
          <w:sz w:val="28"/>
        </w:rPr>
        <w:t>
      2) өтініш берушінің террористік немесе экстремистік ұйымдарға, деструктивті діни ағымдарға қатыстылығы туралы мәліметтердің бар-жоғын тексереді.</w:t>
      </w:r>
    </w:p>
    <w:bookmarkEnd w:id="58"/>
    <w:bookmarkStart w:name="z61" w:id="59"/>
    <w:p>
      <w:pPr>
        <w:spacing w:after="0"/>
        <w:ind w:left="0"/>
        <w:jc w:val="both"/>
      </w:pPr>
      <w:r>
        <w:rPr>
          <w:rFonts w:ascii="Times New Roman"/>
          <w:b w:val="false"/>
          <w:i w:val="false"/>
          <w:color w:val="000000"/>
          <w:sz w:val="28"/>
        </w:rPr>
        <w:t>
      18. Ведомствоаралық тексеру нәтижелері бойынша өтініш беруші туралы мәліметтер негізінде "Қандас" ААЖ-да өтініш берушіні әңгімелесуге жіберу мүмкіндігі немесе мүмкін еместігі туралы хабарлама қалыптастырылады.</w:t>
      </w:r>
    </w:p>
    <w:bookmarkEnd w:id="59"/>
    <w:bookmarkStart w:name="z62" w:id="60"/>
    <w:p>
      <w:pPr>
        <w:spacing w:after="0"/>
        <w:ind w:left="0"/>
        <w:jc w:val="both"/>
      </w:pPr>
      <w:r>
        <w:rPr>
          <w:rFonts w:ascii="Times New Roman"/>
          <w:b w:val="false"/>
          <w:i w:val="false"/>
          <w:color w:val="000000"/>
          <w:sz w:val="28"/>
        </w:rPr>
        <w:t>
      19. Әңгімелесуге жіберуден бас тарту үшін:</w:t>
      </w:r>
    </w:p>
    <w:bookmarkEnd w:id="60"/>
    <w:bookmarkStart w:name="z63" w:id="61"/>
    <w:p>
      <w:pPr>
        <w:spacing w:after="0"/>
        <w:ind w:left="0"/>
        <w:jc w:val="both"/>
      </w:pPr>
      <w:r>
        <w:rPr>
          <w:rFonts w:ascii="Times New Roman"/>
          <w:b w:val="false"/>
          <w:i w:val="false"/>
          <w:color w:val="000000"/>
          <w:sz w:val="28"/>
        </w:rPr>
        <w:t>
      1) осы Қағидалардың 15-тармағында көзделген мемлекеттік органдардың кем дегенде біреуінің ведомствоаралық тексеру нәтижелері бойынша теріс қорытынды алуы;</w:t>
      </w:r>
    </w:p>
    <w:bookmarkEnd w:id="61"/>
    <w:bookmarkStart w:name="z64" w:id="62"/>
    <w:p>
      <w:pPr>
        <w:spacing w:after="0"/>
        <w:ind w:left="0"/>
        <w:jc w:val="both"/>
      </w:pPr>
      <w:r>
        <w:rPr>
          <w:rFonts w:ascii="Times New Roman"/>
          <w:b w:val="false"/>
          <w:i w:val="false"/>
          <w:color w:val="000000"/>
          <w:sz w:val="28"/>
        </w:rPr>
        <w:t>
      2) өтініш берушінің дәйексіз, толық емес не бұрмаланған мәліметтерді, сондай-ақ жалған немесе жарамсыз құжаттарды ұсыну фактісін анықтау;</w:t>
      </w:r>
    </w:p>
    <w:bookmarkEnd w:id="62"/>
    <w:bookmarkStart w:name="z65" w:id="63"/>
    <w:p>
      <w:pPr>
        <w:spacing w:after="0"/>
        <w:ind w:left="0"/>
        <w:jc w:val="both"/>
      </w:pPr>
      <w:r>
        <w:rPr>
          <w:rFonts w:ascii="Times New Roman"/>
          <w:b w:val="false"/>
          <w:i w:val="false"/>
          <w:color w:val="000000"/>
          <w:sz w:val="28"/>
        </w:rPr>
        <w:t>
      3) өтініш берушіде және оның отбасы мүшелерінде (болған жағдайда) алынбаған немесе өтелмеген соттылығының не Қазақстан Республикасына келуін немесе болуын шектеу үшін негіз болып табылатын құқық бұзушылықтар жасағаны туралы мәліметтердің болуы;</w:t>
      </w:r>
    </w:p>
    <w:bookmarkEnd w:id="63"/>
    <w:bookmarkStart w:name="z66" w:id="64"/>
    <w:p>
      <w:pPr>
        <w:spacing w:after="0"/>
        <w:ind w:left="0"/>
        <w:jc w:val="both"/>
      </w:pPr>
      <w:r>
        <w:rPr>
          <w:rFonts w:ascii="Times New Roman"/>
          <w:b w:val="false"/>
          <w:i w:val="false"/>
          <w:color w:val="000000"/>
          <w:sz w:val="28"/>
        </w:rPr>
        <w:t>
      4) өтініш берушінің және (болған жағдайда) оның отбасы мүшелерінің террористік немесе экстремистік ұйымдарға, сондай-ақ деструктивті діни ағымдарға ықтимал қатыстылығы фактісін анықтау негіз болып табылады.</w:t>
      </w:r>
    </w:p>
    <w:bookmarkEnd w:id="64"/>
    <w:bookmarkStart w:name="z67" w:id="65"/>
    <w:p>
      <w:pPr>
        <w:spacing w:after="0"/>
        <w:ind w:left="0"/>
        <w:jc w:val="both"/>
      </w:pPr>
      <w:r>
        <w:rPr>
          <w:rFonts w:ascii="Times New Roman"/>
          <w:b w:val="false"/>
          <w:i w:val="false"/>
          <w:color w:val="000000"/>
          <w:sz w:val="28"/>
        </w:rPr>
        <w:t>
      20. Осы Қағидалардың 18-тармағында көзделген бас тарту негіздері болмаған жағдайда өтініш беруші әңгімелесуден өтуге жіберіледі, бұл туралы халықты әлеуметтік қорғау және жұмыспен қамту мәселелері жөніндегі жергілікті атқарушы орган және шетелдегі мекеме өтініш берушінің порталдағы жеке кабинетіне 2 (екі) жұмыс күні ішінде әңгімелесуді өткізу күні мен уақытын, сондай-ақ оны өткізу форматын (онлайн немесе офлайн) көрсете отырып тиісті хабарлама жібереді.</w:t>
      </w:r>
    </w:p>
    <w:bookmarkEnd w:id="65"/>
    <w:bookmarkStart w:name="z68" w:id="66"/>
    <w:p>
      <w:pPr>
        <w:spacing w:after="0"/>
        <w:ind w:left="0"/>
        <w:jc w:val="both"/>
      </w:pPr>
      <w:r>
        <w:rPr>
          <w:rFonts w:ascii="Times New Roman"/>
          <w:b w:val="false"/>
          <w:i w:val="false"/>
          <w:color w:val="000000"/>
          <w:sz w:val="28"/>
        </w:rPr>
        <w:t>
      21. Осы Қағидалардың 18-тармағының 2) тармақшасында көзделген фактілер жойылған жағдайда өтініш беруші қосымша тексеруден кейін мынадай мерзімдерде қайта әңгімелесуден өтуге жіберіледі:</w:t>
      </w:r>
    </w:p>
    <w:bookmarkEnd w:id="66"/>
    <w:bookmarkStart w:name="z69" w:id="67"/>
    <w:p>
      <w:pPr>
        <w:spacing w:after="0"/>
        <w:ind w:left="0"/>
        <w:jc w:val="both"/>
      </w:pPr>
      <w:r>
        <w:rPr>
          <w:rFonts w:ascii="Times New Roman"/>
          <w:b w:val="false"/>
          <w:i w:val="false"/>
          <w:color w:val="000000"/>
          <w:sz w:val="28"/>
        </w:rPr>
        <w:t>
      1) 1 ай өткен соң – бірінші қайта өту;</w:t>
      </w:r>
    </w:p>
    <w:bookmarkEnd w:id="67"/>
    <w:bookmarkStart w:name="z70" w:id="68"/>
    <w:p>
      <w:pPr>
        <w:spacing w:after="0"/>
        <w:ind w:left="0"/>
        <w:jc w:val="both"/>
      </w:pPr>
      <w:r>
        <w:rPr>
          <w:rFonts w:ascii="Times New Roman"/>
          <w:b w:val="false"/>
          <w:i w:val="false"/>
          <w:color w:val="000000"/>
          <w:sz w:val="28"/>
        </w:rPr>
        <w:t>
      2) 3 ай өткен соң – екінші қайта өту;</w:t>
      </w:r>
    </w:p>
    <w:bookmarkEnd w:id="68"/>
    <w:bookmarkStart w:name="z71" w:id="69"/>
    <w:p>
      <w:pPr>
        <w:spacing w:after="0"/>
        <w:ind w:left="0"/>
        <w:jc w:val="both"/>
      </w:pPr>
      <w:r>
        <w:rPr>
          <w:rFonts w:ascii="Times New Roman"/>
          <w:b w:val="false"/>
          <w:i w:val="false"/>
          <w:color w:val="000000"/>
          <w:sz w:val="28"/>
        </w:rPr>
        <w:t>
      3) әрбір кейінгі өтініш алдыңғы өтініш берілген күннен бастап кемінде 6 ай өткен соң ғана жол беріледі.</w:t>
      </w:r>
    </w:p>
    <w:bookmarkEnd w:id="69"/>
    <w:bookmarkStart w:name="z72" w:id="70"/>
    <w:p>
      <w:pPr>
        <w:spacing w:after="0"/>
        <w:ind w:left="0"/>
        <w:jc w:val="both"/>
      </w:pPr>
      <w:r>
        <w:rPr>
          <w:rFonts w:ascii="Times New Roman"/>
          <w:b w:val="false"/>
          <w:i w:val="false"/>
          <w:color w:val="000000"/>
          <w:sz w:val="28"/>
        </w:rPr>
        <w:t>
      22. Халықты әлеуметтік қорғау және жұмыспен қамту мәселелері жөніндегі жергілікті атқарушы орган тиісті рұқсат алған көшіп келушілермен әңгімелесу өткізуді жүзеге асырады.</w:t>
      </w:r>
    </w:p>
    <w:bookmarkEnd w:id="70"/>
    <w:p>
      <w:pPr>
        <w:spacing w:after="0"/>
        <w:ind w:left="0"/>
        <w:jc w:val="both"/>
      </w:pPr>
      <w:r>
        <w:rPr>
          <w:rFonts w:ascii="Times New Roman"/>
          <w:b w:val="false"/>
          <w:i w:val="false"/>
          <w:color w:val="000000"/>
          <w:sz w:val="28"/>
        </w:rPr>
        <w:t>
      Визалық режим қолданылатын елдерден көшіп келушілер B8 және C1 санаттарындағы визаларды ресімдеу кезінде Қазақстан Республикасының шет елдердегі мекемелерінде әңгімелесуден өтеді.</w:t>
      </w:r>
    </w:p>
    <w:p>
      <w:pPr>
        <w:spacing w:after="0"/>
        <w:ind w:left="0"/>
        <w:jc w:val="both"/>
      </w:pPr>
      <w:r>
        <w:rPr>
          <w:rFonts w:ascii="Times New Roman"/>
          <w:b w:val="false"/>
          <w:i w:val="false"/>
          <w:color w:val="000000"/>
          <w:sz w:val="28"/>
        </w:rPr>
        <w:t>
      Әңгімелесу өтініш берушіге әңгімелесу жүргізілетіні туралы хабарлама жіберілген күннен бастап не мессенджерлер мен нақты уақыт режимінде бейнебайланысты қамтамасыз ететін өзге де электрондық коммуникация құралдарын пайдалана отырып қашықтан қатысуға техникалық мүмкіндіктің расталған күнінен бастап, өтініш берушінің жеке басы сәйкестендірілген жағдайда, 5 (бес) жұмыс күні ішінде офлайн немесе онлайн форматта өткізіледі.</w:t>
      </w:r>
    </w:p>
    <w:p>
      <w:pPr>
        <w:spacing w:after="0"/>
        <w:ind w:left="0"/>
        <w:jc w:val="both"/>
      </w:pPr>
      <w:r>
        <w:rPr>
          <w:rFonts w:ascii="Times New Roman"/>
          <w:b w:val="false"/>
          <w:i w:val="false"/>
          <w:color w:val="000000"/>
          <w:sz w:val="28"/>
        </w:rPr>
        <w:t>
      Әңгімелесуге қатысуға байланысты барлық шығыстарды (әңгімелесу өткізілетін жерге бару және кері қайту, тұрғын үй жалдау, тұру, байланыс қызметтерінің барлық түрлерін пайдалану) өтініш беруші өз қаражаты есебінен көтереді.</w:t>
      </w:r>
    </w:p>
    <w:p>
      <w:pPr>
        <w:spacing w:after="0"/>
        <w:ind w:left="0"/>
        <w:jc w:val="both"/>
      </w:pPr>
      <w:r>
        <w:rPr>
          <w:rFonts w:ascii="Times New Roman"/>
          <w:b w:val="false"/>
          <w:i w:val="false"/>
          <w:color w:val="000000"/>
          <w:sz w:val="28"/>
        </w:rPr>
        <w:t>
      Әңгімелесуді өткізу күні, уақыты, форматы (онлайн немесе офлайн) және орны туралы мәліметтер өтініш берушінің порталдағы жеке кабинетінде көрсетіледі.</w:t>
      </w:r>
    </w:p>
    <w:bookmarkStart w:name="z73" w:id="71"/>
    <w:p>
      <w:pPr>
        <w:spacing w:after="0"/>
        <w:ind w:left="0"/>
        <w:jc w:val="both"/>
      </w:pPr>
      <w:r>
        <w:rPr>
          <w:rFonts w:ascii="Times New Roman"/>
          <w:b w:val="false"/>
          <w:i w:val="false"/>
          <w:color w:val="000000"/>
          <w:sz w:val="28"/>
        </w:rPr>
        <w:t>
      23. Өтініш беруші офлайн - әңгімелесуден өту үшін белгіленген уақытта келу мүмкін болмаған не дәлелді себептер бойынша онлайн-әңгімелесуге қатысу мүмкін болмаған жағдайда, өтініш беруші халықты әлеуметтік қорғау және жұмыспен қамту мәселелері жөніндегі жергілікті атқарушы органды себептерін көрсете отырып, әңгімелесуді өткізу мерзімін ауыстыру туралы белгіленген күнге дейін бір жұмыс күнінен кешіктірмей хабардар етеді.</w:t>
      </w:r>
    </w:p>
    <w:bookmarkEnd w:id="71"/>
    <w:bookmarkStart w:name="z74" w:id="72"/>
    <w:p>
      <w:pPr>
        <w:spacing w:after="0"/>
        <w:ind w:left="0"/>
        <w:jc w:val="both"/>
      </w:pPr>
      <w:r>
        <w:rPr>
          <w:rFonts w:ascii="Times New Roman"/>
          <w:b w:val="false"/>
          <w:i w:val="false"/>
          <w:color w:val="000000"/>
          <w:sz w:val="28"/>
        </w:rPr>
        <w:t>
      24. Халықты әлеуметтік қорғау және жұмыспен қамту мәселелері жөніндегі жергілікті атқарушы орган Қазақстан Республикасында тұрақты тұру үшін, оның ішінде қандас мәртебесін беру үшін көшіп келушілерді өлшемшарттық бағалау нәтижелері туралы осы Қағидаларға 4 және 5-қосымшаларға сәйкес өту форматына қарамастан әңгімелесу өткізілген күнінен 2 (екі) жұмыс күні ішінде туралы өтініш берушіні хабардар етеді.</w:t>
      </w:r>
    </w:p>
    <w:bookmarkEnd w:id="72"/>
    <w:p>
      <w:pPr>
        <w:spacing w:after="0"/>
        <w:ind w:left="0"/>
        <w:jc w:val="both"/>
      </w:pPr>
      <w:r>
        <w:rPr>
          <w:rFonts w:ascii="Times New Roman"/>
          <w:b w:val="false"/>
          <w:i w:val="false"/>
          <w:color w:val="000000"/>
          <w:sz w:val="28"/>
        </w:rPr>
        <w:t>
      Хабарламаның қолданылу мерзімі оны әлеуметтік қорғау және халықты жұмыспен қамту мәселелері жөніндегі жергілікті атқарушы орган немесе Қазақстан Республикасының шет елдердегі мекемесі берген күннен бастап 1 (бір) жылды құрайды.</w:t>
      </w:r>
    </w:p>
    <w:bookmarkStart w:name="z75" w:id="73"/>
    <w:p>
      <w:pPr>
        <w:spacing w:after="0"/>
        <w:ind w:left="0"/>
        <w:jc w:val="both"/>
      </w:pPr>
      <w:r>
        <w:rPr>
          <w:rFonts w:ascii="Times New Roman"/>
          <w:b w:val="false"/>
          <w:i w:val="false"/>
          <w:color w:val="000000"/>
          <w:sz w:val="28"/>
        </w:rPr>
        <w:t>
      25. Әңгімелесу нәтижелері "Қандас" ААЖ-ға міндетті түрде енгізілуге тиіс.</w:t>
      </w:r>
    </w:p>
    <w:bookmarkEnd w:id="73"/>
    <w:bookmarkStart w:name="z76" w:id="74"/>
    <w:p>
      <w:pPr>
        <w:spacing w:after="0"/>
        <w:ind w:left="0"/>
        <w:jc w:val="both"/>
      </w:pPr>
      <w:r>
        <w:rPr>
          <w:rFonts w:ascii="Times New Roman"/>
          <w:b w:val="false"/>
          <w:i w:val="false"/>
          <w:color w:val="000000"/>
          <w:sz w:val="28"/>
        </w:rPr>
        <w:t xml:space="preserve">
      26. Әңгімелесуден өту нәтижесі оң болған жағдайда өтініш берушіге "Шетелдіктерге және азаматтығы жоқ адамдарға Қазақстан Республикасында тұрақты тұруға рұқсат беру" және "Қандас мәртебесін беру және ұзарту" мемлекеттік көрсетілетін қызметтерін одан әрі алуға қол жетімділік беріледі. </w:t>
      </w:r>
    </w:p>
    <w:bookmarkEnd w:id="74"/>
    <w:p>
      <w:pPr>
        <w:spacing w:after="0"/>
        <w:ind w:left="0"/>
        <w:jc w:val="both"/>
      </w:pPr>
      <w:r>
        <w:rPr>
          <w:rFonts w:ascii="Times New Roman"/>
          <w:b w:val="false"/>
          <w:i w:val="false"/>
          <w:color w:val="000000"/>
          <w:sz w:val="28"/>
        </w:rPr>
        <w:t>
      Өтініш беруші әңгімелесуден өтпеген жағдайда, оны өткізу форматына қарамастан, өтініш беруші одан әрі көші-қон рәсімдеріне жіберілмейді.</w:t>
      </w:r>
    </w:p>
    <w:bookmarkStart w:name="z77" w:id="75"/>
    <w:p>
      <w:pPr>
        <w:spacing w:after="0"/>
        <w:ind w:left="0"/>
        <w:jc w:val="both"/>
      </w:pPr>
      <w:r>
        <w:rPr>
          <w:rFonts w:ascii="Times New Roman"/>
          <w:b w:val="false"/>
          <w:i w:val="false"/>
          <w:color w:val="000000"/>
          <w:sz w:val="28"/>
        </w:rPr>
        <w:t>
      27. Бес кезеңнен тұратын цифрлық бағалаудың жалпы мерзімі өтініш берушінің сауалнамасы келіп түскен күннен бастап 29 (жиырма тоғыз) жұмыс күнінен аспайды.</w:t>
      </w:r>
    </w:p>
    <w:bookmarkEnd w:id="75"/>
    <w:bookmarkStart w:name="z78" w:id="76"/>
    <w:p>
      <w:pPr>
        <w:spacing w:after="0"/>
        <w:ind w:left="0"/>
        <w:jc w:val="left"/>
      </w:pPr>
      <w:r>
        <w:rPr>
          <w:rFonts w:ascii="Times New Roman"/>
          <w:b/>
          <w:i w:val="false"/>
          <w:color w:val="000000"/>
        </w:rPr>
        <w:t xml:space="preserve"> 3-тарау. Сауалнама нәтижелерін есептеу тәртібі</w:t>
      </w:r>
    </w:p>
    <w:bookmarkEnd w:id="76"/>
    <w:bookmarkStart w:name="z79" w:id="77"/>
    <w:p>
      <w:pPr>
        <w:spacing w:after="0"/>
        <w:ind w:left="0"/>
        <w:jc w:val="both"/>
      </w:pPr>
      <w:r>
        <w:rPr>
          <w:rFonts w:ascii="Times New Roman"/>
          <w:b w:val="false"/>
          <w:i w:val="false"/>
          <w:color w:val="000000"/>
          <w:sz w:val="28"/>
        </w:rPr>
        <w:t>
      28. Иммиграциялық әлеуетті өлшемшарттық бағалау жүйесі халықтың көші-қоны мәселелері жөніндегі уәкілетті орган айқындаған өлшемшарттар жиынтығы бойынша өтініш берушінің профилін автоматты түрде бағалауды білдіреді. Әрбір өлшемшарттың маңыздылығын көрсететін белгіленген салмағы (балдық коэффициенті) болады.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Өлшемшарт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Демографиялық көрсеткіш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меңгеру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оқу және/немесе жұмыс тәжірибесі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оқу және/немесе жұмыс істеу тәжірибесі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құзыреттіліктердің бейімделу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 мен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w:t>
            </w:r>
          </w:p>
        </w:tc>
      </w:tr>
    </w:tbl>
    <w:bookmarkStart w:name="z80" w:id="78"/>
    <w:p>
      <w:pPr>
        <w:spacing w:after="0"/>
        <w:ind w:left="0"/>
        <w:jc w:val="both"/>
      </w:pPr>
      <w:r>
        <w:rPr>
          <w:rFonts w:ascii="Times New Roman"/>
          <w:b w:val="false"/>
          <w:i w:val="false"/>
          <w:color w:val="000000"/>
          <w:sz w:val="28"/>
        </w:rPr>
        <w:t>
      Өлшемшарт сипаттамасы:</w:t>
      </w:r>
    </w:p>
    <w:bookmarkEnd w:id="78"/>
    <w:bookmarkStart w:name="z81" w:id="79"/>
    <w:p>
      <w:pPr>
        <w:spacing w:after="0"/>
        <w:ind w:left="0"/>
        <w:jc w:val="both"/>
      </w:pPr>
      <w:r>
        <w:rPr>
          <w:rFonts w:ascii="Times New Roman"/>
          <w:b w:val="false"/>
          <w:i w:val="false"/>
          <w:color w:val="000000"/>
          <w:sz w:val="28"/>
        </w:rPr>
        <w:t xml:space="preserve">
      1) демографиялық көрсеткіш (ДК): </w:t>
      </w:r>
    </w:p>
    <w:bookmarkEnd w:id="79"/>
    <w:p>
      <w:pPr>
        <w:spacing w:after="0"/>
        <w:ind w:left="0"/>
        <w:jc w:val="both"/>
      </w:pPr>
      <w:r>
        <w:rPr>
          <w:rFonts w:ascii="Times New Roman"/>
          <w:b w:val="false"/>
          <w:i w:val="false"/>
          <w:color w:val="000000"/>
          <w:sz w:val="28"/>
        </w:rPr>
        <w:t>
      Ұпай диапазоны: 0-ден 110 баллға дейін;</w:t>
      </w:r>
    </w:p>
    <w:p>
      <w:pPr>
        <w:spacing w:after="0"/>
        <w:ind w:left="0"/>
        <w:jc w:val="both"/>
      </w:pPr>
      <w:r>
        <w:rPr>
          <w:rFonts w:ascii="Times New Roman"/>
          <w:b w:val="false"/>
          <w:i w:val="false"/>
          <w:color w:val="000000"/>
          <w:sz w:val="28"/>
        </w:rPr>
        <w:t>
      Өлшемшарт өтініш берушінің жас ерекшеліктерін, олардың еңбек әлеуетіне, бейімделу мүмкіндіктеріне және Қазақстан Республикасындағы болжамды экономикалық белсенділік ұзақтығына ықпалын айқындайды. Бағалау құжаттамалық түрде расталған деректер негізінде автоматты түрде жүзеге асырылады.</w:t>
      </w:r>
    </w:p>
    <w:bookmarkStart w:name="z82" w:id="80"/>
    <w:p>
      <w:pPr>
        <w:spacing w:after="0"/>
        <w:ind w:left="0"/>
        <w:jc w:val="both"/>
      </w:pPr>
      <w:r>
        <w:rPr>
          <w:rFonts w:ascii="Times New Roman"/>
          <w:b w:val="false"/>
          <w:i w:val="false"/>
          <w:color w:val="000000"/>
          <w:sz w:val="28"/>
        </w:rPr>
        <w:t>
      2) Білім деңгейі (БД):</w:t>
      </w:r>
    </w:p>
    <w:bookmarkEnd w:id="80"/>
    <w:p>
      <w:pPr>
        <w:spacing w:after="0"/>
        <w:ind w:left="0"/>
        <w:jc w:val="both"/>
      </w:pPr>
      <w:r>
        <w:rPr>
          <w:rFonts w:ascii="Times New Roman"/>
          <w:b w:val="false"/>
          <w:i w:val="false"/>
          <w:color w:val="000000"/>
          <w:sz w:val="28"/>
        </w:rPr>
        <w:t>
      Баллдар диапазоны: 0-ден 150 баллға дейін;</w:t>
      </w:r>
    </w:p>
    <w:p>
      <w:pPr>
        <w:spacing w:after="0"/>
        <w:ind w:left="0"/>
        <w:jc w:val="both"/>
      </w:pPr>
      <w:r>
        <w:rPr>
          <w:rFonts w:ascii="Times New Roman"/>
          <w:b w:val="false"/>
          <w:i w:val="false"/>
          <w:color w:val="000000"/>
          <w:sz w:val="28"/>
        </w:rPr>
        <w:t>
      Критерий өтініш берушінің алған білім деңгейін, оның кәсіптік даярлығын және еңбек нарығындағы әлеуетті сұранысын ескереді. Баллдар білім туралы растайтын құжаттар негізінде, дипломның түпнұсқалығын тексеру немесе дипломды апостильдеу арқылы беріледі.</w:t>
      </w:r>
    </w:p>
    <w:bookmarkStart w:name="z83" w:id="81"/>
    <w:p>
      <w:pPr>
        <w:spacing w:after="0"/>
        <w:ind w:left="0"/>
        <w:jc w:val="both"/>
      </w:pPr>
      <w:r>
        <w:rPr>
          <w:rFonts w:ascii="Times New Roman"/>
          <w:b w:val="false"/>
          <w:i w:val="false"/>
          <w:color w:val="000000"/>
          <w:sz w:val="28"/>
        </w:rPr>
        <w:t>
      3) қазақ тілді білу (ТБ):</w:t>
      </w:r>
    </w:p>
    <w:bookmarkEnd w:id="81"/>
    <w:p>
      <w:pPr>
        <w:spacing w:after="0"/>
        <w:ind w:left="0"/>
        <w:jc w:val="both"/>
      </w:pPr>
      <w:r>
        <w:rPr>
          <w:rFonts w:ascii="Times New Roman"/>
          <w:b w:val="false"/>
          <w:i w:val="false"/>
          <w:color w:val="000000"/>
          <w:sz w:val="28"/>
        </w:rPr>
        <w:t>
      Ұпай диапазоны: 0-ден 120-ға дейін.</w:t>
      </w:r>
    </w:p>
    <w:p>
      <w:pPr>
        <w:spacing w:after="0"/>
        <w:ind w:left="0"/>
        <w:jc w:val="both"/>
      </w:pPr>
      <w:r>
        <w:rPr>
          <w:rFonts w:ascii="Times New Roman"/>
          <w:b w:val="false"/>
          <w:i w:val="false"/>
          <w:color w:val="000000"/>
          <w:sz w:val="28"/>
        </w:rPr>
        <w:t xml:space="preserve">
      Бағалау өтініш берушінің әлеуметтік және кәсіби интеграциясына әсер ететін мемлекеттік тілді меңгеру деңгейін ескере отырып жүргізіледі. </w:t>
      </w:r>
    </w:p>
    <w:p>
      <w:pPr>
        <w:spacing w:after="0"/>
        <w:ind w:left="0"/>
        <w:jc w:val="both"/>
      </w:pPr>
      <w:r>
        <w:rPr>
          <w:rFonts w:ascii="Times New Roman"/>
          <w:b w:val="false"/>
          <w:i w:val="false"/>
          <w:color w:val="000000"/>
          <w:sz w:val="28"/>
        </w:rPr>
        <w:t>
      Мемлекеттік тілді меңгеру деңгейін бағалау қатысушы ұсынған тестілеудің ресми нәтижелері негізінде жүзеге асырылады. Мемлекеттік тілді меңгеру деңгейі өтініш берілген күні жарамды онлайн-диагностикалық тестілеуі бойынша сертификатпен расталады.</w:t>
      </w:r>
    </w:p>
    <w:p>
      <w:pPr>
        <w:spacing w:after="0"/>
        <w:ind w:left="0"/>
        <w:jc w:val="both"/>
      </w:pPr>
      <w:r>
        <w:rPr>
          <w:rFonts w:ascii="Times New Roman"/>
          <w:b w:val="false"/>
          <w:i w:val="false"/>
          <w:color w:val="000000"/>
          <w:sz w:val="28"/>
        </w:rPr>
        <w:t>
      Балдарды есептеу мемлекеттік тілді меңгерудің расталған деңгейіне барабар не бекітілген бағалау шкаласына сәйкес жүзеге асырылады.</w:t>
      </w:r>
    </w:p>
    <w:p>
      <w:pPr>
        <w:spacing w:after="0"/>
        <w:ind w:left="0"/>
        <w:jc w:val="both"/>
      </w:pPr>
      <w:r>
        <w:rPr>
          <w:rFonts w:ascii="Times New Roman"/>
          <w:b w:val="false"/>
          <w:i w:val="false"/>
          <w:color w:val="000000"/>
          <w:sz w:val="28"/>
        </w:rPr>
        <w:t>
      Қосымша орыс тілін меңгеру (ТБ):</w:t>
      </w:r>
    </w:p>
    <w:p>
      <w:pPr>
        <w:spacing w:after="0"/>
        <w:ind w:left="0"/>
        <w:jc w:val="both"/>
      </w:pPr>
      <w:r>
        <w:rPr>
          <w:rFonts w:ascii="Times New Roman"/>
          <w:b w:val="false"/>
          <w:i w:val="false"/>
          <w:color w:val="000000"/>
          <w:sz w:val="28"/>
        </w:rPr>
        <w:t>
      Ұпай диапазоны: 0-ден 80-ге дейін.</w:t>
      </w:r>
    </w:p>
    <w:p>
      <w:pPr>
        <w:spacing w:after="0"/>
        <w:ind w:left="0"/>
        <w:jc w:val="both"/>
      </w:pPr>
      <w:r>
        <w:rPr>
          <w:rFonts w:ascii="Times New Roman"/>
          <w:b w:val="false"/>
          <w:i w:val="false"/>
          <w:color w:val="000000"/>
          <w:sz w:val="28"/>
        </w:rPr>
        <w:t>
      Қосымша ағылшын тілін білу (ТБ):</w:t>
      </w:r>
    </w:p>
    <w:p>
      <w:pPr>
        <w:spacing w:after="0"/>
        <w:ind w:left="0"/>
        <w:jc w:val="both"/>
      </w:pPr>
      <w:r>
        <w:rPr>
          <w:rFonts w:ascii="Times New Roman"/>
          <w:b w:val="false"/>
          <w:i w:val="false"/>
          <w:color w:val="000000"/>
          <w:sz w:val="28"/>
        </w:rPr>
        <w:t>
      Ұпай диапазоны: 0-ден 80-ге дейін.</w:t>
      </w:r>
    </w:p>
    <w:bookmarkStart w:name="z84" w:id="82"/>
    <w:p>
      <w:pPr>
        <w:spacing w:after="0"/>
        <w:ind w:left="0"/>
        <w:jc w:val="both"/>
      </w:pPr>
      <w:r>
        <w:rPr>
          <w:rFonts w:ascii="Times New Roman"/>
          <w:b w:val="false"/>
          <w:i w:val="false"/>
          <w:color w:val="000000"/>
          <w:sz w:val="28"/>
        </w:rPr>
        <w:t>
      4) Қазақстан Республикасында оқу және/немесе жұмыс тәжірибесі (ОЖТ):</w:t>
      </w:r>
    </w:p>
    <w:bookmarkEnd w:id="82"/>
    <w:p>
      <w:pPr>
        <w:spacing w:after="0"/>
        <w:ind w:left="0"/>
        <w:jc w:val="both"/>
      </w:pPr>
      <w:r>
        <w:rPr>
          <w:rFonts w:ascii="Times New Roman"/>
          <w:b w:val="false"/>
          <w:i w:val="false"/>
          <w:color w:val="000000"/>
          <w:sz w:val="28"/>
        </w:rPr>
        <w:t>
      Ұпай диапазоны: 0-ден 80-ге дейін;</w:t>
      </w:r>
    </w:p>
    <w:p>
      <w:pPr>
        <w:spacing w:after="0"/>
        <w:ind w:left="0"/>
        <w:jc w:val="both"/>
      </w:pPr>
      <w:r>
        <w:rPr>
          <w:rFonts w:ascii="Times New Roman"/>
          <w:b w:val="false"/>
          <w:i w:val="false"/>
          <w:color w:val="000000"/>
          <w:sz w:val="28"/>
        </w:rPr>
        <w:t>
      Өлшемшарт өтініш берушінің Қазақстан Республикасының аумағында оқытудың және (немесе) еңбек қызметінің расталған тәжірибесінің болуы мен ұзақтығын, сондай-ақ оның елдің әлеуметтік-экономикалық ортасына интеграциялану дәрежесін көрсетеді.</w:t>
      </w:r>
    </w:p>
    <w:bookmarkStart w:name="z85" w:id="83"/>
    <w:p>
      <w:pPr>
        <w:spacing w:after="0"/>
        <w:ind w:left="0"/>
        <w:jc w:val="both"/>
      </w:pPr>
      <w:r>
        <w:rPr>
          <w:rFonts w:ascii="Times New Roman"/>
          <w:b w:val="false"/>
          <w:i w:val="false"/>
          <w:color w:val="000000"/>
          <w:sz w:val="28"/>
        </w:rPr>
        <w:t>
      5) басқа елдерде оқу және/немесе жұмыс тәжірибесі (БЕЖТ):</w:t>
      </w:r>
    </w:p>
    <w:bookmarkEnd w:id="83"/>
    <w:p>
      <w:pPr>
        <w:spacing w:after="0"/>
        <w:ind w:left="0"/>
        <w:jc w:val="both"/>
      </w:pPr>
      <w:r>
        <w:rPr>
          <w:rFonts w:ascii="Times New Roman"/>
          <w:b w:val="false"/>
          <w:i w:val="false"/>
          <w:color w:val="000000"/>
          <w:sz w:val="28"/>
        </w:rPr>
        <w:t>
      Ұпай диапазоны: 0-ден 80-ге дейін;</w:t>
      </w:r>
    </w:p>
    <w:p>
      <w:pPr>
        <w:spacing w:after="0"/>
        <w:ind w:left="0"/>
        <w:jc w:val="both"/>
      </w:pPr>
      <w:r>
        <w:rPr>
          <w:rFonts w:ascii="Times New Roman"/>
          <w:b w:val="false"/>
          <w:i w:val="false"/>
          <w:color w:val="000000"/>
          <w:sz w:val="28"/>
        </w:rPr>
        <w:t>
      Қазақстан Республикасынан тыс жерлерде оқытудың және (немесе) еңбек қызметінің жаңа ортаға бейімделуін, кәсіби ұтқырлығын және интеграциялану қабілетін сипаттайтын расталған тәжірибесі ескеріледі.</w:t>
      </w:r>
    </w:p>
    <w:bookmarkStart w:name="z86" w:id="84"/>
    <w:p>
      <w:pPr>
        <w:spacing w:after="0"/>
        <w:ind w:left="0"/>
        <w:jc w:val="both"/>
      </w:pPr>
      <w:r>
        <w:rPr>
          <w:rFonts w:ascii="Times New Roman"/>
          <w:b w:val="false"/>
          <w:i w:val="false"/>
          <w:color w:val="000000"/>
          <w:sz w:val="28"/>
        </w:rPr>
        <w:t>
      6) кәсіби құзыреттердің бейімделу көрсеткіштері (КҚ):</w:t>
      </w:r>
    </w:p>
    <w:bookmarkEnd w:id="84"/>
    <w:p>
      <w:pPr>
        <w:spacing w:after="0"/>
        <w:ind w:left="0"/>
        <w:jc w:val="both"/>
      </w:pPr>
      <w:r>
        <w:rPr>
          <w:rFonts w:ascii="Times New Roman"/>
          <w:b w:val="false"/>
          <w:i w:val="false"/>
          <w:color w:val="000000"/>
          <w:sz w:val="28"/>
        </w:rPr>
        <w:t>
      Ұпай диапазоны: 0-ден 80-ге дейін;</w:t>
      </w:r>
    </w:p>
    <w:p>
      <w:pPr>
        <w:spacing w:after="0"/>
        <w:ind w:left="0"/>
        <w:jc w:val="both"/>
      </w:pPr>
      <w:r>
        <w:rPr>
          <w:rFonts w:ascii="Times New Roman"/>
          <w:b w:val="false"/>
          <w:i w:val="false"/>
          <w:color w:val="000000"/>
          <w:sz w:val="28"/>
        </w:rPr>
        <w:t xml:space="preserve">
      Өлшемшарт кәсіби дағдыларды, білім деңгейін, тілдік даярлықты және жұмыс тәжірибесін жиынтық бағалау негізінде қалыптастырылады, олар бірлесіп өтініш берушінің табысты интеграциялану әлеуетін арттырады. </w:t>
      </w:r>
    </w:p>
    <w:bookmarkStart w:name="z87" w:id="85"/>
    <w:p>
      <w:pPr>
        <w:spacing w:after="0"/>
        <w:ind w:left="0"/>
        <w:jc w:val="both"/>
      </w:pPr>
      <w:r>
        <w:rPr>
          <w:rFonts w:ascii="Times New Roman"/>
          <w:b w:val="false"/>
          <w:i w:val="false"/>
          <w:color w:val="000000"/>
          <w:sz w:val="28"/>
        </w:rPr>
        <w:t>
      7) қосымша көрсеткіштер мен шарттар (ҚК):</w:t>
      </w:r>
    </w:p>
    <w:bookmarkEnd w:id="85"/>
    <w:p>
      <w:pPr>
        <w:spacing w:after="0"/>
        <w:ind w:left="0"/>
        <w:jc w:val="both"/>
      </w:pPr>
      <w:r>
        <w:rPr>
          <w:rFonts w:ascii="Times New Roman"/>
          <w:b w:val="false"/>
          <w:i w:val="false"/>
          <w:color w:val="000000"/>
          <w:sz w:val="28"/>
        </w:rPr>
        <w:t>
      Ұпай диапазоны: 0-ден 200-ге дейін;</w:t>
      </w:r>
    </w:p>
    <w:p>
      <w:pPr>
        <w:spacing w:after="0"/>
        <w:ind w:left="0"/>
        <w:jc w:val="both"/>
      </w:pPr>
      <w:r>
        <w:rPr>
          <w:rFonts w:ascii="Times New Roman"/>
          <w:b w:val="false"/>
          <w:i w:val="false"/>
          <w:color w:val="000000"/>
          <w:sz w:val="28"/>
        </w:rPr>
        <w:t>
      45 жастан бастап және одан жоғары жастағы өтініш берушілер үшін тұрақты интеграцияға ықпал ететін әлеуметтік және отбасылық факторлар, оның ішінде Қазақстан Республикасының аумағында заңды негізде тұрақты тұратын жақын туыстарының болуы ескеріледі.</w:t>
      </w:r>
    </w:p>
    <w:bookmarkStart w:name="z88" w:id="86"/>
    <w:p>
      <w:pPr>
        <w:spacing w:after="0"/>
        <w:ind w:left="0"/>
        <w:jc w:val="both"/>
      </w:pPr>
      <w:r>
        <w:rPr>
          <w:rFonts w:ascii="Times New Roman"/>
          <w:b w:val="false"/>
          <w:i w:val="false"/>
          <w:color w:val="000000"/>
          <w:sz w:val="28"/>
        </w:rPr>
        <w:t>
      8) денсаулық жағдайы (ДЖ):</w:t>
      </w:r>
    </w:p>
    <w:bookmarkEnd w:id="86"/>
    <w:p>
      <w:pPr>
        <w:spacing w:after="0"/>
        <w:ind w:left="0"/>
        <w:jc w:val="both"/>
      </w:pPr>
      <w:r>
        <w:rPr>
          <w:rFonts w:ascii="Times New Roman"/>
          <w:b w:val="false"/>
          <w:i w:val="false"/>
          <w:color w:val="000000"/>
          <w:sz w:val="28"/>
        </w:rPr>
        <w:t>
      Коэффициенттер диапазоны: 0-ден 1-ге дейін.</w:t>
      </w:r>
    </w:p>
    <w:p>
      <w:pPr>
        <w:spacing w:after="0"/>
        <w:ind w:left="0"/>
        <w:jc w:val="both"/>
      </w:pPr>
      <w:r>
        <w:rPr>
          <w:rFonts w:ascii="Times New Roman"/>
          <w:b w:val="false"/>
          <w:i w:val="false"/>
          <w:color w:val="000000"/>
          <w:sz w:val="28"/>
        </w:rPr>
        <w:t>
      Өлшемшарт өтініш берушінің денсаулық жағдайының оның еңбекке қабілеттілігі мен бейімделу мүмкіндіктеріне әсерін ескереді. Бағалау медициналық қорытынды негізінде жалпы нәтижені түзету түрінде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Еңбек және халықты әлеуметтік қорғау министрінің 10.04.2026 </w:t>
      </w:r>
      <w:r>
        <w:rPr>
          <w:rFonts w:ascii="Times New Roman"/>
          <w:b w:val="false"/>
          <w:i w:val="false"/>
          <w:color w:val="000000"/>
          <w:sz w:val="28"/>
        </w:rPr>
        <w:t>№ 131</w:t>
      </w:r>
      <w:r>
        <w:rPr>
          <w:rFonts w:ascii="Times New Roman"/>
          <w:b w:val="false"/>
          <w:i w:val="false"/>
          <w:color w:val="ff0000"/>
          <w:sz w:val="28"/>
        </w:rPr>
        <w:t>, ҚР Премьер-Министрінің орынбасары – Жасанды интеллект және цифрлық даму министрінің 10.04.2026 № 100/НҚ және ҚР Ішкі істер министрінің 10.04.2026 № 263 (ресми жарияланған күнінен бастап күшіне енеді және 31.12.2026 дейін қолданыста болады) бірлескен бұйрығымен.</w:t>
      </w:r>
      <w:r>
        <w:br/>
      </w:r>
      <w:r>
        <w:rPr>
          <w:rFonts w:ascii="Times New Roman"/>
          <w:b w:val="false"/>
          <w:i w:val="false"/>
          <w:color w:val="000000"/>
          <w:sz w:val="28"/>
        </w:rPr>
        <w:t>
</w:t>
      </w:r>
    </w:p>
    <w:bookmarkStart w:name="z89" w:id="87"/>
    <w:p>
      <w:pPr>
        <w:spacing w:after="0"/>
        <w:ind w:left="0"/>
        <w:jc w:val="left"/>
      </w:pPr>
      <w:r>
        <w:rPr>
          <w:rFonts w:ascii="Times New Roman"/>
          <w:b/>
          <w:i w:val="false"/>
          <w:color w:val="000000"/>
        </w:rPr>
        <w:t xml:space="preserve"> 4-тарау. Иммиграциялық әлеуетті өлшемшарттық бағалау нәтижелерін есептеу тәртібі</w:t>
      </w:r>
    </w:p>
    <w:bookmarkEnd w:id="87"/>
    <w:bookmarkStart w:name="z90" w:id="88"/>
    <w:p>
      <w:pPr>
        <w:spacing w:after="0"/>
        <w:ind w:left="0"/>
        <w:jc w:val="both"/>
      </w:pPr>
      <w:r>
        <w:rPr>
          <w:rFonts w:ascii="Times New Roman"/>
          <w:b w:val="false"/>
          <w:i w:val="false"/>
          <w:color w:val="000000"/>
          <w:sz w:val="28"/>
        </w:rPr>
        <w:t>
      29. Өтініш беруші енгізген деректер мен тексеру нәтижелері негізінде иммиграциялық әлеуетті өлшемшарттық бағалау жүйесі әрбір критерий бойынша автоматты түрде есептейді және балл береді.</w:t>
      </w:r>
    </w:p>
    <w:bookmarkEnd w:id="88"/>
    <w:p>
      <w:pPr>
        <w:spacing w:after="0"/>
        <w:ind w:left="0"/>
        <w:jc w:val="both"/>
      </w:pPr>
      <w:r>
        <w:rPr>
          <w:rFonts w:ascii="Times New Roman"/>
          <w:b w:val="false"/>
          <w:i w:val="false"/>
          <w:color w:val="000000"/>
          <w:sz w:val="28"/>
        </w:rPr>
        <w:t>
      Иммиграциялық әлеуетті критерийлік бағалау жүйесінің балдары мына формула бойынша есептеледі:</w:t>
      </w:r>
    </w:p>
    <w:p>
      <w:pPr>
        <w:spacing w:after="0"/>
        <w:ind w:left="0"/>
        <w:jc w:val="both"/>
      </w:pPr>
      <w:r>
        <w:rPr>
          <w:rFonts w:ascii="Times New Roman"/>
          <w:b w:val="false"/>
          <w:i w:val="false"/>
          <w:color w:val="000000"/>
          <w:sz w:val="28"/>
        </w:rPr>
        <w:t>
      Жалпы балл = (ДК + БД + ТБ + ОЖТ + БЕЖТ + ҚК) × ДЖ + ҚК , мұнда әрбір көрсеткіш тиісті критерий бойынша балды білдіреді.</w:t>
      </w:r>
    </w:p>
    <w:p>
      <w:pPr>
        <w:spacing w:after="0"/>
        <w:ind w:left="0"/>
        <w:jc w:val="both"/>
      </w:pPr>
      <w:r>
        <w:rPr>
          <w:rFonts w:ascii="Times New Roman"/>
          <w:b w:val="false"/>
          <w:i w:val="false"/>
          <w:color w:val="000000"/>
          <w:sz w:val="28"/>
        </w:rPr>
        <w:t>
      Иммиграциялық әлеуетті критерийлік бағалау жүйесі бойынша ең төменгі өту балы кемінде 600 балды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Еңбек және халықты әлеуметтік қорғау министрінің 10.04.2026 </w:t>
      </w:r>
      <w:r>
        <w:rPr>
          <w:rFonts w:ascii="Times New Roman"/>
          <w:b w:val="false"/>
          <w:i w:val="false"/>
          <w:color w:val="000000"/>
          <w:sz w:val="28"/>
        </w:rPr>
        <w:t>№ 131</w:t>
      </w:r>
      <w:r>
        <w:rPr>
          <w:rFonts w:ascii="Times New Roman"/>
          <w:b w:val="false"/>
          <w:i w:val="false"/>
          <w:color w:val="ff0000"/>
          <w:sz w:val="28"/>
        </w:rPr>
        <w:t>, ҚР Премьер-Министрінің орынбасары – Жасанды интеллект және цифрлық даму министрінің 10.04.2026 № 100/НҚ және ҚР Ішкі істер министрінің 10.04.2026 № 263 (ресми жарияланған күнінен бастап күшіне енеді және 31.12.2026 дейін қолданыста болады)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тұрақты тұруға көшіп-қонушылар үшін тестілеу,</w:t>
            </w:r>
            <w:r>
              <w:br/>
            </w:r>
            <w:r>
              <w:rPr>
                <w:rFonts w:ascii="Times New Roman"/>
                <w:b w:val="false"/>
                <w:i w:val="false"/>
                <w:color w:val="000000"/>
                <w:sz w:val="20"/>
              </w:rPr>
              <w:t>сауалнама жүргізу және сұхбат</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93" w:id="89"/>
    <w:p>
      <w:pPr>
        <w:spacing w:after="0"/>
        <w:ind w:left="0"/>
        <w:jc w:val="left"/>
      </w:pPr>
      <w:r>
        <w:rPr>
          <w:rFonts w:ascii="Times New Roman"/>
          <w:b/>
          <w:i w:val="false"/>
          <w:color w:val="000000"/>
        </w:rPr>
        <w:t xml:space="preserve"> ҚАЗТЕСТ қазақ тілін меңгеру деңгейін бағалау жүйесінің  онлайн-диагностикалық тестілеуі бойынша сертификат үлгісі</w:t>
      </w:r>
    </w:p>
    <w:bookmarkEnd w:id="89"/>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10.04.2026 </w:t>
      </w:r>
      <w:r>
        <w:rPr>
          <w:rFonts w:ascii="Times New Roman"/>
          <w:b w:val="false"/>
          <w:i w:val="false"/>
          <w:color w:val="ff0000"/>
          <w:sz w:val="28"/>
        </w:rPr>
        <w:t>№ 131</w:t>
      </w:r>
      <w:r>
        <w:rPr>
          <w:rFonts w:ascii="Times New Roman"/>
          <w:b w:val="false"/>
          <w:i w:val="false"/>
          <w:color w:val="ff0000"/>
          <w:sz w:val="28"/>
        </w:rPr>
        <w:t>, ҚР Премьер-Министрінің орынбасары – Жасанды интеллект және цифрлық даму министрінің 10.04.2026 № 100/НҚ және ҚР Ішкі істер министрінің 10.04.2026 № 263 (ресми жарияланған күнінен бастап күшіне енеді және 31.12.2026 дейін қолданыста болады) бірлескен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03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033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73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733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МЕҢГЕРУ ДЕҢГЕЙІН БАҒАЛАУ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28700" cy="1041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ОНЛАЙН-ДИАГНОСТИКАЛЫҚ ТЕСТІЛЕУ</w:t>
            </w:r>
          </w:p>
          <w:p>
            <w:pPr>
              <w:spacing w:after="20"/>
              <w:ind w:left="20"/>
              <w:jc w:val="both"/>
            </w:pPr>
            <w:r>
              <w:rPr>
                <w:rFonts w:ascii="Times New Roman"/>
                <w:b w:val="false"/>
                <w:i w:val="false"/>
                <w:color w:val="000000"/>
                <w:sz w:val="20"/>
              </w:rPr>
              <w:t>
Осы сертификат иммигранттарға Қазақстан Республикасында тұрақты тұруға арналған құжаттарды алу үшін жарамды</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 __.__._____ / __:__:__</w:t>
            </w:r>
          </w:p>
          <w:p>
            <w:pPr>
              <w:spacing w:after="20"/>
              <w:ind w:left="20"/>
              <w:jc w:val="both"/>
            </w:pPr>
            <w:r>
              <w:rPr>
                <w:rFonts w:ascii="Times New Roman"/>
                <w:b w:val="false"/>
                <w:i w:val="false"/>
                <w:color w:val="000000"/>
                <w:sz w:val="20"/>
              </w:rPr>
              <w:t>
Берілген күні: __.__._____ / __:__:__</w:t>
            </w:r>
          </w:p>
          <w:p>
            <w:pPr>
              <w:spacing w:after="20"/>
              <w:ind w:left="20"/>
              <w:jc w:val="both"/>
            </w:pPr>
            <w:r>
              <w:rPr>
                <w:rFonts w:ascii="Times New Roman"/>
                <w:b w:val="false"/>
                <w:i w:val="false"/>
                <w:color w:val="000000"/>
                <w:sz w:val="20"/>
              </w:rPr>
              <w:t>
Бірегей нөмір:</w:t>
            </w:r>
          </w:p>
          <w:p>
            <w:pPr>
              <w:spacing w:after="20"/>
              <w:ind w:left="20"/>
              <w:jc w:val="both"/>
            </w:pPr>
            <w:r>
              <w:rPr>
                <w:rFonts w:ascii="Times New Roman"/>
                <w:b w:val="false"/>
                <w:i w:val="false"/>
                <w:color w:val="000000"/>
                <w:sz w:val="20"/>
              </w:rPr>
              <w:t>
Жарамдылық мерзімі: _ жыл (__.__.____ ж. дейін)</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Тестіленуші туралы ақпарат</w:t>
      </w:r>
    </w:p>
    <w:p>
      <w:pPr>
        <w:spacing w:after="0"/>
        <w:ind w:left="0"/>
        <w:jc w:val="both"/>
      </w:pPr>
      <w:r>
        <w:rPr>
          <w:rFonts w:ascii="Times New Roman"/>
          <w:b w:val="false"/>
          <w:i w:val="false"/>
          <w:color w:val="000000"/>
          <w:sz w:val="28"/>
        </w:rPr>
        <w:t>
      Тегі: ____________________________________</w:t>
      </w:r>
    </w:p>
    <w:p>
      <w:pPr>
        <w:spacing w:after="0"/>
        <w:ind w:left="0"/>
        <w:jc w:val="both"/>
      </w:pPr>
      <w:r>
        <w:rPr>
          <w:rFonts w:ascii="Times New Roman"/>
          <w:b w:val="false"/>
          <w:i w:val="false"/>
          <w:color w:val="000000"/>
          <w:sz w:val="28"/>
        </w:rPr>
        <w:t>
      Есімі: ___________________________________</w:t>
      </w:r>
    </w:p>
    <w:p>
      <w:pPr>
        <w:spacing w:after="0"/>
        <w:ind w:left="0"/>
        <w:jc w:val="both"/>
      </w:pPr>
      <w:r>
        <w:rPr>
          <w:rFonts w:ascii="Times New Roman"/>
          <w:b w:val="false"/>
          <w:i w:val="false"/>
          <w:color w:val="000000"/>
          <w:sz w:val="28"/>
        </w:rPr>
        <w:t>
      ТЖК: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177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17700" cy="2463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__.__.____</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(20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 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(40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 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 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басын куәландыратын құжат болған жағдайда жарамды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924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92400" cy="2692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тұрақты тұруға көшіп-қонушылар үшін тестілеу,</w:t>
            </w:r>
            <w:r>
              <w:br/>
            </w:r>
            <w:r>
              <w:rPr>
                <w:rFonts w:ascii="Times New Roman"/>
                <w:b w:val="false"/>
                <w:i w:val="false"/>
                <w:color w:val="000000"/>
                <w:sz w:val="20"/>
              </w:rPr>
              <w:t>сауалнама жүргізу және сұхбат</w:t>
            </w:r>
            <w:r>
              <w:br/>
            </w:r>
            <w:r>
              <w:rPr>
                <w:rFonts w:ascii="Times New Roman"/>
                <w:b w:val="false"/>
                <w:i w:val="false"/>
                <w:color w:val="000000"/>
                <w:sz w:val="20"/>
              </w:rPr>
              <w:t>өткізу қағидаларына 2-қосымша</w:t>
            </w:r>
          </w:p>
        </w:tc>
      </w:tr>
    </w:tbl>
    <w:p>
      <w:pPr>
        <w:spacing w:after="0"/>
        <w:ind w:left="0"/>
        <w:jc w:val="both"/>
      </w:pPr>
      <w:r>
        <w:rPr>
          <w:rFonts w:ascii="Times New Roman"/>
          <w:b w:val="false"/>
          <w:i w:val="false"/>
          <w:color w:val="000000"/>
          <w:sz w:val="28"/>
        </w:rPr>
        <w:t>
      Нысан</w:t>
      </w:r>
    </w:p>
    <w:bookmarkStart w:name="z97" w:id="90"/>
    <w:p>
      <w:pPr>
        <w:spacing w:after="0"/>
        <w:ind w:left="0"/>
        <w:jc w:val="left"/>
      </w:pPr>
      <w:r>
        <w:rPr>
          <w:rFonts w:ascii="Times New Roman"/>
          <w:b/>
          <w:i w:val="false"/>
          <w:color w:val="000000"/>
        </w:rPr>
        <w:t xml:space="preserve"> ҚАЗТЕСТ қазақ тілін меңгеру деңгейін бағалау жүйесінің  онлайн-диагностикалық тестілеуі бойынша анықтама үлгісі</w:t>
      </w:r>
    </w:p>
    <w:bookmarkEnd w:id="90"/>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10.04.2026 </w:t>
      </w:r>
      <w:r>
        <w:rPr>
          <w:rFonts w:ascii="Times New Roman"/>
          <w:b w:val="false"/>
          <w:i w:val="false"/>
          <w:color w:val="ff0000"/>
          <w:sz w:val="28"/>
        </w:rPr>
        <w:t>№ 131</w:t>
      </w:r>
      <w:r>
        <w:rPr>
          <w:rFonts w:ascii="Times New Roman"/>
          <w:b w:val="false"/>
          <w:i w:val="false"/>
          <w:color w:val="ff0000"/>
          <w:sz w:val="28"/>
        </w:rPr>
        <w:t>, ҚР Премьер-Министрінің орынбасары – Жасанды интеллект және цифрлық даму министрінің 10.04.2026 № 100/НҚ және ҚР Ішкі істер министрінің 10.04.2026 № 263 (ресми жарияланған күнінен бастап күшіне енеді және 31.12.2026 дейін қолданыста болады)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03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033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73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73300" cy="469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МЕҢГЕРУ ДЕҢГЕЙІН БАҒАЛАУ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28700" cy="1041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606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ОНЛАЙН-ДИАГНОСТИКАЛЫҚ ТЕСТІЛЕУ</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 __.__._____ / __:__:__</w:t>
            </w:r>
          </w:p>
          <w:p>
            <w:pPr>
              <w:spacing w:after="20"/>
              <w:ind w:left="20"/>
              <w:jc w:val="both"/>
            </w:pPr>
            <w:r>
              <w:rPr>
                <w:rFonts w:ascii="Times New Roman"/>
                <w:b w:val="false"/>
                <w:i w:val="false"/>
                <w:color w:val="000000"/>
                <w:sz w:val="20"/>
              </w:rPr>
              <w:t>
Берілген күні: __.__._____ / __:__:__</w:t>
            </w:r>
          </w:p>
          <w:p>
            <w:pPr>
              <w:spacing w:after="20"/>
              <w:ind w:left="20"/>
              <w:jc w:val="both"/>
            </w:pPr>
            <w:r>
              <w:rPr>
                <w:rFonts w:ascii="Times New Roman"/>
                <w:b w:val="false"/>
                <w:i w:val="false"/>
                <w:color w:val="000000"/>
                <w:sz w:val="20"/>
              </w:rPr>
              <w:t>
Бірегей нөмір:</w:t>
            </w:r>
          </w:p>
          <w:p>
            <w:pPr>
              <w:spacing w:after="20"/>
              <w:ind w:left="20"/>
              <w:jc w:val="both"/>
            </w:pPr>
            <w:r>
              <w:rPr>
                <w:rFonts w:ascii="Times New Roman"/>
                <w:b w:val="false"/>
                <w:i w:val="false"/>
                <w:color w:val="000000"/>
                <w:sz w:val="20"/>
              </w:rPr>
              <w:t>
ТЖК:</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Осы анықтама тестіленушінің қазақ тілін меңгерудің коммуникативтік тілдік құзыреттіліктері бойынша онлайн диагностикалық тестілеуге қатысқанын əрбір блок бойынша 70% шекті көрсеткішін алмағанын растайды.</w:t>
      </w:r>
    </w:p>
    <w:p>
      <w:pPr>
        <w:spacing w:after="0"/>
        <w:ind w:left="0"/>
        <w:jc w:val="both"/>
      </w:pPr>
      <w:r>
        <w:rPr>
          <w:rFonts w:ascii="Times New Roman"/>
          <w:b w:val="false"/>
          <w:i w:val="false"/>
          <w:color w:val="000000"/>
          <w:sz w:val="28"/>
        </w:rPr>
        <w:t>
      Тест блоктары бойынша нәтиже: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(20 тапсырма)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 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(40 тапсырма)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 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 __ %)</w:t>
            </w:r>
          </w:p>
        </w:tc>
      </w:tr>
    </w:tbl>
    <w:p>
      <w:pPr>
        <w:spacing w:after="0"/>
        <w:ind w:left="0"/>
        <w:jc w:val="both"/>
      </w:pPr>
      <w:r>
        <w:rPr>
          <w:rFonts w:ascii="Times New Roman"/>
          <w:b w:val="false"/>
          <w:i w:val="false"/>
          <w:color w:val="000000"/>
          <w:sz w:val="28"/>
        </w:rPr>
        <w:t>
      Жеке басын куәландыратын құжат болған жағдайда жарамды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924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92400" cy="2692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тұрақты тұруға көшіп келушілер</w:t>
            </w:r>
            <w:r>
              <w:br/>
            </w:r>
            <w:r>
              <w:rPr>
                <w:rFonts w:ascii="Times New Roman"/>
                <w:b w:val="false"/>
                <w:i w:val="false"/>
                <w:color w:val="000000"/>
                <w:sz w:val="20"/>
              </w:rPr>
              <w:t xml:space="preserve">үшін тестілеу, сауалнама </w:t>
            </w:r>
            <w:r>
              <w:br/>
            </w:r>
            <w:r>
              <w:rPr>
                <w:rFonts w:ascii="Times New Roman"/>
                <w:b w:val="false"/>
                <w:i w:val="false"/>
                <w:color w:val="000000"/>
                <w:sz w:val="20"/>
              </w:rPr>
              <w:t>жүргізу және әңгімелесу</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bl>
    <w:bookmarkStart w:name="z100" w:id="91"/>
    <w:p>
      <w:pPr>
        <w:spacing w:after="0"/>
        <w:ind w:left="0"/>
        <w:jc w:val="left"/>
      </w:pPr>
      <w:r>
        <w:rPr>
          <w:rFonts w:ascii="Times New Roman"/>
          <w:b/>
          <w:i w:val="false"/>
          <w:color w:val="000000"/>
        </w:rPr>
        <w:t xml:space="preserve"> Қазақстан Республикасына көшіп келушілер үшін сауалнама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Толтырылатын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(латынша/ кириллица)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(латынша/ кириллица)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 латынша/ кириллица)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Тегіңізді, аты-жөніңізді немесе Әкеңіздің атын өзгерттіңіз бе? (Егер иә болса оларды, сондай-ақ қашан, қайда және қандай себеппен өзгертілгенін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w:t>
            </w:r>
          </w:p>
          <w:p>
            <w:pPr>
              <w:spacing w:after="20"/>
              <w:ind w:left="20"/>
              <w:jc w:val="both"/>
            </w:pPr>
            <w:r>
              <w:rPr>
                <w:rFonts w:ascii="Times New Roman"/>
                <w:b w:val="false"/>
                <w:i w:val="false"/>
                <w:color w:val="000000"/>
                <w:sz w:val="20"/>
              </w:rPr>
              <w:t>
[ ]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 ___ / ______</w:t>
            </w:r>
          </w:p>
          <w:p>
            <w:pPr>
              <w:spacing w:after="20"/>
              <w:ind w:left="20"/>
              <w:jc w:val="both"/>
            </w:pPr>
            <w:r>
              <w:rPr>
                <w:rFonts w:ascii="Times New Roman"/>
                <w:b w:val="false"/>
                <w:i w:val="false"/>
                <w:color w:val="000000"/>
                <w:sz w:val="20"/>
              </w:rPr>
              <w:t>
(күн/ай/жыл)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қаласы /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Паспорт деректері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азаматының төлқұжаты</w:t>
            </w:r>
          </w:p>
          <w:p>
            <w:pPr>
              <w:spacing w:after="20"/>
              <w:ind w:left="20"/>
              <w:jc w:val="both"/>
            </w:pPr>
            <w:r>
              <w:rPr>
                <w:rFonts w:ascii="Times New Roman"/>
                <w:b w:val="false"/>
                <w:i w:val="false"/>
                <w:color w:val="000000"/>
                <w:sz w:val="20"/>
              </w:rPr>
              <w:t>
Азаматы жоқ адамның құжаты</w:t>
            </w:r>
          </w:p>
          <w:p>
            <w:pPr>
              <w:spacing w:after="20"/>
              <w:ind w:left="20"/>
              <w:jc w:val="both"/>
            </w:pPr>
            <w:r>
              <w:rPr>
                <w:rFonts w:ascii="Times New Roman"/>
                <w:b w:val="false"/>
                <w:i w:val="false"/>
                <w:color w:val="000000"/>
                <w:sz w:val="20"/>
              </w:rPr>
              <w:t>
Туу туралы куәлік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 ___ / ______</w:t>
            </w:r>
          </w:p>
          <w:p>
            <w:pPr>
              <w:spacing w:after="20"/>
              <w:ind w:left="20"/>
              <w:jc w:val="both"/>
            </w:pPr>
            <w:r>
              <w:rPr>
                <w:rFonts w:ascii="Times New Roman"/>
                <w:b w:val="false"/>
                <w:i w:val="false"/>
                <w:color w:val="000000"/>
                <w:sz w:val="20"/>
              </w:rPr>
              <w:t>
(күн/ай/жыл)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Мерзімнің өту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 ___ / ______</w:t>
            </w:r>
          </w:p>
          <w:p>
            <w:pPr>
              <w:spacing w:after="20"/>
              <w:ind w:left="20"/>
              <w:jc w:val="both"/>
            </w:pPr>
            <w:r>
              <w:rPr>
                <w:rFonts w:ascii="Times New Roman"/>
                <w:b w:val="false"/>
                <w:i w:val="false"/>
                <w:color w:val="000000"/>
                <w:sz w:val="20"/>
              </w:rPr>
              <w:t>
(күн/ай/жыл)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ел және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өтініш беріп жатқан ел (туған елінен өзгеше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(600×600 пиксель өлшемді, ақ фонда, көзілдіріксіз цмфрлық фотосуретті тіркеңіз)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мәліметтері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тұрғылықты мекенжайы (егер өзгертген жағдайында)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(мемлекеттің кодымен):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мекенжай (егер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(ұялы):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куәлік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мекемесінің атауы (бар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бітірген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білу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Мүлдем білмеймін</w:t>
            </w:r>
          </w:p>
          <w:p>
            <w:pPr>
              <w:spacing w:after="20"/>
              <w:ind w:left="20"/>
              <w:jc w:val="both"/>
            </w:pPr>
            <w:r>
              <w:rPr>
                <w:rFonts w:ascii="Times New Roman"/>
                <w:b w:val="false"/>
                <w:i w:val="false"/>
                <w:color w:val="000000"/>
                <w:sz w:val="20"/>
              </w:rPr>
              <w:t xml:space="preserve">
[ ] Базалық </w:t>
            </w:r>
          </w:p>
          <w:p>
            <w:pPr>
              <w:spacing w:after="20"/>
              <w:ind w:left="20"/>
              <w:jc w:val="both"/>
            </w:pPr>
            <w:r>
              <w:rPr>
                <w:rFonts w:ascii="Times New Roman"/>
                <w:b w:val="false"/>
                <w:i w:val="false"/>
                <w:color w:val="000000"/>
                <w:sz w:val="20"/>
              </w:rPr>
              <w:t xml:space="preserve">
[ ] Орташа </w:t>
            </w:r>
          </w:p>
          <w:p>
            <w:pPr>
              <w:spacing w:after="20"/>
              <w:ind w:left="20"/>
              <w:jc w:val="both"/>
            </w:pPr>
            <w:r>
              <w:rPr>
                <w:rFonts w:ascii="Times New Roman"/>
                <w:b w:val="false"/>
                <w:i w:val="false"/>
                <w:color w:val="000000"/>
                <w:sz w:val="20"/>
              </w:rPr>
              <w:t>
[ ]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білу деңгейі, ол IELTS не TOEFL, ТРКИ (TORFL) арқылы расталады.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Мүлдем білмеймін</w:t>
            </w:r>
          </w:p>
          <w:p>
            <w:pPr>
              <w:spacing w:after="20"/>
              <w:ind w:left="20"/>
              <w:jc w:val="both"/>
            </w:pPr>
            <w:r>
              <w:rPr>
                <w:rFonts w:ascii="Times New Roman"/>
                <w:b w:val="false"/>
                <w:i w:val="false"/>
                <w:color w:val="000000"/>
                <w:sz w:val="20"/>
              </w:rPr>
              <w:t xml:space="preserve">
[ ] Базалық </w:t>
            </w:r>
          </w:p>
          <w:p>
            <w:pPr>
              <w:spacing w:after="20"/>
              <w:ind w:left="20"/>
              <w:jc w:val="both"/>
            </w:pPr>
            <w:r>
              <w:rPr>
                <w:rFonts w:ascii="Times New Roman"/>
                <w:b w:val="false"/>
                <w:i w:val="false"/>
                <w:color w:val="000000"/>
                <w:sz w:val="20"/>
              </w:rPr>
              <w:t xml:space="preserve">
[ ] Орташа </w:t>
            </w:r>
          </w:p>
          <w:p>
            <w:pPr>
              <w:spacing w:after="20"/>
              <w:ind w:left="20"/>
              <w:jc w:val="both"/>
            </w:pPr>
            <w:r>
              <w:rPr>
                <w:rFonts w:ascii="Times New Roman"/>
                <w:b w:val="false"/>
                <w:i w:val="false"/>
                <w:color w:val="000000"/>
                <w:sz w:val="20"/>
              </w:rPr>
              <w:t xml:space="preserve">
[ ] Жоғары </w:t>
            </w:r>
          </w:p>
          <w:p>
            <w:pPr>
              <w:spacing w:after="20"/>
              <w:ind w:left="20"/>
              <w:jc w:val="both"/>
            </w:pPr>
            <w:r>
              <w:rPr>
                <w:rFonts w:ascii="Times New Roman"/>
                <w:b w:val="false"/>
                <w:i w:val="false"/>
                <w:color w:val="000000"/>
                <w:sz w:val="20"/>
              </w:rPr>
              <w:t>
Қосымша бет барлық тілдермен ашылуы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ғылыми еңбектеріңіз және өнертабыстарыңыз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Жолсапар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Тұрақты тұруға</w:t>
            </w:r>
          </w:p>
          <w:p>
            <w:pPr>
              <w:spacing w:after="20"/>
              <w:ind w:left="20"/>
              <w:jc w:val="both"/>
            </w:pPr>
            <w:r>
              <w:rPr>
                <w:rFonts w:ascii="Times New Roman"/>
                <w:b w:val="false"/>
                <w:i w:val="false"/>
                <w:color w:val="000000"/>
                <w:sz w:val="20"/>
              </w:rPr>
              <w:t>
[ ]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Этникалық қазақтар үшін қоныстану өңіріне көшуге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келу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ұзақтығы (күнмен санағанда)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Баратын елдегі болу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жасайтын тұлға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Денсаулық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Сізде келесі аурулар бар 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ТуберкулҰз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 және оны жұқтыру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вирустық гепатит және бауыр циррозы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жаңа ісіктері (рак)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церебралды параличі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жіті инфаркты (бастапқы 6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зақымдалған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дегенеративтік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демиелиленген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аурулары (сирек)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Психикалық және мінез-құлықтық бұзылушылықтары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1-топтағы мүгедектік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2-топтағы мүгедектік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3-топтағы мүгедектік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не психоневрлогиялық есепте тұрасыз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 және келісім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шығуға берешектің шектеулердің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психоактивті заттарды қолдану мәніне медициналық тексеруден өтуге дайынсыз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 беруге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Құқық бұзушылықтар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елден депортацияландыңыз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Сотталғаныңыз туралы мәліметтің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немесе экстремистік ұйымдармен байланыс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Деструктивті ағымдарға қатысыңыз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бұрын виза режимін бұздыңыз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істеуді жоспарлап отырсыз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түсініктеме беріңіз: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Туыстарыңыз басқа елден депортацияланды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Туыстарыңыз сотталған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Жұбайыңыз (болған жағдайда) сізбен бірге көшіп келеді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Жұмыс тәжірибесі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 ___ / ____ дан ___ / ___ / __дейін__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жұмыс істеу тәжірибеңіз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елді, лауазымды және кезеңді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Әскери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Әскерде қызмет еттіңіз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қай елде?: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әскер түрінде,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 ___ / ____ ___ / ___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қимылдарға қатыстыңыз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қайда және қашан?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Қазақстан Республикасына бұдан бұрынғы сапарлар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бұрын-соңды Қазақстан Республикасында болдыңыз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сапар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Туыстары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Атасы (әкесінің әкесі):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_________</w:t>
            </w:r>
          </w:p>
          <w:p>
            <w:pPr>
              <w:spacing w:after="20"/>
              <w:ind w:left="20"/>
              <w:jc w:val="both"/>
            </w:pPr>
            <w:r>
              <w:rPr>
                <w:rFonts w:ascii="Times New Roman"/>
                <w:b w:val="false"/>
                <w:i w:val="false"/>
                <w:color w:val="000000"/>
                <w:sz w:val="20"/>
              </w:rPr>
              <w:t>
Туған жылы_________</w:t>
            </w:r>
          </w:p>
          <w:p>
            <w:pPr>
              <w:spacing w:after="20"/>
              <w:ind w:left="20"/>
              <w:jc w:val="both"/>
            </w:pPr>
            <w:r>
              <w:rPr>
                <w:rFonts w:ascii="Times New Roman"/>
                <w:b w:val="false"/>
                <w:i w:val="false"/>
                <w:color w:val="000000"/>
                <w:sz w:val="20"/>
              </w:rPr>
              <w:t>
Азаматтығы_________</w:t>
            </w:r>
          </w:p>
          <w:p>
            <w:pPr>
              <w:spacing w:after="20"/>
              <w:ind w:left="20"/>
              <w:jc w:val="both"/>
            </w:pPr>
            <w:r>
              <w:rPr>
                <w:rFonts w:ascii="Times New Roman"/>
                <w:b w:val="false"/>
                <w:i w:val="false"/>
                <w:color w:val="000000"/>
                <w:sz w:val="20"/>
              </w:rPr>
              <w:t>
Тұрғылықты мекенжайы_________</w:t>
            </w:r>
          </w:p>
          <w:p>
            <w:pPr>
              <w:spacing w:after="20"/>
              <w:ind w:left="20"/>
              <w:jc w:val="both"/>
            </w:pPr>
            <w:r>
              <w:rPr>
                <w:rFonts w:ascii="Times New Roman"/>
                <w:b w:val="false"/>
                <w:i w:val="false"/>
                <w:color w:val="000000"/>
                <w:sz w:val="20"/>
              </w:rPr>
              <w:t>
[ ] тірі [ ] қайтыс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Әжесі (әкесінің 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_________</w:t>
            </w:r>
          </w:p>
          <w:p>
            <w:pPr>
              <w:spacing w:after="20"/>
              <w:ind w:left="20"/>
              <w:jc w:val="both"/>
            </w:pPr>
            <w:r>
              <w:rPr>
                <w:rFonts w:ascii="Times New Roman"/>
                <w:b w:val="false"/>
                <w:i w:val="false"/>
                <w:color w:val="000000"/>
                <w:sz w:val="20"/>
              </w:rPr>
              <w:t>
Туған жылы_________</w:t>
            </w:r>
          </w:p>
          <w:p>
            <w:pPr>
              <w:spacing w:after="20"/>
              <w:ind w:left="20"/>
              <w:jc w:val="both"/>
            </w:pPr>
            <w:r>
              <w:rPr>
                <w:rFonts w:ascii="Times New Roman"/>
                <w:b w:val="false"/>
                <w:i w:val="false"/>
                <w:color w:val="000000"/>
                <w:sz w:val="20"/>
              </w:rPr>
              <w:t>
Азаматтығы_________</w:t>
            </w:r>
          </w:p>
          <w:p>
            <w:pPr>
              <w:spacing w:after="20"/>
              <w:ind w:left="20"/>
              <w:jc w:val="both"/>
            </w:pPr>
            <w:r>
              <w:rPr>
                <w:rFonts w:ascii="Times New Roman"/>
                <w:b w:val="false"/>
                <w:i w:val="false"/>
                <w:color w:val="000000"/>
                <w:sz w:val="20"/>
              </w:rPr>
              <w:t>
Тұрғылықты мекенжайы_________</w:t>
            </w:r>
          </w:p>
          <w:p>
            <w:pPr>
              <w:spacing w:after="20"/>
              <w:ind w:left="20"/>
              <w:jc w:val="both"/>
            </w:pPr>
            <w:r>
              <w:rPr>
                <w:rFonts w:ascii="Times New Roman"/>
                <w:b w:val="false"/>
                <w:i w:val="false"/>
                <w:color w:val="000000"/>
                <w:sz w:val="20"/>
              </w:rPr>
              <w:t>
[ ] тірі [ ] қайтыс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Атасы (анасының әкесі):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_________</w:t>
            </w:r>
          </w:p>
          <w:p>
            <w:pPr>
              <w:spacing w:after="20"/>
              <w:ind w:left="20"/>
              <w:jc w:val="both"/>
            </w:pPr>
            <w:r>
              <w:rPr>
                <w:rFonts w:ascii="Times New Roman"/>
                <w:b w:val="false"/>
                <w:i w:val="false"/>
                <w:color w:val="000000"/>
                <w:sz w:val="20"/>
              </w:rPr>
              <w:t>
Туған жылы_________</w:t>
            </w:r>
          </w:p>
          <w:p>
            <w:pPr>
              <w:spacing w:after="20"/>
              <w:ind w:left="20"/>
              <w:jc w:val="both"/>
            </w:pPr>
            <w:r>
              <w:rPr>
                <w:rFonts w:ascii="Times New Roman"/>
                <w:b w:val="false"/>
                <w:i w:val="false"/>
                <w:color w:val="000000"/>
                <w:sz w:val="20"/>
              </w:rPr>
              <w:t>
Азаматтығы_________</w:t>
            </w:r>
          </w:p>
          <w:p>
            <w:pPr>
              <w:spacing w:after="20"/>
              <w:ind w:left="20"/>
              <w:jc w:val="both"/>
            </w:pPr>
            <w:r>
              <w:rPr>
                <w:rFonts w:ascii="Times New Roman"/>
                <w:b w:val="false"/>
                <w:i w:val="false"/>
                <w:color w:val="000000"/>
                <w:sz w:val="20"/>
              </w:rPr>
              <w:t>
Тұрғылықты мекенжайы_________</w:t>
            </w:r>
          </w:p>
          <w:p>
            <w:pPr>
              <w:spacing w:after="20"/>
              <w:ind w:left="20"/>
              <w:jc w:val="both"/>
            </w:pPr>
            <w:r>
              <w:rPr>
                <w:rFonts w:ascii="Times New Roman"/>
                <w:b w:val="false"/>
                <w:i w:val="false"/>
                <w:color w:val="000000"/>
                <w:sz w:val="20"/>
              </w:rPr>
              <w:t>
[ ] тірі [ ] қайтыс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Әжесі (анасының 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_________</w:t>
            </w:r>
          </w:p>
          <w:p>
            <w:pPr>
              <w:spacing w:after="20"/>
              <w:ind w:left="20"/>
              <w:jc w:val="both"/>
            </w:pPr>
            <w:r>
              <w:rPr>
                <w:rFonts w:ascii="Times New Roman"/>
                <w:b w:val="false"/>
                <w:i w:val="false"/>
                <w:color w:val="000000"/>
                <w:sz w:val="20"/>
              </w:rPr>
              <w:t>
Туған жылы_________</w:t>
            </w:r>
          </w:p>
          <w:p>
            <w:pPr>
              <w:spacing w:after="20"/>
              <w:ind w:left="20"/>
              <w:jc w:val="both"/>
            </w:pPr>
            <w:r>
              <w:rPr>
                <w:rFonts w:ascii="Times New Roman"/>
                <w:b w:val="false"/>
                <w:i w:val="false"/>
                <w:color w:val="000000"/>
                <w:sz w:val="20"/>
              </w:rPr>
              <w:t>
Азаматтығы_________</w:t>
            </w:r>
          </w:p>
          <w:p>
            <w:pPr>
              <w:spacing w:after="20"/>
              <w:ind w:left="20"/>
              <w:jc w:val="both"/>
            </w:pPr>
            <w:r>
              <w:rPr>
                <w:rFonts w:ascii="Times New Roman"/>
                <w:b w:val="false"/>
                <w:i w:val="false"/>
                <w:color w:val="000000"/>
                <w:sz w:val="20"/>
              </w:rPr>
              <w:t>
Тұрғылықты мекенжайы_________</w:t>
            </w:r>
          </w:p>
          <w:p>
            <w:pPr>
              <w:spacing w:after="20"/>
              <w:ind w:left="20"/>
              <w:jc w:val="both"/>
            </w:pPr>
            <w:r>
              <w:rPr>
                <w:rFonts w:ascii="Times New Roman"/>
                <w:b w:val="false"/>
                <w:i w:val="false"/>
                <w:color w:val="000000"/>
                <w:sz w:val="20"/>
              </w:rPr>
              <w:t>
[ ] тірі [ ] қайтыс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_________</w:t>
            </w:r>
          </w:p>
          <w:p>
            <w:pPr>
              <w:spacing w:after="20"/>
              <w:ind w:left="20"/>
              <w:jc w:val="both"/>
            </w:pPr>
            <w:r>
              <w:rPr>
                <w:rFonts w:ascii="Times New Roman"/>
                <w:b w:val="false"/>
                <w:i w:val="false"/>
                <w:color w:val="000000"/>
                <w:sz w:val="20"/>
              </w:rPr>
              <w:t>
Туған жылы_________</w:t>
            </w:r>
          </w:p>
          <w:p>
            <w:pPr>
              <w:spacing w:after="20"/>
              <w:ind w:left="20"/>
              <w:jc w:val="both"/>
            </w:pPr>
            <w:r>
              <w:rPr>
                <w:rFonts w:ascii="Times New Roman"/>
                <w:b w:val="false"/>
                <w:i w:val="false"/>
                <w:color w:val="000000"/>
                <w:sz w:val="20"/>
              </w:rPr>
              <w:t>
Азаматтығы_________</w:t>
            </w:r>
          </w:p>
          <w:p>
            <w:pPr>
              <w:spacing w:after="20"/>
              <w:ind w:left="20"/>
              <w:jc w:val="both"/>
            </w:pPr>
            <w:r>
              <w:rPr>
                <w:rFonts w:ascii="Times New Roman"/>
                <w:b w:val="false"/>
                <w:i w:val="false"/>
                <w:color w:val="000000"/>
                <w:sz w:val="20"/>
              </w:rPr>
              <w:t>
Тұрғылықты мекенжайы _________</w:t>
            </w:r>
          </w:p>
          <w:p>
            <w:pPr>
              <w:spacing w:after="20"/>
              <w:ind w:left="20"/>
              <w:jc w:val="both"/>
            </w:pPr>
            <w:r>
              <w:rPr>
                <w:rFonts w:ascii="Times New Roman"/>
                <w:b w:val="false"/>
                <w:i w:val="false"/>
                <w:color w:val="000000"/>
                <w:sz w:val="20"/>
              </w:rPr>
              <w:t>
[ ] тірі [ ] қайтыс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_________</w:t>
            </w:r>
          </w:p>
          <w:p>
            <w:pPr>
              <w:spacing w:after="20"/>
              <w:ind w:left="20"/>
              <w:jc w:val="both"/>
            </w:pPr>
            <w:r>
              <w:rPr>
                <w:rFonts w:ascii="Times New Roman"/>
                <w:b w:val="false"/>
                <w:i w:val="false"/>
                <w:color w:val="000000"/>
                <w:sz w:val="20"/>
              </w:rPr>
              <w:t>
Туған жылы_________</w:t>
            </w:r>
          </w:p>
          <w:p>
            <w:pPr>
              <w:spacing w:after="20"/>
              <w:ind w:left="20"/>
              <w:jc w:val="both"/>
            </w:pPr>
            <w:r>
              <w:rPr>
                <w:rFonts w:ascii="Times New Roman"/>
                <w:b w:val="false"/>
                <w:i w:val="false"/>
                <w:color w:val="000000"/>
                <w:sz w:val="20"/>
              </w:rPr>
              <w:t>
Азаматтығы_________</w:t>
            </w:r>
          </w:p>
          <w:p>
            <w:pPr>
              <w:spacing w:after="20"/>
              <w:ind w:left="20"/>
              <w:jc w:val="both"/>
            </w:pPr>
            <w:r>
              <w:rPr>
                <w:rFonts w:ascii="Times New Roman"/>
                <w:b w:val="false"/>
                <w:i w:val="false"/>
                <w:color w:val="000000"/>
                <w:sz w:val="20"/>
              </w:rPr>
              <w:t>
Тұрғылықты мекенжайы_________</w:t>
            </w:r>
          </w:p>
          <w:p>
            <w:pPr>
              <w:spacing w:after="20"/>
              <w:ind w:left="20"/>
              <w:jc w:val="both"/>
            </w:pPr>
            <w:r>
              <w:rPr>
                <w:rFonts w:ascii="Times New Roman"/>
                <w:b w:val="false"/>
                <w:i w:val="false"/>
                <w:color w:val="000000"/>
                <w:sz w:val="20"/>
              </w:rPr>
              <w:t>
[ ] тірі [ ] қайтыс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аға-інілер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апа-сіңлі мен қарындастар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(Әрбіріне толтырыңыз)</w:t>
            </w:r>
          </w:p>
          <w:p>
            <w:pPr>
              <w:spacing w:after="20"/>
              <w:ind w:left="20"/>
              <w:jc w:val="both"/>
            </w:pPr>
            <w:r>
              <w:rPr>
                <w:rFonts w:ascii="Times New Roman"/>
                <w:b w:val="false"/>
                <w:i w:val="false"/>
                <w:color w:val="000000"/>
                <w:sz w:val="20"/>
              </w:rPr>
              <w:t xml:space="preserve">
Т.А.Ә. (болған жағдайда): </w:t>
            </w:r>
          </w:p>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Азаматтығы</w:t>
            </w:r>
          </w:p>
          <w:p>
            <w:pPr>
              <w:spacing w:after="20"/>
              <w:ind w:left="20"/>
              <w:jc w:val="both"/>
            </w:pPr>
            <w:r>
              <w:rPr>
                <w:rFonts w:ascii="Times New Roman"/>
                <w:b w:val="false"/>
                <w:i w:val="false"/>
                <w:color w:val="000000"/>
                <w:sz w:val="20"/>
              </w:rPr>
              <w:t>
Тұрғылықты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__________ / </w:t>
            </w:r>
          </w:p>
          <w:p>
            <w:pPr>
              <w:spacing w:after="20"/>
              <w:ind w:left="20"/>
              <w:jc w:val="both"/>
            </w:pPr>
            <w:r>
              <w:rPr>
                <w:rFonts w:ascii="Times New Roman"/>
                <w:b w:val="false"/>
                <w:i w:val="false"/>
                <w:color w:val="000000"/>
                <w:sz w:val="20"/>
              </w:rPr>
              <w:t xml:space="preserve">
__________ / </w:t>
            </w:r>
          </w:p>
          <w:p>
            <w:pPr>
              <w:spacing w:after="20"/>
              <w:ind w:left="20"/>
              <w:jc w:val="both"/>
            </w:pPr>
            <w:r>
              <w:rPr>
                <w:rFonts w:ascii="Times New Roman"/>
                <w:b w:val="false"/>
                <w:i w:val="false"/>
                <w:color w:val="000000"/>
                <w:sz w:val="20"/>
              </w:rPr>
              <w:t xml:space="preserve">
__________ / </w:t>
            </w:r>
          </w:p>
          <w:p>
            <w:pPr>
              <w:spacing w:after="20"/>
              <w:ind w:left="20"/>
              <w:jc w:val="both"/>
            </w:pPr>
            <w:r>
              <w:rPr>
                <w:rFonts w:ascii="Times New Roman"/>
                <w:b w:val="false"/>
                <w:i w:val="false"/>
                <w:color w:val="000000"/>
                <w:sz w:val="20"/>
              </w:rPr>
              <w:t xml:space="preserve">
__________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аты-жөні</w:t>
            </w:r>
          </w:p>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азаматтығы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w:t>
            </w:r>
          </w:p>
          <w:p>
            <w:pPr>
              <w:spacing w:after="20"/>
              <w:ind w:left="20"/>
              <w:jc w:val="both"/>
            </w:pPr>
            <w:r>
              <w:rPr>
                <w:rFonts w:ascii="Times New Roman"/>
                <w:b w:val="false"/>
                <w:i w:val="false"/>
                <w:color w:val="000000"/>
                <w:sz w:val="20"/>
              </w:rPr>
              <w:t xml:space="preserve">
 __________ / </w:t>
            </w:r>
          </w:p>
          <w:p>
            <w:pPr>
              <w:spacing w:after="20"/>
              <w:ind w:left="20"/>
              <w:jc w:val="both"/>
            </w:pPr>
            <w:r>
              <w:rPr>
                <w:rFonts w:ascii="Times New Roman"/>
                <w:b w:val="false"/>
                <w:i w:val="false"/>
                <w:color w:val="000000"/>
                <w:sz w:val="20"/>
              </w:rPr>
              <w:t>
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үйленген/тұрмыста</w:t>
            </w:r>
          </w:p>
          <w:p>
            <w:pPr>
              <w:spacing w:after="20"/>
              <w:ind w:left="20"/>
              <w:jc w:val="both"/>
            </w:pPr>
            <w:r>
              <w:rPr>
                <w:rFonts w:ascii="Times New Roman"/>
                <w:b w:val="false"/>
                <w:i w:val="false"/>
                <w:color w:val="000000"/>
                <w:sz w:val="20"/>
              </w:rPr>
              <w:t>
[ ] ажырасқан</w:t>
            </w:r>
          </w:p>
          <w:p>
            <w:pPr>
              <w:spacing w:after="20"/>
              <w:ind w:left="20"/>
              <w:jc w:val="both"/>
            </w:pPr>
            <w:r>
              <w:rPr>
                <w:rFonts w:ascii="Times New Roman"/>
                <w:b w:val="false"/>
                <w:i w:val="false"/>
                <w:color w:val="000000"/>
                <w:sz w:val="20"/>
              </w:rPr>
              <w:t>
[ ] жесір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тұрған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 ___ / 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Әрбіріне толтырыңыз.</w:t>
            </w:r>
          </w:p>
          <w:p>
            <w:pPr>
              <w:spacing w:after="20"/>
              <w:ind w:left="20"/>
              <w:jc w:val="both"/>
            </w:pPr>
            <w:r>
              <w:rPr>
                <w:rFonts w:ascii="Times New Roman"/>
                <w:b w:val="false"/>
                <w:i w:val="false"/>
                <w:color w:val="000000"/>
                <w:sz w:val="20"/>
              </w:rPr>
              <w:t xml:space="preserve">
Балаларының аты-жөні: </w:t>
            </w:r>
          </w:p>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азаматтығы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 / </w:t>
            </w:r>
          </w:p>
          <w:p>
            <w:pPr>
              <w:spacing w:after="20"/>
              <w:ind w:left="20"/>
              <w:jc w:val="both"/>
            </w:pPr>
            <w:r>
              <w:rPr>
                <w:rFonts w:ascii="Times New Roman"/>
                <w:b w:val="false"/>
                <w:i w:val="false"/>
                <w:color w:val="000000"/>
                <w:sz w:val="20"/>
              </w:rPr>
              <w:t>
__________ /</w:t>
            </w:r>
          </w:p>
          <w:p>
            <w:pPr>
              <w:spacing w:after="20"/>
              <w:ind w:left="20"/>
              <w:jc w:val="both"/>
            </w:pPr>
            <w:r>
              <w:rPr>
                <w:rFonts w:ascii="Times New Roman"/>
                <w:b w:val="false"/>
                <w:i w:val="false"/>
                <w:color w:val="000000"/>
                <w:sz w:val="20"/>
              </w:rPr>
              <w:t>
 __________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Балаларыңыз (болған жағдайда) Сізбен бірге көшеді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Немерелер (болған жағдайда) саны (егер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Аты-жөндері әрбіріне толтырыңыз: </w:t>
            </w:r>
          </w:p>
          <w:p>
            <w:pPr>
              <w:spacing w:after="20"/>
              <w:ind w:left="20"/>
              <w:jc w:val="both"/>
            </w:pPr>
            <w:r>
              <w:rPr>
                <w:rFonts w:ascii="Times New Roman"/>
                <w:b w:val="false"/>
                <w:i w:val="false"/>
                <w:color w:val="000000"/>
                <w:sz w:val="20"/>
              </w:rPr>
              <w:t>
Түған күндері</w:t>
            </w:r>
          </w:p>
          <w:p>
            <w:pPr>
              <w:spacing w:after="20"/>
              <w:ind w:left="20"/>
              <w:jc w:val="both"/>
            </w:pPr>
            <w:r>
              <w:rPr>
                <w:rFonts w:ascii="Times New Roman"/>
                <w:b w:val="false"/>
                <w:i w:val="false"/>
                <w:color w:val="000000"/>
                <w:sz w:val="20"/>
              </w:rPr>
              <w:t>
Ата-аналары:</w:t>
            </w:r>
          </w:p>
          <w:p>
            <w:pPr>
              <w:spacing w:after="20"/>
              <w:ind w:left="20"/>
              <w:jc w:val="both"/>
            </w:pPr>
            <w:r>
              <w:rPr>
                <w:rFonts w:ascii="Times New Roman"/>
                <w:b w:val="false"/>
                <w:i w:val="false"/>
                <w:color w:val="000000"/>
                <w:sz w:val="20"/>
              </w:rPr>
              <w:t>
Азаматтығы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w:t>
            </w:r>
          </w:p>
          <w:p>
            <w:pPr>
              <w:spacing w:after="20"/>
              <w:ind w:left="20"/>
              <w:jc w:val="both"/>
            </w:pPr>
            <w:r>
              <w:rPr>
                <w:rFonts w:ascii="Times New Roman"/>
                <w:b w:val="false"/>
                <w:i w:val="false"/>
                <w:color w:val="000000"/>
                <w:sz w:val="20"/>
              </w:rPr>
              <w:t>
__________ /</w:t>
            </w:r>
          </w:p>
          <w:p>
            <w:pPr>
              <w:spacing w:after="20"/>
              <w:ind w:left="20"/>
              <w:jc w:val="both"/>
            </w:pPr>
            <w:r>
              <w:rPr>
                <w:rFonts w:ascii="Times New Roman"/>
                <w:b w:val="false"/>
                <w:i w:val="false"/>
                <w:color w:val="000000"/>
                <w:sz w:val="20"/>
              </w:rPr>
              <w:t>
__________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Немерелер Сізбен бірге көшеді 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тырғыңыз келгеннің себебін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тұратын туыстарыңыз немесе достарыңыз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bl>
    <w:p>
      <w:pPr>
        <w:spacing w:after="0"/>
        <w:ind w:left="0"/>
        <w:jc w:val="both"/>
      </w:pPr>
      <w:bookmarkStart w:name="z101" w:id="92"/>
      <w:r>
        <w:rPr>
          <w:rFonts w:ascii="Times New Roman"/>
          <w:b w:val="false"/>
          <w:i w:val="false"/>
          <w:color w:val="000000"/>
          <w:sz w:val="28"/>
        </w:rPr>
        <w:t xml:space="preserve">
      Осы сауалнама арқылы мен көрсетілген барлық ақпараттың шындыққа жанасатынын және </w:t>
      </w:r>
    </w:p>
    <w:bookmarkEnd w:id="92"/>
    <w:p>
      <w:pPr>
        <w:spacing w:after="0"/>
        <w:ind w:left="0"/>
        <w:jc w:val="both"/>
      </w:pPr>
      <w:r>
        <w:rPr>
          <w:rFonts w:ascii="Times New Roman"/>
          <w:b w:val="false"/>
          <w:i w:val="false"/>
          <w:color w:val="000000"/>
          <w:sz w:val="28"/>
        </w:rPr>
        <w:t>қажет болған жағдайда тиісті құжаттар арқылы расталуы мүмкін екенін растаймын.</w:t>
      </w:r>
    </w:p>
    <w:p>
      <w:pPr>
        <w:spacing w:after="0"/>
        <w:ind w:left="0"/>
        <w:jc w:val="both"/>
      </w:pPr>
      <w:r>
        <w:rPr>
          <w:rFonts w:ascii="Times New Roman"/>
          <w:b w:val="false"/>
          <w:i w:val="false"/>
          <w:color w:val="000000"/>
          <w:sz w:val="28"/>
        </w:rPr>
        <w:t>Қолы ____________________ толтырылған күні: ___ / ___ /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тұрақты тұруға көшіп-</w:t>
            </w:r>
            <w:r>
              <w:br/>
            </w:r>
            <w:r>
              <w:rPr>
                <w:rFonts w:ascii="Times New Roman"/>
                <w:b w:val="false"/>
                <w:i w:val="false"/>
                <w:color w:val="000000"/>
                <w:sz w:val="20"/>
              </w:rPr>
              <w:t xml:space="preserve">қонушылар үшін тестілеу, </w:t>
            </w:r>
            <w:r>
              <w:br/>
            </w:r>
            <w:r>
              <w:rPr>
                <w:rFonts w:ascii="Times New Roman"/>
                <w:b w:val="false"/>
                <w:i w:val="false"/>
                <w:color w:val="000000"/>
                <w:sz w:val="20"/>
              </w:rPr>
              <w:t>сауалнама жүргізу</w:t>
            </w:r>
            <w:r>
              <w:br/>
            </w:r>
            <w:r>
              <w:rPr>
                <w:rFonts w:ascii="Times New Roman"/>
                <w:b w:val="false"/>
                <w:i w:val="false"/>
                <w:color w:val="000000"/>
                <w:sz w:val="20"/>
              </w:rPr>
              <w:t xml:space="preserve">және сұхбат өткізу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03" w:id="93"/>
    <w:p>
      <w:pPr>
        <w:spacing w:after="0"/>
        <w:ind w:left="0"/>
        <w:jc w:val="left"/>
      </w:pPr>
      <w:r>
        <w:rPr>
          <w:rFonts w:ascii="Times New Roman"/>
          <w:b/>
          <w:i w:val="false"/>
          <w:color w:val="000000"/>
        </w:rPr>
        <w:t xml:space="preserve"> ХАБАРЛАМА Қазақстан Республикасында тұрақты тұруға арналған құжаттарды ресімдеу үшін көшіп келушілердің өлшемшарттық бағалаудан өтуі туралы 202__ ж. № __</w:t>
      </w:r>
    </w:p>
    <w:bookmarkEnd w:id="93"/>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(халықтың әлеуметтік қорғау және жұмыспен қамту жөніндегі жергілікті атқарушы орган)</w:t>
      </w:r>
    </w:p>
    <w:p>
      <w:pPr>
        <w:spacing w:after="0"/>
        <w:ind w:left="0"/>
        <w:jc w:val="both"/>
      </w:pPr>
      <w:r>
        <w:rPr>
          <w:rFonts w:ascii="Times New Roman"/>
          <w:b w:val="false"/>
          <w:i w:val="false"/>
          <w:color w:val="000000"/>
          <w:sz w:val="28"/>
        </w:rPr>
        <w:t xml:space="preserve">"Халықтың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Республикасында тұрақты тұруға көшіп келушілерді тестілеу, сауалнама жүргізу және </w:t>
      </w:r>
    </w:p>
    <w:p>
      <w:pPr>
        <w:spacing w:after="0"/>
        <w:ind w:left="0"/>
        <w:jc w:val="both"/>
      </w:pPr>
      <w:r>
        <w:rPr>
          <w:rFonts w:ascii="Times New Roman"/>
          <w:b w:val="false"/>
          <w:i w:val="false"/>
          <w:color w:val="000000"/>
          <w:sz w:val="28"/>
        </w:rPr>
        <w:t xml:space="preserve">сұхбат өткізу қағидаларына сәйкес көшіп келушінің сауалнамасын және өтініш беруші </w:t>
      </w:r>
    </w:p>
    <w:p>
      <w:pPr>
        <w:spacing w:after="0"/>
        <w:ind w:left="0"/>
        <w:jc w:val="both"/>
      </w:pPr>
      <w:r>
        <w:rPr>
          <w:rFonts w:ascii="Times New Roman"/>
          <w:b w:val="false"/>
          <w:i w:val="false"/>
          <w:color w:val="000000"/>
          <w:sz w:val="28"/>
        </w:rPr>
        <w:t>ұсынған материалдарды қарап, келесі шешім қабылданды: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Қазақстанға көшуді жоспарлау </w:t>
            </w:r>
          </w:p>
        </w:tc>
      </w:tr>
    </w:tbl>
    <w:p>
      <w:pPr>
        <w:spacing w:after="0"/>
        <w:ind w:left="0"/>
        <w:jc w:val="both"/>
      </w:pPr>
      <w:r>
        <w:rPr>
          <w:rFonts w:ascii="Times New Roman"/>
          <w:b w:val="false"/>
          <w:i w:val="false"/>
          <w:color w:val="000000"/>
          <w:sz w:val="28"/>
        </w:rPr>
        <w:t>
      Қызмет алушы және оның отбасы мүшелері (болған жағдайда)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 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Туған жылы,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дәрежесі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Мақұлдау үшін негізі:</w:t>
      </w:r>
      <w:r>
        <w:br/>
      </w:r>
      <w:r>
        <w:rPr>
          <w:rFonts w:ascii="Times New Roman"/>
          <w:b w:val="false"/>
          <w:i w:val="false"/>
          <w:color w:val="000000"/>
          <w:sz w:val="28"/>
        </w:rPr>
        <w:t xml:space="preserve">Өтініш беруші және оның отбасы мүшелері қолданыстағы заңнамада көзделген белгіленген </w:t>
      </w:r>
      <w:r>
        <w:br/>
      </w:r>
      <w:r>
        <w:rPr>
          <w:rFonts w:ascii="Times New Roman"/>
          <w:b w:val="false"/>
          <w:i w:val="false"/>
          <w:color w:val="000000"/>
          <w:sz w:val="28"/>
        </w:rPr>
        <w:t>талаптар мен критерийлерге сәйкес келеді және Қазақстан Республикасына қоныс аударуға құқылы.</w:t>
      </w:r>
      <w:r>
        <w:br/>
      </w:r>
      <w:r>
        <w:rPr>
          <w:rFonts w:ascii="Times New Roman"/>
          <w:b w:val="false"/>
          <w:i w:val="false"/>
          <w:color w:val="000000"/>
          <w:sz w:val="28"/>
        </w:rPr>
        <w:t>Жарамдылық мерзімі: 202_ __.__. бастап 202_ ___.__.дейін.</w:t>
      </w:r>
      <w:r>
        <w:br/>
      </w:r>
      <w:r>
        <w:rPr>
          <w:rFonts w:ascii="Times New Roman"/>
          <w:b w:val="false"/>
          <w:i w:val="false"/>
          <w:color w:val="000000"/>
          <w:sz w:val="28"/>
        </w:rPr>
        <w:t>Басшы _______________ (ЭЦҚ)</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тұрақты тұруға көшіп келушілер</w:t>
            </w:r>
            <w:r>
              <w:br/>
            </w:r>
            <w:r>
              <w:rPr>
                <w:rFonts w:ascii="Times New Roman"/>
                <w:b w:val="false"/>
                <w:i w:val="false"/>
                <w:color w:val="000000"/>
                <w:sz w:val="20"/>
              </w:rPr>
              <w:t>үшін тестілеу, сауалнама</w:t>
            </w:r>
            <w:r>
              <w:br/>
            </w:r>
            <w:r>
              <w:rPr>
                <w:rFonts w:ascii="Times New Roman"/>
                <w:b w:val="false"/>
                <w:i w:val="false"/>
                <w:color w:val="000000"/>
                <w:sz w:val="20"/>
              </w:rPr>
              <w:t>жүргізу және әңгімелесу</w:t>
            </w:r>
            <w:r>
              <w:br/>
            </w:r>
            <w:r>
              <w:rPr>
                <w:rFonts w:ascii="Times New Roman"/>
                <w:b w:val="false"/>
                <w:i w:val="false"/>
                <w:color w:val="000000"/>
                <w:sz w:val="20"/>
              </w:rPr>
              <w:t>өткізу қағидаларына</w:t>
            </w:r>
            <w:r>
              <w:br/>
            </w:r>
            <w:r>
              <w:rPr>
                <w:rFonts w:ascii="Times New Roman"/>
                <w:b w:val="false"/>
                <w:i w:val="false"/>
                <w:color w:val="000000"/>
                <w:sz w:val="20"/>
              </w:rPr>
              <w:t>5-қосымша</w:t>
            </w:r>
          </w:p>
        </w:tc>
      </w:tr>
    </w:tbl>
    <w:bookmarkStart w:name="z105" w:id="94"/>
    <w:p>
      <w:pPr>
        <w:spacing w:after="0"/>
        <w:ind w:left="0"/>
        <w:jc w:val="left"/>
      </w:pPr>
      <w:r>
        <w:rPr>
          <w:rFonts w:ascii="Times New Roman"/>
          <w:b/>
          <w:i w:val="false"/>
          <w:color w:val="000000"/>
        </w:rPr>
        <w:t xml:space="preserve"> ХАБАРЛАМА көшіп келушілерге Қазақстан Республикасында тұрақты тұруға арналған құжаттарды ресімдеуден бас тарту туралы 202__ ж. __________ ____ №</w:t>
      </w:r>
    </w:p>
    <w:bookmarkEnd w:id="94"/>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(халықтың әлеуметтік қорғау және жұмыспен қамту жөніндегі жергілікті атқарушы орган)</w:t>
      </w:r>
    </w:p>
    <w:p>
      <w:pPr>
        <w:spacing w:after="0"/>
        <w:ind w:left="0"/>
        <w:jc w:val="both"/>
      </w:pPr>
      <w:r>
        <w:rPr>
          <w:rFonts w:ascii="Times New Roman"/>
          <w:b w:val="false"/>
          <w:i w:val="false"/>
          <w:color w:val="000000"/>
          <w:sz w:val="28"/>
        </w:rPr>
        <w:t xml:space="preserve">"Халықтың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Республикасына тұрақты тұруға көшіп келушілер үшін тестілеу, сауалнама жүргізу және </w:t>
      </w:r>
    </w:p>
    <w:p>
      <w:pPr>
        <w:spacing w:after="0"/>
        <w:ind w:left="0"/>
        <w:jc w:val="both"/>
      </w:pPr>
      <w:r>
        <w:rPr>
          <w:rFonts w:ascii="Times New Roman"/>
          <w:b w:val="false"/>
          <w:i w:val="false"/>
          <w:color w:val="000000"/>
          <w:sz w:val="28"/>
        </w:rPr>
        <w:t xml:space="preserve">әңгімелесу өткізу қағидаларына сәйкес, көшіп келушілер сауалнамасын және өтініш беруші </w:t>
      </w:r>
    </w:p>
    <w:p>
      <w:pPr>
        <w:spacing w:after="0"/>
        <w:ind w:left="0"/>
        <w:jc w:val="both"/>
      </w:pPr>
      <w:r>
        <w:rPr>
          <w:rFonts w:ascii="Times New Roman"/>
          <w:b w:val="false"/>
          <w:i w:val="false"/>
          <w:color w:val="000000"/>
          <w:sz w:val="28"/>
        </w:rPr>
        <w:t>ұсынған материалдарды қарап, келесі шешім қабылданды: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Мақұлданбады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Қазақстанға көшуді жоспарлау </w:t>
            </w:r>
          </w:p>
        </w:tc>
      </w:tr>
    </w:tbl>
    <w:p>
      <w:pPr>
        <w:spacing w:after="0"/>
        <w:ind w:left="0"/>
        <w:jc w:val="both"/>
      </w:pPr>
      <w:r>
        <w:rPr>
          <w:rFonts w:ascii="Times New Roman"/>
          <w:b w:val="false"/>
          <w:i w:val="false"/>
          <w:color w:val="000000"/>
          <w:sz w:val="28"/>
        </w:rPr>
        <w:t>
      Қызмет алушы және оның отбасы мүшелері (болған жағдайда)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 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Туған жылы,күні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Туыстық дәрежесі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Өтініш беруші және/немесе олардың отбасы мүшелері қолданыстағы заңнамада көзделген белгіленген талаптар мен критерийлерге сәйкес келмейді.</w:t>
      </w:r>
      <w:r>
        <w:br/>
      </w:r>
      <w:r>
        <w:rPr>
          <w:rFonts w:ascii="Times New Roman"/>
          <w:b w:val="false"/>
          <w:i w:val="false"/>
          <w:color w:val="000000"/>
          <w:sz w:val="28"/>
        </w:rPr>
        <w:t>Бас тарту себебі:</w:t>
      </w:r>
      <w:r>
        <w:br/>
      </w:r>
      <w:r>
        <w:rPr>
          <w:rFonts w:ascii="Times New Roman"/>
          <w:b w:val="false"/>
          <w:i w:val="false"/>
          <w:color w:val="000000"/>
          <w:sz w:val="28"/>
        </w:rPr>
        <w:t>Құжаттар жиынтығы толық емес.</w:t>
      </w:r>
      <w:r>
        <w:br/>
      </w:r>
      <w:r>
        <w:rPr>
          <w:rFonts w:ascii="Times New Roman"/>
          <w:b w:val="false"/>
          <w:i w:val="false"/>
          <w:color w:val="000000"/>
          <w:sz w:val="28"/>
        </w:rPr>
        <w:t>Ескерту:</w:t>
      </w:r>
      <w:r>
        <w:br/>
      </w:r>
      <w:r>
        <w:rPr>
          <w:rFonts w:ascii="Times New Roman"/>
          <w:b w:val="false"/>
          <w:i w:val="false"/>
          <w:color w:val="000000"/>
          <w:sz w:val="28"/>
        </w:rPr>
        <w:t>Дипломның сканерленген көшірмесі берілмеді.</w:t>
      </w:r>
      <w:r>
        <w:br/>
      </w:r>
      <w:r>
        <w:rPr>
          <w:rFonts w:ascii="Times New Roman"/>
          <w:b w:val="false"/>
          <w:i w:val="false"/>
          <w:color w:val="000000"/>
          <w:sz w:val="28"/>
        </w:rPr>
        <w:t xml:space="preserve">Басшы _______________ </w:t>
      </w:r>
      <w:r>
        <w:br/>
      </w:r>
      <w:r>
        <w:rPr>
          <w:rFonts w:ascii="Times New Roman"/>
          <w:b w:val="false"/>
          <w:i w:val="false"/>
          <w:color w:val="000000"/>
          <w:sz w:val="28"/>
        </w:rPr>
        <w:t xml:space="preserve">                     (ЭЦҚ)</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иновациялық даму министрінің</w:t>
            </w:r>
            <w:r>
              <w:br/>
            </w:r>
            <w:r>
              <w:rPr>
                <w:rFonts w:ascii="Times New Roman"/>
                <w:b w:val="false"/>
                <w:i w:val="false"/>
                <w:color w:val="000000"/>
                <w:sz w:val="20"/>
              </w:rPr>
              <w:t xml:space="preserve">2026 жылғы 30 қаңтардағы № 47,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2026 жылғы 30 қаңтардағы № 41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2026 жылғы 30 қаңтардағы № 60 </w:t>
            </w:r>
            <w:r>
              <w:br/>
            </w:r>
            <w:r>
              <w:rPr>
                <w:rFonts w:ascii="Times New Roman"/>
                <w:b w:val="false"/>
                <w:i w:val="false"/>
                <w:color w:val="000000"/>
                <w:sz w:val="20"/>
              </w:rPr>
              <w:t>бірлескен бұйрығының</w:t>
            </w:r>
            <w:r>
              <w:br/>
            </w:r>
            <w:r>
              <w:rPr>
                <w:rFonts w:ascii="Times New Roman"/>
                <w:b w:val="false"/>
                <w:i w:val="false"/>
                <w:color w:val="000000"/>
                <w:sz w:val="20"/>
              </w:rPr>
              <w:t>2-қосымша</w:t>
            </w:r>
          </w:p>
        </w:tc>
      </w:tr>
    </w:tbl>
    <w:bookmarkStart w:name="z107" w:id="95"/>
    <w:p>
      <w:pPr>
        <w:spacing w:after="0"/>
        <w:ind w:left="0"/>
        <w:jc w:val="left"/>
      </w:pPr>
      <w:r>
        <w:rPr>
          <w:rFonts w:ascii="Times New Roman"/>
          <w:b/>
          <w:i w:val="false"/>
          <w:color w:val="000000"/>
        </w:rPr>
        <w:t xml:space="preserve"> Қандас мәртебесін беру қағидалары</w:t>
      </w:r>
    </w:p>
    <w:bookmarkEnd w:id="95"/>
    <w:bookmarkStart w:name="z108" w:id="96"/>
    <w:p>
      <w:pPr>
        <w:spacing w:after="0"/>
        <w:ind w:left="0"/>
        <w:jc w:val="left"/>
      </w:pPr>
      <w:r>
        <w:rPr>
          <w:rFonts w:ascii="Times New Roman"/>
          <w:b/>
          <w:i w:val="false"/>
          <w:color w:val="000000"/>
        </w:rPr>
        <w:t xml:space="preserve"> 1-тарау. Жалпы қағидалар</w:t>
      </w:r>
    </w:p>
    <w:bookmarkEnd w:id="96"/>
    <w:bookmarkStart w:name="z109" w:id="97"/>
    <w:p>
      <w:pPr>
        <w:spacing w:after="0"/>
        <w:ind w:left="0"/>
        <w:jc w:val="both"/>
      </w:pPr>
      <w:r>
        <w:rPr>
          <w:rFonts w:ascii="Times New Roman"/>
          <w:b w:val="false"/>
          <w:i w:val="false"/>
          <w:color w:val="000000"/>
          <w:sz w:val="28"/>
        </w:rPr>
        <w:t xml:space="preserve">
      1. Осы Қандас мәртебесін беру қағидалары (бұдан әрі - Қағидалар) "Халықтың көші-қоны туралы" Қазақстан Республикасының Заңы (бұдан әрі - Заң) 11-бабының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кандас мәртебесін беру тәртібін анықтайды.</w:t>
      </w:r>
    </w:p>
    <w:bookmarkEnd w:id="97"/>
    <w:bookmarkStart w:name="z110" w:id="9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8"/>
    <w:bookmarkStart w:name="z111" w:id="9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өтінінтерді қабылдауды және олардың нәтижелерін көрсетілетін қызметті алушыға "бір терезе" қағидаты бойынша беру жөніндегі жұмысты ұйымдастыру және мемлекеттік қызметтерді электронды түрде көрсетуді қамтамасыз ету үшін Қазақстан Республикасы Үкіметінің шешімі бойынша құрылған заңды тұлға;</w:t>
      </w:r>
    </w:p>
    <w:bookmarkEnd w:id="99"/>
    <w:bookmarkStart w:name="z112" w:id="100"/>
    <w:p>
      <w:pPr>
        <w:spacing w:after="0"/>
        <w:ind w:left="0"/>
        <w:jc w:val="both"/>
      </w:pPr>
      <w:r>
        <w:rPr>
          <w:rFonts w:ascii="Times New Roman"/>
          <w:b w:val="false"/>
          <w:i w:val="false"/>
          <w:color w:val="000000"/>
          <w:sz w:val="28"/>
        </w:rPr>
        <w:t xml:space="preserve">
      2) әлеуметтік келісімшарт – жұмыспен қамтуға жәрдемдесудің белсенді шараларына қатысушы мен еңбек мобильділігі орталығы (мансап орталығы) арасындағы, ал Қазақстан Республикасының Әлеуметтік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жұмыспен қамтуға жәрдемдесудің белсенді шараларын ұйымдастыруға тартылған жеке немесе заңды тұлғалармен, сондай-ақ мемлекеттік атаулы әлеуметтік көмек көрсету туралы тараптардың құқықтары мен міндеттерін анықтайтын келісім;</w:t>
      </w:r>
    </w:p>
    <w:bookmarkEnd w:id="100"/>
    <w:bookmarkStart w:name="z113" w:id="101"/>
    <w:p>
      <w:pPr>
        <w:spacing w:after="0"/>
        <w:ind w:left="0"/>
        <w:jc w:val="both"/>
      </w:pPr>
      <w:r>
        <w:rPr>
          <w:rFonts w:ascii="Times New Roman"/>
          <w:b w:val="false"/>
          <w:i w:val="false"/>
          <w:color w:val="000000"/>
          <w:sz w:val="28"/>
        </w:rPr>
        <w:t>
      3) бейімделу және интеграциялық қызметтер – қоғамға бейімделу және интеграциялау мақсатында қандастар мен олардың отбасы мүшелеріне көрсетілетін қызметтер жиынтығы (ақпараттық, заңдық, әлеуметтік, медициналық және білім беру);</w:t>
      </w:r>
    </w:p>
    <w:bookmarkEnd w:id="101"/>
    <w:bookmarkStart w:name="z114" w:id="102"/>
    <w:p>
      <w:pPr>
        <w:spacing w:after="0"/>
        <w:ind w:left="0"/>
        <w:jc w:val="both"/>
      </w:pPr>
      <w:r>
        <w:rPr>
          <w:rFonts w:ascii="Times New Roman"/>
          <w:b w:val="false"/>
          <w:i w:val="false"/>
          <w:color w:val="000000"/>
          <w:sz w:val="28"/>
        </w:rPr>
        <w:t>
      4) "Бір өтініш" қағидаты – бір өтініш негізінде көрсетілетін бірнеше мемлекеттік қызметтердің жиынтығын көздейтін мемлекеттік қызмет көрсету нысаны;</w:t>
      </w:r>
    </w:p>
    <w:bookmarkEnd w:id="102"/>
    <w:bookmarkStart w:name="z115" w:id="103"/>
    <w:p>
      <w:pPr>
        <w:spacing w:after="0"/>
        <w:ind w:left="0"/>
        <w:jc w:val="both"/>
      </w:pPr>
      <w:r>
        <w:rPr>
          <w:rFonts w:ascii="Times New Roman"/>
          <w:b w:val="false"/>
          <w:i w:val="false"/>
          <w:color w:val="000000"/>
          <w:sz w:val="28"/>
        </w:rPr>
        <w:t>
      5) "Жеке тұлғалар" мемлекеттік деректер қорының" ақпараттық жүйесі (бұдан әрі – ЖТ МДҚ) – азаматтық жағдайды сәйкестендіру және айқындау үшін жеткілікті Қазақстан Республикасының жеке тұлғалары туралы ақпаратты тіркеу және сақтаудың бірыңғай жүйесі;</w:t>
      </w:r>
    </w:p>
    <w:bookmarkEnd w:id="103"/>
    <w:bookmarkStart w:name="z116" w:id="104"/>
    <w:p>
      <w:pPr>
        <w:spacing w:after="0"/>
        <w:ind w:left="0"/>
        <w:jc w:val="both"/>
      </w:pPr>
      <w:r>
        <w:rPr>
          <w:rFonts w:ascii="Times New Roman"/>
          <w:b w:val="false"/>
          <w:i w:val="false"/>
          <w:color w:val="000000"/>
          <w:sz w:val="28"/>
        </w:rPr>
        <w:t>
      6) "Көші-қон полициясы" ақпараттық жүйесі (бұдан әрі – "Көші-қон полициясы" АЖ) – шетелдіктерді, босқындарды және азаматтығы жоқ адамдарды есепке алу мен тіркеу бойынша қызметті автоматтандыруға арналған Қазақстан Республикасы Ішкі істер министрлігінің ақпараттық жүйесі;</w:t>
      </w:r>
    </w:p>
    <w:bookmarkEnd w:id="104"/>
    <w:bookmarkStart w:name="z117" w:id="105"/>
    <w:p>
      <w:pPr>
        <w:spacing w:after="0"/>
        <w:ind w:left="0"/>
        <w:jc w:val="both"/>
      </w:pPr>
      <w:r>
        <w:rPr>
          <w:rFonts w:ascii="Times New Roman"/>
          <w:b w:val="false"/>
          <w:i w:val="false"/>
          <w:color w:val="000000"/>
          <w:sz w:val="28"/>
        </w:rPr>
        <w:t xml:space="preserve">
      7) қызмет беруші – Қазақстан Республикасы Үкіметінің 2023 жылғы 4 қыркүйектегі № 765 </w:t>
      </w:r>
      <w:r>
        <w:rPr>
          <w:rFonts w:ascii="Times New Roman"/>
          <w:b w:val="false"/>
          <w:i w:val="false"/>
          <w:color w:val="000000"/>
          <w:sz w:val="28"/>
        </w:rPr>
        <w:t>қаулысымен</w:t>
      </w:r>
      <w:r>
        <w:rPr>
          <w:rFonts w:ascii="Times New Roman"/>
          <w:b w:val="false"/>
          <w:i w:val="false"/>
          <w:color w:val="000000"/>
          <w:sz w:val="28"/>
        </w:rPr>
        <w:t xml:space="preserve"> белгіленген өңірлердің жергілікті атқарушы органдары;</w:t>
      </w:r>
    </w:p>
    <w:bookmarkEnd w:id="105"/>
    <w:bookmarkStart w:name="z118" w:id="106"/>
    <w:p>
      <w:pPr>
        <w:spacing w:after="0"/>
        <w:ind w:left="0"/>
        <w:jc w:val="both"/>
      </w:pPr>
      <w:r>
        <w:rPr>
          <w:rFonts w:ascii="Times New Roman"/>
          <w:b w:val="false"/>
          <w:i w:val="false"/>
          <w:color w:val="000000"/>
          <w:sz w:val="28"/>
        </w:rPr>
        <w:t>
      8)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мүшелері;</w:t>
      </w:r>
    </w:p>
    <w:bookmarkEnd w:id="106"/>
    <w:bookmarkStart w:name="z119" w:id="107"/>
    <w:p>
      <w:pPr>
        <w:spacing w:after="0"/>
        <w:ind w:left="0"/>
        <w:jc w:val="both"/>
      </w:pPr>
      <w:r>
        <w:rPr>
          <w:rFonts w:ascii="Times New Roman"/>
          <w:b w:val="false"/>
          <w:i w:val="false"/>
          <w:color w:val="000000"/>
          <w:sz w:val="28"/>
        </w:rPr>
        <w:t>
      9) "Қандас" автоматтандырылған ақпараттық жүйесі (бұдан әрі – "Қандас" ААЖ) – этникалық қазақтар мен қандастар үшін мемлекеттік қызмет көрсету процесін автоматтандыруға арналған әлеуметтік-еңбек саласының бірыңғай ақпараттық жүйесі құрамындағы жүйе;</w:t>
      </w:r>
    </w:p>
    <w:bookmarkEnd w:id="107"/>
    <w:bookmarkStart w:name="z120" w:id="108"/>
    <w:p>
      <w:pPr>
        <w:spacing w:after="0"/>
        <w:ind w:left="0"/>
        <w:jc w:val="both"/>
      </w:pPr>
      <w:r>
        <w:rPr>
          <w:rFonts w:ascii="Times New Roman"/>
          <w:b w:val="false"/>
          <w:i w:val="false"/>
          <w:color w:val="000000"/>
          <w:sz w:val="28"/>
        </w:rPr>
        <w:t>
      10) қандастарды қабылдау жөніндегі комиссия (бұдан әрі – Комиссия) – құрамына мәслихат депутаттары, мемлекеттік органдар мен қоғамдық ұйымдардың өкілдері кіретін қандастарды қабылдаудың өңірлік квотасына енгізу және/немесе қандас мәртебесін беру жөніндегі өтініштерін қарау үшін көрсетілетін қызметті беруші құрған комиссия;</w:t>
      </w:r>
    </w:p>
    <w:bookmarkEnd w:id="108"/>
    <w:bookmarkStart w:name="z121" w:id="109"/>
    <w:p>
      <w:pPr>
        <w:spacing w:after="0"/>
        <w:ind w:left="0"/>
        <w:jc w:val="both"/>
      </w:pPr>
      <w:r>
        <w:rPr>
          <w:rFonts w:ascii="Times New Roman"/>
          <w:b w:val="false"/>
          <w:i w:val="false"/>
          <w:color w:val="000000"/>
          <w:sz w:val="28"/>
        </w:rPr>
        <w:t>
      11) қоныстандыру өңірлері – Қазақстан Республикасының Үкіметі бекіткен Қазақстан Республикасына тұрақты тұруға келетін көшіп келушілерді қоныстандыруға арналған өңірлер;</w:t>
      </w:r>
    </w:p>
    <w:bookmarkEnd w:id="109"/>
    <w:bookmarkStart w:name="z122" w:id="110"/>
    <w:p>
      <w:pPr>
        <w:spacing w:after="0"/>
        <w:ind w:left="0"/>
        <w:jc w:val="both"/>
      </w:pPr>
      <w:r>
        <w:rPr>
          <w:rFonts w:ascii="Times New Roman"/>
          <w:b w:val="false"/>
          <w:i w:val="false"/>
          <w:color w:val="000000"/>
          <w:sz w:val="28"/>
        </w:rPr>
        <w:t>
      12) "migration.enbek.kz" көші-қон процесі порталы (бұдан әрі – Портал) – көшіп қонушыларды тіркеу мен қозғалысын, сондай-ақ көші-қон саласындағы қызметтердің көрсетуін бақылауды қамтамасыз ететін "Электрондық еңбек биржасы" (enbek.kz) ақпараттық экожүйесінің кіші жүйесі;</w:t>
      </w:r>
    </w:p>
    <w:bookmarkEnd w:id="110"/>
    <w:bookmarkStart w:name="z123" w:id="111"/>
    <w:p>
      <w:pPr>
        <w:spacing w:after="0"/>
        <w:ind w:left="0"/>
        <w:jc w:val="both"/>
      </w:pPr>
      <w:r>
        <w:rPr>
          <w:rFonts w:ascii="Times New Roman"/>
          <w:b w:val="false"/>
          <w:i w:val="false"/>
          <w:color w:val="000000"/>
          <w:sz w:val="28"/>
        </w:rPr>
        <w:t>
      13) "migration.enbek.kz" көші-қон процестері порталының мобильді қосымшасы (бұдан әрі – мобильді қосымша) – ұялы байланыс абоненттік құрылғысына орнатылып, іске қосылатын және ұялы байланыс пен Интернет арқылы электрондық нысанда көрсетілетін мемлекеттік қызметтер мен функцияларға қолжетімділікті қамтамасыз ететін бағдарламалық өнім;</w:t>
      </w:r>
    </w:p>
    <w:bookmarkEnd w:id="111"/>
    <w:bookmarkStart w:name="z124" w:id="112"/>
    <w:p>
      <w:pPr>
        <w:spacing w:after="0"/>
        <w:ind w:left="0"/>
        <w:jc w:val="both"/>
      </w:pPr>
      <w:r>
        <w:rPr>
          <w:rFonts w:ascii="Times New Roman"/>
          <w:b w:val="false"/>
          <w:i w:val="false"/>
          <w:color w:val="000000"/>
          <w:sz w:val="28"/>
        </w:rPr>
        <w:t xml:space="preserve">
      14) өтініш беруші – Қазақстан Республикасына қоныс аударушы және қандас мәртебесін алу мен қандастарды қабылдаудың өңірлік квотасына енгізуге өтініш берген көшіп келушілерге арналған жүгіну бойынша оң шешім алған этникалық қазақ текті жеке тұлға және оның отбасы мүшелері (бар болса) немесе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көрсетілетін қызметтер және жұмыспен қамтуға ықпал етудің белсенді шараларын алуға үміткер қандастар, қандастардың жесірлері және олардың ортақ балалары;</w:t>
      </w:r>
    </w:p>
    <w:bookmarkEnd w:id="112"/>
    <w:bookmarkStart w:name="z125" w:id="113"/>
    <w:p>
      <w:pPr>
        <w:spacing w:after="0"/>
        <w:ind w:left="0"/>
        <w:jc w:val="both"/>
      </w:pPr>
      <w:r>
        <w:rPr>
          <w:rFonts w:ascii="Times New Roman"/>
          <w:b w:val="false"/>
          <w:i w:val="false"/>
          <w:color w:val="000000"/>
          <w:sz w:val="28"/>
        </w:rPr>
        <w:t>
      15) халықтың көші-қоны мәселелері жөніндегі уәкілетті орган – өз құзыреті шегінде халықтың көші-қоны саласында басшылықты жүзеге асыратын, көші-қон процестерін реттейтін, жұмысты үйлестіретін және халықтың көші-қоны саласындағы мемлекеттік саясатты іске асыратын орталық атқарушы орган;</w:t>
      </w:r>
    </w:p>
    <w:bookmarkEnd w:id="113"/>
    <w:bookmarkStart w:name="z126" w:id="114"/>
    <w:p>
      <w:pPr>
        <w:spacing w:after="0"/>
        <w:ind w:left="0"/>
        <w:jc w:val="both"/>
      </w:pPr>
      <w:r>
        <w:rPr>
          <w:rFonts w:ascii="Times New Roman"/>
          <w:b w:val="false"/>
          <w:i w:val="false"/>
          <w:color w:val="000000"/>
          <w:sz w:val="28"/>
        </w:rPr>
        <w:t>
      16) халықты әлеуметтік қорғау және жұмыспен қамту мәселелері жөніндегі жергілікті атқарушы орган – халықты әлеуметтік қорғау және жұмыспен қамту саласындағы бағыттарды айқындайтын, Қазақстан Республикасының Үкіметі бекіткен Қазақстан Республикасына тұрақты тұруға келетін көшіп келушілерді қоныстандыруға арналған өңірлердің жергілікті атқарушы органы;</w:t>
      </w:r>
    </w:p>
    <w:bookmarkEnd w:id="114"/>
    <w:bookmarkStart w:name="z127" w:id="115"/>
    <w:p>
      <w:pPr>
        <w:spacing w:after="0"/>
        <w:ind w:left="0"/>
        <w:jc w:val="both"/>
      </w:pPr>
      <w:r>
        <w:rPr>
          <w:rFonts w:ascii="Times New Roman"/>
          <w:b w:val="false"/>
          <w:i w:val="false"/>
          <w:color w:val="000000"/>
          <w:sz w:val="28"/>
        </w:rPr>
        <w:t>
      17) электрондық үкіметтің веб-порталы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ақпараттық объект;</w:t>
      </w:r>
    </w:p>
    <w:bookmarkEnd w:id="115"/>
    <w:bookmarkStart w:name="z128" w:id="116"/>
    <w:p>
      <w:pPr>
        <w:spacing w:after="0"/>
        <w:ind w:left="0"/>
        <w:jc w:val="both"/>
      </w:pPr>
      <w:r>
        <w:rPr>
          <w:rFonts w:ascii="Times New Roman"/>
          <w:b w:val="false"/>
          <w:i w:val="false"/>
          <w:color w:val="000000"/>
          <w:sz w:val="28"/>
        </w:rPr>
        <w:t>
      18) этникалық қазақ – қазақ ұлтынан шыққан шетелдік немесе азаматтығы жоқ адам;</w:t>
      </w:r>
    </w:p>
    <w:bookmarkEnd w:id="116"/>
    <w:bookmarkStart w:name="z129" w:id="117"/>
    <w:p>
      <w:pPr>
        <w:spacing w:after="0"/>
        <w:ind w:left="0"/>
        <w:jc w:val="both"/>
      </w:pPr>
      <w:r>
        <w:rPr>
          <w:rFonts w:ascii="Times New Roman"/>
          <w:b w:val="false"/>
          <w:i w:val="false"/>
          <w:color w:val="000000"/>
          <w:sz w:val="28"/>
        </w:rPr>
        <w:t>
      19) иммиграциялық әлеуетті критерийлерге негізделген бағалау жүйесі – әлеуметтік-демографиялық, білім беру, тілдік, кәсіби және басқа да бейімделу көрсеткіштерінің үйлесімі негізінде көшіп қонуға өтініш берушілерді сандық бағалау және рәнжірлеуге арналған балдық модельге негізделген құрылымдық құрал;</w:t>
      </w:r>
    </w:p>
    <w:bookmarkEnd w:id="117"/>
    <w:bookmarkStart w:name="z130" w:id="118"/>
    <w:p>
      <w:pPr>
        <w:spacing w:after="0"/>
        <w:ind w:left="0"/>
        <w:jc w:val="both"/>
      </w:pPr>
      <w:r>
        <w:rPr>
          <w:rFonts w:ascii="Times New Roman"/>
          <w:b w:val="false"/>
          <w:i w:val="false"/>
          <w:color w:val="000000"/>
          <w:sz w:val="28"/>
        </w:rPr>
        <w:t>
      20) Қазақстан Республикасында тұрақты тұруға иммигранттарды іріктеу туралы хабарлама – иммиграциялық әлеуетті критерийлік бағалау жүйесінен өту нәтижелері негізінде қабылданатын, "Шетелдіктер мен азаматтығы жоқ адамдарға Қазақстан Республикасында тұрақты тұруға рұқсат беру" және "Кандидат мәртебесін беру" мемлекеттік қызметтеріне қабылдау немесе қабылдаудан бас тарту туралы жергілікті атқарушы органның құжаты;</w:t>
      </w:r>
    </w:p>
    <w:bookmarkEnd w:id="118"/>
    <w:bookmarkStart w:name="z131" w:id="119"/>
    <w:p>
      <w:pPr>
        <w:spacing w:after="0"/>
        <w:ind w:left="0"/>
        <w:jc w:val="both"/>
      </w:pPr>
      <w:r>
        <w:rPr>
          <w:rFonts w:ascii="Times New Roman"/>
          <w:b w:val="false"/>
          <w:i w:val="false"/>
          <w:color w:val="000000"/>
          <w:sz w:val="28"/>
        </w:rPr>
        <w:t>
      21) Қазақстан Республикасының шет елдердегі мекемелері – шет мемлекеттер аумағында орналасқан Қазақстан Республикасының дипломатиялық және оларға теңестірілген өкілдіктері, сондай-ақ консулдық мекемелері.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10.04.2026 </w:t>
      </w:r>
      <w:r>
        <w:rPr>
          <w:rFonts w:ascii="Times New Roman"/>
          <w:b w:val="false"/>
          <w:i w:val="false"/>
          <w:color w:val="000000"/>
          <w:sz w:val="28"/>
        </w:rPr>
        <w:t>№ 131</w:t>
      </w:r>
      <w:r>
        <w:rPr>
          <w:rFonts w:ascii="Times New Roman"/>
          <w:b w:val="false"/>
          <w:i w:val="false"/>
          <w:color w:val="ff0000"/>
          <w:sz w:val="28"/>
        </w:rPr>
        <w:t>, ҚР Премьер-Министрінің орынбасары – Жасанды интеллект және цифрлық даму министрінің 10.04.2026 № 100/НҚ және ҚР Ішкі істер министрінің 10.04.2026 № 263 (ресми жарияланған күнінен бастап күшіне енеді және 31.12.2026 дейін қолданыста болады) бірлескен бұйрығымен.</w:t>
      </w:r>
      <w:r>
        <w:br/>
      </w:r>
      <w:r>
        <w:rPr>
          <w:rFonts w:ascii="Times New Roman"/>
          <w:b w:val="false"/>
          <w:i w:val="false"/>
          <w:color w:val="000000"/>
          <w:sz w:val="28"/>
        </w:rPr>
        <w:t>
</w:t>
      </w:r>
    </w:p>
    <w:bookmarkStart w:name="z132" w:id="120"/>
    <w:p>
      <w:pPr>
        <w:spacing w:after="0"/>
        <w:ind w:left="0"/>
        <w:jc w:val="left"/>
      </w:pPr>
      <w:r>
        <w:rPr>
          <w:rFonts w:ascii="Times New Roman"/>
          <w:b/>
          <w:i w:val="false"/>
          <w:color w:val="000000"/>
        </w:rPr>
        <w:t xml:space="preserve"> 2-тарау. Қандас мәртебесін беру тәртібі</w:t>
      </w:r>
    </w:p>
    <w:bookmarkEnd w:id="120"/>
    <w:bookmarkStart w:name="z133" w:id="121"/>
    <w:p>
      <w:pPr>
        <w:spacing w:after="0"/>
        <w:ind w:left="0"/>
        <w:jc w:val="both"/>
      </w:pPr>
      <w:r>
        <w:rPr>
          <w:rFonts w:ascii="Times New Roman"/>
          <w:b w:val="false"/>
          <w:i w:val="false"/>
          <w:color w:val="000000"/>
          <w:sz w:val="28"/>
        </w:rPr>
        <w:t>
      3. Қандас мәртебесі тек Қазақстан Республикасының Үкіметі белгілеген қоныстану өңірлеріне міндетті түрде қоныс аудару жағдайларында, ұзарту құқығынсыз 5 (бес) жыл мерзімге беріледі.</w:t>
      </w:r>
    </w:p>
    <w:bookmarkEnd w:id="121"/>
    <w:bookmarkStart w:name="z134" w:id="122"/>
    <w:p>
      <w:pPr>
        <w:spacing w:after="0"/>
        <w:ind w:left="0"/>
        <w:jc w:val="both"/>
      </w:pPr>
      <w:r>
        <w:rPr>
          <w:rFonts w:ascii="Times New Roman"/>
          <w:b w:val="false"/>
          <w:i w:val="false"/>
          <w:color w:val="000000"/>
          <w:sz w:val="28"/>
        </w:rPr>
        <w:t>
      4. Этникалық қазақтарға және олардың отбасы мүшелеріне (болған жағдайда) қандас мәртебесі тек Қазақстан Республикасы Премьер-Министрінің орынбасары – Жасанды интеллект және цифрлық даму министрінің, Қазақстан Республикасы Еңбек және халықты әлеуметтік қорғау министрінің және Қазақстан Республикасы Ішкі істер министрінің бірлескен бұйрығымен бекітілген Қазақстан Республикасына тұрақты тұруға көшіп келушілерді тестілеу, сауалнама жүргізу және сұхбат өткізу қағидаларында көзделген тәртіппен Қазақстан Республикасының Үкіметі белгілеген қандастарды қабылдайтын өңірлердің жергілікті атқарушы органдары берген Қазақстан Республикасында тұрақты тұруға көшіп келушілердің іріктеуден өткені туралы хабарлама болған жағдайда ғана берілуі мүмкін.</w:t>
      </w:r>
    </w:p>
    <w:bookmarkEnd w:id="122"/>
    <w:bookmarkStart w:name="z135" w:id="123"/>
    <w:p>
      <w:pPr>
        <w:spacing w:after="0"/>
        <w:ind w:left="0"/>
        <w:jc w:val="both"/>
      </w:pPr>
      <w:r>
        <w:rPr>
          <w:rFonts w:ascii="Times New Roman"/>
          <w:b w:val="false"/>
          <w:i w:val="false"/>
          <w:color w:val="000000"/>
          <w:sz w:val="28"/>
        </w:rPr>
        <w:t xml:space="preserve">
      5. Қандас мәртебесін беру туралы өтінішті (бұдан әрі - өтініш) өтініш беруші Қазақстан Республикасының Үкіметі белгіленген кандастарды және қоныстанушыларды қабылдайтын үшін өңірлерге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"migration.enbek.kz" көші-қон процестері порталы, ақпараттық технологиялар құралы: мобильді қосымша, Мемлекеттік корпорация немесе www.egov.kz "электрондық үкімет" веб-порталы арқылы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"Қандас мәртебесін беру" мемлекеттік қызметін көрсетуге қойылатын негізгі талаптар тізбесінде (бұдан әрі - Тізбе) көрсетілген құжаттар қоса берілген құжаттармен бірге береді.</w:t>
      </w:r>
    </w:p>
    <w:bookmarkEnd w:id="123"/>
    <w:bookmarkStart w:name="z136" w:id="124"/>
    <w:p>
      <w:pPr>
        <w:spacing w:after="0"/>
        <w:ind w:left="0"/>
        <w:jc w:val="both"/>
      </w:pPr>
      <w:r>
        <w:rPr>
          <w:rFonts w:ascii="Times New Roman"/>
          <w:b w:val="false"/>
          <w:i w:val="false"/>
          <w:color w:val="000000"/>
          <w:sz w:val="28"/>
        </w:rPr>
        <w:t>
      6. "Мigration.enbek.kz" көші-қон процестері порталы немесе мобильді қосымша арқылы берілген өтініш халықты әлеуметтік қорғау және жұмыспен қамту жөніндегі жергілікті атқарушы органдардың қарауы үшін "Қандас" ААЖ-ға түседі, өтініш берушіге оның өтінішінің осы Қағидалардың 2-қосымшасына сәйкес нысан бойынша тіркелгені туралы хабарланады.</w:t>
      </w:r>
    </w:p>
    <w:bookmarkEnd w:id="124"/>
    <w:bookmarkStart w:name="z137" w:id="125"/>
    <w:p>
      <w:pPr>
        <w:spacing w:after="0"/>
        <w:ind w:left="0"/>
        <w:jc w:val="both"/>
      </w:pPr>
      <w:r>
        <w:rPr>
          <w:rFonts w:ascii="Times New Roman"/>
          <w:b w:val="false"/>
          <w:i w:val="false"/>
          <w:color w:val="000000"/>
          <w:sz w:val="28"/>
        </w:rPr>
        <w:t xml:space="preserve">
      7. Қазақстан Республикасының шетелдегі мекемелері арқылы берілген өтініш Қазақстан Республикасының шет елдердегі мекемесінің қызметкерімен "Қандас" ААЖ-де тіркеледі және "Қандас" ААЖ арқылы халықты әлеуметтік қорғау және жұмыспен қамту мәселелері жөніндегі жергілікті атқарушы органға жіберіледі, бұл ретте өтініш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оның өтінішінің тіркелгені туралы хабарлама жолданады.</w:t>
      </w:r>
    </w:p>
    <w:bookmarkEnd w:id="125"/>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Құжаттарды қабылдауды жүзеге асыратын Мемлекеттік корпорацияның қызметкері ұсынылған құжаттардың толықтығын және олардың қолданылу мерзімін тексереді.</w:t>
      </w:r>
    </w:p>
    <w:p>
      <w:pPr>
        <w:spacing w:after="0"/>
        <w:ind w:left="0"/>
        <w:jc w:val="both"/>
      </w:pPr>
      <w:r>
        <w:rPr>
          <w:rFonts w:ascii="Times New Roman"/>
          <w:b w:val="false"/>
          <w:i w:val="false"/>
          <w:color w:val="000000"/>
          <w:sz w:val="28"/>
        </w:rPr>
        <w:t>
      Құжаттардың толық топтамасы ұсынылған жағдайда Мемлекеттік корпорацияның қызметкері құжаттарды қабылдап, қызмет алушыға тиісті құжаттардың қабылданғаны туралы қолхат береді.</w:t>
      </w:r>
    </w:p>
    <w:p>
      <w:pPr>
        <w:spacing w:after="0"/>
        <w:ind w:left="0"/>
        <w:jc w:val="both"/>
      </w:pPr>
      <w:r>
        <w:rPr>
          <w:rFonts w:ascii="Times New Roman"/>
          <w:b w:val="false"/>
          <w:i w:val="false"/>
          <w:color w:val="000000"/>
          <w:sz w:val="28"/>
        </w:rPr>
        <w:t xml:space="preserve">
      Қызмет алушы құжаттардың толық емес топтамасын ұсынған жағдайда Мемлекеттік корпорацияның қызметкері құжаттарды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құжаттарды қабылдаудан бас тарту туралы қолхат береді.</w:t>
      </w:r>
    </w:p>
    <w:bookmarkStart w:name="z138" w:id="126"/>
    <w:p>
      <w:pPr>
        <w:spacing w:after="0"/>
        <w:ind w:left="0"/>
        <w:jc w:val="both"/>
      </w:pPr>
      <w:r>
        <w:rPr>
          <w:rFonts w:ascii="Times New Roman"/>
          <w:b w:val="false"/>
          <w:i w:val="false"/>
          <w:color w:val="000000"/>
          <w:sz w:val="28"/>
        </w:rPr>
        <w:t>
      8. Қызмет көрсетуші өтініш келіп түскен күннен кейінгі бір жұмыс күні ішінде келіп түскен құжаттарды қарайды және өтініш беруші ұсынған құжаттар топтамасының толықтығы мен дұрыстығын тексереді.</w:t>
      </w:r>
    </w:p>
    <w:bookmarkEnd w:id="126"/>
    <w:p>
      <w:pPr>
        <w:spacing w:after="0"/>
        <w:ind w:left="0"/>
        <w:jc w:val="both"/>
      </w:pPr>
      <w:r>
        <w:rPr>
          <w:rFonts w:ascii="Times New Roman"/>
          <w:b w:val="false"/>
          <w:i w:val="false"/>
          <w:color w:val="000000"/>
          <w:sz w:val="28"/>
        </w:rPr>
        <w:t>
      Құжаттардың толық емес топтамасы және (немесе) қолданылу мерзімі өткен құжаттар ұсынылған жағдайда қызмет көрсетуші Тізбеге сәйкес өтінішті қабылдаудан бас тартады.</w:t>
      </w:r>
    </w:p>
    <w:p>
      <w:pPr>
        <w:spacing w:after="0"/>
        <w:ind w:left="0"/>
        <w:jc w:val="both"/>
      </w:pPr>
      <w:r>
        <w:rPr>
          <w:rFonts w:ascii="Times New Roman"/>
          <w:b w:val="false"/>
          <w:i w:val="false"/>
          <w:color w:val="000000"/>
          <w:sz w:val="28"/>
        </w:rPr>
        <w:t>
      Қызмет көрсетуші басшысының электрондық цифрлық қолтаңбасымен қол қойылған өтінішті қабылдаудан бас тарту туралы хабарлама осы Қағидаларға 4-қосымшаға сәйкес нысан бойынша өтініш берушіге жолданады.</w:t>
      </w:r>
    </w:p>
    <w:bookmarkStart w:name="z139" w:id="127"/>
    <w:p>
      <w:pPr>
        <w:spacing w:after="0"/>
        <w:ind w:left="0"/>
        <w:jc w:val="both"/>
      </w:pPr>
      <w:r>
        <w:rPr>
          <w:rFonts w:ascii="Times New Roman"/>
          <w:b w:val="false"/>
          <w:i w:val="false"/>
          <w:color w:val="000000"/>
          <w:sz w:val="28"/>
        </w:rPr>
        <w:t>
      9. Халықты әлеуметтік қорғау және жұмыспен қамту мәселелері жөніндегі қызмет көрсетуші өтініш түскен күннен кейінгі 1 (бір) жұмыс күні ішінде өтініш берушінің Қазақстан Республикасының аумағында құқық бұзушылықтар жасауы туралы әшкерелейтін мәліметтердің бар-жоғын және оның террористік немесе экстремистік ұйымдарға қатыстылығы туралы өзге де ақпаратты тексеру үшін ішкі істер органдарының аумақтық бөлімшелеріне және тиісті өңірлердің ұлттық қауіпсіздік органдарына сұрау салулар жібереді.</w:t>
      </w:r>
    </w:p>
    <w:bookmarkEnd w:id="127"/>
    <w:bookmarkStart w:name="z140" w:id="128"/>
    <w:p>
      <w:pPr>
        <w:spacing w:after="0"/>
        <w:ind w:left="0"/>
        <w:jc w:val="both"/>
      </w:pPr>
      <w:r>
        <w:rPr>
          <w:rFonts w:ascii="Times New Roman"/>
          <w:b w:val="false"/>
          <w:i w:val="false"/>
          <w:color w:val="000000"/>
          <w:sz w:val="28"/>
        </w:rPr>
        <w:t>
      10. Ішкі істер органдарының және ұлттық қауіпсіздік органдарының аумақтық бөлімшелері өтініш берушілердің құжаттар топтамасын алған күннен кейінгі 20 (жиырма) жұмыс күні ішінде өтініш берушінің Қазақстан Республикасының аумағында құқық бұзушылықтар жасауы туралы әшкерелейтін мәліметтердің бар-жоғы және оның террористік немесе экстремистік ұйымдарға қатыстылығы туралы өзге де ақпараттың бар немесе жоқ екендігі жөнінде қызмет көрсетушіге ақпарат жолдайды.</w:t>
      </w:r>
    </w:p>
    <w:bookmarkEnd w:id="128"/>
    <w:bookmarkStart w:name="z141" w:id="129"/>
    <w:p>
      <w:pPr>
        <w:spacing w:after="0"/>
        <w:ind w:left="0"/>
        <w:jc w:val="both"/>
      </w:pPr>
      <w:r>
        <w:rPr>
          <w:rFonts w:ascii="Times New Roman"/>
          <w:b w:val="false"/>
          <w:i w:val="false"/>
          <w:color w:val="000000"/>
          <w:sz w:val="28"/>
        </w:rPr>
        <w:t>
      11. Қызмет көрсетуші ішкі істер органдарының және ұлттық қауіпсіздік органдарының аумақтық бөлімшелерінен ақпарат түскен күннен кейінгі 3 (үш) жұмыс күні ішінде өтінішті оған қоса берілген құжаттарымен бірге Комиссияның қарауына жібереді.</w:t>
      </w:r>
    </w:p>
    <w:bookmarkEnd w:id="129"/>
    <w:bookmarkStart w:name="z142" w:id="130"/>
    <w:p>
      <w:pPr>
        <w:spacing w:after="0"/>
        <w:ind w:left="0"/>
        <w:jc w:val="both"/>
      </w:pPr>
      <w:r>
        <w:rPr>
          <w:rFonts w:ascii="Times New Roman"/>
          <w:b w:val="false"/>
          <w:i w:val="false"/>
          <w:color w:val="000000"/>
          <w:sz w:val="28"/>
        </w:rPr>
        <w:t>
      12. Комиссия қызмет көрсетушіден өтініш келіп түскен күннен кейінгі 3 (үш) жұмыс күні ішінде оны қарайды және өтініш берушіге қандас мәртебесін беруден бас тарту не Қазақстан Республикасының Үкіметі белгіленген өңірлерге қоныстандыру үшін қандас мәртебесін беру туралы ұсыным шығарады.</w:t>
      </w:r>
    </w:p>
    <w:bookmarkEnd w:id="130"/>
    <w:p>
      <w:pPr>
        <w:spacing w:after="0"/>
        <w:ind w:left="0"/>
        <w:jc w:val="both"/>
      </w:pPr>
      <w:r>
        <w:rPr>
          <w:rFonts w:ascii="Times New Roman"/>
          <w:b w:val="false"/>
          <w:i w:val="false"/>
          <w:color w:val="000000"/>
          <w:sz w:val="28"/>
        </w:rPr>
        <w:t>
      Қандас мәртебесін беру не оны беруден бас тарту туралы ұсыным Комиссиямен қабылданып, хаттамамен ресімделеді. Комиссияның әрбір отырысы барысында этникалық қазақтардың өтініштерін қарау процесі бейнетаспаға жазылады.</w:t>
      </w:r>
    </w:p>
    <w:bookmarkStart w:name="z143" w:id="131"/>
    <w:p>
      <w:pPr>
        <w:spacing w:after="0"/>
        <w:ind w:left="0"/>
        <w:jc w:val="both"/>
      </w:pPr>
      <w:r>
        <w:rPr>
          <w:rFonts w:ascii="Times New Roman"/>
          <w:b w:val="false"/>
          <w:i w:val="false"/>
          <w:color w:val="000000"/>
          <w:sz w:val="28"/>
        </w:rPr>
        <w:t>
      13. Қызмет алушының қалауы бойынша мемлекеттік көрсетілетін қызмет осы Қағидалардың 2-қосымшаларына сәйкес "Қандас мәртебесін беру" мемлекеттік көрсетілетін қызметімен (бұдан әрі - "бір өтініш" мемлекеттік көрсетілетін қызметі) бірге "бір өтініш" негізінде көрсетіледі.</w:t>
      </w:r>
    </w:p>
    <w:bookmarkEnd w:id="131"/>
    <w:p>
      <w:pPr>
        <w:spacing w:after="0"/>
        <w:ind w:left="0"/>
        <w:jc w:val="both"/>
      </w:pPr>
      <w:r>
        <w:rPr>
          <w:rFonts w:ascii="Times New Roman"/>
          <w:b w:val="false"/>
          <w:i w:val="false"/>
          <w:color w:val="000000"/>
          <w:sz w:val="28"/>
        </w:rPr>
        <w:t>
      Мемлекеттік қызмет жеке тұлғаларға тегін көрсетіледі.</w:t>
      </w:r>
    </w:p>
    <w:p>
      <w:pPr>
        <w:spacing w:after="0"/>
        <w:ind w:left="0"/>
        <w:jc w:val="both"/>
      </w:pPr>
      <w:r>
        <w:rPr>
          <w:rFonts w:ascii="Times New Roman"/>
          <w:b w:val="false"/>
          <w:i w:val="false"/>
          <w:color w:val="000000"/>
          <w:sz w:val="28"/>
        </w:rPr>
        <w:t>
      "Бір өтініш" қағидаты бойынша қызмет алуға арналған электрондық сұрау портал арқылы берілген жағдайда қызмет алушы порталында қосымша түрде мемлекеттік көрсетілетін қызмет нәтижесін қағаз нысанда "бір өтініш" қағидаты бойынша алу үшін Мемлекеттік корпорацияның филиалының атауын таңдайды.</w:t>
      </w:r>
    </w:p>
    <w:p>
      <w:pPr>
        <w:spacing w:after="0"/>
        <w:ind w:left="0"/>
        <w:jc w:val="both"/>
      </w:pPr>
      <w:r>
        <w:rPr>
          <w:rFonts w:ascii="Times New Roman"/>
          <w:b w:val="false"/>
          <w:i w:val="false"/>
          <w:color w:val="000000"/>
          <w:sz w:val="28"/>
        </w:rPr>
        <w:t>
      "Бір өтініш" қағидаты бойынша қызмет көрсету мерзімі – 30 (отыз) жұмыс күнін құрайды.</w:t>
      </w:r>
    </w:p>
    <w:p>
      <w:pPr>
        <w:spacing w:after="0"/>
        <w:ind w:left="0"/>
        <w:jc w:val="both"/>
      </w:pPr>
      <w:r>
        <w:rPr>
          <w:rFonts w:ascii="Times New Roman"/>
          <w:b w:val="false"/>
          <w:i w:val="false"/>
          <w:color w:val="000000"/>
          <w:sz w:val="28"/>
        </w:rPr>
        <w:t>
      "Бір өтініш" қағидаты бойынша мемлекеттік көрсетілетін қызмет көрсетудің нәтижесі – осы Қағидаларға 2-қосымшаға сәйкес қандас куәлігін беру не оны көрсетуден бас тарту туралы дәлелді жауап.</w:t>
      </w:r>
    </w:p>
    <w:bookmarkStart w:name="z144" w:id="132"/>
    <w:p>
      <w:pPr>
        <w:spacing w:after="0"/>
        <w:ind w:left="0"/>
        <w:jc w:val="both"/>
      </w:pPr>
      <w:r>
        <w:rPr>
          <w:rFonts w:ascii="Times New Roman"/>
          <w:b w:val="false"/>
          <w:i w:val="false"/>
          <w:color w:val="000000"/>
          <w:sz w:val="28"/>
        </w:rPr>
        <w:t xml:space="preserve">
      14. Ұсынылған құжаттар бойынша дәлелді ескертулер бойынша шешім қабылдаған кезде, қызмет көрсетушінің өкілі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қызмет алушыға мемлекеттік қызмет көрсетуден бас тарту туралы алдын ала шешім туралы шешімді (портал немесе электрондық пошта арқылы), сондай-ақ қызмет алушы алдын ала шешім бойынша өз ұстанымын білдіре алуы үшін тыңдаудың уақытын, орнын (және тәсілін) жібереді.</w:t>
      </w:r>
    </w:p>
    <w:bookmarkEnd w:id="132"/>
    <w:p>
      <w:pPr>
        <w:spacing w:after="0"/>
        <w:ind w:left="0"/>
        <w:jc w:val="both"/>
      </w:pPr>
      <w:r>
        <w:rPr>
          <w:rFonts w:ascii="Times New Roman"/>
          <w:b w:val="false"/>
          <w:i w:val="false"/>
          <w:color w:val="000000"/>
          <w:sz w:val="28"/>
        </w:rPr>
        <w:t>
      Тыңдау хабарлама жіберілген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Тыңдау нәтижелері бойынша қызмет көрсетуші қандас мәртебесін беру туралы өтінішті қабылдау туралы шешім қабылдайды немесе мемлекеттік қызмет көрсетуден дәлелді бас тарту туралы шешім шығарады.</w:t>
      </w:r>
    </w:p>
    <w:p>
      <w:pPr>
        <w:spacing w:after="0"/>
        <w:ind w:left="0"/>
        <w:jc w:val="both"/>
      </w:pPr>
      <w:r>
        <w:rPr>
          <w:rFonts w:ascii="Times New Roman"/>
          <w:b w:val="false"/>
          <w:i w:val="false"/>
          <w:color w:val="000000"/>
          <w:sz w:val="28"/>
        </w:rPr>
        <w:t>
      Қызмет алушы дәлелді себептермен тыңдауға қатыса алмаса, тыңдау олардың келмеу себептері аяқталғанға дейін кейінге қалдырылады, бұл ретте қызмет алушы растайтын құжаттарды ұсынады.</w:t>
      </w:r>
    </w:p>
    <w:p>
      <w:pPr>
        <w:spacing w:after="0"/>
        <w:ind w:left="0"/>
        <w:jc w:val="both"/>
      </w:pPr>
      <w:r>
        <w:rPr>
          <w:rFonts w:ascii="Times New Roman"/>
          <w:b w:val="false"/>
          <w:i w:val="false"/>
          <w:color w:val="000000"/>
          <w:sz w:val="28"/>
        </w:rPr>
        <w:t>
      Қызмет көрсетушінің басшысының электрондық цифрлық қолтаңбасымен қол қойылған өтінішті одан әрі қараудан дәлелді бас тарту өтініш берушіге электрондық құжат түрінде жіберіледі.</w:t>
      </w:r>
    </w:p>
    <w:bookmarkStart w:name="z145" w:id="133"/>
    <w:p>
      <w:pPr>
        <w:spacing w:after="0"/>
        <w:ind w:left="0"/>
        <w:jc w:val="both"/>
      </w:pPr>
      <w:r>
        <w:rPr>
          <w:rFonts w:ascii="Times New Roman"/>
          <w:b w:val="false"/>
          <w:i w:val="false"/>
          <w:color w:val="000000"/>
          <w:sz w:val="28"/>
        </w:rPr>
        <w:t xml:space="preserve">
      15. Қызмет көрсетуші Комиссия ұсыным шығарған күннен кейінгі 1 (бір)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қандас мәртебесін беру туралы не өтініш берушіге қандас мәртебесін беруден бас тарту туралы шешім қабылдайды және қабылданған шешімді "Қандас" ААЖ арқылы өтініш берушіге Қазақстан Республикасының шет елдердегі мекемесіне не Мемлекеттік корпорацияға жолдайды.</w:t>
      </w:r>
    </w:p>
    <w:bookmarkEnd w:id="133"/>
    <w:bookmarkStart w:name="z146" w:id="134"/>
    <w:p>
      <w:pPr>
        <w:spacing w:after="0"/>
        <w:ind w:left="0"/>
        <w:jc w:val="both"/>
      </w:pPr>
      <w:r>
        <w:rPr>
          <w:rFonts w:ascii="Times New Roman"/>
          <w:b w:val="false"/>
          <w:i w:val="false"/>
          <w:color w:val="000000"/>
          <w:sz w:val="28"/>
        </w:rPr>
        <w:t>
      Қандас мәртебесін беру туралы шешім қабылдаған кезде Қызмет көрсетуші шешім қабылданғаннан кейін үш жұмыс күні ішінде:</w:t>
      </w:r>
    </w:p>
    <w:bookmarkEnd w:id="134"/>
    <w:bookmarkStart w:name="z147" w:id="135"/>
    <w:p>
      <w:pPr>
        <w:spacing w:after="0"/>
        <w:ind w:left="0"/>
        <w:jc w:val="both"/>
      </w:pPr>
      <w:r>
        <w:rPr>
          <w:rFonts w:ascii="Times New Roman"/>
          <w:b w:val="false"/>
          <w:i w:val="false"/>
          <w:color w:val="000000"/>
          <w:sz w:val="28"/>
        </w:rPr>
        <w:t>
      1) өтініш берушінің және оның отбасы мүшелерінің (болған жағдайда) деректерін "Жеке тұлғалар" мемлекеттік дерекқоры арқылы тексеріп, олардың жеке сәйкестендіру нөмірі (бұдан әрі - ЖСН) бар-жоғын анықтайды. Егер ЖСН Жеке тұлғалардың мемлекеттік дерекқорында болмаса, ол "Қандас" АЦЖ арқылы көші-қон полициясының ЦЖ-да ЖСН жасау туралы электрондық сұрау жібереді. ЖСН бар екені анықталған кезде, жаңа ЖСН жасалмайды және қолда бар ЖСН пайдаланылады;</w:t>
      </w:r>
    </w:p>
    <w:bookmarkEnd w:id="135"/>
    <w:bookmarkStart w:name="z148" w:id="136"/>
    <w:p>
      <w:pPr>
        <w:spacing w:after="0"/>
        <w:ind w:left="0"/>
        <w:jc w:val="both"/>
      </w:pPr>
      <w:r>
        <w:rPr>
          <w:rFonts w:ascii="Times New Roman"/>
          <w:b w:val="false"/>
          <w:i w:val="false"/>
          <w:color w:val="000000"/>
          <w:sz w:val="28"/>
        </w:rPr>
        <w:t>
      2) қандастарға арналған жеке ықпалдастыру және бейімдеу жоспарын бекітеді және іске асырады;</w:t>
      </w:r>
    </w:p>
    <w:bookmarkEnd w:id="136"/>
    <w:bookmarkStart w:name="z149" w:id="13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қандас куәлігін "Қандас" ААЖ-да белгі қоя отырып береді.</w:t>
      </w:r>
    </w:p>
    <w:bookmarkEnd w:id="137"/>
    <w:bookmarkStart w:name="z150" w:id="138"/>
    <w:p>
      <w:pPr>
        <w:spacing w:after="0"/>
        <w:ind w:left="0"/>
        <w:jc w:val="both"/>
      </w:pPr>
      <w:r>
        <w:rPr>
          <w:rFonts w:ascii="Times New Roman"/>
          <w:b w:val="false"/>
          <w:i w:val="false"/>
          <w:color w:val="000000"/>
          <w:sz w:val="28"/>
        </w:rPr>
        <w:t xml:space="preserve">
      16. Қандастарды ықпалдастыру және бейімдеу жөніндегі міндеттемелерді, сондай-ақ жұмыс күшінің ұтқырлығын арттыру мақсатында ерікті қоныс аудару жәрдемдесу бойынша көрсетілетін мемлекеттік қолдау шараларын орындау мақсатында Қазақстан Республикасы Премьер-Министрінің орынбасары - Еңбек және әлеуметтік қорғау министрінің 2023 жылғы 22 маусымдағы № 234 бұйрығымен бекітілген (ҚР Әділет министрлігінде 2023 жылғы 23 маусымда № 32880 тіркелген) Жұмыс күшінің ұтқырлығын арттыру үшін адамдарды ерікті түрде қоныстандыру </w:t>
      </w:r>
      <w:r>
        <w:rPr>
          <w:rFonts w:ascii="Times New Roman"/>
          <w:b w:val="false"/>
          <w:i w:val="false"/>
          <w:color w:val="000000"/>
          <w:sz w:val="28"/>
        </w:rPr>
        <w:t>қағидаларында</w:t>
      </w:r>
      <w:r>
        <w:rPr>
          <w:rFonts w:ascii="Times New Roman"/>
          <w:b w:val="false"/>
          <w:i w:val="false"/>
          <w:color w:val="000000"/>
          <w:sz w:val="28"/>
        </w:rPr>
        <w:t xml:space="preserve"> көзделген тәртіппен бес жыл мерзімге әлеуметтік келісімшарт жасалады.</w:t>
      </w:r>
    </w:p>
    <w:bookmarkEnd w:id="138"/>
    <w:bookmarkStart w:name="z151" w:id="139"/>
    <w:p>
      <w:pPr>
        <w:spacing w:after="0"/>
        <w:ind w:left="0"/>
        <w:jc w:val="both"/>
      </w:pPr>
      <w:r>
        <w:rPr>
          <w:rFonts w:ascii="Times New Roman"/>
          <w:b w:val="false"/>
          <w:i w:val="false"/>
          <w:color w:val="000000"/>
          <w:sz w:val="28"/>
        </w:rPr>
        <w:t>
      17. Алдын ала шешімде белгіленген мерзімде өтініш беруші келмеген жағдайда, қандас мәртебесін беру туралы мақұлдау шешімі күшін жояды.</w:t>
      </w:r>
    </w:p>
    <w:bookmarkEnd w:id="139"/>
    <w:bookmarkStart w:name="z152" w:id="140"/>
    <w:p>
      <w:pPr>
        <w:spacing w:after="0"/>
        <w:ind w:left="0"/>
        <w:jc w:val="both"/>
      </w:pPr>
      <w:r>
        <w:rPr>
          <w:rFonts w:ascii="Times New Roman"/>
          <w:b w:val="false"/>
          <w:i w:val="false"/>
          <w:color w:val="000000"/>
          <w:sz w:val="28"/>
        </w:rPr>
        <w:t>
      18. Қандас мәртебесінің күші мынадай жағдайларда жойылады:</w:t>
      </w:r>
    </w:p>
    <w:bookmarkEnd w:id="140"/>
    <w:bookmarkStart w:name="z153" w:id="141"/>
    <w:p>
      <w:pPr>
        <w:spacing w:after="0"/>
        <w:ind w:left="0"/>
        <w:jc w:val="both"/>
      </w:pPr>
      <w:r>
        <w:rPr>
          <w:rFonts w:ascii="Times New Roman"/>
          <w:b w:val="false"/>
          <w:i w:val="false"/>
          <w:color w:val="000000"/>
          <w:sz w:val="28"/>
        </w:rPr>
        <w:t>
      1) қандастың Қазақстан Республикасының азаматтығын алуы;</w:t>
      </w:r>
    </w:p>
    <w:bookmarkEnd w:id="141"/>
    <w:bookmarkStart w:name="z154" w:id="142"/>
    <w:p>
      <w:pPr>
        <w:spacing w:after="0"/>
        <w:ind w:left="0"/>
        <w:jc w:val="both"/>
      </w:pPr>
      <w:r>
        <w:rPr>
          <w:rFonts w:ascii="Times New Roman"/>
          <w:b w:val="false"/>
          <w:i w:val="false"/>
          <w:color w:val="000000"/>
          <w:sz w:val="28"/>
        </w:rPr>
        <w:t>
      2) азаматтығының болғанын растайтын тарихи деректердің анықталуы;</w:t>
      </w:r>
    </w:p>
    <w:bookmarkEnd w:id="142"/>
    <w:bookmarkStart w:name="z155" w:id="143"/>
    <w:p>
      <w:pPr>
        <w:spacing w:after="0"/>
        <w:ind w:left="0"/>
        <w:jc w:val="both"/>
      </w:pPr>
      <w:r>
        <w:rPr>
          <w:rFonts w:ascii="Times New Roman"/>
          <w:b w:val="false"/>
          <w:i w:val="false"/>
          <w:color w:val="000000"/>
          <w:sz w:val="28"/>
        </w:rPr>
        <w:t>
      3) өтініш берушінің немесе оның отбасы мүшелерінің этникалық тиесілігін теріске шығаратын фактілердің анықталуы;</w:t>
      </w:r>
    </w:p>
    <w:bookmarkEnd w:id="143"/>
    <w:p>
      <w:pPr>
        <w:spacing w:after="0"/>
        <w:ind w:left="0"/>
        <w:jc w:val="both"/>
      </w:pPr>
      <w:r>
        <w:rPr>
          <w:rFonts w:ascii="Times New Roman"/>
          <w:b w:val="false"/>
          <w:i w:val="false"/>
          <w:color w:val="000000"/>
          <w:sz w:val="28"/>
        </w:rPr>
        <w:t>
      4) Қазақстан Республикасының өзге өңірлеріне тұрақты тұруға кету;</w:t>
      </w:r>
    </w:p>
    <w:p>
      <w:pPr>
        <w:spacing w:after="0"/>
        <w:ind w:left="0"/>
        <w:jc w:val="both"/>
      </w:pPr>
      <w:r>
        <w:rPr>
          <w:rFonts w:ascii="Times New Roman"/>
          <w:b w:val="false"/>
          <w:i w:val="false"/>
          <w:color w:val="000000"/>
          <w:sz w:val="28"/>
        </w:rPr>
        <w:t>
      5) Қазақстан Республикасында тұрақты тұруға рұқсат алғанға дейін бес жыл ішінде банктік шотта орналастырылған төлем қабілеттілігін растамағанда;</w:t>
      </w:r>
    </w:p>
    <w:p>
      <w:pPr>
        <w:spacing w:after="0"/>
        <w:ind w:left="0"/>
        <w:jc w:val="both"/>
      </w:pPr>
      <w:r>
        <w:rPr>
          <w:rFonts w:ascii="Times New Roman"/>
          <w:b w:val="false"/>
          <w:i w:val="false"/>
          <w:color w:val="000000"/>
          <w:sz w:val="28"/>
        </w:rPr>
        <w:t>
      6) Қазақстан Республикасында тұрақты тұруға рұқсат алған сәттен бастап Қазақстан Республикасының азаматтығын алғанға дейін еңбек өтілі мен ресми табысын жыл сайын растамағанда;</w:t>
      </w:r>
    </w:p>
    <w:p>
      <w:pPr>
        <w:spacing w:after="0"/>
        <w:ind w:left="0"/>
        <w:jc w:val="both"/>
      </w:pPr>
      <w:r>
        <w:rPr>
          <w:rFonts w:ascii="Times New Roman"/>
          <w:b w:val="false"/>
          <w:i w:val="false"/>
          <w:color w:val="000000"/>
          <w:sz w:val="28"/>
        </w:rPr>
        <w:t>
      7) қоғамдық тәртіпке және адамгершілікке қол сұғатын (екі және одан да көп рет), мемлекеттік билік институтына, белгіленген басқару тәртібіне қатысты әкімшілік құқық бұзушылықтар жасаған, жол жүрісі қағидаларын үнемі бұзғанда (үш және одан да көп рет);</w:t>
      </w:r>
    </w:p>
    <w:p>
      <w:pPr>
        <w:spacing w:after="0"/>
        <w:ind w:left="0"/>
        <w:jc w:val="both"/>
      </w:pPr>
      <w:r>
        <w:rPr>
          <w:rFonts w:ascii="Times New Roman"/>
          <w:b w:val="false"/>
          <w:i w:val="false"/>
          <w:color w:val="000000"/>
          <w:sz w:val="28"/>
        </w:rPr>
        <w:t>
      8) ауыр және аса ауыр қылмыстар жасаған, бір жыл ішінде қылмыстық теріс қылық жасағаны үшін сотталған, Қазақстан Республикасының аумағында онша ауыр емес және орташа ауырлықтағы қылмыстар үшін алынбаған немесе өтелмеген соттылығы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Еңбек және халықты әлеуметтік қорғау министрінің 10.04.2026 </w:t>
      </w:r>
      <w:r>
        <w:rPr>
          <w:rFonts w:ascii="Times New Roman"/>
          <w:b w:val="false"/>
          <w:i w:val="false"/>
          <w:color w:val="000000"/>
          <w:sz w:val="28"/>
        </w:rPr>
        <w:t>№ 131</w:t>
      </w:r>
      <w:r>
        <w:rPr>
          <w:rFonts w:ascii="Times New Roman"/>
          <w:b w:val="false"/>
          <w:i w:val="false"/>
          <w:color w:val="ff0000"/>
          <w:sz w:val="28"/>
        </w:rPr>
        <w:t>, ҚР Премьер-Министрінің орынбасары – Жасанды интеллект және цифрлық даму министрінің 10.04.2026 № 100/НҚ және ҚР Ішкі істер министрінің 10.04.2026 № 263 (ресми жарияланған күнінен бастап күшіне енеді және 31.12.2026 дейін қолданыста болады) бірлескен бұйрығымен.</w:t>
      </w:r>
      <w:r>
        <w:br/>
      </w:r>
      <w:r>
        <w:rPr>
          <w:rFonts w:ascii="Times New Roman"/>
          <w:b w:val="false"/>
          <w:i w:val="false"/>
          <w:color w:val="000000"/>
          <w:sz w:val="28"/>
        </w:rPr>
        <w:t>
</w:t>
      </w:r>
    </w:p>
    <w:bookmarkStart w:name="z156" w:id="144"/>
    <w:p>
      <w:pPr>
        <w:spacing w:after="0"/>
        <w:ind w:left="0"/>
        <w:jc w:val="left"/>
      </w:pPr>
      <w:r>
        <w:rPr>
          <w:rFonts w:ascii="Times New Roman"/>
          <w:b/>
          <w:i w:val="false"/>
          <w:color w:val="000000"/>
        </w:rPr>
        <w:t xml:space="preserve"> 3-тарау. Мемлекеттік қызметтерді көрсету мәселелері бойынша шешімдерге, әрекеттерге (әрекетсіздікке) шағымдану тәртібі</w:t>
      </w:r>
    </w:p>
    <w:bookmarkEnd w:id="144"/>
    <w:bookmarkStart w:name="z157" w:id="145"/>
    <w:p>
      <w:pPr>
        <w:spacing w:after="0"/>
        <w:ind w:left="0"/>
        <w:jc w:val="both"/>
      </w:pPr>
      <w:r>
        <w:rPr>
          <w:rFonts w:ascii="Times New Roman"/>
          <w:b w:val="false"/>
          <w:i w:val="false"/>
          <w:color w:val="000000"/>
          <w:sz w:val="28"/>
        </w:rPr>
        <w:t>
      19. Көші-қон саласындағы мемлекеттік қызмет көрсетуге қатысты қызмет көрсетушінің шешімдеріне, әрекеттеріне (әрекетсіздігіне) қатысты шағым қызмет көрсетушінің басшысына немесе мемлекеттік қызмет көрсету сапасын бағалау және бақылау жөніндегі уәкілетті органға Қазақстан Республикасының заңнамасына сәйкес беріледі.</w:t>
      </w:r>
    </w:p>
    <w:bookmarkEnd w:id="145"/>
    <w:bookmarkStart w:name="z158" w:id="146"/>
    <w:p>
      <w:pPr>
        <w:spacing w:after="0"/>
        <w:ind w:left="0"/>
        <w:jc w:val="both"/>
      </w:pPr>
      <w:r>
        <w:rPr>
          <w:rFonts w:ascii="Times New Roman"/>
          <w:b w:val="false"/>
          <w:i w:val="false"/>
          <w:color w:val="000000"/>
          <w:sz w:val="28"/>
        </w:rPr>
        <w:t xml:space="preserve">
      20.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қызмет көрсетушіге келіп түскен өтініш берушінің шағымы тіркелген күннен бастап 5 (бес) жұмыс күні ішінде қаралады. Шағым тіркелген күн оны қарау мерзіміне кірмейді.</w:t>
      </w:r>
    </w:p>
    <w:bookmarkEnd w:id="146"/>
    <w:bookmarkStart w:name="z159" w:id="147"/>
    <w:p>
      <w:pPr>
        <w:spacing w:after="0"/>
        <w:ind w:left="0"/>
        <w:jc w:val="both"/>
      </w:pPr>
      <w:r>
        <w:rPr>
          <w:rFonts w:ascii="Times New Roman"/>
          <w:b w:val="false"/>
          <w:i w:val="false"/>
          <w:color w:val="000000"/>
          <w:sz w:val="28"/>
        </w:rPr>
        <w:t>
      21. Мемлекеттік қызмет көрсету сапасын бағалау және бақылау жөніндегі уәкілетті органға келіп түскен өтініш берушінің шағымы тіркелген күннен бастап 15 (он бес) жұмыс күні ішінде қаралады.</w:t>
      </w:r>
    </w:p>
    <w:bookmarkEnd w:id="147"/>
    <w:bookmarkStart w:name="z160" w:id="148"/>
    <w:p>
      <w:pPr>
        <w:spacing w:after="0"/>
        <w:ind w:left="0"/>
        <w:jc w:val="both"/>
      </w:pPr>
      <w:r>
        <w:rPr>
          <w:rFonts w:ascii="Times New Roman"/>
          <w:b w:val="false"/>
          <w:i w:val="false"/>
          <w:color w:val="000000"/>
          <w:sz w:val="28"/>
        </w:rPr>
        <w:t>
      22. Мемлекеттік корпорация қызметкерлерінің қызмет көрсету кезіндегі әрекеттеріне (әрекетсіздігіне) қатысты шағым Мемлекеттік корпорация басшысына немесе ақпараттық технологиялар саласындағы уәкілетті органға беріледі.</w:t>
      </w:r>
    </w:p>
    <w:bookmarkEnd w:id="148"/>
    <w:bookmarkStart w:name="z161" w:id="149"/>
    <w:p>
      <w:pPr>
        <w:spacing w:after="0"/>
        <w:ind w:left="0"/>
        <w:jc w:val="both"/>
      </w:pPr>
      <w:r>
        <w:rPr>
          <w:rFonts w:ascii="Times New Roman"/>
          <w:b w:val="false"/>
          <w:i w:val="false"/>
          <w:color w:val="000000"/>
          <w:sz w:val="28"/>
        </w:rPr>
        <w:t>
      23. Жергілікті атқарушы органның мемлекеттік қызмет көрсетуге қатысты шешімдеріне, әрекеттеріне (әрекетсіздігіне) шағым Қазақстан Республикасының заңнамасына сәйкес жергілікті атқарушы органның басшысына немесе мемлекеттік қызмет көрсету сапасын бағалау және бақылау жөніндегі уәкілетті органға беріледі.</w:t>
      </w:r>
    </w:p>
    <w:bookmarkEnd w:id="149"/>
    <w:bookmarkStart w:name="z162" w:id="150"/>
    <w:p>
      <w:pPr>
        <w:spacing w:after="0"/>
        <w:ind w:left="0"/>
        <w:jc w:val="both"/>
      </w:pPr>
      <w:r>
        <w:rPr>
          <w:rFonts w:ascii="Times New Roman"/>
          <w:b w:val="false"/>
          <w:i w:val="false"/>
          <w:color w:val="000000"/>
          <w:sz w:val="28"/>
        </w:rPr>
        <w:t>
      24. Шағымды қарау мерзімі ұзартылған жағдайда шағымдарды қарау жөніндегі өкілеттіктер берілген лауазымды тұлға шағымды қарау мерзімі ұзартылған сәттен бастап 3 (үш) жұмыс күні ішінде шағымды берген өтініш берушіге мерзімнің ұзартылғаны және оның себептері көрсетіле отырып, жазбаша түрде (шағым қағаз жеткізгіште берілген жағдайда) немесе электрондық нысанда (шағым электрондық түрде берілген жағдайда) хабарлайды.</w:t>
      </w:r>
    </w:p>
    <w:bookmarkEnd w:id="150"/>
    <w:bookmarkStart w:name="z163" w:id="151"/>
    <w:p>
      <w:pPr>
        <w:spacing w:after="0"/>
        <w:ind w:left="0"/>
        <w:jc w:val="both"/>
      </w:pPr>
      <w:r>
        <w:rPr>
          <w:rFonts w:ascii="Times New Roman"/>
          <w:b w:val="false"/>
          <w:i w:val="false"/>
          <w:color w:val="000000"/>
          <w:sz w:val="28"/>
        </w:rPr>
        <w:t xml:space="preserve">
      25. Егер Қазақстан Республикасының заңдарында өзгеше көзделмесе, сотқа шағымдануға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рұқсат етіледі.</w:t>
      </w:r>
    </w:p>
    <w:bookmarkEnd w:id="151"/>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Кандас мәртебесін беру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(Этникалық қазақтың кеткен елінің</w:t>
            </w:r>
            <w:r>
              <w:br/>
            </w:r>
            <w:r>
              <w:rPr>
                <w:rFonts w:ascii="Times New Roman"/>
                <w:b w:val="false"/>
                <w:i w:val="false"/>
                <w:color w:val="000000"/>
                <w:sz w:val="20"/>
              </w:rPr>
              <w:t>Мемлекеттік корпорациясының/</w:t>
            </w:r>
            <w:r>
              <w:br/>
            </w:r>
            <w:r>
              <w:rPr>
                <w:rFonts w:ascii="Times New Roman"/>
                <w:b w:val="false"/>
                <w:i w:val="false"/>
                <w:color w:val="000000"/>
                <w:sz w:val="20"/>
              </w:rPr>
              <w:t>шетелдік мекемесінің</w:t>
            </w:r>
            <w:r>
              <w:br/>
            </w:r>
            <w:r>
              <w:rPr>
                <w:rFonts w:ascii="Times New Roman"/>
                <w:b w:val="false"/>
                <w:i w:val="false"/>
                <w:color w:val="000000"/>
                <w:sz w:val="20"/>
              </w:rPr>
              <w:t>филиалының атауы)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(Уәкілетті өкілдің лауазымы,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бастап____________________</w:t>
            </w:r>
            <w:r>
              <w:br/>
            </w:r>
            <w:r>
              <w:rPr>
                <w:rFonts w:ascii="Times New Roman"/>
                <w:b w:val="false"/>
                <w:i w:val="false"/>
                <w:color w:val="000000"/>
                <w:sz w:val="20"/>
              </w:rPr>
              <w:t>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(тұрғылықты меекенжайы)</w:t>
            </w:r>
          </w:p>
        </w:tc>
      </w:tr>
    </w:tbl>
    <w:bookmarkStart w:name="z166" w:id="152"/>
    <w:p>
      <w:pPr>
        <w:spacing w:after="0"/>
        <w:ind w:left="0"/>
        <w:jc w:val="left"/>
      </w:pPr>
      <w:r>
        <w:rPr>
          <w:rFonts w:ascii="Times New Roman"/>
          <w:b/>
          <w:i w:val="false"/>
          <w:color w:val="000000"/>
        </w:rPr>
        <w:t xml:space="preserve"> Қандас мәртебесін беру туралы өтініш</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аты-жөні,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мәліметтері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Менің келесідей отбасымның құрамы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аты-жөні, әкесінің аты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 тарихи Отанымда тұрақты тұру үшін Қазақстан Республикасына келу жоспарыма байланысты маған және менің отбасы мүшелеріме (болған жағдайда) Қандас мәртебесін беруді сұраймын.</w:t>
      </w:r>
    </w:p>
    <w:p>
      <w:pPr>
        <w:spacing w:after="0"/>
        <w:ind w:left="0"/>
        <w:jc w:val="both"/>
      </w:pPr>
      <w:r>
        <w:rPr>
          <w:rFonts w:ascii="Times New Roman"/>
          <w:b w:val="false"/>
          <w:i w:val="false"/>
          <w:color w:val="000000"/>
          <w:sz w:val="28"/>
        </w:rPr>
        <w:t>
      Қандастарды қоныстандыру үшін келесі өңірлерге көшудің мақсаты: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облыс/қала/астана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мекен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Мен берген ақпараттың дәл екенін растаймын. Дәл емес ақпарат менің визамның күшін </w:t>
      </w:r>
      <w:r>
        <w:br/>
      </w:r>
      <w:r>
        <w:rPr>
          <w:rFonts w:ascii="Times New Roman"/>
          <w:b w:val="false"/>
          <w:i w:val="false"/>
          <w:color w:val="000000"/>
          <w:sz w:val="28"/>
        </w:rPr>
        <w:t>жоюға және/немесе менің кандидатурамнан бас тартуға әкелетінін түсінемін.</w:t>
      </w:r>
      <w:r>
        <w:br/>
      </w:r>
      <w:r>
        <w:rPr>
          <w:rFonts w:ascii="Times New Roman"/>
          <w:b w:val="false"/>
          <w:i w:val="false"/>
          <w:color w:val="000000"/>
          <w:sz w:val="28"/>
        </w:rPr>
        <w:t xml:space="preserve">20__ жылғы "__" _________ _________________________  </w:t>
      </w:r>
      <w:r>
        <w:br/>
      </w:r>
      <w:r>
        <w:rPr>
          <w:rFonts w:ascii="Times New Roman"/>
          <w:b w:val="false"/>
          <w:i w:val="false"/>
          <w:color w:val="000000"/>
          <w:sz w:val="28"/>
        </w:rPr>
        <w:t xml:space="preserve">                                                       (өтініш берушінің қолы)</w:t>
      </w:r>
      <w:r>
        <w:br/>
      </w:r>
      <w:r>
        <w:rPr>
          <w:rFonts w:ascii="Times New Roman"/>
          <w:b w:val="false"/>
          <w:i w:val="false"/>
          <w:color w:val="000000"/>
          <w:sz w:val="28"/>
        </w:rPr>
        <w:t xml:space="preserve">Құжаттарды қабылдаған:___________________________(тегі, аты жөні, </w:t>
      </w:r>
      <w:r>
        <w:br/>
      </w:r>
      <w:r>
        <w:rPr>
          <w:rFonts w:ascii="Times New Roman"/>
          <w:b w:val="false"/>
          <w:i w:val="false"/>
          <w:color w:val="000000"/>
          <w:sz w:val="28"/>
        </w:rPr>
        <w:t xml:space="preserve">
      әкесінің аты (болған жағдайда), лауазымы, мамандығы,) </w:t>
      </w:r>
      <w:r>
        <w:br/>
      </w:r>
      <w:r>
        <w:rPr>
          <w:rFonts w:ascii="Times New Roman"/>
          <w:b w:val="false"/>
          <w:i w:val="false"/>
          <w:color w:val="000000"/>
          <w:sz w:val="28"/>
        </w:rPr>
        <w:t xml:space="preserve">20__ жылғы "__" ___________________________________ </w:t>
      </w:r>
      <w:r>
        <w:br/>
      </w:r>
      <w:r>
        <w:rPr>
          <w:rFonts w:ascii="Times New Roman"/>
          <w:b w:val="false"/>
          <w:i w:val="false"/>
          <w:color w:val="000000"/>
          <w:sz w:val="28"/>
        </w:rPr>
        <w:t xml:space="preserve">                                  (құжат қабылдаған маманның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Қандас мәртебесін беру </w:t>
            </w:r>
            <w:r>
              <w:br/>
            </w:r>
            <w:r>
              <w:rPr>
                <w:rFonts w:ascii="Times New Roman"/>
                <w:b w:val="false"/>
                <w:i w:val="false"/>
                <w:color w:val="000000"/>
                <w:sz w:val="20"/>
              </w:rPr>
              <w:t xml:space="preserve">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 "Қандас мәртебесін беру".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Қандас мәртебесін жалпы тәртіп арқылы алу;</w:t>
            </w:r>
          </w:p>
          <w:p>
            <w:pPr>
              <w:spacing w:after="20"/>
              <w:ind w:left="20"/>
              <w:jc w:val="both"/>
            </w:pPr>
            <w:r>
              <w:rPr>
                <w:rFonts w:ascii="Times New Roman"/>
                <w:b w:val="false"/>
                <w:i w:val="false"/>
                <w:color w:val="000000"/>
                <w:sz w:val="20"/>
              </w:rPr>
              <w:t>
</w:t>
            </w:r>
            <w:r>
              <w:rPr>
                <w:rFonts w:ascii="Times New Roman"/>
                <w:b/>
                <w:i w:val="false"/>
                <w:color w:val="000000"/>
                <w:sz w:val="20"/>
              </w:rPr>
              <w:t>2. Қандас мәртебесін жергілікті атқарушы органдары келісімі негізінде Қазақстан Республикасының шет елдердегі мекемелері арқылы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белгіленген өңірлердің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көрсетумәдістері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Қандас мәртебесін беру туралы мемлекеттік қызметті көрсетуге өтініштер мыналар арқылы қабылданады және нәтижелері беріледі:</w:t>
            </w:r>
          </w:p>
          <w:p>
            <w:pPr>
              <w:spacing w:after="20"/>
              <w:ind w:left="20"/>
              <w:jc w:val="both"/>
            </w:pPr>
            <w:r>
              <w:rPr>
                <w:rFonts w:ascii="Times New Roman"/>
                <w:b w:val="false"/>
                <w:i w:val="false"/>
                <w:color w:val="000000"/>
                <w:sz w:val="20"/>
              </w:rPr>
              <w:t>
– Қазақстан Республикасының шет елдердегі мекемелері (Қазақстан Республикасынан тыс жерлерде тұратын этникалық қазақтар үшін);</w:t>
            </w:r>
          </w:p>
          <w:p>
            <w:pPr>
              <w:spacing w:after="20"/>
              <w:ind w:left="20"/>
              <w:jc w:val="both"/>
            </w:pPr>
            <w:r>
              <w:rPr>
                <w:rFonts w:ascii="Times New Roman"/>
                <w:b w:val="false"/>
                <w:i w:val="false"/>
                <w:color w:val="000000"/>
                <w:sz w:val="20"/>
              </w:rPr>
              <w:t>
- мобильді қосымша;</w:t>
            </w:r>
          </w:p>
          <w:p>
            <w:pPr>
              <w:spacing w:after="20"/>
              <w:ind w:left="20"/>
              <w:jc w:val="both"/>
            </w:pPr>
            <w:r>
              <w:rPr>
                <w:rFonts w:ascii="Times New Roman"/>
                <w:b w:val="false"/>
                <w:i w:val="false"/>
                <w:color w:val="000000"/>
                <w:sz w:val="20"/>
              </w:rPr>
              <w:t>
- Мемлекеттік корпорация;</w:t>
            </w:r>
          </w:p>
          <w:p>
            <w:pPr>
              <w:spacing w:after="20"/>
              <w:ind w:left="20"/>
              <w:jc w:val="both"/>
            </w:pPr>
            <w:r>
              <w:rPr>
                <w:rFonts w:ascii="Times New Roman"/>
                <w:b w:val="false"/>
                <w:i w:val="false"/>
                <w:color w:val="000000"/>
                <w:sz w:val="20"/>
              </w:rPr>
              <w:t>
- migration.enbek.kz бірыңғай көші-қон қызметтері порталы;</w:t>
            </w:r>
          </w:p>
          <w:p>
            <w:pPr>
              <w:spacing w:after="20"/>
              <w:ind w:left="20"/>
              <w:jc w:val="both"/>
            </w:pPr>
            <w:r>
              <w:rPr>
                <w:rFonts w:ascii="Times New Roman"/>
                <w:b w:val="false"/>
                <w:i w:val="false"/>
                <w:color w:val="000000"/>
                <w:sz w:val="20"/>
              </w:rPr>
              <w:t>
- www.egov.kz.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мәртебесін беру бойынша мемлекеттік көрсетілетін қызмет 30 жұмыс күні ішінде көрсетіледі.</w:t>
            </w:r>
          </w:p>
          <w:p>
            <w:pPr>
              <w:spacing w:after="20"/>
              <w:ind w:left="20"/>
              <w:jc w:val="both"/>
            </w:pPr>
            <w:r>
              <w:rPr>
                <w:rFonts w:ascii="Times New Roman"/>
                <w:b w:val="false"/>
                <w:i w:val="false"/>
                <w:color w:val="000000"/>
                <w:sz w:val="20"/>
              </w:rPr>
              <w:t>
Құжаттарды тапсырудың ең ұзақ күту уақыты қызмет көрсетушіде 30 минут және Мемлекеттік корпорацияда 15 минут.</w:t>
            </w:r>
          </w:p>
          <w:p>
            <w:pPr>
              <w:spacing w:after="20"/>
              <w:ind w:left="20"/>
              <w:jc w:val="both"/>
            </w:pPr>
            <w:r>
              <w:rPr>
                <w:rFonts w:ascii="Times New Roman"/>
                <w:b w:val="false"/>
                <w:i w:val="false"/>
                <w:color w:val="000000"/>
                <w:sz w:val="20"/>
              </w:rPr>
              <w:t>
Қызмет көрсетушіде қызмет көрсетудің ең ұзақ күту уақыты 30 минут, Мемлекеттік корпорацияда 20 минут, ал "бір реттік өтініш" мемлекеттік қызметі үшін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түрінде/"бір өтініш" негізінде, электронды түрде (ішінара автоматтандырылған)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қандас мәртебесі берілген жағдайда осы Тәртіпке 6-қосымшаға сәйкес қандас куәлігі беріледі.</w:t>
            </w:r>
          </w:p>
          <w:p>
            <w:pPr>
              <w:spacing w:after="20"/>
              <w:ind w:left="20"/>
              <w:jc w:val="both"/>
            </w:pPr>
            <w:r>
              <w:rPr>
                <w:rFonts w:ascii="Times New Roman"/>
                <w:b w:val="false"/>
                <w:i w:val="false"/>
                <w:color w:val="000000"/>
                <w:sz w:val="20"/>
              </w:rPr>
              <w:t>
Мемлекеттік корпорация құжаттардың ақпараттық жүйеде 1 (бір) жыл бойы сақталуын қамтамасыз етеді.</w:t>
            </w:r>
          </w:p>
          <w:p>
            <w:pPr>
              <w:spacing w:after="20"/>
              <w:ind w:left="20"/>
              <w:jc w:val="both"/>
            </w:pPr>
            <w:r>
              <w:rPr>
                <w:rFonts w:ascii="Times New Roman"/>
                <w:b w:val="false"/>
                <w:i w:val="false"/>
                <w:color w:val="000000"/>
                <w:sz w:val="20"/>
              </w:rPr>
              <w:t>
Мемлекеттік корпорацияның қызметкері өтініш берушінің сұрауы бойынша жергілікті атқарушы органнан бұрын алынған қандас куәлігін Мемлекеттік корпорацияның ақпараттық жүйесінен жүктеу арқылы береді. Мемлекеттік қызмет көрсету нәтижесі migration.enbek.kz порталында жеке кабинетте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көрсеткені үшін қызмет алушыдан алынатын төлем сомасы және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Мемлекеттік корпорацияның және ақпараттық технологиялар нысандарының жұмыс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p>
            <w:pPr>
              <w:spacing w:after="20"/>
              <w:ind w:left="20"/>
              <w:jc w:val="both"/>
            </w:pPr>
            <w:r>
              <w:rPr>
                <w:rFonts w:ascii="Times New Roman"/>
                <w:b w:val="false"/>
                <w:i w:val="false"/>
                <w:color w:val="000000"/>
                <w:sz w:val="20"/>
              </w:rPr>
              <w:t>
1) Қызмет көрсетуші – www.enbek.gov.kz веб-сайтының "Мемлекеттік қызметтер" бөлімінде орналастырылған.</w:t>
            </w:r>
          </w:p>
          <w:p>
            <w:pPr>
              <w:spacing w:after="20"/>
              <w:ind w:left="20"/>
              <w:jc w:val="both"/>
            </w:pPr>
            <w:r>
              <w:rPr>
                <w:rFonts w:ascii="Times New Roman"/>
                <w:b w:val="false"/>
                <w:i w:val="false"/>
                <w:color w:val="000000"/>
                <w:sz w:val="20"/>
              </w:rPr>
              <w:t>
Өтініштер қабылданады және мемлекеттік қызметтердің нәтижелері сағат 9:00-ден 17:30-ға дейін, түскі үзіліс сағат 13:00-ден 14:30-ға дейін беріледі.</w:t>
            </w:r>
          </w:p>
          <w:p>
            <w:pPr>
              <w:spacing w:after="20"/>
              <w:ind w:left="20"/>
              <w:jc w:val="both"/>
            </w:pPr>
            <w:r>
              <w:rPr>
                <w:rFonts w:ascii="Times New Roman"/>
                <w:b w:val="false"/>
                <w:i w:val="false"/>
                <w:color w:val="000000"/>
                <w:sz w:val="20"/>
              </w:rPr>
              <w:t>
Мемлекеттік қызметтер кезекпен, алдын ала жазылусыз немесе жеделдетілген қызмет көрсетусіз көрсетіледі.</w:t>
            </w:r>
          </w:p>
          <w:p>
            <w:pPr>
              <w:spacing w:after="20"/>
              <w:ind w:left="20"/>
              <w:jc w:val="both"/>
            </w:pPr>
            <w:r>
              <w:rPr>
                <w:rFonts w:ascii="Times New Roman"/>
                <w:b w:val="false"/>
                <w:i w:val="false"/>
                <w:color w:val="000000"/>
                <w:sz w:val="20"/>
              </w:rPr>
              <w:t xml:space="preserve">
2) Мемлекеттік корпорация – өтініштер қабылданады және мемлекеттік қызметтердің нәтижелері Мемлекеттік корпорация арқылы дүйсенбіден жұмаға дейін, қоса алғанда, сағат 9:00-ден 18:00-ге дейін, үзіліссіз беріледі. Мемлекеттік корпорацияның кезекші мемлекеттік қызмет көрсету бөлімдері дүйсенбіден жұмаға дейін, қоса алғанда, сағат 9:00-ден 20:00-ге дейін, ал сенбі күндері сағат 9:00-ден 13:00-ге дейін, мереке және демалыс күндерін қоспағанда,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істейді.</w:t>
            </w:r>
          </w:p>
          <w:p>
            <w:pPr>
              <w:spacing w:after="20"/>
              <w:ind w:left="20"/>
              <w:jc w:val="both"/>
            </w:pPr>
            <w:r>
              <w:rPr>
                <w:rFonts w:ascii="Times New Roman"/>
                <w:b w:val="false"/>
                <w:i w:val="false"/>
                <w:color w:val="000000"/>
                <w:sz w:val="20"/>
              </w:rPr>
              <w:t>
Мемлекеттік қызмет тұрғылықты жері бойынша электрондық кезек арқылы, жеделдетілген қызмет көрсетусіз көрсетіледі. Электрондық кезекке брондауды веб-портал арқылы жасауға болады.</w:t>
            </w:r>
          </w:p>
          <w:p>
            <w:pPr>
              <w:spacing w:after="20"/>
              <w:ind w:left="20"/>
              <w:jc w:val="both"/>
            </w:pPr>
            <w:r>
              <w:rPr>
                <w:rFonts w:ascii="Times New Roman"/>
                <w:b w:val="false"/>
                <w:i w:val="false"/>
                <w:color w:val="000000"/>
                <w:sz w:val="20"/>
              </w:rPr>
              <w:t>
3) "migration.enbek.kz" порталы және мобильді қосымша тәулік бойы жұмыс істейді, жөндеу жұмыстарына байланысты техникалық үзілістерді қоспағанда;</w:t>
            </w:r>
          </w:p>
          <w:p>
            <w:pPr>
              <w:spacing w:after="20"/>
              <w:ind w:left="20"/>
              <w:jc w:val="both"/>
            </w:pPr>
            <w:r>
              <w:rPr>
                <w:rFonts w:ascii="Times New Roman"/>
                <w:b w:val="false"/>
                <w:i w:val="false"/>
                <w:color w:val="000000"/>
                <w:sz w:val="20"/>
              </w:rPr>
              <w:t>
4) Қазақстан Республикасының шетелдегі мекемелерінде өтінішті қабылдау және мемлекеттік қызмет көрсету нәтижесін беру сағат 9.00-ден 17.00-ге дейін, түскі үзіліс сағат 13.00-тен 14.30-ға дейін жүзеге асырылады.</w:t>
            </w:r>
          </w:p>
          <w:p>
            <w:pPr>
              <w:spacing w:after="20"/>
              <w:ind w:left="20"/>
              <w:jc w:val="both"/>
            </w:pPr>
            <w:r>
              <w:rPr>
                <w:rFonts w:ascii="Times New Roman"/>
                <w:b w:val="false"/>
                <w:i w:val="false"/>
                <w:color w:val="000000"/>
                <w:sz w:val="20"/>
              </w:rPr>
              <w:t>
Мемлекеттік қызмет көрсетілетін орындардың мекенжайлары Мемлекеттік корпорацияның www.gov4c.kz веб-сайтында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қызмет алушыдан талап етілетін құжаттар мен ақпараттың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келесі құжаттарды ұсынады:</w:t>
            </w:r>
          </w:p>
          <w:p>
            <w:pPr>
              <w:spacing w:after="20"/>
              <w:ind w:left="20"/>
              <w:jc w:val="both"/>
            </w:pPr>
            <w:r>
              <w:rPr>
                <w:rFonts w:ascii="Times New Roman"/>
                <w:b w:val="false"/>
                <w:i w:val="false"/>
                <w:color w:val="000000"/>
                <w:sz w:val="20"/>
              </w:rPr>
              <w:t>
1. Жалпы тәртіп бойынша мәртебе алу Мемлекеттік корпорация арқылы алу үшін:</w:t>
            </w:r>
          </w:p>
          <w:p>
            <w:pPr>
              <w:spacing w:after="20"/>
              <w:ind w:left="20"/>
              <w:jc w:val="both"/>
            </w:pPr>
            <w:r>
              <w:rPr>
                <w:rFonts w:ascii="Times New Roman"/>
                <w:b w:val="false"/>
                <w:i w:val="false"/>
                <w:color w:val="000000"/>
                <w:sz w:val="20"/>
              </w:rPr>
              <w:t>
1) өмірбаян (кез келген нысанда);</w:t>
            </w:r>
          </w:p>
          <w:p>
            <w:pPr>
              <w:spacing w:after="20"/>
              <w:ind w:left="20"/>
              <w:jc w:val="both"/>
            </w:pPr>
            <w:r>
              <w:rPr>
                <w:rFonts w:ascii="Times New Roman"/>
                <w:b w:val="false"/>
                <w:i w:val="false"/>
                <w:color w:val="000000"/>
                <w:sz w:val="20"/>
              </w:rPr>
              <w:t>
2) өтініш берушінің және оның отбасы мүшелерінің (бар болса) жеке басын куәландыратын құжаттардың көшірмелері, нотариалды куәландырылған қазақ немесе орыс тілдеріне аудармасымен;</w:t>
            </w:r>
          </w:p>
          <w:p>
            <w:pPr>
              <w:spacing w:after="20"/>
              <w:ind w:left="20"/>
              <w:jc w:val="both"/>
            </w:pPr>
            <w:r>
              <w:rPr>
                <w:rFonts w:ascii="Times New Roman"/>
                <w:b w:val="false"/>
                <w:i w:val="false"/>
                <w:color w:val="000000"/>
                <w:sz w:val="20"/>
              </w:rPr>
              <w:t xml:space="preserve">
3) өтініш берушінің осы Қағидалардың 2-тармағының 18) тармақшасында көзделген шартқа сәйкестігін айқындайтын құжаттардың көшірмелері (туу туралы куәлік, шетелдік паспорт, азаматтығы жоқ адамның куәлігі, этникалық қазақтар шыққан елдің уәкілетті органдары берген, үміткерлердің ұлтын растайтын өзге де ресми құжаттар), егер "Халықтың көші-қоны туралы" Қазақстан Республикасының Заңының 11-бабының </w:t>
            </w:r>
            <w:r>
              <w:rPr>
                <w:rFonts w:ascii="Times New Roman"/>
                <w:b w:val="false"/>
                <w:i w:val="false"/>
                <w:color w:val="000000"/>
                <w:sz w:val="20"/>
              </w:rPr>
              <w:t>11-1) тармақшасында</w:t>
            </w:r>
            <w:r>
              <w:rPr>
                <w:rFonts w:ascii="Times New Roman"/>
                <w:b w:val="false"/>
                <w:i w:val="false"/>
                <w:color w:val="000000"/>
                <w:sz w:val="20"/>
              </w:rPr>
              <w:t xml:space="preserve"> көзделген Қазақстан Республикасының азаматтығын жеңілдетілген (тіркеу) тәртібімен және қандас мәртебесін алуға үміткер адамдардың қазақ ұлтына жататындығын айқындау жөніндегі Комиссияның ұсынымы болмаған жағдайда.</w:t>
            </w:r>
          </w:p>
          <w:p>
            <w:pPr>
              <w:spacing w:after="20"/>
              <w:ind w:left="20"/>
              <w:jc w:val="both"/>
            </w:pPr>
            <w:r>
              <w:rPr>
                <w:rFonts w:ascii="Times New Roman"/>
                <w:b w:val="false"/>
                <w:i w:val="false"/>
                <w:color w:val="000000"/>
                <w:sz w:val="20"/>
              </w:rPr>
              <w:t>
4) Қазақстан Республикасында тұрақты тұру үшін көшіп келушілердің критерийлік бағалаудан өткендігі туралы хабарлама.</w:t>
            </w:r>
          </w:p>
          <w:p>
            <w:pPr>
              <w:spacing w:after="20"/>
              <w:ind w:left="20"/>
              <w:jc w:val="both"/>
            </w:pPr>
            <w:r>
              <w:rPr>
                <w:rFonts w:ascii="Times New Roman"/>
                <w:b w:val="false"/>
                <w:i w:val="false"/>
                <w:color w:val="000000"/>
                <w:sz w:val="20"/>
              </w:rPr>
              <w:t>
Құжаттар салыстырып тексеру үшін түпнұсқаларымен және көшірмелерімен ұсынылады, тексеруден кейін құжаттардың түпнұсқалары (өмірбаянды қоспағанда) өтініш берушіге қайтарылады, сондай-ақ мемлекеттік дерекқорлардан алынған электрондық көшірмелер мен деректерді пайдалануға жол беріледі.</w:t>
            </w:r>
          </w:p>
          <w:p>
            <w:pPr>
              <w:spacing w:after="20"/>
              <w:ind w:left="20"/>
              <w:jc w:val="both"/>
            </w:pPr>
            <w:r>
              <w:rPr>
                <w:rFonts w:ascii="Times New Roman"/>
                <w:b w:val="false"/>
                <w:i w:val="false"/>
                <w:color w:val="000000"/>
                <w:sz w:val="20"/>
              </w:rPr>
              <w:t>
Жеке басын куәландыратын құжаттар туралы мәліметтерді қызмет көрсетуші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көрсетуден бас тартудың негіздері Қазақстан Республикасының заңдарында белгіленген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мәртебесін беру немесе оны беруден бас тарту туралы шешімді жергілікті атқарушы орган қабылдайды және осы Тәртіптің 5-қосымшасына сәйкес жергілікті атқарушы орган өтінішті тіркеген күннен бастап 30 жұмыс күні ішінде ресімдейді.</w:t>
            </w:r>
          </w:p>
          <w:p>
            <w:pPr>
              <w:spacing w:after="20"/>
              <w:ind w:left="20"/>
              <w:jc w:val="both"/>
            </w:pPr>
            <w:r>
              <w:rPr>
                <w:rFonts w:ascii="Times New Roman"/>
                <w:b w:val="false"/>
                <w:i w:val="false"/>
                <w:color w:val="000000"/>
                <w:sz w:val="20"/>
              </w:rPr>
              <w:t>
Жергілікті атқарушы орган келесі негіздер бойынша Қандас мәртебесін беруден және/немесе кандидаттарды қабылдаудың аймақтық квотасына енгізуден бас тартады:</w:t>
            </w:r>
          </w:p>
          <w:p>
            <w:pPr>
              <w:spacing w:after="20"/>
              <w:ind w:left="20"/>
              <w:jc w:val="both"/>
            </w:pPr>
            <w:r>
              <w:rPr>
                <w:rFonts w:ascii="Times New Roman"/>
                <w:b w:val="false"/>
                <w:i w:val="false"/>
                <w:color w:val="000000"/>
                <w:sz w:val="20"/>
              </w:rPr>
              <w:t xml:space="preserve">
1) үміткерлер "Халықтың көші-қоны туралы" Қзақстан Республикасының Заңы </w:t>
            </w:r>
            <w:r>
              <w:rPr>
                <w:rFonts w:ascii="Times New Roman"/>
                <w:b w:val="false"/>
                <w:i w:val="false"/>
                <w:color w:val="000000"/>
                <w:sz w:val="20"/>
              </w:rPr>
              <w:t>20-бабының</w:t>
            </w:r>
            <w:r>
              <w:rPr>
                <w:rFonts w:ascii="Times New Roman"/>
                <w:b w:val="false"/>
                <w:i w:val="false"/>
                <w:color w:val="000000"/>
                <w:sz w:val="20"/>
              </w:rPr>
              <w:t xml:space="preserve"> 1) тармақшасында белгіленген шарттарды орындамаған;</w:t>
            </w:r>
          </w:p>
          <w:p>
            <w:pPr>
              <w:spacing w:after="20"/>
              <w:ind w:left="20"/>
              <w:jc w:val="both"/>
            </w:pPr>
            <w:r>
              <w:rPr>
                <w:rFonts w:ascii="Times New Roman"/>
                <w:b w:val="false"/>
                <w:i w:val="false"/>
                <w:color w:val="000000"/>
                <w:sz w:val="20"/>
              </w:rPr>
              <w:t>
2) мемлекеттік қызметке үміткер ұсынған құжаттардың және/немесе олардағы деректердің (ақпараттың) дәлсіздігін анықтау;</w:t>
            </w:r>
          </w:p>
          <w:p>
            <w:pPr>
              <w:spacing w:after="20"/>
              <w:ind w:left="20"/>
              <w:jc w:val="both"/>
            </w:pPr>
            <w:r>
              <w:rPr>
                <w:rFonts w:ascii="Times New Roman"/>
                <w:b w:val="false"/>
                <w:i w:val="false"/>
                <w:color w:val="000000"/>
                <w:sz w:val="20"/>
              </w:rPr>
              <w:t>
3) Қазақстан Республикасының аумағында кандас мәртебесін алуға және/немесе кандидаттарды қабылдаудың өңірлік квотасына енгізуге өтініш берген этникалық қазақтар жасаған құқық бұзушылықтар туралы айыптайтын ақпараттың немесе олардың террористік немесе экстремистік ұйымдарға қатысын көрсететін басқа ақпараттың болуы;</w:t>
            </w:r>
          </w:p>
          <w:p>
            <w:pPr>
              <w:spacing w:after="20"/>
              <w:ind w:left="20"/>
              <w:jc w:val="both"/>
            </w:pPr>
            <w:r>
              <w:rPr>
                <w:rFonts w:ascii="Times New Roman"/>
                <w:b w:val="false"/>
                <w:i w:val="false"/>
                <w:color w:val="000000"/>
                <w:sz w:val="20"/>
              </w:rPr>
              <w:t xml:space="preserve">
4) "Жеке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көзделген этникалық қазақтың шектеулі жеке деректерге қол жеткізуге келісімінің болмауы;</w:t>
            </w:r>
          </w:p>
          <w:p>
            <w:pPr>
              <w:spacing w:after="20"/>
              <w:ind w:left="20"/>
              <w:jc w:val="both"/>
            </w:pPr>
            <w:r>
              <w:rPr>
                <w:rFonts w:ascii="Times New Roman"/>
                <w:b w:val="false"/>
                <w:i w:val="false"/>
                <w:color w:val="000000"/>
                <w:sz w:val="20"/>
              </w:rPr>
              <w:t>
5) аумақтық-әкімшілік бірлікте кандастарды қабылдауға өңірлік квота болмауы немесе этникалық қазақтың қоныс аударуға ұсынылған аумақтық-әкімшілік бірліктен бас тартуы.</w:t>
            </w:r>
          </w:p>
          <w:p>
            <w:pPr>
              <w:spacing w:after="20"/>
              <w:ind w:left="20"/>
              <w:jc w:val="both"/>
            </w:pPr>
            <w:r>
              <w:rPr>
                <w:rFonts w:ascii="Times New Roman"/>
                <w:b w:val="false"/>
                <w:i w:val="false"/>
                <w:color w:val="000000"/>
                <w:sz w:val="20"/>
              </w:rPr>
              <w:t xml:space="preserve">
Сондай-ақ, "Мемлекеттік көрсетілетін қызметтер туралы" Қазақстан Республикасы Заңының </w:t>
            </w:r>
            <w:r>
              <w:rPr>
                <w:rFonts w:ascii="Times New Roman"/>
                <w:b w:val="false"/>
                <w:i w:val="false"/>
                <w:color w:val="000000"/>
                <w:sz w:val="20"/>
              </w:rPr>
              <w:t>19-1-бабында</w:t>
            </w:r>
            <w:r>
              <w:rPr>
                <w:rFonts w:ascii="Times New Roman"/>
                <w:b w:val="false"/>
                <w:i w:val="false"/>
                <w:color w:val="000000"/>
                <w:sz w:val="20"/>
              </w:rPr>
              <w:t xml:space="preserve"> көзделген негіздер мемлекеттік қызмет көрсетуден бас тартуға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ескеретін басқа да талаптар, оның ішінде электрондық түрде және Мемлекеттік корпорация арқылы көрсетілетіндер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 мемлекеттік қызмет көрсету тәртібі мен мәртебесі туралы ақпаратты Мемлекеттік қызмет мәселелері жөніндегі бірыңғай байланыс орталығы арқылы алуға құқылы. Мемлекеттік қызмет көрсету бойынша анықтамалық қызметтердің байланыс нөмірлері www.gov.kz веб-сайтының "Мемлекеттік қызметтер" бөлімінде көрсетілген. Мемлекеттік қызмет мәселелері жөніндегі бірыңғай байланыс орталығына 1414 немесе 8 800 080 7777 телефондары арқылы хабарласуға болады.</w:t>
            </w:r>
          </w:p>
          <w:p>
            <w:pPr>
              <w:spacing w:after="20"/>
              <w:ind w:left="20"/>
              <w:jc w:val="both"/>
            </w:pPr>
            <w:r>
              <w:rPr>
                <w:rFonts w:ascii="Times New Roman"/>
                <w:b w:val="false"/>
                <w:i w:val="false"/>
                <w:color w:val="000000"/>
                <w:sz w:val="20"/>
              </w:rPr>
              <w:t>
Заңнамада белгіленген тәртіпке сәйкес өзіне күтім жасау, өз бетінше қозғалу немесе бағдарлану мүмкіндігін немесе қабілетін толық немесе ішінара жоғалтқан қызмет алушылар үшін мемлекеттік қызмет көрсетуге арналған құжаттарды Мемлекеттік корпорация қызметкері тұрғылықты жеріне келіп, Бірыңғай байланыс орталығына 1414 немесе 8 800 080 7777 телефондары арқылы хабарласу арқылы қабылдайды.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70" w:id="153"/>
    <w:p>
      <w:pPr>
        <w:spacing w:after="0"/>
        <w:ind w:left="0"/>
        <w:jc w:val="left"/>
      </w:pPr>
      <w:r>
        <w:rPr>
          <w:rFonts w:ascii="Times New Roman"/>
          <w:b/>
          <w:i w:val="false"/>
          <w:color w:val="000000"/>
        </w:rPr>
        <w:t xml:space="preserve"> Қандас мәртебесін беру туралы өтінішті қабылдау туралы </w:t>
      </w:r>
      <w:r>
        <w:br/>
      </w:r>
      <w:r>
        <w:rPr>
          <w:rFonts w:ascii="Times New Roman"/>
          <w:b/>
          <w:i w:val="false"/>
          <w:color w:val="000000"/>
        </w:rPr>
        <w:t>ХАБАРЛАМА №_______ ____ ______ ж._______</w:t>
      </w:r>
    </w:p>
    <w:bookmarkEnd w:id="153"/>
    <w:p>
      <w:pPr>
        <w:spacing w:after="0"/>
        <w:ind w:left="0"/>
        <w:jc w:val="both"/>
      </w:pPr>
      <w:bookmarkStart w:name="z172" w:id="154"/>
      <w:r>
        <w:rPr>
          <w:rFonts w:ascii="Times New Roman"/>
          <w:b w:val="false"/>
          <w:i w:val="false"/>
          <w:color w:val="000000"/>
          <w:sz w:val="28"/>
        </w:rPr>
        <w:t>
      Осы хабарлама арқылы этникалық қазақ ____________________________</w:t>
      </w:r>
    </w:p>
    <w:bookmarkEnd w:id="154"/>
    <w:p>
      <w:pPr>
        <w:spacing w:after="0"/>
        <w:ind w:left="0"/>
        <w:jc w:val="both"/>
      </w:pPr>
      <w:r>
        <w:rPr>
          <w:rFonts w:ascii="Times New Roman"/>
          <w:b w:val="false"/>
          <w:i w:val="false"/>
          <w:color w:val="000000"/>
          <w:sz w:val="28"/>
        </w:rPr>
        <w:t>(тегі, аты, әкесінің аты (болған жағдайда))</w:t>
      </w:r>
    </w:p>
    <w:p>
      <w:pPr>
        <w:spacing w:after="0"/>
        <w:ind w:left="0"/>
        <w:jc w:val="both"/>
      </w:pPr>
      <w:r>
        <w:rPr>
          <w:rFonts w:ascii="Times New Roman"/>
          <w:b w:val="false"/>
          <w:i w:val="false"/>
          <w:color w:val="000000"/>
          <w:sz w:val="28"/>
        </w:rPr>
        <w:t>
      өзіне және (бар болса) оның отбасы мүшелеріне Қазақстан Республикасының аумағына тұрақты</w:t>
      </w:r>
    </w:p>
    <w:p>
      <w:pPr>
        <w:spacing w:after="0"/>
        <w:ind w:left="0"/>
        <w:jc w:val="both"/>
      </w:pPr>
      <w:r>
        <w:rPr>
          <w:rFonts w:ascii="Times New Roman"/>
          <w:b w:val="false"/>
          <w:i w:val="false"/>
          <w:color w:val="000000"/>
          <w:sz w:val="28"/>
        </w:rPr>
        <w:t>тұру үшін ___________________________________________</w:t>
      </w:r>
    </w:p>
    <w:p>
      <w:pPr>
        <w:spacing w:after="0"/>
        <w:ind w:left="0"/>
        <w:jc w:val="both"/>
      </w:pPr>
      <w:r>
        <w:rPr>
          <w:rFonts w:ascii="Times New Roman"/>
          <w:b w:val="false"/>
          <w:i w:val="false"/>
          <w:color w:val="000000"/>
          <w:sz w:val="28"/>
        </w:rPr>
        <w:t>(облыс, республикалық маңызы бар қалалар және астана)</w:t>
      </w:r>
    </w:p>
    <w:p>
      <w:pPr>
        <w:spacing w:after="0"/>
        <w:ind w:left="0"/>
        <w:jc w:val="both"/>
      </w:pPr>
      <w:r>
        <w:rPr>
          <w:rFonts w:ascii="Times New Roman"/>
          <w:b w:val="false"/>
          <w:i w:val="false"/>
          <w:color w:val="000000"/>
          <w:sz w:val="28"/>
        </w:rPr>
        <w:t>қоныстануды жоспарлауына байланысты қандас мәртебесін беру туралы өтініштің</w:t>
      </w:r>
    </w:p>
    <w:p>
      <w:pPr>
        <w:spacing w:after="0"/>
        <w:ind w:left="0"/>
        <w:jc w:val="both"/>
      </w:pPr>
      <w:r>
        <w:rPr>
          <w:rFonts w:ascii="Times New Roman"/>
          <w:b w:val="false"/>
          <w:i w:val="false"/>
          <w:color w:val="000000"/>
          <w:sz w:val="28"/>
        </w:rPr>
        <w:t>
      (жергілікті атқарушы органның / Қазақстан Республикасының шетелдегі мекемесінің атауы)</w:t>
      </w:r>
    </w:p>
    <w:p>
      <w:pPr>
        <w:spacing w:after="0"/>
        <w:ind w:left="0"/>
        <w:jc w:val="both"/>
      </w:pPr>
      <w:r>
        <w:rPr>
          <w:rFonts w:ascii="Times New Roman"/>
          <w:b w:val="false"/>
          <w:i w:val="false"/>
          <w:color w:val="000000"/>
          <w:sz w:val="28"/>
        </w:rPr>
        <w:t>
      кіріс хат-хабар ретінде № ________ ________ (күні) тіркелгенін және заңнамада белгіленген тәртіппен және мерзімдерде қаралатынын хабарлаймыз.</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1)____________________________________________________________________;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Құжаттар қабылданды__________________________________________________</w:t>
      </w:r>
    </w:p>
    <w:p>
      <w:pPr>
        <w:spacing w:after="0"/>
        <w:ind w:left="0"/>
        <w:jc w:val="both"/>
      </w:pPr>
      <w:r>
        <w:rPr>
          <w:rFonts w:ascii="Times New Roman"/>
          <w:b w:val="false"/>
          <w:i w:val="false"/>
          <w:color w:val="000000"/>
          <w:sz w:val="28"/>
        </w:rPr>
        <w:t>(құжаттарды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_________ (қолы) / _________ (күні)</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(кесіп алу сызығы)</w:t>
      </w:r>
    </w:p>
    <w:p>
      <w:pPr>
        <w:spacing w:after="0"/>
        <w:ind w:left="0"/>
        <w:jc w:val="both"/>
      </w:pPr>
      <w:r>
        <w:rPr>
          <w:rFonts w:ascii="Times New Roman"/>
          <w:b w:val="false"/>
          <w:i w:val="false"/>
          <w:color w:val="000000"/>
          <w:sz w:val="28"/>
        </w:rPr>
        <w:t>
      Қазақстан Республикасының шет елдердегі мекемесінде қалады</w:t>
      </w:r>
    </w:p>
    <w:p>
      <w:pPr>
        <w:spacing w:after="0"/>
        <w:ind w:left="0"/>
        <w:jc w:val="both"/>
      </w:pPr>
      <w:r>
        <w:rPr>
          <w:rFonts w:ascii="Times New Roman"/>
          <w:b w:val="false"/>
          <w:i w:val="false"/>
          <w:color w:val="000000"/>
          <w:sz w:val="28"/>
        </w:rPr>
        <w:t>Құжаттарды қабылдау туралы хабарлама _________ ж. ____________ №______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(этникалық қазақтың тегі, аты, әкесінің аты (болған жағдайда))</w:t>
      </w:r>
    </w:p>
    <w:p>
      <w:pPr>
        <w:spacing w:after="0"/>
        <w:ind w:left="0"/>
        <w:jc w:val="both"/>
      </w:pPr>
      <w:r>
        <w:rPr>
          <w:rFonts w:ascii="Times New Roman"/>
          <w:b w:val="false"/>
          <w:i w:val="false"/>
          <w:color w:val="000000"/>
          <w:sz w:val="28"/>
        </w:rPr>
        <w:t>Туған күні ___________________________________________</w:t>
      </w:r>
    </w:p>
    <w:p>
      <w:pPr>
        <w:spacing w:after="0"/>
        <w:ind w:left="0"/>
        <w:jc w:val="both"/>
      </w:pPr>
      <w:r>
        <w:rPr>
          <w:rFonts w:ascii="Times New Roman"/>
          <w:b w:val="false"/>
          <w:i w:val="false"/>
          <w:color w:val="000000"/>
          <w:sz w:val="28"/>
        </w:rPr>
        <w:t>Тұрғылықты мекенжайы _______________________________</w:t>
      </w:r>
    </w:p>
    <w:p>
      <w:pPr>
        <w:spacing w:after="0"/>
        <w:ind w:left="0"/>
        <w:jc w:val="both"/>
      </w:pPr>
      <w:r>
        <w:rPr>
          <w:rFonts w:ascii="Times New Roman"/>
          <w:b w:val="false"/>
          <w:i w:val="false"/>
          <w:color w:val="000000"/>
          <w:sz w:val="28"/>
        </w:rPr>
        <w:t>Байланыс деректері ___________________________________</w:t>
      </w:r>
    </w:p>
    <w:p>
      <w:pPr>
        <w:spacing w:after="0"/>
        <w:ind w:left="0"/>
        <w:jc w:val="both"/>
      </w:pPr>
      <w:r>
        <w:rPr>
          <w:rFonts w:ascii="Times New Roman"/>
          <w:b w:val="false"/>
          <w:i w:val="false"/>
          <w:color w:val="000000"/>
          <w:sz w:val="28"/>
        </w:rPr>
        <w:t>_________ (қолы) / 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Қандас мәртебесін беру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(қызмет алушының мекенжайы)</w:t>
            </w:r>
          </w:p>
        </w:tc>
      </w:tr>
    </w:tbl>
    <w:bookmarkStart w:name="z175" w:id="155"/>
    <w:p>
      <w:pPr>
        <w:spacing w:after="0"/>
        <w:ind w:left="0"/>
        <w:jc w:val="left"/>
      </w:pPr>
      <w:r>
        <w:rPr>
          <w:rFonts w:ascii="Times New Roman"/>
          <w:b/>
          <w:i w:val="false"/>
          <w:color w:val="000000"/>
        </w:rPr>
        <w:t xml:space="preserve"> Құжаттарды қабылдаудан бас тарту № ___________________ қолхат </w:t>
      </w:r>
      <w:r>
        <w:br/>
      </w:r>
      <w:r>
        <w:rPr>
          <w:rFonts w:ascii="Times New Roman"/>
          <w:b/>
          <w:i w:val="false"/>
          <w:color w:val="000000"/>
        </w:rPr>
        <w:t>(түрін көрсету)</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w:t>
            </w:r>
            <w:r>
              <w:br/>
            </w:r>
            <w:r>
              <w:rPr>
                <w:rFonts w:ascii="Times New Roman"/>
                <w:b w:val="false"/>
                <w:i w:val="false"/>
                <w:color w:val="000000"/>
                <w:sz w:val="20"/>
              </w:rPr>
              <w:t>беру туралы қағидаларына</w:t>
            </w:r>
            <w:r>
              <w:br/>
            </w:r>
            <w:r>
              <w:rPr>
                <w:rFonts w:ascii="Times New Roman"/>
                <w:b w:val="false"/>
                <w:i w:val="false"/>
                <w:color w:val="000000"/>
                <w:sz w:val="20"/>
              </w:rPr>
              <w:t>5-қосымша</w:t>
            </w:r>
          </w:p>
        </w:tc>
      </w:tr>
    </w:tbl>
    <w:bookmarkStart w:name="z177" w:id="156"/>
    <w:p>
      <w:pPr>
        <w:spacing w:after="0"/>
        <w:ind w:left="0"/>
        <w:jc w:val="left"/>
      </w:pPr>
      <w:r>
        <w:rPr>
          <w:rFonts w:ascii="Times New Roman"/>
          <w:b/>
          <w:i w:val="false"/>
          <w:color w:val="000000"/>
        </w:rPr>
        <w:t xml:space="preserve"> Кандас мәртебесін беру немесе беруден бас тарту туралы</w:t>
      </w:r>
      <w:r>
        <w:br/>
      </w:r>
      <w:r>
        <w:rPr>
          <w:rFonts w:ascii="Times New Roman"/>
          <w:b/>
          <w:i w:val="false"/>
          <w:color w:val="000000"/>
        </w:rPr>
        <w:t xml:space="preserve">20___ жылғы "__" ________ № ________ </w:t>
      </w:r>
      <w:r>
        <w:br/>
      </w:r>
      <w:r>
        <w:rPr>
          <w:rFonts w:ascii="Times New Roman"/>
          <w:b/>
          <w:i w:val="false"/>
          <w:color w:val="000000"/>
        </w:rPr>
        <w:t>ШЕШІМ</w:t>
      </w:r>
    </w:p>
    <w:bookmarkEnd w:id="156"/>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(жергілікті атқарушы органның атауы)</w:t>
      </w:r>
    </w:p>
    <w:bookmarkStart w:name="z178" w:id="157"/>
    <w:p>
      <w:pPr>
        <w:spacing w:after="0"/>
        <w:ind w:left="0"/>
        <w:jc w:val="both"/>
      </w:pPr>
      <w:r>
        <w:rPr>
          <w:rFonts w:ascii="Times New Roman"/>
          <w:b w:val="false"/>
          <w:i w:val="false"/>
          <w:color w:val="000000"/>
          <w:sz w:val="28"/>
        </w:rPr>
        <w:t>
      "Халықтың көші-қоны туралы" Қазақстан Республикасының Заңына сәйкес қандас мәртебесін беру немесе беруден бас тарту туралы өтінішті қарап,</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жөні,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Қабылданған шешім______________________________________________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Қандас туралы куәлік өтініш берушінің осы шешімде көрсетілген қоныс аудару өңіріне келген күнінен бастап үш күн ішінде беріледі.</w:t>
      </w:r>
      <w:r>
        <w:br/>
      </w:r>
      <w:r>
        <w:rPr>
          <w:rFonts w:ascii="Times New Roman"/>
          <w:b w:val="false"/>
          <w:i w:val="false"/>
          <w:color w:val="000000"/>
          <w:sz w:val="28"/>
        </w:rPr>
        <w:t>
      Қандас мәртебесінің жарамдылығы өтініш берушінің осы шешімде көрсетілген қоныс аудару өңіріне келген және Қандас туралы куәлікті алған күнінен басталады.</w:t>
      </w:r>
      <w:r>
        <w:br/>
      </w:r>
      <w:r>
        <w:rPr>
          <w:rFonts w:ascii="Times New Roman"/>
          <w:b w:val="false"/>
          <w:i w:val="false"/>
          <w:color w:val="000000"/>
          <w:sz w:val="28"/>
        </w:rPr>
        <w:t xml:space="preserve">Басшы ________________ _______________ </w:t>
      </w:r>
      <w:r>
        <w:br/>
      </w:r>
      <w:r>
        <w:rPr>
          <w:rFonts w:ascii="Times New Roman"/>
          <w:b w:val="false"/>
          <w:i w:val="false"/>
          <w:color w:val="000000"/>
          <w:sz w:val="28"/>
        </w:rPr>
        <w:t xml:space="preserve">              (қолы/ мөрі)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w:t>
            </w:r>
            <w:r>
              <w:br/>
            </w:r>
            <w:r>
              <w:rPr>
                <w:rFonts w:ascii="Times New Roman"/>
                <w:b w:val="false"/>
                <w:i w:val="false"/>
                <w:color w:val="000000"/>
                <w:sz w:val="20"/>
              </w:rPr>
              <w:t>беру туралы қағидаларына</w:t>
            </w:r>
            <w:r>
              <w:br/>
            </w:r>
            <w:r>
              <w:rPr>
                <w:rFonts w:ascii="Times New Roman"/>
                <w:b w:val="false"/>
                <w:i w:val="false"/>
                <w:color w:val="000000"/>
                <w:sz w:val="20"/>
              </w:rPr>
              <w:t>6-қосымша</w:t>
            </w:r>
          </w:p>
        </w:tc>
      </w:tr>
    </w:tbl>
    <w:bookmarkStart w:name="z180" w:id="158"/>
    <w:p>
      <w:pPr>
        <w:spacing w:after="0"/>
        <w:ind w:left="0"/>
        <w:jc w:val="left"/>
      </w:pPr>
      <w:r>
        <w:rPr>
          <w:rFonts w:ascii="Times New Roman"/>
          <w:b/>
          <w:i w:val="false"/>
          <w:color w:val="000000"/>
        </w:rPr>
        <w:t xml:space="preserve"> ҚАНДАС КУӘЛІГІ / УДОСТОВЕРЕНИЕ КАНДАСА</w:t>
      </w:r>
    </w:p>
    <w:bookmarkEnd w:id="158"/>
    <w:p>
      <w:pPr>
        <w:spacing w:after="0"/>
        <w:ind w:left="0"/>
        <w:jc w:val="both"/>
      </w:pPr>
      <w:r>
        <w:rPr>
          <w:rFonts w:ascii="Times New Roman"/>
          <w:b w:val="false"/>
          <w:i w:val="false"/>
          <w:color w:val="000000"/>
          <w:sz w:val="28"/>
        </w:rPr>
        <w:t>
      № _________</w:t>
      </w:r>
    </w:p>
    <w:p>
      <w:pPr>
        <w:spacing w:after="0"/>
        <w:ind w:left="0"/>
        <w:jc w:val="both"/>
      </w:pP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(Жергілікті атқарушы органның атауы/наименование местного исполнительного органа)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(Тегі/Фамилия, Аты/Имя, Әкесінің аты (бар болса)/ Отчество</w:t>
            </w:r>
          </w:p>
          <w:p>
            <w:pPr>
              <w:spacing w:after="20"/>
              <w:ind w:left="20"/>
              <w:jc w:val="both"/>
            </w:pPr>
            <w:r>
              <w:rPr>
                <w:rFonts w:ascii="Times New Roman"/>
                <w:b w:val="false"/>
                <w:i w:val="false"/>
                <w:color w:val="000000"/>
                <w:sz w:val="20"/>
              </w:rPr>
              <w:t>
</w:t>
            </w:r>
            <w:r>
              <w:rPr>
                <w:rFonts w:ascii="Times New Roman"/>
                <w:b/>
                <w:i w:val="false"/>
                <w:color w:val="000000"/>
                <w:sz w:val="20"/>
              </w:rPr>
              <w:t>(при его наличии))</w:t>
            </w:r>
          </w:p>
          <w:p>
            <w:pPr>
              <w:spacing w:after="20"/>
              <w:ind w:left="20"/>
              <w:jc w:val="both"/>
            </w:pPr>
            <w:r>
              <w:rPr>
                <w:rFonts w:ascii="Times New Roman"/>
                <w:b w:val="false"/>
                <w:i w:val="false"/>
                <w:color w:val="000000"/>
                <w:sz w:val="20"/>
              </w:rPr>
              <w:t>
</w:t>
            </w:r>
            <w:r>
              <w:rPr>
                <w:rFonts w:ascii="Times New Roman"/>
                <w:b/>
                <w:i w:val="false"/>
                <w:color w:val="000000"/>
                <w:sz w:val="20"/>
              </w:rPr>
              <w:t>Туған күні, айы, жылы/Дата рождения месяц год</w:t>
            </w:r>
          </w:p>
          <w:p>
            <w:pPr>
              <w:spacing w:after="20"/>
              <w:ind w:left="20"/>
              <w:jc w:val="both"/>
            </w:pPr>
            <w:r>
              <w:rPr>
                <w:rFonts w:ascii="Times New Roman"/>
                <w:b w:val="false"/>
                <w:i w:val="false"/>
                <w:color w:val="000000"/>
                <w:sz w:val="20"/>
              </w:rPr>
              <w:t>
</w:t>
            </w:r>
            <w:r>
              <w:rPr>
                <w:rFonts w:ascii="Times New Roman"/>
                <w:b/>
                <w:i w:val="false"/>
                <w:color w:val="000000"/>
                <w:sz w:val="20"/>
              </w:rPr>
              <w:t>"__"______20_ж./г.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Жынысы/Пол ________</w:t>
            </w:r>
          </w:p>
          <w:p>
            <w:pPr>
              <w:spacing w:after="20"/>
              <w:ind w:left="20"/>
              <w:jc w:val="both"/>
            </w:pPr>
            <w:r>
              <w:rPr>
                <w:rFonts w:ascii="Times New Roman"/>
                <w:b w:val="false"/>
                <w:i w:val="false"/>
                <w:color w:val="000000"/>
                <w:sz w:val="20"/>
              </w:rPr>
              <w:t>
</w:t>
            </w:r>
            <w:r>
              <w:rPr>
                <w:rFonts w:ascii="Times New Roman"/>
                <w:b/>
                <w:i w:val="false"/>
                <w:color w:val="000000"/>
                <w:sz w:val="20"/>
              </w:rPr>
              <w:t>Туған жері</w:t>
            </w:r>
          </w:p>
          <w:p>
            <w:pPr>
              <w:spacing w:after="20"/>
              <w:ind w:left="20"/>
              <w:jc w:val="both"/>
            </w:pPr>
            <w:r>
              <w:rPr>
                <w:rFonts w:ascii="Times New Roman"/>
                <w:b w:val="false"/>
                <w:i w:val="false"/>
                <w:color w:val="000000"/>
                <w:sz w:val="20"/>
              </w:rPr>
              <w:t>
</w:t>
            </w:r>
            <w:r>
              <w:rPr>
                <w:rFonts w:ascii="Times New Roman"/>
                <w:b/>
                <w:i w:val="false"/>
                <w:color w:val="000000"/>
                <w:sz w:val="20"/>
              </w:rPr>
              <w:t>(елі)/Место рождения</w:t>
            </w:r>
          </w:p>
          <w:p>
            <w:pPr>
              <w:spacing w:after="20"/>
              <w:ind w:left="20"/>
              <w:jc w:val="both"/>
            </w:pPr>
            <w:r>
              <w:rPr>
                <w:rFonts w:ascii="Times New Roman"/>
                <w:b w:val="false"/>
                <w:i w:val="false"/>
                <w:color w:val="000000"/>
                <w:sz w:val="20"/>
              </w:rPr>
              <w:t>
</w:t>
            </w:r>
            <w:r>
              <w:rPr>
                <w:rFonts w:ascii="Times New Roman"/>
                <w:b/>
                <w:i w:val="false"/>
                <w:color w:val="000000"/>
                <w:sz w:val="20"/>
              </w:rPr>
              <w:t>____________</w:t>
            </w:r>
          </w:p>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p>
            <w:pPr>
              <w:spacing w:after="20"/>
              <w:ind w:left="20"/>
              <w:jc w:val="both"/>
            </w:pPr>
            <w:r>
              <w:rPr>
                <w:rFonts w:ascii="Times New Roman"/>
                <w:b w:val="false"/>
                <w:i w:val="false"/>
                <w:color w:val="000000"/>
                <w:sz w:val="20"/>
              </w:rPr>
              <w:t>
</w:t>
            </w:r>
            <w:r>
              <w:rPr>
                <w:rFonts w:ascii="Times New Roman"/>
                <w:b/>
                <w:i w:val="false"/>
                <w:color w:val="000000"/>
                <w:sz w:val="20"/>
              </w:rPr>
              <w:t>Гражданство _________</w:t>
            </w:r>
          </w:p>
        </w:tc>
      </w:tr>
    </w:tbl>
    <w:p>
      <w:pPr>
        <w:spacing w:after="0"/>
        <w:ind w:left="0"/>
        <w:jc w:val="both"/>
      </w:pPr>
      <w:r>
        <w:rPr>
          <w:rFonts w:ascii="Times New Roman"/>
          <w:b w:val="false"/>
          <w:i w:val="false"/>
          <w:color w:val="000000"/>
          <w:sz w:val="28"/>
        </w:rPr>
        <w:t>
      Қандас куәлігінің қолданылу мерзімі</w:t>
      </w:r>
    </w:p>
    <w:p>
      <w:pPr>
        <w:spacing w:after="0"/>
        <w:ind w:left="0"/>
        <w:jc w:val="both"/>
      </w:pPr>
      <w:r>
        <w:rPr>
          <w:rFonts w:ascii="Times New Roman"/>
          <w:b w:val="false"/>
          <w:i w:val="false"/>
          <w:color w:val="000000"/>
          <w:sz w:val="28"/>
        </w:rPr>
        <w:t>Срок действия статуса қандаса вступает в силу с "_"___20__ж./г. бастап по</w:t>
      </w:r>
    </w:p>
    <w:p>
      <w:pPr>
        <w:spacing w:after="0"/>
        <w:ind w:left="0"/>
        <w:jc w:val="both"/>
      </w:pPr>
      <w:r>
        <w:rPr>
          <w:rFonts w:ascii="Times New Roman"/>
          <w:b w:val="false"/>
          <w:i w:val="false"/>
          <w:color w:val="000000"/>
          <w:sz w:val="28"/>
        </w:rPr>
        <w:t>
      "__"____20__ж./г. дейін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41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41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Қандастың кәмелет жасқа толмаған отбасы мүшелері</w:t>
      </w:r>
      <w:r>
        <w:br/>
      </w:r>
      <w:r>
        <w:rPr>
          <w:rFonts w:ascii="Times New Roman"/>
          <w:b w:val="false"/>
          <w:i w:val="false"/>
          <w:color w:val="000000"/>
          <w:sz w:val="28"/>
        </w:rPr>
        <w:t>
      Несовершеннолетние члены семьи кандаса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Тегі/Фамилия, Аты/Имя, Әкесінің аты (бар болса)/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 айы, жылы/ Дата рождения,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Жынысы/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қатынасы/ Родственное отношение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ИИН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59"/>
    <w:p>
      <w:pPr>
        <w:spacing w:after="0"/>
        <w:ind w:left="0"/>
        <w:jc w:val="both"/>
      </w:pPr>
      <w:r>
        <w:rPr>
          <w:rFonts w:ascii="Times New Roman"/>
          <w:b w:val="false"/>
          <w:i w:val="false"/>
          <w:color w:val="000000"/>
          <w:sz w:val="28"/>
        </w:rPr>
        <w:t>
      Ескертпе/Примечание:</w:t>
      </w:r>
    </w:p>
    <w:bookmarkEnd w:id="159"/>
    <w:p>
      <w:pPr>
        <w:spacing w:after="0"/>
        <w:ind w:left="0"/>
        <w:jc w:val="both"/>
      </w:pPr>
      <w:r>
        <w:rPr>
          <w:rFonts w:ascii="Times New Roman"/>
          <w:b w:val="false"/>
          <w:i w:val="false"/>
          <w:color w:val="000000"/>
          <w:sz w:val="28"/>
        </w:rPr>
        <w:t>
      Қандас куәлігінің мерзімі қандас қандас мәртебесін алған күннен бастап бес жыл өткеннен кейін тоқтатылады.</w:t>
      </w:r>
    </w:p>
    <w:p>
      <w:pPr>
        <w:spacing w:after="0"/>
        <w:ind w:left="0"/>
        <w:jc w:val="both"/>
      </w:pPr>
      <w:r>
        <w:rPr>
          <w:rFonts w:ascii="Times New Roman"/>
          <w:b w:val="false"/>
          <w:i w:val="false"/>
          <w:color w:val="000000"/>
          <w:sz w:val="28"/>
        </w:rPr>
        <w:t>
      Срок действия удостоверение кандаса прекращается по истечению пяти лет с момента получения статуса кандаса.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басшысының (міндетін атқарушы адамның) электродық-цифрлық қол таңбасы /Электронно-цифровая подпись руководителя местного исполнительного органа (лица исполняющего обязанность) 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 берілген күн Дата присвоения статуса кандаса 20____ жылғы "___" _________</w:t>
            </w:r>
          </w:p>
          <w:p>
            <w:pPr>
              <w:spacing w:after="20"/>
              <w:ind w:left="20"/>
              <w:jc w:val="both"/>
            </w:pPr>
            <w:r>
              <w:rPr>
                <w:rFonts w:ascii="Times New Roman"/>
                <w:b w:val="false"/>
                <w:i w:val="false"/>
                <w:color w:val="000000"/>
                <w:sz w:val="20"/>
              </w:rPr>
              <w:t>
"____" ___________20____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инновациялық даму министрінің</w:t>
            </w:r>
            <w:r>
              <w:br/>
            </w:r>
            <w:r>
              <w:rPr>
                <w:rFonts w:ascii="Times New Roman"/>
                <w:b w:val="false"/>
                <w:i w:val="false"/>
                <w:color w:val="000000"/>
                <w:sz w:val="20"/>
              </w:rPr>
              <w:t>2026 жылғы 30 қаңтардағы № 47,</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министрінің 2026 жылғы </w:t>
            </w:r>
            <w:r>
              <w:br/>
            </w:r>
            <w:r>
              <w:rPr>
                <w:rFonts w:ascii="Times New Roman"/>
                <w:b w:val="false"/>
                <w:i w:val="false"/>
                <w:color w:val="000000"/>
                <w:sz w:val="20"/>
              </w:rPr>
              <w:t>30 қаңтардағы № 41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2026 жылғы 30 қаңтардағы № 60</w:t>
            </w:r>
            <w:r>
              <w:br/>
            </w:r>
            <w:r>
              <w:rPr>
                <w:rFonts w:ascii="Times New Roman"/>
                <w:b w:val="false"/>
                <w:i w:val="false"/>
                <w:color w:val="000000"/>
                <w:sz w:val="20"/>
              </w:rPr>
              <w:t>бірлескен бұйрығының</w:t>
            </w:r>
            <w:r>
              <w:br/>
            </w:r>
            <w:r>
              <w:rPr>
                <w:rFonts w:ascii="Times New Roman"/>
                <w:b w:val="false"/>
                <w:i w:val="false"/>
                <w:color w:val="000000"/>
                <w:sz w:val="20"/>
              </w:rPr>
              <w:t>3-қосымша</w:t>
            </w:r>
          </w:p>
        </w:tc>
      </w:tr>
    </w:tbl>
    <w:bookmarkStart w:name="z183" w:id="160"/>
    <w:p>
      <w:pPr>
        <w:spacing w:after="0"/>
        <w:ind w:left="0"/>
        <w:jc w:val="left"/>
      </w:pPr>
      <w:r>
        <w:rPr>
          <w:rFonts w:ascii="Times New Roman"/>
          <w:b/>
          <w:i w:val="false"/>
          <w:color w:val="000000"/>
        </w:rPr>
        <w:t xml:space="preserve"> Қазақстан Республикасында шетелдіктерге және азаматтығы жоқ адамдарға тұрақты тұруға рұқсат беру жөніндегі мемлекеттік қызмет көрсету тәртібі</w:t>
      </w:r>
    </w:p>
    <w:bookmarkEnd w:id="160"/>
    <w:bookmarkStart w:name="z184" w:id="161"/>
    <w:p>
      <w:pPr>
        <w:spacing w:after="0"/>
        <w:ind w:left="0"/>
        <w:jc w:val="left"/>
      </w:pPr>
      <w:r>
        <w:rPr>
          <w:rFonts w:ascii="Times New Roman"/>
          <w:b/>
          <w:i w:val="false"/>
          <w:color w:val="000000"/>
        </w:rPr>
        <w:t xml:space="preserve"> 1-тарау. Жалпы қағидалар</w:t>
      </w:r>
    </w:p>
    <w:bookmarkEnd w:id="161"/>
    <w:bookmarkStart w:name="z185" w:id="162"/>
    <w:p>
      <w:pPr>
        <w:spacing w:after="0"/>
        <w:ind w:left="0"/>
        <w:jc w:val="both"/>
      </w:pPr>
      <w:r>
        <w:rPr>
          <w:rFonts w:ascii="Times New Roman"/>
          <w:b w:val="false"/>
          <w:i w:val="false"/>
          <w:color w:val="000000"/>
          <w:sz w:val="28"/>
        </w:rPr>
        <w:t>
      1. Осы Қазақстан Республикасында шетелдіктер мен азаматтығы жоқ адамдарға тұрақты тұруға рұқсат беру қағидалары "Шетелдіктер мен азаматтығы жоқ адамдарға Қазақстан Республикасында тұрақты тұруға рұқсат беру" мемлекеттік көрсетілетін қызметін (бұдан әрі – мемлекеттік көрсетілетін қызмет) көрсету тәртібін айқындайды.</w:t>
      </w:r>
    </w:p>
    <w:bookmarkEnd w:id="162"/>
    <w:bookmarkStart w:name="z186" w:id="163"/>
    <w:p>
      <w:pPr>
        <w:spacing w:after="0"/>
        <w:ind w:left="0"/>
        <w:jc w:val="both"/>
      </w:pPr>
      <w:r>
        <w:rPr>
          <w:rFonts w:ascii="Times New Roman"/>
          <w:b w:val="false"/>
          <w:i w:val="false"/>
          <w:color w:val="000000"/>
          <w:sz w:val="28"/>
        </w:rPr>
        <w:t>
      2. Осы Қағидалар мынадай терминдер пайдаланылады:</w:t>
      </w:r>
    </w:p>
    <w:bookmarkEnd w:id="163"/>
    <w:bookmarkStart w:name="z187" w:id="164"/>
    <w:p>
      <w:pPr>
        <w:spacing w:after="0"/>
        <w:ind w:left="0"/>
        <w:jc w:val="both"/>
      </w:pPr>
      <w:r>
        <w:rPr>
          <w:rFonts w:ascii="Times New Roman"/>
          <w:b w:val="false"/>
          <w:i w:val="false"/>
          <w:color w:val="000000"/>
          <w:sz w:val="28"/>
        </w:rPr>
        <w:t>
      1) көрсетілген қызметті алушы – Қазақстан Республикасында тұрақты тұруға үміткер көшіп келушілер қатарынан жеке тұлға және оның отбасы мүшелері (болған жағдайда);</w:t>
      </w:r>
    </w:p>
    <w:bookmarkEnd w:id="164"/>
    <w:bookmarkStart w:name="z188" w:id="165"/>
    <w:p>
      <w:pPr>
        <w:spacing w:after="0"/>
        <w:ind w:left="0"/>
        <w:jc w:val="both"/>
      </w:pPr>
      <w:r>
        <w:rPr>
          <w:rFonts w:ascii="Times New Roman"/>
          <w:b w:val="false"/>
          <w:i w:val="false"/>
          <w:color w:val="000000"/>
          <w:sz w:val="28"/>
        </w:rPr>
        <w:t>
      2) көшіп келудің әлеуетті өлшемшарттық бағалау жүйесі – балдық модельге негізделген, әлеуметтік-демографиялық, білім беру, тілдік, кәсіптік және өзге де бейімделу көрсеткіштерінің жиынтығы бойынша көшіп келуге өтініш берушілерді сандық бағалауға және саралауға арналған құрылымдалған құрал;</w:t>
      </w:r>
    </w:p>
    <w:bookmarkEnd w:id="165"/>
    <w:bookmarkStart w:name="z189" w:id="166"/>
    <w:p>
      <w:pPr>
        <w:spacing w:after="0"/>
        <w:ind w:left="0"/>
        <w:jc w:val="both"/>
      </w:pPr>
      <w:r>
        <w:rPr>
          <w:rFonts w:ascii="Times New Roman"/>
          <w:b w:val="false"/>
          <w:i w:val="false"/>
          <w:color w:val="000000"/>
          <w:sz w:val="28"/>
        </w:rPr>
        <w:t>
      3) Қазақстан Республикасында тұрақты тұру үшін көшіп келушілердің әлеуетті өлшемшарттық бағалаудан өткені туралы хабарлама – көшіп келушілердің әлеуетті өлшемшарттық бағалау жүйесінен өту нәтижелері негізінде қабылданатын "Шетелдіктер мен азаматтығы жоқ адамдарға Қазақстан Республикасында тұрақты тұруға рұқсат беру" және "Қандас мәртебесін беру" мемлекеттік көрсетілетін қызметтерін одан әрі алуға жолберу не жолбермеуден бас тарту туралы халықты әлеуметтік қорғау және жұмыспен қамту мәселелері жөніндегі жергілікті атқарушы органның құжаты;</w:t>
      </w:r>
    </w:p>
    <w:bookmarkEnd w:id="166"/>
    <w:bookmarkStart w:name="z190" w:id="167"/>
    <w:p>
      <w:pPr>
        <w:spacing w:after="0"/>
        <w:ind w:left="0"/>
        <w:jc w:val="both"/>
      </w:pPr>
      <w:r>
        <w:rPr>
          <w:rFonts w:ascii="Times New Roman"/>
          <w:b w:val="false"/>
          <w:i w:val="false"/>
          <w:color w:val="000000"/>
          <w:sz w:val="28"/>
        </w:rPr>
        <w:t xml:space="preserve">
      4) халықты әлеуметтік қорғау және жұмыспен қамту мәселелері жөніндегі жергілікті атқарушы орган – халықты әлеуметтік қорғау және жұмыспен қамту саласындағы бағыттарды айқындайтын облыстың, республикалық маңызы бар қалалардың және астананың жергілікті атқарушы органы.; </w:t>
      </w:r>
    </w:p>
    <w:bookmarkEnd w:id="167"/>
    <w:bookmarkStart w:name="z191" w:id="168"/>
    <w:p>
      <w:pPr>
        <w:spacing w:after="0"/>
        <w:ind w:left="0"/>
        <w:jc w:val="both"/>
      </w:pPr>
      <w:r>
        <w:rPr>
          <w:rFonts w:ascii="Times New Roman"/>
          <w:b w:val="false"/>
          <w:i w:val="false"/>
          <w:color w:val="000000"/>
          <w:sz w:val="28"/>
        </w:rPr>
        <w:t>
      5) көші-қон қызметінің бөлімі (бөлімшесі, тобы) қызметкері (бұдан әрі – КҚҚ қызметкері) – Қазақстан Республикасында тұрақты тұруға рұқсат алу туралы өтініштерді өңдеу мен қарауды жүзеге асыратын облыстардың, республикалық маңызы бар қалалардың және астананың полиция департаменттерінің көші-қон қызметі бөлімшелерінің лауазымды тұлғасы;</w:t>
      </w:r>
    </w:p>
    <w:bookmarkEnd w:id="168"/>
    <w:bookmarkStart w:name="z192" w:id="169"/>
    <w:p>
      <w:pPr>
        <w:spacing w:after="0"/>
        <w:ind w:left="0"/>
        <w:jc w:val="both"/>
      </w:pPr>
      <w:r>
        <w:rPr>
          <w:rFonts w:ascii="Times New Roman"/>
          <w:b w:val="false"/>
          <w:i w:val="false"/>
          <w:color w:val="000000"/>
          <w:sz w:val="28"/>
        </w:rPr>
        <w:t>
      6) Қазақстан Республикасында тұрақты тұруға рұқсат (бұдан әрі – ТТР) – Қазақстан Республикасының заңнамасында белгіленген талаптар сақталған жағдайда шетелдіктер мен азаматтығы жоқ адамдарға ішкі істер органдары беретін және оларға Қазақстан Республикасының аумағында тұрақты тұру құқығын беретін құжат;</w:t>
      </w:r>
    </w:p>
    <w:bookmarkEnd w:id="169"/>
    <w:bookmarkStart w:name="z193" w:id="170"/>
    <w:p>
      <w:pPr>
        <w:spacing w:after="0"/>
        <w:ind w:left="0"/>
        <w:jc w:val="both"/>
      </w:pPr>
      <w:r>
        <w:rPr>
          <w:rFonts w:ascii="Times New Roman"/>
          <w:b w:val="false"/>
          <w:i w:val="false"/>
          <w:color w:val="000000"/>
          <w:sz w:val="28"/>
        </w:rPr>
        <w:t>
      7) Қазақстан Республикасындағы шетелдіктің тұруға ықтиярхаты (бұдан әрі – ыхтиярхат) – Қазақстан Республикасының аумағында шетелдіктің жеке басын куәландыратын және оның Қазақстан Республикасында тұрақты тұруға рұқсат алғанын растайтын құжат;</w:t>
      </w:r>
    </w:p>
    <w:bookmarkEnd w:id="170"/>
    <w:bookmarkStart w:name="z194" w:id="171"/>
    <w:p>
      <w:pPr>
        <w:spacing w:after="0"/>
        <w:ind w:left="0"/>
        <w:jc w:val="both"/>
      </w:pPr>
      <w:r>
        <w:rPr>
          <w:rFonts w:ascii="Times New Roman"/>
          <w:b w:val="false"/>
          <w:i w:val="false"/>
          <w:color w:val="000000"/>
          <w:sz w:val="28"/>
        </w:rPr>
        <w:t>
      8) "migration.enbek.kz" көші-қон процесі порталы (бұдан әрі - портал) – мигранттарды тіркеу мен қозғалысын қамтамасыз ететін, сондай-ақ көші-қон қызметтерін көрсетуді бақылайтын Электрондық еңбек биржасының (enbek.kz) цифрлық экожүйесінің ішкі жүйесі.</w:t>
      </w:r>
    </w:p>
    <w:bookmarkEnd w:id="171"/>
    <w:bookmarkStart w:name="z195" w:id="172"/>
    <w:p>
      <w:pPr>
        <w:spacing w:after="0"/>
        <w:ind w:left="0"/>
        <w:jc w:val="left"/>
      </w:pPr>
      <w:r>
        <w:rPr>
          <w:rFonts w:ascii="Times New Roman"/>
          <w:b/>
          <w:i w:val="false"/>
          <w:color w:val="000000"/>
        </w:rPr>
        <w:t xml:space="preserve"> 2-тарау. Шетелдіктер мен азаматтығы жоқ адамдарға Қазақстан Республикасында тұрақты тұруға рұқсат беру" және "Қандас мәртебесін беру" мемлекеттік қызметтерін көрсету тәртібі</w:t>
      </w:r>
    </w:p>
    <w:bookmarkEnd w:id="172"/>
    <w:bookmarkStart w:name="z196" w:id="173"/>
    <w:p>
      <w:pPr>
        <w:spacing w:after="0"/>
        <w:ind w:left="0"/>
        <w:jc w:val="both"/>
      </w:pPr>
      <w:r>
        <w:rPr>
          <w:rFonts w:ascii="Times New Roman"/>
          <w:b w:val="false"/>
          <w:i w:val="false"/>
          <w:color w:val="000000"/>
          <w:sz w:val="28"/>
        </w:rPr>
        <w:t>
      3. Мемлекеттік көрсетілетін қызмет Қазақстан Республикасы Ішкі істер министрлігінің көші-қон қызметінің аумақтық органы тарапынан "ХҚКО" ИАЖ МО АЖО және КҚЖ АЖ арқылы, Қазақстан Республикасында заңды негіздерде қоныстандыру өңірлерінде кемінде бір жыл тұрған жағдайда және халықты әлеуметтік қорғау және жұмыспен қамту мәселелері жөніндегі жергілікті атқарушы орган беретін "Шетелдіктер мен азаматтығы жоқ адамдарға Қазақстан Республикасында тұрақты тұруға рұқсат беру" мемлекеттік көрсетілетін қызметті одан әрі алуға рұқсат туралы көшіп келушілерді өлшемшарттық бағалаудан өткені туралы хабарламаны шетелдік алған кезде көрсетіледі.</w:t>
      </w:r>
    </w:p>
    <w:bookmarkEnd w:id="173"/>
    <w:p>
      <w:pPr>
        <w:spacing w:after="0"/>
        <w:ind w:left="0"/>
        <w:jc w:val="both"/>
      </w:pPr>
      <w:r>
        <w:rPr>
          <w:rFonts w:ascii="Times New Roman"/>
          <w:b w:val="false"/>
          <w:i w:val="false"/>
          <w:color w:val="000000"/>
          <w:sz w:val="28"/>
        </w:rPr>
        <w:t>
      Мемлекеттік қызметті қабылдау және оның нәтижесін беру көшіп келудің тұрғылықты жері бойынша Қазақстан Республикасының Үкіметі бекіткен (Ақмола облысы (Қосшы қаласын, Аршалы және Целиноград аудандарын қоспағанда), Шығыс Қазақстан облысы, Қостанай облысы, Павлодар облысы, Солтүстік Қазақстан облысы, Абай облысы және Ұлытау облысы) Қазақстан Республикасына тұрақты тұруға келетін көшіп келушілерді қоныстандыруға арналған өңірлерде "Азаматтарға арналған үкімет" мемлекеттік корпорациясы" коммерциялық емес акционерлік қоғамының филиалдары арқылы жүзеге асырылады.</w:t>
      </w:r>
    </w:p>
    <w:p>
      <w:pPr>
        <w:spacing w:after="0"/>
        <w:ind w:left="0"/>
        <w:jc w:val="both"/>
      </w:pPr>
      <w:r>
        <w:rPr>
          <w:rFonts w:ascii="Times New Roman"/>
          <w:b w:val="false"/>
          <w:i w:val="false"/>
          <w:color w:val="000000"/>
          <w:sz w:val="28"/>
        </w:rPr>
        <w:t>
      Мемлекеттік қызметті көрсету мерзімі қажетті құжаттар тапсырылған сәттен бастап 45 (қырық бес) күнтізбелік күнді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10.04.2026 </w:t>
      </w:r>
      <w:r>
        <w:rPr>
          <w:rFonts w:ascii="Times New Roman"/>
          <w:b w:val="false"/>
          <w:i w:val="false"/>
          <w:color w:val="000000"/>
          <w:sz w:val="28"/>
        </w:rPr>
        <w:t>№ 131</w:t>
      </w:r>
      <w:r>
        <w:rPr>
          <w:rFonts w:ascii="Times New Roman"/>
          <w:b w:val="false"/>
          <w:i w:val="false"/>
          <w:color w:val="ff0000"/>
          <w:sz w:val="28"/>
        </w:rPr>
        <w:t>, ҚР Премьер-Министрінің орынбасары – Жасанды интеллект және цифрлық даму министрінің 10.04.2026 № 100/НҚ және ҚР Ішкі істер министрінің 10.04.2026 № 263 (ресми жарияланған күнінен бастап күшіне енеді және 31.12.2026 дейін қолданыста болады) бірлескен бұйрығымен.</w:t>
      </w:r>
      <w:r>
        <w:br/>
      </w:r>
      <w:r>
        <w:rPr>
          <w:rFonts w:ascii="Times New Roman"/>
          <w:b w:val="false"/>
          <w:i w:val="false"/>
          <w:color w:val="000000"/>
          <w:sz w:val="28"/>
        </w:rPr>
        <w:t>
</w:t>
      </w:r>
    </w:p>
    <w:bookmarkStart w:name="z197" w:id="174"/>
    <w:p>
      <w:pPr>
        <w:spacing w:after="0"/>
        <w:ind w:left="0"/>
        <w:jc w:val="both"/>
      </w:pPr>
      <w:r>
        <w:rPr>
          <w:rFonts w:ascii="Times New Roman"/>
          <w:b w:val="false"/>
          <w:i w:val="false"/>
          <w:color w:val="000000"/>
          <w:sz w:val="28"/>
        </w:rPr>
        <w:t>
      4. Қазақстан Республикасында уақытша тұратын келесі шетелдіктер немесе азаматтығы жоқ адамдар (бұдан әрі - қызмет алушы) мемлекеттік қызметке өтініш бере алады:</w:t>
      </w:r>
    </w:p>
    <w:bookmarkEnd w:id="174"/>
    <w:p>
      <w:pPr>
        <w:spacing w:after="0"/>
        <w:ind w:left="0"/>
        <w:jc w:val="both"/>
      </w:pPr>
      <w:r>
        <w:rPr>
          <w:rFonts w:ascii="Times New Roman"/>
          <w:b w:val="false"/>
          <w:i w:val="false"/>
          <w:color w:val="000000"/>
          <w:sz w:val="28"/>
        </w:rPr>
        <w:t>
      - тұрақты тұруға арналған визамен (B8);</w:t>
      </w:r>
    </w:p>
    <w:p>
      <w:pPr>
        <w:spacing w:after="0"/>
        <w:ind w:left="0"/>
        <w:jc w:val="both"/>
      </w:pPr>
      <w:r>
        <w:rPr>
          <w:rFonts w:ascii="Times New Roman"/>
          <w:b w:val="false"/>
          <w:i w:val="false"/>
          <w:color w:val="000000"/>
          <w:sz w:val="28"/>
        </w:rPr>
        <w:t>
      - уәкілетті инвестициялық органның өтініші бойынша берілген көп мәртелік инвесторлық визамен (A5, A6);</w:t>
      </w:r>
    </w:p>
    <w:p>
      <w:pPr>
        <w:spacing w:after="0"/>
        <w:ind w:left="0"/>
        <w:jc w:val="both"/>
      </w:pPr>
      <w:r>
        <w:rPr>
          <w:rFonts w:ascii="Times New Roman"/>
          <w:b w:val="false"/>
          <w:i w:val="false"/>
          <w:color w:val="000000"/>
          <w:sz w:val="28"/>
        </w:rPr>
        <w:t>
      - көші-қон мәселелері жөніндегі уәкілетті орган бекіткен Қазақстан Республикасында тұрақты тұруға рұқсат алу үшін шетелдіктерге қажетті мамандықтар тізбесіне сәйкес берілген виза (B9, B9-1);</w:t>
      </w:r>
    </w:p>
    <w:p>
      <w:pPr>
        <w:spacing w:after="0"/>
        <w:ind w:left="0"/>
        <w:jc w:val="both"/>
      </w:pPr>
      <w:r>
        <w:rPr>
          <w:rFonts w:ascii="Times New Roman"/>
          <w:b w:val="false"/>
          <w:i w:val="false"/>
          <w:color w:val="000000"/>
          <w:sz w:val="28"/>
        </w:rPr>
        <w:t>
      - халықтың көші-қоны мәселелері жөніндегі уәкілетті орган бекітетін, шетелдіктердің Қазақстан Республикасында тұрақты тұруға рұқсат алуына арналған сұранысқа ие кәсіптер тізбесіне сәйкес берілген виза (B9, B9-1);</w:t>
      </w:r>
    </w:p>
    <w:p>
      <w:pPr>
        <w:spacing w:after="0"/>
        <w:ind w:left="0"/>
        <w:jc w:val="both"/>
      </w:pPr>
      <w:r>
        <w:rPr>
          <w:rFonts w:ascii="Times New Roman"/>
          <w:b w:val="false"/>
          <w:i w:val="false"/>
          <w:color w:val="000000"/>
          <w:sz w:val="28"/>
        </w:rPr>
        <w:t>
      - Қазақстан Республикасымен визасыз кіру және болу тәртібі туралы келісімдер жасасқан мемлекеттерден келгендер (шетелдіктердің осы санаты үшін В8 санатындағы виза құжаттарды тапсырғаннан кейін ресімделеді);</w:t>
      </w:r>
    </w:p>
    <w:p>
      <w:pPr>
        <w:spacing w:after="0"/>
        <w:ind w:left="0"/>
        <w:jc w:val="both"/>
      </w:pPr>
      <w:r>
        <w:rPr>
          <w:rFonts w:ascii="Times New Roman"/>
          <w:b w:val="false"/>
          <w:i w:val="false"/>
          <w:color w:val="000000"/>
          <w:sz w:val="28"/>
        </w:rPr>
        <w:t xml:space="preserve">
      - оларға берілген виза санатына қарамастан этникалық қазақтар; </w:t>
      </w:r>
    </w:p>
    <w:p>
      <w:pPr>
        <w:spacing w:after="0"/>
        <w:ind w:left="0"/>
        <w:jc w:val="both"/>
      </w:pPr>
      <w:r>
        <w:rPr>
          <w:rFonts w:ascii="Times New Roman"/>
          <w:b w:val="false"/>
          <w:i w:val="false"/>
          <w:color w:val="000000"/>
          <w:sz w:val="28"/>
        </w:rPr>
        <w:t>
      - Қазақстан Республикасында босқын мәртебесі барлар.</w:t>
      </w:r>
    </w:p>
    <w:bookmarkStart w:name="z198" w:id="175"/>
    <w:p>
      <w:pPr>
        <w:spacing w:after="0"/>
        <w:ind w:left="0"/>
        <w:jc w:val="both"/>
      </w:pPr>
      <w:r>
        <w:rPr>
          <w:rFonts w:ascii="Times New Roman"/>
          <w:b w:val="false"/>
          <w:i w:val="false"/>
          <w:color w:val="000000"/>
          <w:sz w:val="28"/>
        </w:rPr>
        <w:t>
      5. Қызмет алушы "Азаматтарға арналған үкімет" мемлекеттік корпорациясы" коммерциялық емес акционерлік қоғамының (бұдан әрі – ААҮ МК) филиалдарына келесі құжаттар тізімімен жүгінуі тиіс:</w:t>
      </w:r>
    </w:p>
    <w:bookmarkEnd w:id="175"/>
    <w:bookmarkStart w:name="z199" w:id="176"/>
    <w:p>
      <w:pPr>
        <w:spacing w:after="0"/>
        <w:ind w:left="0"/>
        <w:jc w:val="both"/>
      </w:pPr>
      <w:r>
        <w:rPr>
          <w:rFonts w:ascii="Times New Roman"/>
          <w:b w:val="false"/>
          <w:i w:val="false"/>
          <w:color w:val="000000"/>
          <w:sz w:val="28"/>
        </w:rPr>
        <w:t>
      1) халықты әлеуметтік қорғау және жұмыспен қамту мәселелері жөніндегі жергілікті атқарушы орган немесе Қазақстан Республикасының шетелдегі мекемелері берген "Шетелдіктер мен азаматтығы жоқ адамдарға Қазақстан Республикасында тұрақты тұруға рұқсат беру" мемлекеттік көрсетілетін қызметті одан әрі алуға рұқсат туралы көшіп келушілердің өлшемшарттық бағалаудан өткені туралы хабарлама (кәмелетке толмағандарды, әрекетке қабілетсіз адамдарды, инвестициялар жөніндегі уәкілетті органның өтініші бойынша инвесторларды, тізбесі халықтың көші-қоны мәселелері жөніндегі уәкілетті орган бекітетін сұранысқа ие кәсіптерге ие шетелдіктерді қоспағанда) және өзге де шетел азаматтары, экономикалық дамуға елеулі үлес қосатын, басым экономикалық және әлеуметтік жобаларды іске асыруға қатысатын немесе уәкілетті мемлекеттік органдардың өтініштері бойынша бірегей құзыреттері мен жетістіктеріне ие тұлғалар;</w:t>
      </w:r>
    </w:p>
    <w:bookmarkEnd w:id="176"/>
    <w:bookmarkStart w:name="z200" w:id="177"/>
    <w:p>
      <w:pPr>
        <w:spacing w:after="0"/>
        <w:ind w:left="0"/>
        <w:jc w:val="both"/>
      </w:pPr>
      <w:r>
        <w:rPr>
          <w:rFonts w:ascii="Times New Roman"/>
          <w:b w:val="false"/>
          <w:i w:val="false"/>
          <w:color w:val="000000"/>
          <w:sz w:val="28"/>
        </w:rPr>
        <w:t xml:space="preserve">
      2) шетелдіктерге және азаматтығы жоқ адамдарға Қазақстан Республикасында уақытша және тұрақты тұруға рұқсат беру қағидаларына (нормативтік құқықтық актілерді мемлекеттік тіркеу тізілімінде № 12880 болып тіркелген) (бұдан әрі – Қағидалар)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Республикасында тұрақты тұруға рұқсат беру туралы өтініш-сауалнама;</w:t>
      </w:r>
    </w:p>
    <w:bookmarkEnd w:id="177"/>
    <w:bookmarkStart w:name="z201" w:id="178"/>
    <w:p>
      <w:pPr>
        <w:spacing w:after="0"/>
        <w:ind w:left="0"/>
        <w:jc w:val="both"/>
      </w:pPr>
      <w:r>
        <w:rPr>
          <w:rFonts w:ascii="Times New Roman"/>
          <w:b w:val="false"/>
          <w:i w:val="false"/>
          <w:color w:val="000000"/>
          <w:sz w:val="28"/>
        </w:rPr>
        <w:t>
      3) қолданылу мерзімі өтініш берілген күнінен кейін 180 күнтізбелік күннен асатын өтініш берушінің шетелдік паспортының, азаматтығы жоқ адамның құжатының көшірмесі және түпнұсқасы (салыстыру үшін);</w:t>
      </w:r>
    </w:p>
    <w:bookmarkEnd w:id="178"/>
    <w:bookmarkStart w:name="z202" w:id="179"/>
    <w:p>
      <w:pPr>
        <w:spacing w:after="0"/>
        <w:ind w:left="0"/>
        <w:jc w:val="both"/>
      </w:pPr>
      <w:r>
        <w:rPr>
          <w:rFonts w:ascii="Times New Roman"/>
          <w:b w:val="false"/>
          <w:i w:val="false"/>
          <w:color w:val="000000"/>
          <w:sz w:val="28"/>
        </w:rPr>
        <w:t>
      Визалық режимдегі елдер үшін паспортта визаның болуы:</w:t>
      </w:r>
    </w:p>
    <w:bookmarkEnd w:id="179"/>
    <w:p>
      <w:pPr>
        <w:spacing w:after="0"/>
        <w:ind w:left="0"/>
        <w:jc w:val="both"/>
      </w:pPr>
      <w:r>
        <w:rPr>
          <w:rFonts w:ascii="Times New Roman"/>
          <w:b w:val="false"/>
          <w:i w:val="false"/>
          <w:color w:val="000000"/>
          <w:sz w:val="28"/>
        </w:rPr>
        <w:t>
      - В8 санатындағы тұрақты тұруға арналған виза;</w:t>
      </w:r>
    </w:p>
    <w:p>
      <w:pPr>
        <w:spacing w:after="0"/>
        <w:ind w:left="0"/>
        <w:jc w:val="both"/>
      </w:pPr>
      <w:r>
        <w:rPr>
          <w:rFonts w:ascii="Times New Roman"/>
          <w:b w:val="false"/>
          <w:i w:val="false"/>
          <w:color w:val="000000"/>
          <w:sz w:val="28"/>
        </w:rPr>
        <w:t>
      - инвестициялар жөніндегі уәкілетті органның өтініші бойынша берілген А5, А6 санаттарындағы көп мәртелік инвесторлық виза (инвесторлар үшін).</w:t>
      </w:r>
    </w:p>
    <w:p>
      <w:pPr>
        <w:spacing w:after="0"/>
        <w:ind w:left="0"/>
        <w:jc w:val="both"/>
      </w:pPr>
      <w:r>
        <w:rPr>
          <w:rFonts w:ascii="Times New Roman"/>
          <w:b w:val="false"/>
          <w:i w:val="false"/>
          <w:color w:val="000000"/>
          <w:sz w:val="28"/>
        </w:rPr>
        <w:t xml:space="preserve">
      - халықтың көші-қоны мәселелері жөніндегі уәкілетті орган бекітетін, шетелдіктердің Қазақстан Республикасында тұрақты тұруға рұқсат алуы сұранысқа ие кәсіптердің тізбесіне сәйкес берілген B9, B9-1 санаттарындағы виза ("Шетелдіктердің Қазақстан Республикасында тұрақты тұруға рұқсат алуына арналған сұранысқа ие кәсіптер тізбесін және оны қалыптастыру қағидаларын бекіту туралы" Қазақстан Республикасы Еңбек және халықты әлеуметтік қорғау министрінің 2023 жылғы 20 ақпандағы № 49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31938 болып тіркелген) бекітілген тізбеге енгізілген кәсіптер иелері үшін;</w:t>
      </w:r>
    </w:p>
    <w:p>
      <w:pPr>
        <w:spacing w:after="0"/>
        <w:ind w:left="0"/>
        <w:jc w:val="both"/>
      </w:pPr>
      <w:r>
        <w:rPr>
          <w:rFonts w:ascii="Times New Roman"/>
          <w:b w:val="false"/>
          <w:i w:val="false"/>
          <w:color w:val="000000"/>
          <w:sz w:val="28"/>
        </w:rPr>
        <w:t>
      - берілген визаның санатына қарамастан этникалық қазақтар.</w:t>
      </w:r>
    </w:p>
    <w:p>
      <w:pPr>
        <w:spacing w:after="0"/>
        <w:ind w:left="0"/>
        <w:jc w:val="both"/>
      </w:pPr>
      <w:r>
        <w:rPr>
          <w:rFonts w:ascii="Times New Roman"/>
          <w:b w:val="false"/>
          <w:i w:val="false"/>
          <w:color w:val="000000"/>
          <w:sz w:val="28"/>
        </w:rPr>
        <w:t>
      - Қазақстан Республикасымен визасыз кіру және болу тәртібі туралы келісімдер жасасқан мемлекеттерден келген адамдар үшін В8 санатындағы виза құжаттар тапсырылғаннан кейін ресімделеді.</w:t>
      </w:r>
    </w:p>
    <w:bookmarkStart w:name="z203" w:id="180"/>
    <w:p>
      <w:pPr>
        <w:spacing w:after="0"/>
        <w:ind w:left="0"/>
        <w:jc w:val="both"/>
      </w:pPr>
      <w:r>
        <w:rPr>
          <w:rFonts w:ascii="Times New Roman"/>
          <w:b w:val="false"/>
          <w:i w:val="false"/>
          <w:color w:val="000000"/>
          <w:sz w:val="28"/>
        </w:rPr>
        <w:t>
      4) Қазақстан Республикасы Ішкі істер министрінің 2023 жылғы 30 маусымдағы № 531 бұйрығымен (Нормативтік құқықтық актілерді мемлекеттік тіркеу тізілімінде № 33001 болып тіркелген) бекітілген Қазақстан Республикасында тұрақты тұруға рұқсаттар алуға үміткер шетелдіктердің және азаматтығы жоқ адамдардың Қазақстан Республикасында болу кезеңінде төлем жасау қабілеттігін растау қағидаларына сәйкес өзінің төлем қабілеттілігін (өтінішті қарау кезеңінде банк шотында кемінде 1320 АЕК қаражаты болған жағдайда 5 жыл ішінде одан әрі жыл сайын растай отырып), немесе төлем қабілеттілігін растаудан босату негіздерінің бар екенін растайтын құжат.</w:t>
      </w:r>
    </w:p>
    <w:bookmarkEnd w:id="180"/>
    <w:p>
      <w:pPr>
        <w:spacing w:after="0"/>
        <w:ind w:left="0"/>
        <w:jc w:val="both"/>
      </w:pPr>
      <w:r>
        <w:rPr>
          <w:rFonts w:ascii="Times New Roman"/>
          <w:b w:val="false"/>
          <w:i w:val="false"/>
          <w:color w:val="000000"/>
          <w:sz w:val="28"/>
        </w:rPr>
        <w:t>
      Көшіп келуші Қазақстан Республикасында тұрақты тұруға рұқсат алған кезде өзінің төлем қабілеттілігін растау туралы құжатты көші қон қызметіне тұрақты тұруға рұқсат алған күннен бастап жыл сайын ұсынады;</w:t>
      </w:r>
    </w:p>
    <w:bookmarkStart w:name="z204" w:id="181"/>
    <w:p>
      <w:pPr>
        <w:spacing w:after="0"/>
        <w:ind w:left="0"/>
        <w:jc w:val="both"/>
      </w:pPr>
      <w:r>
        <w:rPr>
          <w:rFonts w:ascii="Times New Roman"/>
          <w:b w:val="false"/>
          <w:i w:val="false"/>
          <w:color w:val="000000"/>
          <w:sz w:val="28"/>
        </w:rPr>
        <w:t>
      5) тиісті елдің құзыретті органы берген (Қазақстан Республикасында босқын мәртебесі бар адамдарды қоспағанда, халықаралық шарттарда басқаша көзделмесе) азаматтығы және/немесе тұрақты тұрғылықты жері бойынша соттылығының жоқтығын (немесе соттылығының жоқтығын) растайтын құжат (жеке деректер өзгерген жағдайда (толық аты-жөні, туған күні);</w:t>
      </w:r>
    </w:p>
    <w:bookmarkEnd w:id="181"/>
    <w:bookmarkStart w:name="z205" w:id="182"/>
    <w:p>
      <w:pPr>
        <w:spacing w:after="0"/>
        <w:ind w:left="0"/>
        <w:jc w:val="both"/>
      </w:pPr>
      <w:r>
        <w:rPr>
          <w:rFonts w:ascii="Times New Roman"/>
          <w:b w:val="false"/>
          <w:i w:val="false"/>
          <w:color w:val="000000"/>
          <w:sz w:val="28"/>
        </w:rPr>
        <w:t>
      6) 14 жастан 18 жасқа дейінгі баланың Қазақстан Республикасында тұрақты тұруға нотариалды куәландырылған келісімі;</w:t>
      </w:r>
    </w:p>
    <w:bookmarkEnd w:id="182"/>
    <w:bookmarkStart w:name="z206" w:id="183"/>
    <w:p>
      <w:pPr>
        <w:spacing w:after="0"/>
        <w:ind w:left="0"/>
        <w:jc w:val="both"/>
      </w:pPr>
      <w:r>
        <w:rPr>
          <w:rFonts w:ascii="Times New Roman"/>
          <w:b w:val="false"/>
          <w:i w:val="false"/>
          <w:color w:val="000000"/>
          <w:sz w:val="28"/>
        </w:rPr>
        <w:t>
      7) жеке немесе заңды тұлғамен нотариалды куәландырылған келісім (қызмет алушылар үшін Қазақстан Республикасында болған кезде олардың төлем қабілеттілігін растайтын) немесе жеке немесе заңды тұлғаның өтініш берушінің тұруы және тұрақты тіркелуі үшін тұрғын үймен қамтамасыз ету туралы нотариалды куәландырылған өтініші (төлем қабілеттілігін растаудан босатылған қызмет алушылар үшін). Бұл құжаттың жарамдылық мерзімі берілген күннен бастап 180 күнтізбелік күнді құрайды. Өтініш берушінің тұрғын үйі болса, мүлікке меншік құқығы туралы анықтама;</w:t>
      </w:r>
    </w:p>
    <w:bookmarkEnd w:id="183"/>
    <w:bookmarkStart w:name="z207" w:id="184"/>
    <w:p>
      <w:pPr>
        <w:spacing w:after="0"/>
        <w:ind w:left="0"/>
        <w:jc w:val="both"/>
      </w:pPr>
      <w:r>
        <w:rPr>
          <w:rFonts w:ascii="Times New Roman"/>
          <w:b w:val="false"/>
          <w:i w:val="false"/>
          <w:color w:val="000000"/>
          <w:sz w:val="28"/>
        </w:rPr>
        <w:t xml:space="preserve">
      8) "Шетелдіктерде және азаматтығы жоқ адамдарда болуы олардың Қазақстан Республикасына келуіне тыйым салатын аурулардың тізбесін бекіту туралы" Қазақстан Республикасы Денсаулық сақтау министрінің 2011 жылғы 30 қыркүйектегі № 664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7274 болып тіркелген), сәйкес шетелдікке жүргізілген медициналық куәландыру туралы, Қазақстан Республикасына шетелдіктер мен азаматтығы жоқ адамдардың кіруіне тыйым салынатын аурулардың жоқ екенін растайтын анықтаманың өзінде көрсетілген қолданылу мерзіміне, бірақ 90 (тоқсан) күнтізбелік күннен аспайтын мерзімге анықтама (028/у нысанындағы медициналық анықтама);</w:t>
      </w:r>
    </w:p>
    <w:bookmarkEnd w:id="184"/>
    <w:bookmarkStart w:name="z208" w:id="185"/>
    <w:p>
      <w:pPr>
        <w:spacing w:after="0"/>
        <w:ind w:left="0"/>
        <w:jc w:val="both"/>
      </w:pPr>
      <w:r>
        <w:rPr>
          <w:rFonts w:ascii="Times New Roman"/>
          <w:b w:val="false"/>
          <w:i w:val="false"/>
          <w:color w:val="000000"/>
          <w:sz w:val="28"/>
        </w:rPr>
        <w:t>
      9) өлшемі 35x45 мм бір фотосурет;</w:t>
      </w:r>
    </w:p>
    <w:bookmarkEnd w:id="185"/>
    <w:bookmarkStart w:name="z209" w:id="186"/>
    <w:p>
      <w:pPr>
        <w:spacing w:after="0"/>
        <w:ind w:left="0"/>
        <w:jc w:val="both"/>
      </w:pPr>
      <w:r>
        <w:rPr>
          <w:rFonts w:ascii="Times New Roman"/>
          <w:b w:val="false"/>
          <w:i w:val="false"/>
          <w:color w:val="000000"/>
          <w:sz w:val="28"/>
        </w:rPr>
        <w:t>
      10) мемлекеттік баждың төленгенін растайтын құжат (4 АЕК);</w:t>
      </w:r>
    </w:p>
    <w:bookmarkEnd w:id="186"/>
    <w:bookmarkStart w:name="z210" w:id="187"/>
    <w:p>
      <w:pPr>
        <w:spacing w:after="0"/>
        <w:ind w:left="0"/>
        <w:jc w:val="both"/>
      </w:pPr>
      <w:r>
        <w:rPr>
          <w:rFonts w:ascii="Times New Roman"/>
          <w:b w:val="false"/>
          <w:i w:val="false"/>
          <w:color w:val="000000"/>
          <w:sz w:val="28"/>
        </w:rPr>
        <w:t>
      11) салалық мемлекеттік органның Қазақстан Республикасының Ұлттық сыныптауышының (бұдан әрі - ҰСТ) сабақ тобын көрсете отырып және ҰСТ (кәсіп, дағдылардың деңгейі мен мамандануы, диплом, мамандандыру бойынша жұмыс өтілі, біліктілік деңгейі) талаптарына сәйкес келетін өтінішхаты – "Шетелдіктердің Қазақстан Республикасында тұрақты тұруға рұқсат алуы үшін талап етілетін кәсіптердің тізбесін және оның қағидаларын бекіту туралы" Қазақстан Республикасы Еңбек және халықты әлеуметтік қорғау министрінің 2023 жылғы 20 ақпандағы № 49 бұйрығымен бекітілген Қазақстан Республикасында тұрақты тұруға рұқсат берудің оңайлатылған тәртібі белгіленетін, талап етілетін кәсіптер тізбесінің талаптарына жауап беретін адамдар ұсынады (нормативтік құқықтық актілерді мемлекеттік тіркеу тізілімінде № 31938 болып тіркелген), уәкілетті мемлекеттік органның дәлелді өтінішхаты – өзге де шетел азаматтары, экономикалық дамуға елеулі үлес қосатын, басым экономикалық және әлеуметтік жобаларды іске асыруға қатысатын немесе бірегей құзыреттері мен жетістіктеріне ие тұлғаларға қызмет алушылар.;</w:t>
      </w:r>
    </w:p>
    <w:bookmarkEnd w:id="187"/>
    <w:p>
      <w:pPr>
        <w:spacing w:after="0"/>
        <w:ind w:left="0"/>
        <w:jc w:val="both"/>
      </w:pPr>
      <w:r>
        <w:rPr>
          <w:rFonts w:ascii="Times New Roman"/>
          <w:b w:val="false"/>
          <w:i w:val="false"/>
          <w:color w:val="000000"/>
          <w:sz w:val="28"/>
        </w:rPr>
        <w:t>
      уәкілетті мемлекеттік органдардың өтінішхаттары негізінде мемлекет үшін мүддесін білдіретін және Қазақстан Республикасында тұрақты тұруға рұқсат алуға үміткер көрсетілетін қызметті алушылар үшін;</w:t>
      </w:r>
    </w:p>
    <w:bookmarkStart w:name="z211" w:id="188"/>
    <w:p>
      <w:pPr>
        <w:spacing w:after="0"/>
        <w:ind w:left="0"/>
        <w:jc w:val="both"/>
      </w:pPr>
      <w:r>
        <w:rPr>
          <w:rFonts w:ascii="Times New Roman"/>
          <w:b w:val="false"/>
          <w:i w:val="false"/>
          <w:color w:val="000000"/>
          <w:sz w:val="28"/>
        </w:rPr>
        <w:t xml:space="preserve">
      12) "Дактилоскопиялық және геномдық тіркеуді жүргізу қағидаларынан бекіту туралы" Қазақстан Республикасы Ішкі істер министрінің 2024 жылғы 30 қыркүйектегі № 730 </w:t>
      </w:r>
      <w:r>
        <w:rPr>
          <w:rFonts w:ascii="Times New Roman"/>
          <w:b w:val="false"/>
          <w:i w:val="false"/>
          <w:color w:val="000000"/>
          <w:sz w:val="28"/>
        </w:rPr>
        <w:t>бұйрығымен</w:t>
      </w:r>
      <w:r>
        <w:rPr>
          <w:rFonts w:ascii="Times New Roman"/>
          <w:b w:val="false"/>
          <w:i w:val="false"/>
          <w:color w:val="000000"/>
          <w:sz w:val="28"/>
        </w:rPr>
        <w:t xml:space="preserve"> бекітілген саусақ ізін алу және геномдық тіркеу ережелеріне сәйкес берілген шетелдіктің немесе азаматтығы жоқ адамның саусақ ізін алу туралы куәлігі (Нормативтік құқықтық актілерді мемлекеттік тіркеу тізілімінде № 35161 тіркелген);</w:t>
      </w:r>
    </w:p>
    <w:bookmarkEnd w:id="188"/>
    <w:bookmarkStart w:name="z212" w:id="189"/>
    <w:p>
      <w:pPr>
        <w:spacing w:after="0"/>
        <w:ind w:left="0"/>
        <w:jc w:val="both"/>
      </w:pPr>
      <w:r>
        <w:rPr>
          <w:rFonts w:ascii="Times New Roman"/>
          <w:b w:val="false"/>
          <w:i w:val="false"/>
          <w:color w:val="000000"/>
          <w:sz w:val="28"/>
        </w:rPr>
        <w:t>
      13) оның азаматтығы бар мемлекеттің жазбаша келісімі немесе кету парағы не шетелге тұрақты тұруға кетуге қарсылықтың (шектеудің) болмауы туралы басқа құжат (халықаралық шарттарда өзгеше көзделмесе, Қазақстан Республикасында босқын мәртебесі бар адамдарды қоспағанда), егер азаматтығы бар елдің заңнамасымен көзделген осындай анықтаманы алуға мүмкін болғанда.</w:t>
      </w:r>
    </w:p>
    <w:bookmarkEnd w:id="189"/>
    <w:p>
      <w:pPr>
        <w:spacing w:after="0"/>
        <w:ind w:left="0"/>
        <w:jc w:val="both"/>
      </w:pPr>
      <w:r>
        <w:rPr>
          <w:rFonts w:ascii="Times New Roman"/>
          <w:b w:val="false"/>
          <w:i w:val="false"/>
          <w:color w:val="000000"/>
          <w:sz w:val="28"/>
        </w:rPr>
        <w:t xml:space="preserve">
      Егер оларды алу мүмкіндігі азаматтығы бар елдің заңнамасында көзделмесе, мұндай құжаттарды ұсыну талап етілмейді, бұл туралы уәкілетті органның атына шет мемлекет тарапынан растау бар; </w:t>
      </w:r>
    </w:p>
    <w:bookmarkStart w:name="z213" w:id="190"/>
    <w:p>
      <w:pPr>
        <w:spacing w:after="0"/>
        <w:ind w:left="0"/>
        <w:jc w:val="both"/>
      </w:pPr>
      <w:r>
        <w:rPr>
          <w:rFonts w:ascii="Times New Roman"/>
          <w:b w:val="false"/>
          <w:i w:val="false"/>
          <w:color w:val="000000"/>
          <w:sz w:val="28"/>
        </w:rPr>
        <w:t>
      14) осы қағидаларға 2-қосымшаға сәйкес дербес деректерді өңдеуге және дербес деректерді шетелдік мемлекеттердің аумағында трансшекаралық беруге келісім-өтініш.</w:t>
      </w:r>
    </w:p>
    <w:bookmarkEnd w:id="190"/>
    <w:bookmarkStart w:name="z214" w:id="191"/>
    <w:p>
      <w:pPr>
        <w:spacing w:after="0"/>
        <w:ind w:left="0"/>
        <w:jc w:val="both"/>
      </w:pPr>
      <w:r>
        <w:rPr>
          <w:rFonts w:ascii="Times New Roman"/>
          <w:b w:val="false"/>
          <w:i w:val="false"/>
          <w:color w:val="000000"/>
          <w:sz w:val="28"/>
        </w:rPr>
        <w:t>
      4) және 5) тармақшаларда көрсетілген құжаттардың қолданылу мерзімі 180 күнтізбелік күннен асатын жағдайда оларды қабылдауға жол берілмейді.</w:t>
      </w:r>
    </w:p>
    <w:bookmarkEnd w:id="191"/>
    <w:p>
      <w:pPr>
        <w:spacing w:after="0"/>
        <w:ind w:left="0"/>
        <w:jc w:val="both"/>
      </w:pPr>
      <w:r>
        <w:rPr>
          <w:rFonts w:ascii="Times New Roman"/>
          <w:b w:val="false"/>
          <w:i w:val="false"/>
          <w:color w:val="000000"/>
          <w:sz w:val="28"/>
        </w:rPr>
        <w:t xml:space="preserve">
      Қазақстан Республикасындағы басқа мемлекеттердің дипломатиялық өкілдіктері мен консулдық мекемелері арқылы басқа мемлекеттің азаматтығын алған және Қазақстан Республикасында тұрақты тіркеуі бар немесе Қазақстан Республикасының азаматтығының тоқтатылуына байланысты тіркеуден айырылған және Қазақстан Республикасынан тыс жерлерге шықпаған қызмет алушы 1), 2), 3), 5), 7), 9), 10) және 12) тармақшаларында көрсетілген құжаттарды ұсынуы тиіс. </w:t>
      </w:r>
    </w:p>
    <w:p>
      <w:pPr>
        <w:spacing w:after="0"/>
        <w:ind w:left="0"/>
        <w:jc w:val="both"/>
      </w:pPr>
      <w:r>
        <w:rPr>
          <w:rFonts w:ascii="Times New Roman"/>
          <w:b w:val="false"/>
          <w:i w:val="false"/>
          <w:color w:val="000000"/>
          <w:sz w:val="28"/>
        </w:rPr>
        <w:t>
      қызмет алушы – ата-анасымен бірге не ата-анасының бірімен бірге келген, он сегіз жасқа толмаған бала, не оның заңды өкілі (ата-анасы, қорғаншысы, қамқоршысы) Қазақстан Республикасының азаматы болып табылатын немесе Қазақстан Республикасында тұрақты тұратын шетелдік не азаматтығы жоқ адам болып табылатын тұлға, мынадай құжаттарды ұсынады:</w:t>
      </w:r>
    </w:p>
    <w:p>
      <w:pPr>
        <w:spacing w:after="0"/>
        <w:ind w:left="0"/>
        <w:jc w:val="both"/>
      </w:pPr>
      <w:r>
        <w:rPr>
          <w:rFonts w:ascii="Times New Roman"/>
          <w:b w:val="false"/>
          <w:i w:val="false"/>
          <w:color w:val="000000"/>
          <w:sz w:val="28"/>
        </w:rPr>
        <w:t xml:space="preserve">
      2), 3), 6), 7), 9), 10) тармақшаларында көрсетілген құжаттарды, сондай-ақ: кәмелетке толмаған баланың туу туралы куәлігінің немесе басқа жеке басын куәландыратын құжаттың көшірмесі және түпнұсқасы (растау үшін); </w:t>
      </w:r>
    </w:p>
    <w:p>
      <w:pPr>
        <w:spacing w:after="0"/>
        <w:ind w:left="0"/>
        <w:jc w:val="both"/>
      </w:pPr>
      <w:r>
        <w:rPr>
          <w:rFonts w:ascii="Times New Roman"/>
          <w:b w:val="false"/>
          <w:i w:val="false"/>
          <w:color w:val="000000"/>
          <w:sz w:val="28"/>
        </w:rPr>
        <w:t>
      егер олар Қазақстан Республикасынан тыс жерде тұрса, екінші ата-ананың (екі ата-ананың да) нотариалды куәландырылған келісімі туралы өтініш.</w:t>
      </w:r>
    </w:p>
    <w:p>
      <w:pPr>
        <w:spacing w:after="0"/>
        <w:ind w:left="0"/>
        <w:jc w:val="both"/>
      </w:pPr>
      <w:r>
        <w:rPr>
          <w:rFonts w:ascii="Times New Roman"/>
          <w:b w:val="false"/>
          <w:i w:val="false"/>
          <w:color w:val="000000"/>
          <w:sz w:val="28"/>
        </w:rPr>
        <w:t>
      Балаларға тұрақты тұруға рұқсат алу үшін құжаттарды олардың заңды өкілдері оларды білдіруге өкілеттігін растайтын құжаттармен бірге ұсынады.</w:t>
      </w:r>
    </w:p>
    <w:p>
      <w:pPr>
        <w:spacing w:after="0"/>
        <w:ind w:left="0"/>
        <w:jc w:val="both"/>
      </w:pPr>
      <w:r>
        <w:rPr>
          <w:rFonts w:ascii="Times New Roman"/>
          <w:b w:val="false"/>
          <w:i w:val="false"/>
          <w:color w:val="000000"/>
          <w:sz w:val="28"/>
        </w:rPr>
        <w:t>
      Егер балалар Қазақстан Республикасына тұрақты тұруға ата-анасымен (ата-аналарымен) бірге келген жағдайда, құжаттарды жеке қабылдауға жол берілмейді және олар бір уақытта қабылданады.</w:t>
      </w:r>
    </w:p>
    <w:p>
      <w:pPr>
        <w:spacing w:after="0"/>
        <w:ind w:left="0"/>
        <w:jc w:val="both"/>
      </w:pPr>
      <w:r>
        <w:rPr>
          <w:rFonts w:ascii="Times New Roman"/>
          <w:b w:val="false"/>
          <w:i w:val="false"/>
          <w:color w:val="000000"/>
          <w:sz w:val="28"/>
        </w:rPr>
        <w:t xml:space="preserve">
      Шет тілінде жасалған құжаттар қазақ немесе орыс тілдеріне аударылуы тиіс. Бір тілден екінші тілге аударманың дәлдігін "Нотариат туралы"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xml:space="preserve"> сәйкес нотариус куәландырады.</w:t>
      </w:r>
    </w:p>
    <w:p>
      <w:pPr>
        <w:spacing w:after="0"/>
        <w:ind w:left="0"/>
        <w:jc w:val="both"/>
      </w:pPr>
      <w:r>
        <w:rPr>
          <w:rFonts w:ascii="Times New Roman"/>
          <w:b w:val="false"/>
          <w:i w:val="false"/>
          <w:color w:val="000000"/>
          <w:sz w:val="28"/>
        </w:rPr>
        <w:t xml:space="preserve">
      Шетелдік мемлекеттердің уәкілетті органдарының қатысуымен жасалған немесе сол органдардан шыққан құжаттар мен актілер егер Қазақстан Республикасының заңнамасында немесе Қазақстан Республикасы ратификациялаған халықаралық шартта өзгеше көзделмесе "Қазақстан Республикасының Консулдық жарғысын бекіту туралы" Қазақстан Республикасы Президентінің 2016 жылғы 25 сәуірдегі № 240 Жарлығының </w:t>
      </w:r>
      <w:r>
        <w:rPr>
          <w:rFonts w:ascii="Times New Roman"/>
          <w:b w:val="false"/>
          <w:i w:val="false"/>
          <w:color w:val="000000"/>
          <w:sz w:val="28"/>
        </w:rPr>
        <w:t>60-тармағына</w:t>
      </w:r>
      <w:r>
        <w:rPr>
          <w:rFonts w:ascii="Times New Roman"/>
          <w:b w:val="false"/>
          <w:i w:val="false"/>
          <w:color w:val="000000"/>
          <w:sz w:val="28"/>
        </w:rPr>
        <w:t xml:space="preserve"> сәйкес апостиль қойылған немесе заңдастырылған жағдайда қарауға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Еңбек және халықты әлеуметтік қорғау министрінің 10.04.2026 </w:t>
      </w:r>
      <w:r>
        <w:rPr>
          <w:rFonts w:ascii="Times New Roman"/>
          <w:b w:val="false"/>
          <w:i w:val="false"/>
          <w:color w:val="000000"/>
          <w:sz w:val="28"/>
        </w:rPr>
        <w:t>№ 131</w:t>
      </w:r>
      <w:r>
        <w:rPr>
          <w:rFonts w:ascii="Times New Roman"/>
          <w:b w:val="false"/>
          <w:i w:val="false"/>
          <w:color w:val="ff0000"/>
          <w:sz w:val="28"/>
        </w:rPr>
        <w:t>, ҚР Премьер-Министрінің орынбасары – Жасанды интеллект және цифрлық даму министрінің 10.04.2026 № 100/НҚ және ҚР Ішкі істер министрінің 10.04.2026 № 263 (ресми жарияланған күнінен бастап күшіне енеді және 31.12.2026 дейін қолданыста болады) бірлескен бұйрығымен.</w:t>
      </w:r>
      <w:r>
        <w:br/>
      </w:r>
      <w:r>
        <w:rPr>
          <w:rFonts w:ascii="Times New Roman"/>
          <w:b w:val="false"/>
          <w:i w:val="false"/>
          <w:color w:val="000000"/>
          <w:sz w:val="28"/>
        </w:rPr>
        <w:t>
</w:t>
      </w:r>
    </w:p>
    <w:bookmarkStart w:name="z233" w:id="192"/>
    <w:p>
      <w:pPr>
        <w:spacing w:after="0"/>
        <w:ind w:left="0"/>
        <w:jc w:val="both"/>
      </w:pPr>
      <w:r>
        <w:rPr>
          <w:rFonts w:ascii="Times New Roman"/>
          <w:b w:val="false"/>
          <w:i w:val="false"/>
          <w:color w:val="000000"/>
          <w:sz w:val="28"/>
        </w:rPr>
        <w:t>
      5-1. Қазақстан Республикасында тұрақты тұруға рұқсат беруден бас тартылады не бұрын берілген рұқсат мынадай шетелдіктер мен азаматтығы жоқ адамдарға қатысты күші жойылады:</w:t>
      </w:r>
    </w:p>
    <w:bookmarkEnd w:id="192"/>
    <w:p>
      <w:pPr>
        <w:spacing w:after="0"/>
        <w:ind w:left="0"/>
        <w:jc w:val="both"/>
      </w:pPr>
      <w:r>
        <w:rPr>
          <w:rFonts w:ascii="Times New Roman"/>
          <w:b w:val="false"/>
          <w:i w:val="false"/>
          <w:color w:val="000000"/>
          <w:sz w:val="28"/>
        </w:rPr>
        <w:t>
      1) заңсыз келген, сондай-ақ қылмыс жасағаны үшiн өздерi шыққан елдердiң заңнамасы бойынша қудалауға ұшыраған;</w:t>
      </w:r>
    </w:p>
    <w:p>
      <w:pPr>
        <w:spacing w:after="0"/>
        <w:ind w:left="0"/>
        <w:jc w:val="both"/>
      </w:pPr>
      <w:r>
        <w:rPr>
          <w:rFonts w:ascii="Times New Roman"/>
          <w:b w:val="false"/>
          <w:i w:val="false"/>
          <w:color w:val="000000"/>
          <w:sz w:val="28"/>
        </w:rPr>
        <w:t>
      2) сотталғанға дейiн тұрақты тұрғылықты жерi Қазақстан Республикасынан тыс болған, бас бостандығынан айыру орындарынан босатылған;</w:t>
      </w:r>
    </w:p>
    <w:p>
      <w:pPr>
        <w:spacing w:after="0"/>
        <w:ind w:left="0"/>
        <w:jc w:val="both"/>
      </w:pPr>
      <w:r>
        <w:rPr>
          <w:rFonts w:ascii="Times New Roman"/>
          <w:b w:val="false"/>
          <w:i w:val="false"/>
          <w:color w:val="000000"/>
          <w:sz w:val="28"/>
        </w:rPr>
        <w:t>
      3) адамзатқа қарсы қылмыс жасаған;</w:t>
      </w:r>
    </w:p>
    <w:p>
      <w:pPr>
        <w:spacing w:after="0"/>
        <w:ind w:left="0"/>
        <w:jc w:val="both"/>
      </w:pPr>
      <w:r>
        <w:rPr>
          <w:rFonts w:ascii="Times New Roman"/>
          <w:b w:val="false"/>
          <w:i w:val="false"/>
          <w:color w:val="000000"/>
          <w:sz w:val="28"/>
        </w:rPr>
        <w:t>
      4) кәмелетке толмаған адамның жыныстық тиіспеушілігіне қарсы ауыр және аса ауыр қылмыс жасағандар;</w:t>
      </w:r>
    </w:p>
    <w:p>
      <w:pPr>
        <w:spacing w:after="0"/>
        <w:ind w:left="0"/>
        <w:jc w:val="both"/>
      </w:pPr>
      <w:r>
        <w:rPr>
          <w:rFonts w:ascii="Times New Roman"/>
          <w:b w:val="false"/>
          <w:i w:val="false"/>
          <w:color w:val="000000"/>
          <w:sz w:val="28"/>
        </w:rPr>
        <w:t>
      5) Қазақ Кеңестік Социалистік Республикасында немесе Қазақстан Республикасында туылған немесе бұрын оның азаматы болған бұрынғы отандастарды, инвесторларды, кәмелетке толмағандарды, сондай-ақ Қазақстан Республикасының халықаралық шарттарының негізінде Қазақстан Республикасының азаматтығын жеңілдетілген тәртіппен алуға құқығы бар адамдарды және олардың отбасы мүшелерін, тізбесін халықтың көші-қоны мәселелері жөніндегі уәкілетті орган бекіткен сұранысқа ие кәсіптері бар шетелдіктерді және уәкілетті мемлекеттік органның өтініші бойынша мемлекеттің мүддесін білдіретін өзге де адамдарды қоспағанда, Қазақстан Республикасының Ішкі істер министрлігі айқындайтын тәртіппен және мөлшерде өзінің төлем қабілеттілігін растауды бермеген;</w:t>
      </w:r>
    </w:p>
    <w:p>
      <w:pPr>
        <w:spacing w:after="0"/>
        <w:ind w:left="0"/>
        <w:jc w:val="both"/>
      </w:pPr>
      <w:r>
        <w:rPr>
          <w:rFonts w:ascii="Times New Roman"/>
          <w:b w:val="false"/>
          <w:i w:val="false"/>
          <w:color w:val="000000"/>
          <w:sz w:val="28"/>
        </w:rPr>
        <w:t>
      6) Қазақстан Республикасының шетелдіктердің құқықтық жағдайы туралы заңнамасын бірнеше рет бұзған;</w:t>
      </w:r>
    </w:p>
    <w:p>
      <w:pPr>
        <w:spacing w:after="0"/>
        <w:ind w:left="0"/>
        <w:jc w:val="both"/>
      </w:pPr>
      <w:r>
        <w:rPr>
          <w:rFonts w:ascii="Times New Roman"/>
          <w:b w:val="false"/>
          <w:i w:val="false"/>
          <w:color w:val="000000"/>
          <w:sz w:val="28"/>
        </w:rPr>
        <w:t>
      7) ұлтаралық, конфессияаралық және дiни араздықты қоздыртқан;</w:t>
      </w:r>
    </w:p>
    <w:p>
      <w:pPr>
        <w:spacing w:after="0"/>
        <w:ind w:left="0"/>
        <w:jc w:val="both"/>
      </w:pPr>
      <w:r>
        <w:rPr>
          <w:rFonts w:ascii="Times New Roman"/>
          <w:b w:val="false"/>
          <w:i w:val="false"/>
          <w:color w:val="000000"/>
          <w:sz w:val="28"/>
        </w:rPr>
        <w:t>
      8) іс-әрекеттерi конституциялық құрылысты күштеп өзгертуге бағытталған;</w:t>
      </w:r>
    </w:p>
    <w:p>
      <w:pPr>
        <w:spacing w:after="0"/>
        <w:ind w:left="0"/>
        <w:jc w:val="both"/>
      </w:pPr>
      <w:r>
        <w:rPr>
          <w:rFonts w:ascii="Times New Roman"/>
          <w:b w:val="false"/>
          <w:i w:val="false"/>
          <w:color w:val="000000"/>
          <w:sz w:val="28"/>
        </w:rPr>
        <w:t>
      9) Қазақстан Республикасының егемендiгi мен тәуелсiздiгiне қарсы шыққан, оның аумағының бiрлiгi мен тұтастығын бұзуға шақырған;</w:t>
      </w:r>
    </w:p>
    <w:p>
      <w:pPr>
        <w:spacing w:after="0"/>
        <w:ind w:left="0"/>
        <w:jc w:val="both"/>
      </w:pPr>
      <w:r>
        <w:rPr>
          <w:rFonts w:ascii="Times New Roman"/>
          <w:b w:val="false"/>
          <w:i w:val="false"/>
          <w:color w:val="000000"/>
          <w:sz w:val="28"/>
        </w:rPr>
        <w:t>
      10) Қазақстан Республикасының аумағында онша ауыр емес және орташа ауырлықтағы қылмыстары үшін алынбаған немесе жойылмаған сотталғандығы бар;</w:t>
      </w:r>
    </w:p>
    <w:p>
      <w:pPr>
        <w:spacing w:after="0"/>
        <w:ind w:left="0"/>
        <w:jc w:val="both"/>
      </w:pPr>
      <w:r>
        <w:rPr>
          <w:rFonts w:ascii="Times New Roman"/>
          <w:b w:val="false"/>
          <w:i w:val="false"/>
          <w:color w:val="000000"/>
          <w:sz w:val="28"/>
        </w:rPr>
        <w:t>
      11) Қазақстан Республикасының ұлттық қауіпсіздік органдарында олардың экстремистік немесе террористік әрекетке қатыстылығы немесе Қазақстан Республикасында экстремистік немесе террористік деп танылған ұйымға қатыстылығы туралы мәліметтер болған кезде;</w:t>
      </w:r>
    </w:p>
    <w:p>
      <w:pPr>
        <w:spacing w:after="0"/>
        <w:ind w:left="0"/>
        <w:jc w:val="both"/>
      </w:pPr>
      <w:r>
        <w:rPr>
          <w:rFonts w:ascii="Times New Roman"/>
          <w:b w:val="false"/>
          <w:i w:val="false"/>
          <w:color w:val="000000"/>
          <w:sz w:val="28"/>
        </w:rPr>
        <w:t>
      12) Қазақстан Республикасында тұрақты тұруға рұқсат алу туралы қолдаухатпен өтiнiш жасаған кезде жалған құжаттарды ұсынған не өзі туралы көрінеу жалған мәлiметтер хабарлаған немесе қажеттi құжаттарды Қазақстан Республикасының заңнамасында белгiленген мерзiмде дәлелді себепсіз ұсынбаған;</w:t>
      </w:r>
    </w:p>
    <w:p>
      <w:pPr>
        <w:spacing w:after="0"/>
        <w:ind w:left="0"/>
        <w:jc w:val="both"/>
      </w:pPr>
      <w:r>
        <w:rPr>
          <w:rFonts w:ascii="Times New Roman"/>
          <w:b w:val="false"/>
          <w:i w:val="false"/>
          <w:color w:val="000000"/>
          <w:sz w:val="28"/>
        </w:rPr>
        <w:t>
      13) Қазақстан Республикасының заңнамасына сәйкес дактилоскопиялық тіркеуден өтпеген;</w:t>
      </w:r>
    </w:p>
    <w:p>
      <w:pPr>
        <w:spacing w:after="0"/>
        <w:ind w:left="0"/>
        <w:jc w:val="both"/>
      </w:pPr>
      <w:r>
        <w:rPr>
          <w:rFonts w:ascii="Times New Roman"/>
          <w:b w:val="false"/>
          <w:i w:val="false"/>
          <w:color w:val="000000"/>
          <w:sz w:val="28"/>
        </w:rPr>
        <w:t>
      14) Қазақстан Республикасында тұрақты тұруға арналған рұқсатты берген кезге дейін бес жылдың ішінде Қазақстан Республикасынан шығарып жiберiлген;</w:t>
      </w:r>
    </w:p>
    <w:p>
      <w:pPr>
        <w:spacing w:after="0"/>
        <w:ind w:left="0"/>
        <w:jc w:val="both"/>
      </w:pPr>
      <w:r>
        <w:rPr>
          <w:rFonts w:ascii="Times New Roman"/>
          <w:b w:val="false"/>
          <w:i w:val="false"/>
          <w:color w:val="000000"/>
          <w:sz w:val="28"/>
        </w:rPr>
        <w:t>
      15) егер бұл Қазақстан Республикасы азаматтарының және басқа да адамдардың құқықтары мен заңды мүдделерiн қорғау үшiн қажет болса;</w:t>
      </w:r>
    </w:p>
    <w:p>
      <w:pPr>
        <w:spacing w:after="0"/>
        <w:ind w:left="0"/>
        <w:jc w:val="both"/>
      </w:pPr>
      <w:r>
        <w:rPr>
          <w:rFonts w:ascii="Times New Roman"/>
          <w:b w:val="false"/>
          <w:i w:val="false"/>
          <w:color w:val="000000"/>
          <w:sz w:val="28"/>
        </w:rPr>
        <w:t xml:space="preserve">
      16) "Қазақстан Республикасының азаматтығы туралы" Қазақстан Республикасы Заңының </w:t>
      </w:r>
      <w:r>
        <w:rPr>
          <w:rFonts w:ascii="Times New Roman"/>
          <w:b w:val="false"/>
          <w:i w:val="false"/>
          <w:color w:val="000000"/>
          <w:sz w:val="28"/>
        </w:rPr>
        <w:t>38-бабында</w:t>
      </w:r>
      <w:r>
        <w:rPr>
          <w:rFonts w:ascii="Times New Roman"/>
          <w:b w:val="false"/>
          <w:i w:val="false"/>
          <w:color w:val="000000"/>
          <w:sz w:val="28"/>
        </w:rPr>
        <w:t xml:space="preserve"> көзделген жағдайларды қоспағанда, тұрақты тұруға арналған рұқсатты алған және Қазақстан Республикасының аумағында тұрақты тұруға арналған рұқсаттың берілу күнінен бастап ретімен келетін кез келген он екі айлық кезең шегінде күнтізбелік бір жүз сексен үш күннен аз уақыт тұрып жатқан;</w:t>
      </w:r>
    </w:p>
    <w:p>
      <w:pPr>
        <w:spacing w:after="0"/>
        <w:ind w:left="0"/>
        <w:jc w:val="both"/>
      </w:pPr>
      <w:r>
        <w:rPr>
          <w:rFonts w:ascii="Times New Roman"/>
          <w:b w:val="false"/>
          <w:i w:val="false"/>
          <w:color w:val="000000"/>
          <w:sz w:val="28"/>
        </w:rPr>
        <w:t>
      17) тұрақты тұруға арналған рұқсатты халықтың көші-қоны мәселелері жөніндегі уәкілетті орган бекіткен сұранысқа ие кәсіптер тізбесінің негізінде алған және тұрақты тұруға арналған рұқсаттың берілу күнінен бастап ретімен келетін кез келген он екі айлық кезең шегінде күнтізбелік бір жүз сексен үш күн ішінде көрсетілген тізбеде көзделген кәсіп бойынша жұмыс істемеген;</w:t>
      </w:r>
    </w:p>
    <w:p>
      <w:pPr>
        <w:spacing w:after="0"/>
        <w:ind w:left="0"/>
        <w:jc w:val="both"/>
      </w:pPr>
      <w:r>
        <w:rPr>
          <w:rFonts w:ascii="Times New Roman"/>
          <w:b w:val="false"/>
          <w:i w:val="false"/>
          <w:color w:val="000000"/>
          <w:sz w:val="28"/>
        </w:rPr>
        <w:t>
      18) Қазақстан Республикасының азаматтарымен некелескен, осы некесі тұруға ықтиярхат алу үшін негіз болған, егер бұл неке заңды күшіне енген сот шешімімен жарамсыз деп танылса;</w:t>
      </w:r>
    </w:p>
    <w:p>
      <w:pPr>
        <w:spacing w:after="0"/>
        <w:ind w:left="0"/>
        <w:jc w:val="both"/>
      </w:pPr>
      <w:r>
        <w:rPr>
          <w:rFonts w:ascii="Times New Roman"/>
          <w:b w:val="false"/>
          <w:i w:val="false"/>
          <w:color w:val="000000"/>
          <w:sz w:val="28"/>
        </w:rPr>
        <w:t>
      19) Қазақстан Республикасының халықтың көші-қоны, салық және еңбек заңнамасы саласындағы әкімшілік құқық бұзушылықтар үшін бір жыл ішінде әкімшілік жауаптылыққа тартылған;</w:t>
      </w:r>
    </w:p>
    <w:p>
      <w:pPr>
        <w:spacing w:after="0"/>
        <w:ind w:left="0"/>
        <w:jc w:val="both"/>
      </w:pPr>
      <w:r>
        <w:rPr>
          <w:rFonts w:ascii="Times New Roman"/>
          <w:b w:val="false"/>
          <w:i w:val="false"/>
          <w:color w:val="000000"/>
          <w:sz w:val="28"/>
        </w:rPr>
        <w:t>
      20) ұлттық қауіпсіздік мүдделеріне қатер төндіретін;</w:t>
      </w:r>
    </w:p>
    <w:p>
      <w:pPr>
        <w:spacing w:after="0"/>
        <w:ind w:left="0"/>
        <w:jc w:val="both"/>
      </w:pPr>
      <w:r>
        <w:rPr>
          <w:rFonts w:ascii="Times New Roman"/>
          <w:b w:val="false"/>
          <w:i w:val="false"/>
          <w:color w:val="000000"/>
          <w:sz w:val="28"/>
        </w:rPr>
        <w:t>
      21) Қазақстан Республикасына келуге қарсы айғақ болып табылатын аурулары бар;</w:t>
      </w:r>
    </w:p>
    <w:p>
      <w:pPr>
        <w:spacing w:after="0"/>
        <w:ind w:left="0"/>
        <w:jc w:val="both"/>
      </w:pPr>
      <w:r>
        <w:rPr>
          <w:rFonts w:ascii="Times New Roman"/>
          <w:b w:val="false"/>
          <w:i w:val="false"/>
          <w:color w:val="000000"/>
          <w:sz w:val="28"/>
        </w:rPr>
        <w:t xml:space="preserve">
      22) егер бұрын "Қазақстан Республикасының азаматтығы туралы" 1991 жылғы 20 желтоқсандағы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бірінші бөлігінің 8) тармақшасында көзделген негіздер бойынша Қазақстан Республикасының азаматтығын жоғалтса;</w:t>
      </w:r>
    </w:p>
    <w:p>
      <w:pPr>
        <w:spacing w:after="0"/>
        <w:ind w:left="0"/>
        <w:jc w:val="both"/>
      </w:pPr>
      <w:r>
        <w:rPr>
          <w:rFonts w:ascii="Times New Roman"/>
          <w:b w:val="false"/>
          <w:i w:val="false"/>
          <w:color w:val="000000"/>
          <w:sz w:val="28"/>
        </w:rPr>
        <w:t xml:space="preserve">
      23) бұрын "Қазақстан Республикасының азаматтығы туралы" 1991 жылғы 20 желтоқсандағы Қазақстан Республикасы Заңының </w:t>
      </w:r>
      <w:r>
        <w:rPr>
          <w:rFonts w:ascii="Times New Roman"/>
          <w:b w:val="false"/>
          <w:i w:val="false"/>
          <w:color w:val="000000"/>
          <w:sz w:val="28"/>
        </w:rPr>
        <w:t>20-1-бабында</w:t>
      </w:r>
      <w:r>
        <w:rPr>
          <w:rFonts w:ascii="Times New Roman"/>
          <w:b w:val="false"/>
          <w:i w:val="false"/>
          <w:color w:val="000000"/>
          <w:sz w:val="28"/>
        </w:rPr>
        <w:t xml:space="preserve"> көзделген негіздер бойынша Қазақстан Республикасының азаматтығынан айырылған;</w:t>
      </w:r>
    </w:p>
    <w:p>
      <w:pPr>
        <w:spacing w:after="0"/>
        <w:ind w:left="0"/>
        <w:jc w:val="both"/>
      </w:pPr>
      <w:r>
        <w:rPr>
          <w:rFonts w:ascii="Times New Roman"/>
          <w:b w:val="false"/>
          <w:i w:val="false"/>
          <w:color w:val="000000"/>
          <w:sz w:val="28"/>
        </w:rPr>
        <w:t>
      24) Қазақстан Республикасының аумағында бір жыл ішінде қылмыстық теріс қылық жасағаны үшін сотталған;</w:t>
      </w:r>
    </w:p>
    <w:p>
      <w:pPr>
        <w:spacing w:after="0"/>
        <w:ind w:left="0"/>
        <w:jc w:val="both"/>
      </w:pPr>
      <w:r>
        <w:rPr>
          <w:rFonts w:ascii="Times New Roman"/>
          <w:b w:val="false"/>
          <w:i w:val="false"/>
          <w:color w:val="000000"/>
          <w:sz w:val="28"/>
        </w:rPr>
        <w:t xml:space="preserve">
      25) қоғамдық тәртіп пен имандылыққа қол сұғатын (екі және одан да көп рет), мемлекеттік билік институтына, басқарудың белгіленген тәртібіне қол сұғатын әкімшілік құқық бұзушылықтар жасаған, жол жүрісі қағидаларын жүйелі түрде бұзған (үш және одан да көп рет); </w:t>
      </w:r>
    </w:p>
    <w:p>
      <w:pPr>
        <w:spacing w:after="0"/>
        <w:ind w:left="0"/>
        <w:jc w:val="both"/>
      </w:pPr>
      <w:r>
        <w:rPr>
          <w:rFonts w:ascii="Times New Roman"/>
          <w:b w:val="false"/>
          <w:i w:val="false"/>
          <w:color w:val="000000"/>
          <w:sz w:val="28"/>
        </w:rPr>
        <w:t xml:space="preserve">
      26) Қазақстан Республикасында заңды негізде қоныстандыру өңірлерінде бір жылдан аз уақыт тұрып жатқан; </w:t>
      </w:r>
    </w:p>
    <w:p>
      <w:pPr>
        <w:spacing w:after="0"/>
        <w:ind w:left="0"/>
        <w:jc w:val="both"/>
      </w:pPr>
      <w:r>
        <w:rPr>
          <w:rFonts w:ascii="Times New Roman"/>
          <w:b w:val="false"/>
          <w:i w:val="false"/>
          <w:color w:val="000000"/>
          <w:sz w:val="28"/>
        </w:rPr>
        <w:t xml:space="preserve">
      27) Қазақстан Республикасында жарамсыз көшіп келушілердің тұруға ықтиярхаты бойынша бір жүз сексен үш күнтізбелік күннен астам уақыт тұрып жатқан; </w:t>
      </w:r>
    </w:p>
    <w:p>
      <w:pPr>
        <w:spacing w:after="0"/>
        <w:ind w:left="0"/>
        <w:jc w:val="both"/>
      </w:pPr>
      <w:r>
        <w:rPr>
          <w:rFonts w:ascii="Times New Roman"/>
          <w:b w:val="false"/>
          <w:i w:val="false"/>
          <w:color w:val="000000"/>
          <w:sz w:val="28"/>
        </w:rPr>
        <w:t xml:space="preserve">
      28) Қазақстан Республикасында тұрақты тұруға рұқсат алу туралы өтінішхат берген кезде көрсетілген мекенжай бойынша тұрмайтын; </w:t>
      </w:r>
    </w:p>
    <w:p>
      <w:pPr>
        <w:spacing w:after="0"/>
        <w:ind w:left="0"/>
        <w:jc w:val="both"/>
      </w:pPr>
      <w:r>
        <w:rPr>
          <w:rFonts w:ascii="Times New Roman"/>
          <w:b w:val="false"/>
          <w:i w:val="false"/>
          <w:color w:val="000000"/>
          <w:sz w:val="28"/>
        </w:rPr>
        <w:t xml:space="preserve">
      29) Қазақстан Республикасында тұрақты тұруға рұқсат алу үшін құжаттарды ресімдеуге жіберу мақсатында иммиграциялық әлеуетті өлшемшарттық бағалау жүйесінен өтпеген; </w:t>
      </w:r>
    </w:p>
    <w:p>
      <w:pPr>
        <w:spacing w:after="0"/>
        <w:ind w:left="0"/>
        <w:jc w:val="both"/>
      </w:pPr>
      <w:r>
        <w:rPr>
          <w:rFonts w:ascii="Times New Roman"/>
          <w:b w:val="false"/>
          <w:i w:val="false"/>
          <w:color w:val="000000"/>
          <w:sz w:val="28"/>
        </w:rPr>
        <w:t>
      30) өтінішхат берген күнге дейінгі он екі ай ішінде Қазақстан Республикасының аумағында үздіксіз еңбек немесе кәсіпкерлік қызметті жүзеге асырмаған не отбасының әрбір мүшесіне шаққанда табысының бар екенін растамаған адамдарға, бұл ретте Қазақстан Республикасында тұрақты тұруға рұқсат алуға үміткер отбасының әрбір мүшесіне (жұбайын (зайыбын), күндізгі оқу нысаны бойынша жоғары және (немесе) жоғары оқу орнынан кейінгі білім беру ұйымдарында оқитын кәмелетке толмаған балаларды, сондай-ақ асырауындағы өзге де жақын туыстарды қоса алғанда) шаққандағы табыс мөлшері тиісті қаржы жылына арналған республикалық бюджет туралы заңда белгіленген бір ең төменгі жалақыдан кем болмауға тиіс;</w:t>
      </w:r>
    </w:p>
    <w:p>
      <w:pPr>
        <w:spacing w:after="0"/>
        <w:ind w:left="0"/>
        <w:jc w:val="both"/>
      </w:pPr>
      <w:r>
        <w:rPr>
          <w:rFonts w:ascii="Times New Roman"/>
          <w:b w:val="false"/>
          <w:i w:val="false"/>
          <w:color w:val="000000"/>
          <w:sz w:val="28"/>
        </w:rPr>
        <w:t xml:space="preserve">
      31) Қазақстан Республикасының Үкіметі айқындаған өңірлерде тұрақты түрде бес жылдан кем тұрған жағдайда, Қазақстан Республикасының өзге өңірлеріне тұрақты тұруға кету кезінде. </w:t>
      </w:r>
    </w:p>
    <w:p>
      <w:pPr>
        <w:spacing w:after="0"/>
        <w:ind w:left="0"/>
        <w:jc w:val="both"/>
      </w:pPr>
      <w:r>
        <w:rPr>
          <w:rFonts w:ascii="Times New Roman"/>
          <w:b w:val="false"/>
          <w:i w:val="false"/>
          <w:color w:val="000000"/>
          <w:sz w:val="28"/>
        </w:rPr>
        <w:t>
      Мемлекеттік қызмет көрсетуден бас тарту үшін негіздер:</w:t>
      </w:r>
    </w:p>
    <w:p>
      <w:pPr>
        <w:spacing w:after="0"/>
        <w:ind w:left="0"/>
        <w:jc w:val="both"/>
      </w:pPr>
      <w:r>
        <w:rPr>
          <w:rFonts w:ascii="Times New Roman"/>
          <w:b w:val="false"/>
          <w:i w:val="false"/>
          <w:color w:val="000000"/>
          <w:sz w:val="28"/>
        </w:rPr>
        <w:t xml:space="preserve">
      1) мемлекеттік қызметті алу үшін қызмет алушы ұсынған құжаттардың және (немесе) олардағы деректердің (мәліметтердің) анық еместігін белгілеу; </w:t>
      </w:r>
    </w:p>
    <w:p>
      <w:pPr>
        <w:spacing w:after="0"/>
        <w:ind w:left="0"/>
        <w:jc w:val="both"/>
      </w:pPr>
      <w:r>
        <w:rPr>
          <w:rFonts w:ascii="Times New Roman"/>
          <w:b w:val="false"/>
          <w:i w:val="false"/>
          <w:color w:val="000000"/>
          <w:sz w:val="28"/>
        </w:rPr>
        <w:t xml:space="preserve">
      2) қызмет алушының және (немесе) ұсынылған материалдардың, объектілердің, деректер мен мәліметтердің мемлекеттік қызмет көрсету үшін қажетті талаптарға сәйкес келмеуі; </w:t>
      </w:r>
    </w:p>
    <w:p>
      <w:pPr>
        <w:spacing w:after="0"/>
        <w:ind w:left="0"/>
        <w:jc w:val="both"/>
      </w:pPr>
      <w:r>
        <w:rPr>
          <w:rFonts w:ascii="Times New Roman"/>
          <w:b w:val="false"/>
          <w:i w:val="false"/>
          <w:color w:val="000000"/>
          <w:sz w:val="28"/>
        </w:rPr>
        <w:t xml:space="preserve">
      3)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немесе тексерудің теріс қорытындысы.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талаптары, 5-тармақтың 1), 4), 13) тармақшалары және 5-1-тармақтың 26), 29), 30) тармақшалары кәмелетке толмағандарға, инвесторларға, тізбесін халықтың көші-қоны мәселелері жөніндегі уәкілетті орган бекітетін сұранысқа ие мамандықтарға ие шетелдіктерге және өзге де шетел азаматтары, экономикалық дамуға елеулі үлес қосатын, басым экономикалық және әлеуметтік жобаларды іске асыруға қатысатын немесе уәкілетті мемлекеттік органдардың өтініштері бойынша бірегей құзыреттері мен жетістіктеріне ие тұлғалар.</w:t>
      </w:r>
    </w:p>
    <w:p>
      <w:pPr>
        <w:spacing w:after="0"/>
        <w:ind w:left="0"/>
        <w:jc w:val="both"/>
      </w:pPr>
      <w:r>
        <w:rPr>
          <w:rFonts w:ascii="Times New Roman"/>
          <w:b w:val="false"/>
          <w:i w:val="false"/>
          <w:color w:val="000000"/>
          <w:sz w:val="28"/>
        </w:rPr>
        <w:t xml:space="preserve">
      Жеке басын куәландыратын құжаттарының болмауына байланысты не 1974 жылғы үлгідегі КСРО паспорты негізінде азаматтығы жоқ адамдар деп танылған адамдарға қатысты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19) тармақшалардың</w:t>
      </w:r>
      <w:r>
        <w:rPr>
          <w:rFonts w:ascii="Times New Roman"/>
          <w:b w:val="false"/>
          <w:i w:val="false"/>
          <w:color w:val="000000"/>
          <w:sz w:val="28"/>
        </w:rPr>
        <w:t xml:space="preserve"> қолданылуы таратылмайды.</w:t>
      </w:r>
    </w:p>
    <w:p>
      <w:pPr>
        <w:spacing w:after="0"/>
        <w:ind w:left="0"/>
        <w:jc w:val="both"/>
      </w:pPr>
      <w:r>
        <w:rPr>
          <w:rFonts w:ascii="Times New Roman"/>
          <w:b w:val="false"/>
          <w:i w:val="false"/>
          <w:color w:val="000000"/>
          <w:sz w:val="28"/>
        </w:rPr>
        <w:t>
      Әрекетке қабілетсіз адамдарға қатысты осы Қағидалардың 3-тармағының, 5-тармақтың 1) тармақшасының, 5-1-тармақтың 21), 26), 29), 30) тармақшаларының ережелері қолданылмайды.</w:t>
      </w:r>
    </w:p>
    <w:p>
      <w:pPr>
        <w:spacing w:after="0"/>
        <w:ind w:left="0"/>
        <w:jc w:val="both"/>
      </w:pPr>
      <w:r>
        <w:rPr>
          <w:rFonts w:ascii="Times New Roman"/>
          <w:b w:val="false"/>
          <w:i w:val="false"/>
          <w:color w:val="000000"/>
          <w:sz w:val="28"/>
        </w:rPr>
        <w:t>
      3-тармақтың осы Қағидалардың екінші абзацының ережелері бұрынғы отандастарға, ерлі-зайыптыларды кемінде бір жыл заңды некеде тұрған, олардың біреуі Қазақстан Республикасының азаматы болып табылатын, Қазақстан Республикасының заңнамасымен танылатын некеде тұрған жұбайлардың қосылуы мақсатында келген адамдарға, сондай-ақ Байқоңыр қаласында тұратын шетелдіктерге осы елді мекенде ықтиярхат алу үшін жүгінген кезде қолданылмайды.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3-тармағының</w:t>
      </w:r>
      <w:r>
        <w:rPr>
          <w:rFonts w:ascii="Times New Roman"/>
          <w:b w:val="false"/>
          <w:i w:val="false"/>
          <w:color w:val="000000"/>
          <w:sz w:val="28"/>
        </w:rPr>
        <w:t>, 5-тармағы 1) тармақшасының және 5-1-тармағының 26), 29), 30) тармақшаларының талаптары жасы алпыс жастан асқан, бұрынғы отандастар болып табылатын не отбасының қосылуы мақсатында келген адамдарға қолданылмайды.</w:t>
      </w:r>
    </w:p>
    <w:p>
      <w:pPr>
        <w:spacing w:after="0"/>
        <w:ind w:left="0"/>
        <w:jc w:val="both"/>
      </w:pPr>
      <w:r>
        <w:rPr>
          <w:rFonts w:ascii="Times New Roman"/>
          <w:b w:val="false"/>
          <w:i w:val="false"/>
          <w:color w:val="000000"/>
          <w:sz w:val="28"/>
        </w:rPr>
        <w:t>
      Отбасының қосылуы мақсатында келген адамдар отбасылық қатынастарды растайтын құжаттарды (туу туралы куәлік, неке туралы куәлік)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Еңбек және халықты әлеуметтік қорғау министрінің 10.04.2026 </w:t>
      </w:r>
      <w:r>
        <w:rPr>
          <w:rFonts w:ascii="Times New Roman"/>
          <w:b w:val="false"/>
          <w:i w:val="false"/>
          <w:color w:val="000000"/>
          <w:sz w:val="28"/>
        </w:rPr>
        <w:t>№ 131</w:t>
      </w:r>
      <w:r>
        <w:rPr>
          <w:rFonts w:ascii="Times New Roman"/>
          <w:b w:val="false"/>
          <w:i w:val="false"/>
          <w:color w:val="ff0000"/>
          <w:sz w:val="28"/>
        </w:rPr>
        <w:t>, ҚР Премьер-Министрінің орынбасары – Жасанды интеллект және цифрлық даму министрінің 10.04.2026 № 100/НҚ және ҚР Ішкі істер министрінің 10.04.2026 № 263 (ресми жарияланған күнінен бастап күшіне енеді және 31.12.2026 дейін қолданыста болады) бірлескен бұйрығымен.</w:t>
      </w:r>
      <w:r>
        <w:br/>
      </w:r>
      <w:r>
        <w:rPr>
          <w:rFonts w:ascii="Times New Roman"/>
          <w:b w:val="false"/>
          <w:i w:val="false"/>
          <w:color w:val="000000"/>
          <w:sz w:val="28"/>
        </w:rPr>
        <w:t>
</w:t>
      </w:r>
    </w:p>
    <w:bookmarkStart w:name="z215" w:id="193"/>
    <w:p>
      <w:pPr>
        <w:spacing w:after="0"/>
        <w:ind w:left="0"/>
        <w:jc w:val="both"/>
      </w:pPr>
      <w:r>
        <w:rPr>
          <w:rFonts w:ascii="Times New Roman"/>
          <w:b w:val="false"/>
          <w:i w:val="false"/>
          <w:color w:val="000000"/>
          <w:sz w:val="28"/>
        </w:rPr>
        <w:t>
      6. Мемлекеттік корпорациясының қызметкері құжаттардың тиісті тізілімді жасай отырып, түпнұсқаларын көші-қон қызметі бөлімдеріне бір (1) жұмыс күні ішінде Мемлекеттік корпорациясының курьері арқылы жібереді.</w:t>
      </w:r>
    </w:p>
    <w:bookmarkEnd w:id="193"/>
    <w:p>
      <w:pPr>
        <w:spacing w:after="0"/>
        <w:ind w:left="0"/>
        <w:jc w:val="both"/>
      </w:pPr>
      <w:r>
        <w:rPr>
          <w:rFonts w:ascii="Times New Roman"/>
          <w:b w:val="false"/>
          <w:i w:val="false"/>
          <w:color w:val="000000"/>
          <w:sz w:val="28"/>
        </w:rPr>
        <w:t>
      Тізбе толық болмаған құжаттар белгіленген талаптарға сәйкес келмеген жағдайда Мемлекеттік корпорацияның қызметкері себебін көрсете отырып, дәлелді бас тартуды рәсімдейді.</w:t>
      </w:r>
    </w:p>
    <w:p>
      <w:pPr>
        <w:spacing w:after="0"/>
        <w:ind w:left="0"/>
        <w:jc w:val="both"/>
      </w:pPr>
      <w:r>
        <w:rPr>
          <w:rFonts w:ascii="Times New Roman"/>
          <w:b w:val="false"/>
          <w:i w:val="false"/>
          <w:color w:val="000000"/>
          <w:sz w:val="28"/>
        </w:rPr>
        <w:t>
      Ескертпе: Жоғарыда көрсетілген құжаттарды қабылдау рәсімі "Көші-қон полициясының" ақпараттық жүйесі (бұдан әрі - Көші-қон полициясының ақпараттық жүйесі) мен Мемлекеттік қызмет көрсету орталықтарының интеграцияланған ақпараттық жүйесі (бұдан әрі – ХҚО ИАЖ) арасындағы интеграция аяқталғанға дейін жүзеге асырылады.</w:t>
      </w:r>
    </w:p>
    <w:p>
      <w:pPr>
        <w:spacing w:after="0"/>
        <w:ind w:left="0"/>
        <w:jc w:val="both"/>
      </w:pPr>
      <w:r>
        <w:rPr>
          <w:rFonts w:ascii="Times New Roman"/>
          <w:b w:val="false"/>
          <w:i w:val="false"/>
          <w:color w:val="000000"/>
          <w:sz w:val="28"/>
        </w:rPr>
        <w:t>
      Интеграциялау жұмысы аяқталғаннан кейін, Мемлекеттік корпорация қызметкері қызмет алушының жеке сәйкестендіру нөмірі (ЖСН) бар-жоғын анықтау үшін ХҚО-ға және Жеке тұлғалардың мемлекеттік дерекқорына (бұдан әрі - МДҚ) сұраныс жібереді.</w:t>
      </w:r>
    </w:p>
    <w:p>
      <w:pPr>
        <w:spacing w:after="0"/>
        <w:ind w:left="0"/>
        <w:jc w:val="both"/>
      </w:pPr>
      <w:r>
        <w:rPr>
          <w:rFonts w:ascii="Times New Roman"/>
          <w:b w:val="false"/>
          <w:i w:val="false"/>
          <w:color w:val="000000"/>
          <w:sz w:val="28"/>
        </w:rPr>
        <w:t>
      ЖСН бар болған жағдайда, қызмет алушының өтініш нысаны толтырылады, оған Қазақстан Республикасы үшін жарамды ұялы телефон нөмірі кіреді және мемлекеттік қызметті көрсету үшін барлық қажетті құжаттардың электрондық көшірмелері қоса берілген ХҚО ИАЖ өтінімі жасалады.</w:t>
      </w:r>
    </w:p>
    <w:p>
      <w:pPr>
        <w:spacing w:after="0"/>
        <w:ind w:left="0"/>
        <w:jc w:val="both"/>
      </w:pPr>
      <w:r>
        <w:rPr>
          <w:rFonts w:ascii="Times New Roman"/>
          <w:b w:val="false"/>
          <w:i w:val="false"/>
          <w:color w:val="000000"/>
          <w:sz w:val="28"/>
        </w:rPr>
        <w:t>
      Қызмет алушы ХҚО ИАЖ-да толтырылған өтініш нысанына смс-код арқылы қол қояды.</w:t>
      </w:r>
    </w:p>
    <w:p>
      <w:pPr>
        <w:spacing w:after="0"/>
        <w:ind w:left="0"/>
        <w:jc w:val="both"/>
      </w:pPr>
      <w:r>
        <w:rPr>
          <w:rFonts w:ascii="Times New Roman"/>
          <w:b w:val="false"/>
          <w:i w:val="false"/>
          <w:color w:val="000000"/>
          <w:sz w:val="28"/>
        </w:rPr>
        <w:t>
      Толтырылған сұраныс қызмет көрсетушінің қарауы үшін ХҚО ИАЖ-нан электрондық үкімет шлюзі арқылы Көші-қон полициясының ақпараттық жүйесіне жіберіледі.</w:t>
      </w:r>
    </w:p>
    <w:bookmarkStart w:name="z216" w:id="194"/>
    <w:p>
      <w:pPr>
        <w:spacing w:after="0"/>
        <w:ind w:left="0"/>
        <w:jc w:val="both"/>
      </w:pPr>
      <w:r>
        <w:rPr>
          <w:rFonts w:ascii="Times New Roman"/>
          <w:b w:val="false"/>
          <w:i w:val="false"/>
          <w:color w:val="000000"/>
          <w:sz w:val="28"/>
        </w:rPr>
        <w:t>
      7. КҚҚ қызметкері құжаттар келіп түскеннен кейін:</w:t>
      </w:r>
    </w:p>
    <w:bookmarkEnd w:id="194"/>
    <w:bookmarkStart w:name="z217" w:id="195"/>
    <w:p>
      <w:pPr>
        <w:spacing w:after="0"/>
        <w:ind w:left="0"/>
        <w:jc w:val="both"/>
      </w:pPr>
      <w:r>
        <w:rPr>
          <w:rFonts w:ascii="Times New Roman"/>
          <w:b w:val="false"/>
          <w:i w:val="false"/>
          <w:color w:val="000000"/>
          <w:sz w:val="28"/>
        </w:rPr>
        <w:t>
      1) 2 (екі) күнтізбелік күн ішінде:</w:t>
      </w:r>
    </w:p>
    <w:bookmarkEnd w:id="195"/>
    <w:p>
      <w:pPr>
        <w:spacing w:after="0"/>
        <w:ind w:left="0"/>
        <w:jc w:val="both"/>
      </w:pPr>
      <w:r>
        <w:rPr>
          <w:rFonts w:ascii="Times New Roman"/>
          <w:b w:val="false"/>
          <w:i w:val="false"/>
          <w:color w:val="000000"/>
          <w:sz w:val="28"/>
        </w:rPr>
        <w:t>
      өтініштерді қарайды, Қазақстан Республикасы Бас прокуратурасының Құқықтық статистика және арнайы есепке алу комитетінің дерекқорлары бойынша соттылығының және іздеуде болуының бар-жоғы, қылмыстық немесе әкімшілік құқық бұзушылық жасағаны үшін орындалмаған міндеттемелерінің болуы туралы мәліметтерді; ішкі істер органдарының деректері бойынша шетелдіктің дактилоскопиялық тіркеуден өтуі туралы мәліметтерді; әділет органдарының деректері бойынша некенің болуы, туу фактілері және туыстық байланыстарды растау туралы мәліметтерді тексереді; сондай-ақ "Бүркіт" БӘАЖ деректері бойынша шетелдік немесе азаматтығы жоқ адамның Қазақстан Республикасының Мемлекеттік шекарасын кесіп өтуі туралы ақпаратты тексереді және шетелдік немесе азаматтығы жоқ адамның Қазақстан Республикасында болу заңдылығын, сондай-ақ тұрақты тұруға рұқсат алу үшін виза санатының сәйкестігін тексеруді жүзеге асырады;</w:t>
      </w:r>
    </w:p>
    <w:p>
      <w:pPr>
        <w:spacing w:after="0"/>
        <w:ind w:left="0"/>
        <w:jc w:val="both"/>
      </w:pPr>
      <w:r>
        <w:rPr>
          <w:rFonts w:ascii="Times New Roman"/>
          <w:b w:val="false"/>
          <w:i w:val="false"/>
          <w:color w:val="000000"/>
          <w:sz w:val="28"/>
        </w:rPr>
        <w:t>
      өтініш беруші ұсынған құжаттарды алған және қараған кезде оларды QR-кодты сканерлеу функциясын және электрондық дерекқорлар мен ресми онлайн қызметтерді қоса алғанда, басқа да техникалық мүмкіндіктерді пайдаланып тексереді, ұсынылған ақпарат пен құжаттардың шынайылығы мен сенімділігін қамтамасыз етеді;</w:t>
      </w:r>
    </w:p>
    <w:p>
      <w:pPr>
        <w:spacing w:after="0"/>
        <w:ind w:left="0"/>
        <w:jc w:val="both"/>
      </w:pPr>
      <w:r>
        <w:rPr>
          <w:rFonts w:ascii="Times New Roman"/>
          <w:b w:val="false"/>
          <w:i w:val="false"/>
          <w:color w:val="000000"/>
          <w:sz w:val="28"/>
        </w:rPr>
        <w:t>
      тұрақты сақтау мерзімінен қабылданған жеке есеп ісіне материалдарды қалыптастырады, олар осы Қағидаладың Ережелердің 8-қосымшасына сәйкес нысан бойынша пайдаланып тіркеледі. Журналдың сериялық нөмірі файлдың сериялық нөмірі ретінде де қызмет етеді;</w:t>
      </w:r>
    </w:p>
    <w:bookmarkStart w:name="z218" w:id="196"/>
    <w:p>
      <w:pPr>
        <w:spacing w:after="0"/>
        <w:ind w:left="0"/>
        <w:jc w:val="both"/>
      </w:pPr>
      <w:r>
        <w:rPr>
          <w:rFonts w:ascii="Times New Roman"/>
          <w:b w:val="false"/>
          <w:i w:val="false"/>
          <w:color w:val="000000"/>
          <w:sz w:val="28"/>
        </w:rPr>
        <w:t>
      2) 5 (бес) күнтізбелік күн ішінде:</w:t>
      </w:r>
    </w:p>
    <w:bookmarkEnd w:id="196"/>
    <w:p>
      <w:pPr>
        <w:spacing w:after="0"/>
        <w:ind w:left="0"/>
        <w:jc w:val="both"/>
      </w:pPr>
      <w:r>
        <w:rPr>
          <w:rFonts w:ascii="Times New Roman"/>
          <w:b w:val="false"/>
          <w:i w:val="false"/>
          <w:color w:val="000000"/>
          <w:sz w:val="28"/>
        </w:rPr>
        <w:t>
      қызмет көрсетуші күнін, уақытын белгілейді және өтініш берушінің заңнамада белгіленген талаптарға сәйкестігін анықтау және өтініш нысанында көрсетілген ақпаратты нақтылау үшін Қазақстан Республикасында тұрақты тұруға рұқсат алуға өтініш берушілермен жеке әңгімелесу жүргізеді;</w:t>
      </w:r>
    </w:p>
    <w:p>
      <w:pPr>
        <w:spacing w:after="0"/>
        <w:ind w:left="0"/>
        <w:jc w:val="both"/>
      </w:pPr>
      <w:r>
        <w:rPr>
          <w:rFonts w:ascii="Times New Roman"/>
          <w:b w:val="false"/>
          <w:i w:val="false"/>
          <w:color w:val="000000"/>
          <w:sz w:val="28"/>
        </w:rPr>
        <w:t>
      қорытындысы бойынша осы Қағидаларға1-қосымшаға сәйкес әңгімелесу парағы жасалады, оған қызмет көрсетуші мен қызмет алушы қол қояды және МП АЖ-ға қоса беріледі;</w:t>
      </w:r>
    </w:p>
    <w:p>
      <w:pPr>
        <w:spacing w:after="0"/>
        <w:ind w:left="0"/>
        <w:jc w:val="both"/>
      </w:pPr>
      <w:r>
        <w:rPr>
          <w:rFonts w:ascii="Times New Roman"/>
          <w:b w:val="false"/>
          <w:i w:val="false"/>
          <w:color w:val="000000"/>
          <w:sz w:val="28"/>
        </w:rPr>
        <w:t>
      Ескертпе: МП АЖ мен ХҚК ИАЖ арасындағы интеграцияны іске асырған кезде, қызмет көрсетуші өтініш қаралғаннан және жоғарыда көрсетілген тексерулердің нәтижелері алынғаннан кейін қызмет алушыға сұхбат күні мен уақытын SMS арқылы жібереді.</w:t>
      </w:r>
    </w:p>
    <w:p>
      <w:pPr>
        <w:spacing w:after="0"/>
        <w:ind w:left="0"/>
        <w:jc w:val="both"/>
      </w:pPr>
      <w:r>
        <w:rPr>
          <w:rFonts w:ascii="Times New Roman"/>
          <w:b w:val="false"/>
          <w:i w:val="false"/>
          <w:color w:val="000000"/>
          <w:sz w:val="28"/>
        </w:rPr>
        <w:t>
      Әңгімелесудің қорытындысы бойынша МП АЖ арқылы сұхбаттасу парағы жасалады, оған қызмет көрсетуші мен қызмет алушы қол қояды және МП АЖ-ға тіркеледі.</w:t>
      </w:r>
    </w:p>
    <w:bookmarkStart w:name="z219" w:id="197"/>
    <w:p>
      <w:pPr>
        <w:spacing w:after="0"/>
        <w:ind w:left="0"/>
        <w:jc w:val="both"/>
      </w:pPr>
      <w:r>
        <w:rPr>
          <w:rFonts w:ascii="Times New Roman"/>
          <w:b w:val="false"/>
          <w:i w:val="false"/>
          <w:color w:val="000000"/>
          <w:sz w:val="28"/>
        </w:rPr>
        <w:t>
      3) Әңгімелесуден кейін 1 (бір) күнтізбелік күн ішінде мыналарды ұсынады:</w:t>
      </w:r>
    </w:p>
    <w:bookmarkEnd w:id="197"/>
    <w:p>
      <w:pPr>
        <w:spacing w:after="0"/>
        <w:ind w:left="0"/>
        <w:jc w:val="both"/>
      </w:pPr>
      <w:r>
        <w:rPr>
          <w:rFonts w:ascii="Times New Roman"/>
          <w:b w:val="false"/>
          <w:i w:val="false"/>
          <w:color w:val="000000"/>
          <w:sz w:val="28"/>
        </w:rPr>
        <w:t>
      келісу үшін материалдарды Қазақстан Республикасының ұлттық қауіпсіздік органдарының бекітуіне "Бүркіт" бірыңғай ақпараттық жүйесінде (БАҚ) ұсынады. Материалдарды келісу Қазақстан Республикасының ұлттық қауіпсіздік органдарының бекітуі 25 (жиырма бес) күнтізбелік күн ішінде аяқталады;</w:t>
      </w:r>
    </w:p>
    <w:p>
      <w:pPr>
        <w:spacing w:after="0"/>
        <w:ind w:left="0"/>
        <w:jc w:val="both"/>
      </w:pPr>
      <w:r>
        <w:rPr>
          <w:rFonts w:ascii="Times New Roman"/>
          <w:b w:val="false"/>
          <w:i w:val="false"/>
          <w:color w:val="000000"/>
          <w:sz w:val="28"/>
        </w:rPr>
        <w:t>
      төлем қабілеттілігін растайтын құжаттардың түпнұсқалығы туралы банк мекемесіне сұрау салу;</w:t>
      </w:r>
    </w:p>
    <w:p>
      <w:pPr>
        <w:spacing w:after="0"/>
        <w:ind w:left="0"/>
        <w:jc w:val="both"/>
      </w:pPr>
      <w:r>
        <w:rPr>
          <w:rFonts w:ascii="Times New Roman"/>
          <w:b w:val="false"/>
          <w:i w:val="false"/>
          <w:color w:val="000000"/>
          <w:sz w:val="28"/>
        </w:rPr>
        <w:t>
      шетелдіктің немесе азаматтығы жоқ адамның тұрғылықты жері бойынша учаскелік полиция инспекторының тексеруі үшін қоғамдық қауіпсіздік бөлімшелеріне ақпарат беру.</w:t>
      </w:r>
    </w:p>
    <w:p>
      <w:pPr>
        <w:spacing w:after="0"/>
        <w:ind w:left="0"/>
        <w:jc w:val="both"/>
      </w:pPr>
      <w:r>
        <w:rPr>
          <w:rFonts w:ascii="Times New Roman"/>
          <w:b w:val="false"/>
          <w:i w:val="false"/>
          <w:color w:val="000000"/>
          <w:sz w:val="28"/>
        </w:rPr>
        <w:t>
      Учаскелік полиция инспекторлары шетелдіктің немесе азаматтығы жоқ адамның тұрғылықты жері бойынша тексеру нәтижелері туралы есепті 10 күнтізбелік күн ішінде ұсынады.</w:t>
      </w:r>
    </w:p>
    <w:bookmarkStart w:name="z220" w:id="198"/>
    <w:p>
      <w:pPr>
        <w:spacing w:after="0"/>
        <w:ind w:left="0"/>
        <w:jc w:val="both"/>
      </w:pPr>
      <w:r>
        <w:rPr>
          <w:rFonts w:ascii="Times New Roman"/>
          <w:b w:val="false"/>
          <w:i w:val="false"/>
          <w:color w:val="000000"/>
          <w:sz w:val="28"/>
        </w:rPr>
        <w:t>
      4) мүдделі мемлекеттік органдардан жауаптар алынғаннан кейін 3 (үш) күнтізбелік күн ішінде тексеру нәтижелері бойынша КҚҚ қызметкері Қағидаларға 9-қосымшаға сәйкес нысан бойынша Қазақстан Республикасында тұрақты тұруға рұқсат беру не рұқсат беруден бас тарту туралы қорытынды шығарады және қабылданған шешім туралы ақпаратты КҚЖ АЖ-ға енгізеді;</w:t>
      </w:r>
    </w:p>
    <w:bookmarkEnd w:id="198"/>
    <w:p>
      <w:pPr>
        <w:spacing w:after="0"/>
        <w:ind w:left="0"/>
        <w:jc w:val="both"/>
      </w:pPr>
      <w:r>
        <w:rPr>
          <w:rFonts w:ascii="Times New Roman"/>
          <w:b w:val="false"/>
          <w:i w:val="false"/>
          <w:color w:val="000000"/>
          <w:sz w:val="28"/>
        </w:rPr>
        <w:t>
      есептік істі облыстардың, республикалық маңызы бар қалалардың және астананың Полиция департаменттерінің көші-қон қызметі басқармасына (бұдан әрі – ПД КҚБ) келісуге жібереді. ПД КҚБ 6 (алты) күнтізбелік күн ішінде қаралған қорытындыларды келіседі және бекітеді.</w:t>
      </w:r>
    </w:p>
    <w:p>
      <w:pPr>
        <w:spacing w:after="0"/>
        <w:ind w:left="0"/>
        <w:jc w:val="both"/>
      </w:pPr>
      <w:r>
        <w:rPr>
          <w:rFonts w:ascii="Times New Roman"/>
          <w:b w:val="false"/>
          <w:i w:val="false"/>
          <w:color w:val="000000"/>
          <w:sz w:val="28"/>
        </w:rPr>
        <w:t>
      Қорытынды шығару алдында төлем қабілеттілігін растау мақсатында банк мекемесіне қайтадан сұрау салу жолданады және қарау кезеңінде жол берілген бұзушылықтар туралы мәліметтердің бар-жоғына ішкі істер органдарының есептері, құқық қорғау және арнаулы органдардың ақпараттық өзара іс-қимыл жүйесі, сондай-ақ Әкімшілік құқық бұзушылықтардың бірыңғай тізілімі бойынша тексеру жүргізіледі.</w:t>
      </w:r>
    </w:p>
    <w:p>
      <w:pPr>
        <w:spacing w:after="0"/>
        <w:ind w:left="0"/>
        <w:jc w:val="both"/>
      </w:pPr>
      <w:r>
        <w:rPr>
          <w:rFonts w:ascii="Times New Roman"/>
          <w:b w:val="false"/>
          <w:i w:val="false"/>
          <w:color w:val="000000"/>
          <w:sz w:val="28"/>
        </w:rPr>
        <w:t xml:space="preserve">
      Өтініш берушіден Қазақстан Республикасында тұрақты тұруға рұқсат беру мәселесі бойынша бұрын берілген өтінішті кері қайтарып алу туралы өтінішхат (арыз) түскен жағдайда, сондай-ақ өтініш беруші қайтыс болған кезде қарауды тоқтату туралы қорытынды еркін нысанда жасалады. </w:t>
      </w:r>
    </w:p>
    <w:bookmarkStart w:name="z221" w:id="199"/>
    <w:p>
      <w:pPr>
        <w:spacing w:after="0"/>
        <w:ind w:left="0"/>
        <w:jc w:val="both"/>
      </w:pPr>
      <w:r>
        <w:rPr>
          <w:rFonts w:ascii="Times New Roman"/>
          <w:b w:val="false"/>
          <w:i w:val="false"/>
          <w:color w:val="000000"/>
          <w:sz w:val="28"/>
        </w:rPr>
        <w:t>
      8. Қызмет көрсетуші мемлекеттік көрсетілетін қызмет көрсету мерзімі аяқталғанға дейін бір күннен кешіктірмей мемлекеттік қызмет нәтижесін Мемлекеттік корпорацияға жеткізуді қамтамасыз етеді.</w:t>
      </w:r>
    </w:p>
    <w:bookmarkEnd w:id="199"/>
    <w:bookmarkStart w:name="z222" w:id="200"/>
    <w:p>
      <w:pPr>
        <w:spacing w:after="0"/>
        <w:ind w:left="0"/>
        <w:jc w:val="both"/>
      </w:pPr>
      <w:r>
        <w:rPr>
          <w:rFonts w:ascii="Times New Roman"/>
          <w:b w:val="false"/>
          <w:i w:val="false"/>
          <w:color w:val="000000"/>
          <w:sz w:val="28"/>
        </w:rPr>
        <w:t>
      9. Бас тартылған жағдайда, Қазақстан Республикасында тұрақты тұруға рұқсат алу үшін қайта өтініш беру Қазақстан Республикасында тұрақты тұруға рұқсат беруден бас тарту туралы дәлелді шешім шығарылғаннан кейін 1 (бір) жылдан кешіктірілмей жүзеге асырылады.</w:t>
      </w:r>
    </w:p>
    <w:bookmarkEnd w:id="200"/>
    <w:bookmarkStart w:name="z223" w:id="201"/>
    <w:p>
      <w:pPr>
        <w:spacing w:after="0"/>
        <w:ind w:left="0"/>
        <w:jc w:val="both"/>
      </w:pPr>
      <w:r>
        <w:rPr>
          <w:rFonts w:ascii="Times New Roman"/>
          <w:b w:val="false"/>
          <w:i w:val="false"/>
          <w:color w:val="000000"/>
          <w:sz w:val="28"/>
        </w:rPr>
        <w:t>
      10. Тұрақты тұруға рұқсат алған кезде қызмет алушы тіркеу есебіне қою және тұруға ықтиярхатты ресімдеу үшін Халыққа қызмет көрсету орталығына жүгінеді.</w:t>
      </w:r>
    </w:p>
    <w:bookmarkEnd w:id="201"/>
    <w:p>
      <w:pPr>
        <w:spacing w:after="0"/>
        <w:ind w:left="0"/>
        <w:jc w:val="both"/>
      </w:pPr>
      <w:r>
        <w:rPr>
          <w:rFonts w:ascii="Times New Roman"/>
          <w:b w:val="false"/>
          <w:i w:val="false"/>
          <w:color w:val="000000"/>
          <w:sz w:val="28"/>
        </w:rPr>
        <w:t xml:space="preserve">
      Тіркеу бойынша мемлекеттік көрсетілетін қызмет Қазақстан Республикасы Ішкі істер министрінің 2020 жылғы 30 наурыздағы № 267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20192 нөмірімен тіркелген) бекітілген Қазақстан Республикасының халқын құжаттандыру және тіркеу мәселелері бойынша мемлекеттік қызметтер көрсету Қағидаларын белгіленген тәртіппен көрсетіледі.</w:t>
      </w:r>
    </w:p>
    <w:bookmarkStart w:name="z224" w:id="202"/>
    <w:p>
      <w:pPr>
        <w:spacing w:after="0"/>
        <w:ind w:left="0"/>
        <w:jc w:val="both"/>
      </w:pPr>
      <w:r>
        <w:rPr>
          <w:rFonts w:ascii="Times New Roman"/>
          <w:b w:val="false"/>
          <w:i w:val="false"/>
          <w:color w:val="000000"/>
          <w:sz w:val="28"/>
        </w:rPr>
        <w:t>
      11. Қызмет алушы уақытша тұруға рұқсат алу үшін тұрғылықты жері бойынша Мемлекеттік корпорацияға қызмет көрсету үшін қажетті келесі құжаттардың тізбесімен жүгінеді:</w:t>
      </w:r>
    </w:p>
    <w:bookmarkEnd w:id="202"/>
    <w:bookmarkStart w:name="z225" w:id="203"/>
    <w:p>
      <w:pPr>
        <w:spacing w:after="0"/>
        <w:ind w:left="0"/>
        <w:jc w:val="both"/>
      </w:pPr>
      <w:r>
        <w:rPr>
          <w:rFonts w:ascii="Times New Roman"/>
          <w:b w:val="false"/>
          <w:i w:val="false"/>
          <w:color w:val="000000"/>
          <w:sz w:val="28"/>
        </w:rPr>
        <w:t>
      1) қолданыстағы шетелдік паспорт;</w:t>
      </w:r>
    </w:p>
    <w:bookmarkEnd w:id="203"/>
    <w:bookmarkStart w:name="z226" w:id="204"/>
    <w:p>
      <w:pPr>
        <w:spacing w:after="0"/>
        <w:ind w:left="0"/>
        <w:jc w:val="both"/>
      </w:pPr>
      <w:r>
        <w:rPr>
          <w:rFonts w:ascii="Times New Roman"/>
          <w:b w:val="false"/>
          <w:i w:val="false"/>
          <w:color w:val="000000"/>
          <w:sz w:val="28"/>
        </w:rPr>
        <w:t>
      2) Қазақстан Республикасында тұрақты тұруға рұқсат берілгені туралы хабарлама;</w:t>
      </w:r>
    </w:p>
    <w:bookmarkEnd w:id="204"/>
    <w:bookmarkStart w:name="z227" w:id="205"/>
    <w:p>
      <w:pPr>
        <w:spacing w:after="0"/>
        <w:ind w:left="0"/>
        <w:jc w:val="both"/>
      </w:pPr>
      <w:r>
        <w:rPr>
          <w:rFonts w:ascii="Times New Roman"/>
          <w:b w:val="false"/>
          <w:i w:val="false"/>
          <w:color w:val="000000"/>
          <w:sz w:val="28"/>
        </w:rPr>
        <w:t>
      3) Уақытша тұруға рұқсат бергені үшін мемлекеттік бажды төлегені туралы түбіртек.</w:t>
      </w:r>
    </w:p>
    <w:bookmarkEnd w:id="205"/>
    <w:bookmarkStart w:name="z228" w:id="206"/>
    <w:p>
      <w:pPr>
        <w:spacing w:after="0"/>
        <w:ind w:left="0"/>
        <w:jc w:val="both"/>
      </w:pPr>
      <w:r>
        <w:rPr>
          <w:rFonts w:ascii="Times New Roman"/>
          <w:b w:val="false"/>
          <w:i w:val="false"/>
          <w:color w:val="000000"/>
          <w:sz w:val="28"/>
        </w:rPr>
        <w:t xml:space="preserve">
      12. Уақытша тұруға ықтиярхат беру жөніндегі мемлекеттік көрсетілетін қызмет Қазақстан Республикасы Ішкі істер министрінің 2020 жылғы 30 наурыздағы № 266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Азаматтығы жоқ адамдарға куәліктер және Қазақстан Республикасында тұрақты тұратын шетелдіктердің тұруын ықтиярхат беру" мемлекеттік қызметті көрсету Қағидаларына сәйкес көрсетіледі. (Нормативтік құқықтық актілерді мемлекеттік тіркеу тізілімінде № 20195 болып тіркелген).</w:t>
      </w:r>
    </w:p>
    <w:bookmarkEnd w:id="206"/>
    <w:p>
      <w:pPr>
        <w:spacing w:after="0"/>
        <w:ind w:left="0"/>
        <w:jc w:val="both"/>
      </w:pPr>
      <w:r>
        <w:rPr>
          <w:rFonts w:ascii="Times New Roman"/>
          <w:b w:val="false"/>
          <w:i w:val="false"/>
          <w:color w:val="000000"/>
          <w:sz w:val="28"/>
        </w:rPr>
        <w:t>
      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тұрақты тұру үшін</w:t>
            </w:r>
            <w:r>
              <w:br/>
            </w:r>
            <w:r>
              <w:rPr>
                <w:rFonts w:ascii="Times New Roman"/>
                <w:b w:val="false"/>
                <w:i w:val="false"/>
                <w:color w:val="000000"/>
                <w:sz w:val="20"/>
              </w:rPr>
              <w:t>"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30" w:id="207"/>
    <w:p>
      <w:pPr>
        <w:spacing w:after="0"/>
        <w:ind w:left="0"/>
        <w:jc w:val="both"/>
      </w:pPr>
      <w:r>
        <w:rPr>
          <w:rFonts w:ascii="Times New Roman"/>
          <w:b w:val="false"/>
          <w:i w:val="false"/>
          <w:color w:val="000000"/>
          <w:sz w:val="28"/>
        </w:rPr>
        <w:t xml:space="preserve">
      Шет мемлекеттің құзыретті органдарына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(тегі, аты, әкесінің аты (бар болса) (бұдан әрі - Т.А.Ә.))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(тұратын жері, байланыс телефондары, электр. мекенжайы)</w:t>
      </w:r>
    </w:p>
    <w:bookmarkEnd w:id="207"/>
    <w:bookmarkStart w:name="z231" w:id="208"/>
    <w:p>
      <w:pPr>
        <w:spacing w:after="0"/>
        <w:ind w:left="0"/>
        <w:jc w:val="left"/>
      </w:pPr>
      <w:r>
        <w:rPr>
          <w:rFonts w:ascii="Times New Roman"/>
          <w:b/>
          <w:i w:val="false"/>
          <w:color w:val="000000"/>
        </w:rPr>
        <w:t xml:space="preserve"> Шет мемлекеттердің аумағында дербес деректерді өңдеуге және дербес деректерді трансшекаралық беруге келісім-өтініш</w:t>
      </w:r>
    </w:p>
    <w:bookmarkEnd w:id="208"/>
    <w:p>
      <w:pPr>
        <w:spacing w:after="0"/>
        <w:ind w:left="0"/>
        <w:jc w:val="both"/>
      </w:pPr>
      <w:r>
        <w:rPr>
          <w:rFonts w:ascii="Times New Roman"/>
          <w:b w:val="false"/>
          <w:i w:val="false"/>
          <w:color w:val="000000"/>
          <w:sz w:val="28"/>
        </w:rPr>
        <w:t>
      Мен, _________________________________________________________________________</w:t>
      </w:r>
    </w:p>
    <w:p>
      <w:pPr>
        <w:spacing w:after="0"/>
        <w:ind w:left="0"/>
        <w:jc w:val="both"/>
      </w:pPr>
      <w:r>
        <w:rPr>
          <w:rFonts w:ascii="Times New Roman"/>
          <w:b w:val="false"/>
          <w:i w:val="false"/>
          <w:color w:val="000000"/>
          <w:sz w:val="28"/>
        </w:rPr>
        <w:t xml:space="preserve">                      (Т.А.Ә./туған күні және жері)  </w:t>
      </w:r>
    </w:p>
    <w:p>
      <w:pPr>
        <w:spacing w:after="0"/>
        <w:ind w:left="0"/>
        <w:jc w:val="both"/>
      </w:pPr>
      <w:r>
        <w:rPr>
          <w:rFonts w:ascii="Times New Roman"/>
          <w:b w:val="false"/>
          <w:i w:val="false"/>
          <w:color w:val="000000"/>
          <w:sz w:val="28"/>
        </w:rPr>
        <w:t>Мына мекенжайда тұратын: 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Жеке басын куәландыратын құжат_______________________________________________</w:t>
      </w:r>
    </w:p>
    <w:p>
      <w:pPr>
        <w:spacing w:after="0"/>
        <w:ind w:left="0"/>
        <w:jc w:val="both"/>
      </w:pPr>
      <w:r>
        <w:rPr>
          <w:rFonts w:ascii="Times New Roman"/>
          <w:b w:val="false"/>
          <w:i w:val="false"/>
          <w:color w:val="000000"/>
          <w:sz w:val="28"/>
        </w:rPr>
        <w:t xml:space="preserve">                                     (паспорттың нөмірі, берілген күні, берген орган, азаматтығы)</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ақпараттық жүйелердегі заңмен қорғалатын құпияны құрайтын мәліметтерді Қазақстан Республикасы мемлекеттік органдарының пайдалануына келісемін.</w:t>
      </w:r>
    </w:p>
    <w:p>
      <w:pPr>
        <w:spacing w:after="0"/>
        <w:ind w:left="0"/>
        <w:jc w:val="both"/>
      </w:pPr>
      <w:r>
        <w:rPr>
          <w:rFonts w:ascii="Times New Roman"/>
          <w:b w:val="false"/>
          <w:i w:val="false"/>
          <w:color w:val="000000"/>
          <w:sz w:val="28"/>
        </w:rPr>
        <w:t>
      Шет мемлекеттің аумағынан құжатты талап ету жөніндегі қызметті қамтамасыз ету мақсатында "Дербес деректер және оларды қорғау туралы"</w:t>
      </w:r>
    </w:p>
    <w:p>
      <w:pPr>
        <w:spacing w:after="0"/>
        <w:ind w:left="0"/>
        <w:jc w:val="both"/>
      </w:pPr>
      <w:r>
        <w:rPr>
          <w:rFonts w:ascii="Times New Roman"/>
          <w:b w:val="false"/>
          <w:i w:val="false"/>
          <w:color w:val="000000"/>
          <w:sz w:val="28"/>
        </w:rPr>
        <w:t xml:space="preserve">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азаматтықтың, соттылықтың болуын (болмауын) растайтын құжат алу, </w:t>
      </w:r>
    </w:p>
    <w:p>
      <w:pPr>
        <w:spacing w:after="0"/>
        <w:ind w:left="0"/>
        <w:jc w:val="both"/>
      </w:pPr>
      <w:r>
        <w:rPr>
          <w:rFonts w:ascii="Times New Roman"/>
          <w:b w:val="false"/>
          <w:i w:val="false"/>
          <w:color w:val="000000"/>
          <w:sz w:val="28"/>
        </w:rPr>
        <w:t>қылмыстық, әкімшілік және басқа да жауаптылыққа тарту мақсатында Қазақстан Республикасының мемлекеттік органдарына өзінің дербес</w:t>
      </w:r>
    </w:p>
    <w:p>
      <w:pPr>
        <w:spacing w:after="0"/>
        <w:ind w:left="0"/>
        <w:jc w:val="both"/>
      </w:pPr>
      <w:r>
        <w:rPr>
          <w:rFonts w:ascii="Times New Roman"/>
          <w:b w:val="false"/>
          <w:i w:val="false"/>
          <w:color w:val="000000"/>
          <w:sz w:val="28"/>
        </w:rPr>
        <w:t>
      деректерін жинауға, өңдеуге және трансшекаралық беруге келісім беремін.</w:t>
      </w:r>
    </w:p>
    <w:p>
      <w:pPr>
        <w:spacing w:after="0"/>
        <w:ind w:left="0"/>
        <w:jc w:val="both"/>
      </w:pPr>
      <w:r>
        <w:rPr>
          <w:rFonts w:ascii="Times New Roman"/>
          <w:b w:val="false"/>
          <w:i w:val="false"/>
          <w:color w:val="000000"/>
          <w:sz w:val="28"/>
        </w:rPr>
        <w:t xml:space="preserve">
      Осы келісім оған қол қойылған күннен бастап жазбаша нысанда қайтарып алынған күнге дейін қолданылады және </w:t>
      </w:r>
    </w:p>
    <w:p>
      <w:pPr>
        <w:spacing w:after="0"/>
        <w:ind w:left="0"/>
        <w:jc w:val="both"/>
      </w:pPr>
      <w:r>
        <w:rPr>
          <w:rFonts w:ascii="Times New Roman"/>
          <w:b w:val="false"/>
          <w:i w:val="false"/>
          <w:color w:val="000000"/>
          <w:sz w:val="28"/>
        </w:rPr>
        <w:t>Қазақстан Республикасы мемлекеттік органының шет мемлекеттің аумағынан құжатты талап ету жөніндегі 20 ___ жылғы "__" __ сұрау салуының ажырамас бөлігі болып табылады.</w:t>
      </w:r>
    </w:p>
    <w:p>
      <w:pPr>
        <w:spacing w:after="0"/>
        <w:ind w:left="0"/>
        <w:jc w:val="both"/>
      </w:pPr>
      <w:r>
        <w:rPr>
          <w:rFonts w:ascii="Times New Roman"/>
          <w:b w:val="false"/>
          <w:i w:val="false"/>
          <w:color w:val="000000"/>
          <w:sz w:val="28"/>
        </w:rPr>
        <w:t>Қолы__________________________________</w:t>
      </w:r>
    </w:p>
    <w:p>
      <w:pPr>
        <w:spacing w:after="0"/>
        <w:ind w:left="0"/>
        <w:jc w:val="both"/>
      </w:pPr>
      <w:r>
        <w:rPr>
          <w:rFonts w:ascii="Times New Roman"/>
          <w:b w:val="false"/>
          <w:i w:val="false"/>
          <w:color w:val="000000"/>
          <w:sz w:val="28"/>
        </w:rPr>
        <w:t>күні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адамдарға Қазақстан </w:t>
            </w:r>
            <w:r>
              <w:br/>
            </w:r>
            <w:r>
              <w:rPr>
                <w:rFonts w:ascii="Times New Roman"/>
                <w:b w:val="false"/>
                <w:i w:val="false"/>
                <w:color w:val="000000"/>
                <w:sz w:val="20"/>
              </w:rPr>
              <w:t>Республикасында</w:t>
            </w:r>
            <w:r>
              <w:br/>
            </w:r>
            <w:r>
              <w:rPr>
                <w:rFonts w:ascii="Times New Roman"/>
                <w:b w:val="false"/>
                <w:i w:val="false"/>
                <w:color w:val="000000"/>
                <w:sz w:val="20"/>
              </w:rPr>
              <w:t xml:space="preserve">тұрақты тұруға рұқсат беру </w:t>
            </w:r>
            <w:r>
              <w:br/>
            </w:r>
            <w:r>
              <w:rPr>
                <w:rFonts w:ascii="Times New Roman"/>
                <w:b w:val="false"/>
                <w:i w:val="false"/>
                <w:color w:val="000000"/>
                <w:sz w:val="20"/>
              </w:rPr>
              <w:t>жөніндегі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10.04.2026 </w:t>
      </w:r>
      <w:r>
        <w:rPr>
          <w:rFonts w:ascii="Times New Roman"/>
          <w:b w:val="false"/>
          <w:i w:val="false"/>
          <w:color w:val="ff0000"/>
          <w:sz w:val="28"/>
        </w:rPr>
        <w:t>№ 131</w:t>
      </w:r>
      <w:r>
        <w:rPr>
          <w:rFonts w:ascii="Times New Roman"/>
          <w:b w:val="false"/>
          <w:i w:val="false"/>
          <w:color w:val="ff0000"/>
          <w:sz w:val="28"/>
        </w:rPr>
        <w:t>, ҚР Премьер-Министрінің орынбасары – Жасанды интеллект және цифрлық даму министрінің 10.04.2026 № 100/НҚ және ҚР Ішкі істер министрінің 10.04.2026 № 263 (ресми жарияланған күнінен бастап күшіне енеді және 31.12.2026 дейін қолданыста болады)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ШЕТЕЛДІКТЕР МЕН АЗАМАТТЫҒЫ ЖОҚ АДАМДАРҒА ТҰРАҚТЫ ТҰРУҒА РҰҚСАТ БЕРУ ЖӨНІНДЕГІ СҰХБАТ ПАРАҒЫ</w:t>
            </w:r>
          </w:p>
          <w:p>
            <w:pPr>
              <w:spacing w:after="20"/>
              <w:ind w:left="20"/>
              <w:jc w:val="both"/>
            </w:pPr>
            <w:r>
              <w:rPr>
                <w:rFonts w:ascii="Times New Roman"/>
                <w:b w:val="false"/>
                <w:i w:val="false"/>
                <w:color w:val="000000"/>
                <w:sz w:val="20"/>
              </w:rPr>
              <w:t>
ЛИСТ СОБЕСЕДОВАНИЯ ДЛЯ ИНОСТРАНЦЕВ И ЛИЦ БЕЗ ГРАЖДАНСТВА НА ПОЛУЧЕНИЕ РАЗРЕШЕНИЯ НА ПОСТОЯННОЕ ПРОЖИВАНИЕ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Фамилия, имя, отчество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Сұхбаттың қорытындысы:</w:t>
            </w:r>
          </w:p>
          <w:p>
            <w:pPr>
              <w:spacing w:after="20"/>
              <w:ind w:left="20"/>
              <w:jc w:val="both"/>
            </w:pPr>
            <w:r>
              <w:rPr>
                <w:rFonts w:ascii="Times New Roman"/>
                <w:b w:val="false"/>
                <w:i w:val="false"/>
                <w:color w:val="000000"/>
                <w:sz w:val="20"/>
              </w:rPr>
              <w:t>
Итог собеседования: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рұқсаттан бас тартылатыны не бұрын берілген рұқсаттың күші жойылатыны туралы маған ескертілді.</w:t>
            </w:r>
          </w:p>
          <w:p>
            <w:pPr>
              <w:spacing w:after="20"/>
              <w:ind w:left="20"/>
              <w:jc w:val="both"/>
            </w:pPr>
            <w:r>
              <w:rPr>
                <w:rFonts w:ascii="Times New Roman"/>
                <w:b w:val="false"/>
                <w:i w:val="false"/>
                <w:color w:val="000000"/>
                <w:sz w:val="20"/>
              </w:rPr>
              <w:t>
Подлинность представленных документов и достоверность изложенных сведений подтверждаю.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 инстпекторы, лауазымы, арнайы атағы</w:t>
            </w:r>
          </w:p>
          <w:p>
            <w:pPr>
              <w:spacing w:after="20"/>
              <w:ind w:left="20"/>
              <w:jc w:val="both"/>
            </w:pPr>
            <w:r>
              <w:rPr>
                <w:rFonts w:ascii="Times New Roman"/>
                <w:b w:val="false"/>
                <w:i w:val="false"/>
                <w:color w:val="000000"/>
                <w:sz w:val="20"/>
              </w:rPr>
              <w:t>
Инспектор ОМС, должность, специальное звание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ҚОЛЫ</w:t>
            </w:r>
          </w:p>
          <w:p>
            <w:pPr>
              <w:spacing w:after="20"/>
              <w:ind w:left="20"/>
              <w:jc w:val="both"/>
            </w:pPr>
            <w:r>
              <w:rPr>
                <w:rFonts w:ascii="Times New Roman"/>
                <w:b w:val="false"/>
                <w:i w:val="false"/>
                <w:color w:val="000000"/>
                <w:sz w:val="20"/>
              </w:rPr>
              <w:t>
ПОДПИСЬ ИНСПЕКТОРА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АЗАМАТТЫҢ ҚОЛЫ</w:t>
            </w:r>
          </w:p>
          <w:p>
            <w:pPr>
              <w:spacing w:after="20"/>
              <w:ind w:left="20"/>
              <w:jc w:val="both"/>
            </w:pPr>
            <w:r>
              <w:rPr>
                <w:rFonts w:ascii="Times New Roman"/>
                <w:b w:val="false"/>
                <w:i w:val="false"/>
                <w:color w:val="000000"/>
                <w:sz w:val="20"/>
              </w:rPr>
              <w:t>
ПОДПИСЬ ИНОСТРАНЦА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рұқсат беруден бас тарту негіздері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Мынандай:</w:t>
            </w:r>
          </w:p>
          <w:p>
            <w:pPr>
              <w:spacing w:after="20"/>
              <w:ind w:left="20"/>
              <w:jc w:val="both"/>
            </w:pPr>
            <w:r>
              <w:rPr>
                <w:rFonts w:ascii="Times New Roman"/>
                <w:b w:val="false"/>
                <w:i w:val="false"/>
                <w:color w:val="000000"/>
                <w:sz w:val="20"/>
              </w:rPr>
              <w:t>
1) заңсыз келген, сондай-ақ қылмыс жасағаны үшiн өздерi шыққан елдердiң заңнамасы бойынша қудалауға ұшыраған;</w:t>
            </w:r>
          </w:p>
          <w:p>
            <w:pPr>
              <w:spacing w:after="20"/>
              <w:ind w:left="20"/>
              <w:jc w:val="both"/>
            </w:pPr>
            <w:r>
              <w:rPr>
                <w:rFonts w:ascii="Times New Roman"/>
                <w:b w:val="false"/>
                <w:i w:val="false"/>
                <w:color w:val="000000"/>
                <w:sz w:val="20"/>
              </w:rPr>
              <w:t>
2) сотталғанға дейiн тұрақты тұрғылықты жерi Қазақстан Республикасынан тыс болған, бас бостандығынан айыру орындарынан босатылған;</w:t>
            </w:r>
          </w:p>
          <w:p>
            <w:pPr>
              <w:spacing w:after="20"/>
              <w:ind w:left="20"/>
              <w:jc w:val="both"/>
            </w:pPr>
            <w:r>
              <w:rPr>
                <w:rFonts w:ascii="Times New Roman"/>
                <w:b w:val="false"/>
                <w:i w:val="false"/>
                <w:color w:val="000000"/>
                <w:sz w:val="20"/>
              </w:rPr>
              <w:t>
3) адамзатқа қарсы қылмыс жасаған;</w:t>
            </w:r>
          </w:p>
          <w:p>
            <w:pPr>
              <w:spacing w:after="20"/>
              <w:ind w:left="20"/>
              <w:jc w:val="both"/>
            </w:pPr>
            <w:r>
              <w:rPr>
                <w:rFonts w:ascii="Times New Roman"/>
                <w:b w:val="false"/>
                <w:i w:val="false"/>
                <w:color w:val="000000"/>
                <w:sz w:val="20"/>
              </w:rPr>
              <w:t>
4) кәмелетке толмаған адамның жыныстық тиіспеушілігіне қарсы ауыр және аса ауыр қылмыс жасағандар;</w:t>
            </w:r>
          </w:p>
          <w:p>
            <w:pPr>
              <w:spacing w:after="20"/>
              <w:ind w:left="20"/>
              <w:jc w:val="both"/>
            </w:pPr>
            <w:r>
              <w:rPr>
                <w:rFonts w:ascii="Times New Roman"/>
                <w:b w:val="false"/>
                <w:i w:val="false"/>
                <w:color w:val="000000"/>
                <w:sz w:val="20"/>
              </w:rPr>
              <w:t>
5) Қазақ Кеңестік Социалистік Республикасында немесе Қазақстан Республикасында туылған немесе бұрын оның азаматы болған бұрынғы отандастарды, инвесторларды, кәмелетке толмағандарды, сондай-ақ Қазақстан Республикасының халықаралық шарттарының негізінде Қазақстан Республикасының азаматтығын жеңілдетілген тәртіппен алуға құқығы бар адамдарды және олардың отбасы мүшелерін, тізбесін халықтың көші-қоны мәселелері жөніндегі уәкілетті орган бекіткен сұранысқа ие кәсіптері бар шетелдіктерді және уәкілетті мемлекеттік органның өтініші бойынша мемлекеттің мүддесін білдіретін өзге де адамдарды қоспағанда, Қазақстан Республикасының Ішкі істер министрлігі айқындайтын тәртіппен және мөлшерде өзінің төлем қабілеттілігін растауды бермеген;</w:t>
            </w:r>
          </w:p>
          <w:p>
            <w:pPr>
              <w:spacing w:after="20"/>
              <w:ind w:left="20"/>
              <w:jc w:val="both"/>
            </w:pPr>
            <w:r>
              <w:rPr>
                <w:rFonts w:ascii="Times New Roman"/>
                <w:b w:val="false"/>
                <w:i w:val="false"/>
                <w:color w:val="000000"/>
                <w:sz w:val="20"/>
              </w:rPr>
              <w:t>
6) Қазақстан Республикасының шетелдіктердің құқықтық жағдайы туралы заңнамасын бірнеше рет бұзған;</w:t>
            </w:r>
          </w:p>
          <w:p>
            <w:pPr>
              <w:spacing w:after="20"/>
              <w:ind w:left="20"/>
              <w:jc w:val="both"/>
            </w:pPr>
            <w:r>
              <w:rPr>
                <w:rFonts w:ascii="Times New Roman"/>
                <w:b w:val="false"/>
                <w:i w:val="false"/>
                <w:color w:val="000000"/>
                <w:sz w:val="20"/>
              </w:rPr>
              <w:t>
7) ұлтаралық, конфессияаралық және дiни араздықты қоздыртқан;</w:t>
            </w:r>
          </w:p>
          <w:p>
            <w:pPr>
              <w:spacing w:after="20"/>
              <w:ind w:left="20"/>
              <w:jc w:val="both"/>
            </w:pPr>
            <w:r>
              <w:rPr>
                <w:rFonts w:ascii="Times New Roman"/>
                <w:b w:val="false"/>
                <w:i w:val="false"/>
                <w:color w:val="000000"/>
                <w:sz w:val="20"/>
              </w:rPr>
              <w:t>
8) іс-әрекеттерi конституциялық құрылысты күштеп өзгертуге бағытталған;</w:t>
            </w:r>
          </w:p>
          <w:p>
            <w:pPr>
              <w:spacing w:after="20"/>
              <w:ind w:left="20"/>
              <w:jc w:val="both"/>
            </w:pPr>
            <w:r>
              <w:rPr>
                <w:rFonts w:ascii="Times New Roman"/>
                <w:b w:val="false"/>
                <w:i w:val="false"/>
                <w:color w:val="000000"/>
                <w:sz w:val="20"/>
              </w:rPr>
              <w:t>
9) Қазақстан Республикасының егемендiгi мен тәуелсiздiгiне қарсы шыққан, оның аумағының бiрлiгi мен тұтастығын бұзуға шақырған;</w:t>
            </w:r>
          </w:p>
          <w:p>
            <w:pPr>
              <w:spacing w:after="20"/>
              <w:ind w:left="20"/>
              <w:jc w:val="both"/>
            </w:pPr>
            <w:r>
              <w:rPr>
                <w:rFonts w:ascii="Times New Roman"/>
                <w:b w:val="false"/>
                <w:i w:val="false"/>
                <w:color w:val="000000"/>
                <w:sz w:val="20"/>
              </w:rPr>
              <w:t>
10) Қазақстан Республикасының аумағында онша ауыр емес және орташа ауырлықтағы қылмыстары үшін алынбаған немесе жойылмаған сотталғандығы бар;</w:t>
            </w:r>
          </w:p>
          <w:p>
            <w:pPr>
              <w:spacing w:after="20"/>
              <w:ind w:left="20"/>
              <w:jc w:val="both"/>
            </w:pPr>
            <w:r>
              <w:rPr>
                <w:rFonts w:ascii="Times New Roman"/>
                <w:b w:val="false"/>
                <w:i w:val="false"/>
                <w:color w:val="000000"/>
                <w:sz w:val="20"/>
              </w:rPr>
              <w:t>
11) Қазақстан Республикасының ұлттық қауіпсіздік органдарында олардың экстремистік немесе террористік әрекетке қатыстылығы немесе Қазақстан Республикасында экстремистік немесе террористік деп танылған ұйымға қатыстылығы туралы мәліметтер болған кезде;</w:t>
            </w:r>
          </w:p>
          <w:p>
            <w:pPr>
              <w:spacing w:after="20"/>
              <w:ind w:left="20"/>
              <w:jc w:val="both"/>
            </w:pPr>
            <w:r>
              <w:rPr>
                <w:rFonts w:ascii="Times New Roman"/>
                <w:b w:val="false"/>
                <w:i w:val="false"/>
                <w:color w:val="000000"/>
                <w:sz w:val="20"/>
              </w:rPr>
              <w:t>
12) Қазақстан Республикасында тұрақты тұруға рұқсат алу туралы қолдаухатпен өтiнiш жасаған кезде жалған құжаттарды ұсынған не өзі туралы көрінеу жалған мәлiметтер хабарлаған немесе қажеттi құжаттарды Қазақстан Республикасының заңнамасында белгiленген мерзiмде дәлелді себепсіз ұсынбаған;</w:t>
            </w:r>
          </w:p>
          <w:p>
            <w:pPr>
              <w:spacing w:after="20"/>
              <w:ind w:left="20"/>
              <w:jc w:val="both"/>
            </w:pPr>
            <w:r>
              <w:rPr>
                <w:rFonts w:ascii="Times New Roman"/>
                <w:b w:val="false"/>
                <w:i w:val="false"/>
                <w:color w:val="000000"/>
                <w:sz w:val="20"/>
              </w:rPr>
              <w:t>
13) Қазақстан Республикасының заңнамасына сәйкес дактилоскопиялық тіркеуден өтпеген;</w:t>
            </w:r>
          </w:p>
          <w:p>
            <w:pPr>
              <w:spacing w:after="20"/>
              <w:ind w:left="20"/>
              <w:jc w:val="both"/>
            </w:pPr>
            <w:r>
              <w:rPr>
                <w:rFonts w:ascii="Times New Roman"/>
                <w:b w:val="false"/>
                <w:i w:val="false"/>
                <w:color w:val="000000"/>
                <w:sz w:val="20"/>
              </w:rPr>
              <w:t>
14) Қазақстан Республикасында тұрақты тұруға арналған рұқсатты берген кезге дейін бес жылдың ішінде Қазақстан Республикасынан шығарып жiберiлген;</w:t>
            </w:r>
          </w:p>
          <w:p>
            <w:pPr>
              <w:spacing w:after="20"/>
              <w:ind w:left="20"/>
              <w:jc w:val="both"/>
            </w:pPr>
            <w:r>
              <w:rPr>
                <w:rFonts w:ascii="Times New Roman"/>
                <w:b w:val="false"/>
                <w:i w:val="false"/>
                <w:color w:val="000000"/>
                <w:sz w:val="20"/>
              </w:rPr>
              <w:t>
15) егер бұл Қазақстан Республикасы азаматтарының және басқа да адамдардың құқықтары мен заңды мүдделерiн қорғау үшiн қажет болса;</w:t>
            </w:r>
          </w:p>
          <w:p>
            <w:pPr>
              <w:spacing w:after="20"/>
              <w:ind w:left="20"/>
              <w:jc w:val="both"/>
            </w:pPr>
            <w:r>
              <w:rPr>
                <w:rFonts w:ascii="Times New Roman"/>
                <w:b w:val="false"/>
                <w:i w:val="false"/>
                <w:color w:val="000000"/>
                <w:sz w:val="20"/>
              </w:rPr>
              <w:t xml:space="preserve">
16) "Қазақстан Республикасының азаматтығы туралы" Қазақстан Республикасы Заңының </w:t>
            </w:r>
            <w:r>
              <w:rPr>
                <w:rFonts w:ascii="Times New Roman"/>
                <w:b w:val="false"/>
                <w:i w:val="false"/>
                <w:color w:val="000000"/>
                <w:sz w:val="20"/>
              </w:rPr>
              <w:t>38-бабында</w:t>
            </w:r>
            <w:r>
              <w:rPr>
                <w:rFonts w:ascii="Times New Roman"/>
                <w:b w:val="false"/>
                <w:i w:val="false"/>
                <w:color w:val="000000"/>
                <w:sz w:val="20"/>
              </w:rPr>
              <w:t xml:space="preserve"> көзделген жағдайларды қоспағанда, тұрақты тұруға арналған рұқсатты алған және Қазақстан Республикасының аумағында тұрақты тұруға арналған рұқсаттың берілу күнінен бастап ретімен келетін кез келген он екі айлық кезең шегінде күнтізбелік бір жүз сексен үш күннен аз уақыт тұрып жатқан;</w:t>
            </w:r>
          </w:p>
          <w:p>
            <w:pPr>
              <w:spacing w:after="20"/>
              <w:ind w:left="20"/>
              <w:jc w:val="both"/>
            </w:pPr>
            <w:r>
              <w:rPr>
                <w:rFonts w:ascii="Times New Roman"/>
                <w:b w:val="false"/>
                <w:i w:val="false"/>
                <w:color w:val="000000"/>
                <w:sz w:val="20"/>
              </w:rPr>
              <w:t>
17) тұрақты тұруға арналған рұқсатты халықтың көші-қоны мәселелері жөніндегі уәкілетті орган бекіткен сұранысқа ие кәсіптер тізбесінің негізінде алған және тұрақты тұруға арналған рұқсаттың берілу күнінен бастап ретімен келетін кез келген он екі айлық кезең шегінде күнтізбелік бір жүз сексен үш күн ішінде көрсетілген тізбеде көзделген кәсіп бойынша жұмыс істемеген;</w:t>
            </w:r>
          </w:p>
          <w:p>
            <w:pPr>
              <w:spacing w:after="20"/>
              <w:ind w:left="20"/>
              <w:jc w:val="both"/>
            </w:pPr>
            <w:r>
              <w:rPr>
                <w:rFonts w:ascii="Times New Roman"/>
                <w:b w:val="false"/>
                <w:i w:val="false"/>
                <w:color w:val="000000"/>
                <w:sz w:val="20"/>
              </w:rPr>
              <w:t>
18) Қазақстан Республикасының азаматтарымен некелескен, осы некесі тұруға ықтиярхат алу үшін негіз болған, егер бұл неке заңды күшіне енген сот шешімімен жарамсыз деп танылса;</w:t>
            </w:r>
          </w:p>
          <w:p>
            <w:pPr>
              <w:spacing w:after="20"/>
              <w:ind w:left="20"/>
              <w:jc w:val="both"/>
            </w:pPr>
            <w:r>
              <w:rPr>
                <w:rFonts w:ascii="Times New Roman"/>
                <w:b w:val="false"/>
                <w:i w:val="false"/>
                <w:color w:val="000000"/>
                <w:sz w:val="20"/>
              </w:rPr>
              <w:t>
19) Қазақстан Республикасының халықтың көші-қоны, салық және еңбек заңнамасы саласындағы әкімшілік құқық бұзушылықтар үшін бір жыл ішінде әкімшілік жауаптылыққа тартылған;</w:t>
            </w:r>
          </w:p>
          <w:p>
            <w:pPr>
              <w:spacing w:after="20"/>
              <w:ind w:left="20"/>
              <w:jc w:val="both"/>
            </w:pPr>
            <w:r>
              <w:rPr>
                <w:rFonts w:ascii="Times New Roman"/>
                <w:b w:val="false"/>
                <w:i w:val="false"/>
                <w:color w:val="000000"/>
                <w:sz w:val="20"/>
              </w:rPr>
              <w:t>
20) ұлттық қауіпсіздік мүдделеріне қатер төндіретін;</w:t>
            </w:r>
          </w:p>
          <w:p>
            <w:pPr>
              <w:spacing w:after="20"/>
              <w:ind w:left="20"/>
              <w:jc w:val="both"/>
            </w:pPr>
            <w:r>
              <w:rPr>
                <w:rFonts w:ascii="Times New Roman"/>
                <w:b w:val="false"/>
                <w:i w:val="false"/>
                <w:color w:val="000000"/>
                <w:sz w:val="20"/>
              </w:rPr>
              <w:t>
21) Қазақстан Республикасына келуге қарсы айғақ болып табылатын аурулары бар;</w:t>
            </w:r>
          </w:p>
          <w:p>
            <w:pPr>
              <w:spacing w:after="20"/>
              <w:ind w:left="20"/>
              <w:jc w:val="both"/>
            </w:pPr>
            <w:r>
              <w:rPr>
                <w:rFonts w:ascii="Times New Roman"/>
                <w:b w:val="false"/>
                <w:i w:val="false"/>
                <w:color w:val="000000"/>
                <w:sz w:val="20"/>
              </w:rPr>
              <w:t xml:space="preserve">
22) егер бұрын "Қазақстан Республикасының азаматтығы туралы" 1991 жылғы 20 желтоқсандағы Қазақстан Республикасы Заңының </w:t>
            </w:r>
            <w:r>
              <w:rPr>
                <w:rFonts w:ascii="Times New Roman"/>
                <w:b w:val="false"/>
                <w:i w:val="false"/>
                <w:color w:val="000000"/>
                <w:sz w:val="20"/>
              </w:rPr>
              <w:t>21-бабы</w:t>
            </w:r>
            <w:r>
              <w:rPr>
                <w:rFonts w:ascii="Times New Roman"/>
                <w:b w:val="false"/>
                <w:i w:val="false"/>
                <w:color w:val="000000"/>
                <w:sz w:val="20"/>
              </w:rPr>
              <w:t xml:space="preserve"> бірінші бөлігінің 8) тармақшасында көзделген негіздер бойынша Қазақстан Республикасының азаматтығын жоғалтса;</w:t>
            </w:r>
          </w:p>
          <w:p>
            <w:pPr>
              <w:spacing w:after="20"/>
              <w:ind w:left="20"/>
              <w:jc w:val="both"/>
            </w:pPr>
            <w:r>
              <w:rPr>
                <w:rFonts w:ascii="Times New Roman"/>
                <w:b w:val="false"/>
                <w:i w:val="false"/>
                <w:color w:val="000000"/>
                <w:sz w:val="20"/>
              </w:rPr>
              <w:t xml:space="preserve">
23) бұрын "Қазақстан Республикасының азаматтығы туралы" 1991 жылғы 20 желтоқсандағы Қазақстан Республикасы Заңының </w:t>
            </w:r>
            <w:r>
              <w:rPr>
                <w:rFonts w:ascii="Times New Roman"/>
                <w:b w:val="false"/>
                <w:i w:val="false"/>
                <w:color w:val="000000"/>
                <w:sz w:val="20"/>
              </w:rPr>
              <w:t>20-1-бабында</w:t>
            </w:r>
            <w:r>
              <w:rPr>
                <w:rFonts w:ascii="Times New Roman"/>
                <w:b w:val="false"/>
                <w:i w:val="false"/>
                <w:color w:val="000000"/>
                <w:sz w:val="20"/>
              </w:rPr>
              <w:t xml:space="preserve"> көзделген негіздер бойынша Қазақстан Республикасының азаматтығынан айырылған;</w:t>
            </w:r>
          </w:p>
          <w:p>
            <w:pPr>
              <w:spacing w:after="20"/>
              <w:ind w:left="20"/>
              <w:jc w:val="both"/>
            </w:pPr>
            <w:r>
              <w:rPr>
                <w:rFonts w:ascii="Times New Roman"/>
                <w:b w:val="false"/>
                <w:i w:val="false"/>
                <w:color w:val="000000"/>
                <w:sz w:val="20"/>
              </w:rPr>
              <w:t>
24) Қазақстан Республикасының аумағында бір жыл ішінде қылмыстық теріс қылық жасағаны үшін сотталған;</w:t>
            </w:r>
          </w:p>
          <w:p>
            <w:pPr>
              <w:spacing w:after="20"/>
              <w:ind w:left="20"/>
              <w:jc w:val="both"/>
            </w:pPr>
            <w:r>
              <w:rPr>
                <w:rFonts w:ascii="Times New Roman"/>
                <w:b w:val="false"/>
                <w:i w:val="false"/>
                <w:color w:val="000000"/>
                <w:sz w:val="20"/>
              </w:rPr>
              <w:t>
25) қоғамдық тәртіп пен имандылыққа қол сұғатын (екі және одан да көп рет), мемлекеттік билік институтына, басқарудың белгіленген тәртібіне қол сұғатын әкімшілік құқық бұзушылықтар жасаған, жол жүрісі қағидаларын жүйелі түрде бұзған (үш және одан да көп рет);</w:t>
            </w:r>
          </w:p>
          <w:p>
            <w:pPr>
              <w:spacing w:after="20"/>
              <w:ind w:left="20"/>
              <w:jc w:val="both"/>
            </w:pPr>
            <w:r>
              <w:rPr>
                <w:rFonts w:ascii="Times New Roman"/>
                <w:b w:val="false"/>
                <w:i w:val="false"/>
                <w:color w:val="000000"/>
                <w:sz w:val="20"/>
              </w:rPr>
              <w:t>
26) Қазақстан Республикасында заңды негізде қоныстандыру өңірлерінде бір жылдан аз уақыт тұрып жатқан;</w:t>
            </w:r>
          </w:p>
          <w:p>
            <w:pPr>
              <w:spacing w:after="20"/>
              <w:ind w:left="20"/>
              <w:jc w:val="both"/>
            </w:pPr>
            <w:r>
              <w:rPr>
                <w:rFonts w:ascii="Times New Roman"/>
                <w:b w:val="false"/>
                <w:i w:val="false"/>
                <w:color w:val="000000"/>
                <w:sz w:val="20"/>
              </w:rPr>
              <w:t>
27) Қазақстан Республикасында жарамсыз көшіп келушілердің тұруға ықтиярхаты бойынша бір жүз сексен үш күнтізбелік күннен астам уақыт тұрып жатқан;</w:t>
            </w:r>
          </w:p>
          <w:p>
            <w:pPr>
              <w:spacing w:after="20"/>
              <w:ind w:left="20"/>
              <w:jc w:val="both"/>
            </w:pPr>
            <w:r>
              <w:rPr>
                <w:rFonts w:ascii="Times New Roman"/>
                <w:b w:val="false"/>
                <w:i w:val="false"/>
                <w:color w:val="000000"/>
                <w:sz w:val="20"/>
              </w:rPr>
              <w:t>
28) Қазақстан Республикасында тұрақты тұруға рұқсат алу туралы өтінішхат берген кезде көрсетілген мекенжай бойынша тұрмайтын;</w:t>
            </w:r>
          </w:p>
          <w:p>
            <w:pPr>
              <w:spacing w:after="20"/>
              <w:ind w:left="20"/>
              <w:jc w:val="both"/>
            </w:pPr>
            <w:r>
              <w:rPr>
                <w:rFonts w:ascii="Times New Roman"/>
                <w:b w:val="false"/>
                <w:i w:val="false"/>
                <w:color w:val="000000"/>
                <w:sz w:val="20"/>
              </w:rPr>
              <w:t>
29) Қазақстан Республикасында тұрақты тұруға рұқсат алу үшін құжаттарды ресімдеуге жіберу мақсатында иммиграциялық әлеуетті өлшемшарттық бағалау жүйесінен өтпеген;</w:t>
            </w:r>
          </w:p>
          <w:p>
            <w:pPr>
              <w:spacing w:after="20"/>
              <w:ind w:left="20"/>
              <w:jc w:val="both"/>
            </w:pPr>
            <w:r>
              <w:rPr>
                <w:rFonts w:ascii="Times New Roman"/>
                <w:b w:val="false"/>
                <w:i w:val="false"/>
                <w:color w:val="000000"/>
                <w:sz w:val="20"/>
              </w:rPr>
              <w:t>
30) өтінішхат берген күнге дейінгі он екі ай ішінде Қазақстан Республикасының аумағында үздіксіз еңбек немесе кәсіпкерлік қызметті жүзеге асырмаған не отбасының әрбір мүшесіне шаққанда табысының бар екенін растамаған адамдарға, бұл ретте Қазақстан Республикасында тұрақты тұруға рұқсат алуға үміткер отбасының әрбір мүшесіне (жұбайын (зайыбын), күндізгі оқу нысаны бойынша жоғары және (немесе) жоғары оқу орнынан кейінгі білім беру ұйымдарында оқитын кәмелетке толмаған балаларды, сондай-ақ асырауындағы өзге де жақын туыстарды қоса алғанда) шаққандағы табыс мөлшері тиісті қаржы жылына арналған республикалық бюджет туралы заңда белгіленген бір ең төменгі жалақыдан кем болмауға тиіс;</w:t>
            </w:r>
          </w:p>
          <w:p>
            <w:pPr>
              <w:spacing w:after="20"/>
              <w:ind w:left="20"/>
              <w:jc w:val="both"/>
            </w:pPr>
            <w:r>
              <w:rPr>
                <w:rFonts w:ascii="Times New Roman"/>
                <w:b w:val="false"/>
                <w:i w:val="false"/>
                <w:color w:val="000000"/>
                <w:sz w:val="20"/>
              </w:rPr>
              <w:t>
31) Қазақстан Республикасының Үкіметі айқындаған өңірлерде тұрақты түрде бес жылдан кем тұрған жағдайда, Қазақстан Республикасының өзге өңірлеріне тұрақты тұруға кету кезінде.</w:t>
            </w:r>
          </w:p>
          <w:p>
            <w:pPr>
              <w:spacing w:after="20"/>
              <w:ind w:left="20"/>
              <w:jc w:val="both"/>
            </w:pPr>
            <w:r>
              <w:rPr>
                <w:rFonts w:ascii="Times New Roman"/>
                <w:b w:val="false"/>
                <w:i w:val="false"/>
                <w:color w:val="000000"/>
                <w:sz w:val="20"/>
              </w:rPr>
              <w:t>
Мемлекеттік қызмет көрсетуден бас тарту үшін негіздер:</w:t>
            </w:r>
          </w:p>
          <w:p>
            <w:pPr>
              <w:spacing w:after="20"/>
              <w:ind w:left="20"/>
              <w:jc w:val="both"/>
            </w:pPr>
            <w:r>
              <w:rPr>
                <w:rFonts w:ascii="Times New Roman"/>
                <w:b w:val="false"/>
                <w:i w:val="false"/>
                <w:color w:val="000000"/>
                <w:sz w:val="20"/>
              </w:rPr>
              <w:t>
1) мемлекеттік қызметті алу үшін қызмет алушы ұсынған құжаттардың және (немесе) олардағы деректердің (мәліметтердің) анық еместігін белгілеу;</w:t>
            </w:r>
          </w:p>
          <w:p>
            <w:pPr>
              <w:spacing w:after="20"/>
              <w:ind w:left="20"/>
              <w:jc w:val="both"/>
            </w:pPr>
            <w:r>
              <w:rPr>
                <w:rFonts w:ascii="Times New Roman"/>
                <w:b w:val="false"/>
                <w:i w:val="false"/>
                <w:color w:val="000000"/>
                <w:sz w:val="20"/>
              </w:rPr>
              <w:t>
2) қызмет алушының және (немесе) ұсынылған материалдардың, объектілердің, деректер мен мәліметтердің мемлекеттік қызмет көрсету үшін қажетті талаптарға сәйкес келмеуі;</w:t>
            </w:r>
          </w:p>
          <w:p>
            <w:pPr>
              <w:spacing w:after="20"/>
              <w:ind w:left="20"/>
              <w:jc w:val="both"/>
            </w:pPr>
            <w:r>
              <w:rPr>
                <w:rFonts w:ascii="Times New Roman"/>
                <w:b w:val="false"/>
                <w:i w:val="false"/>
                <w:color w:val="000000"/>
                <w:sz w:val="20"/>
              </w:rPr>
              <w:t>
3)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немесе тексерудің теріс қорытындысы.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