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1b39" w14:textId="5851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Еңбек және халықты әлеуметтік қорғау министрлігі Көші-қон комитетінің кейбір мәселелері туралы" Қазақстан Республикасы Еңбек және халықты әлеуметтік қорғау министрінің 2022 жылғы 21 сәуірдегі № 133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 әлеуметтік қорғау министрінің 2026 жылғы 12 қаңтардағы № 3 бұйрығы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Еңбек және халықты әлеуметтік қорғау министрлігі Көші-қон комитетінің кейбір мәселелері туралы" Қазақстан Республикасы Еңбек және халықты әлеуметтік қорғау министрінің 2022 жылғы 21 сәуірдегі № 133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"Қазақстан Республикасы Еңбек және халықты әлеуметтік қорғау министрлігінің Көші-қон комитеті" республикалық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13-тармақтың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қандастарды қабылдау жөніндегі комиссияның үлгілік ережесін әзірлеу".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Еңбек және халықты әлеуметтік қорғау министрлігінің Көші-қон комитеті Қазақстан Республикасының заңнамасында белгіленген тәртіппен: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"Заңды тұлғаларды мемлекеттік тіркеу және филиалдар мен өкілдіктерді есептік тіркеу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шаралар қабылдауды;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 және орыс тілдеріндегі көшірмелерін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жіберуді;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Еңбек және халықты әлеуметтік қорғау министрлігінің интернет-ресурсында орналастыруды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Еңбек және халықты әлеуметтік қорғау бірінші вице-министріне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күшіне енеді.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Жақыпова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