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111b" w14:textId="1751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23 желтоқсандағы № 24/295-VIII "Абай облысы Жаңасемей ауданы Шүлбі кентінің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2026 жылғы 14 сәуірдегі № 27/331-VIII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2025 жылғы 23 желтоқсандағы № 24/295-VIII "Абай облысы Жаңасемей ауданы Шүлбі кентінің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Шүлбі кентінің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45 624,9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17 154,0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3 644,0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24 826,9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58 579,7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-12 954,8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12 954,8 мың теңге";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12 954,8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27/331-VIII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тазалықпен қамтамасыз ету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-12 954,6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