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bebf" w14:textId="c07b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23 желтоқсандағы № 24/294-VIII "Абай облысы Жаңасемей ауданы Приречный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2026 жылғы 14 сәуірдегі № 27/330-VIII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2025 жылғы 23 желтоқсандағы № 24/294-VIII "Абай облысы Жаңасемей ауданы Приречный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"1.Приречный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105516,2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30364,0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75152,2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115366,0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несие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мемлекетттік қаржылық активтерді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-9849,8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9849,8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9849,8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№27/330-VIII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