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3f562" w14:textId="a33f5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мәслихатының 2024 жылғы 23 желтоқсандағы № 24/292-VIII "Абай облысы Жаңасемей ауданы Новобаженово ауылдық округінің 2026-2028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2026 жылғы 14 сәуірдегі № 27/328-VIII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Жаңасемей аудандық мәслихатының 2025 жылғы 23 желтоқсандағы № 24/292-VIII "Абай облысы Жаңасемей ауданы Новобаженово ауылдық округінің 2026-2028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Новобаженово ауылдық округінің 2026-2028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131 121,7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6 947,0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124 174,7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133 082,0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-1960,3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1960,3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пайдаланылған бюджет қалдықтары – 1960,3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сәуірдегі № 27/328-VIII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Новобаженово ауылдық округінің 2026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Қолданылған бос қалдықтар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