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3445" w14:textId="cd03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23 желтоқсандағы № 24/291-VIII "Абай облысы Жаңасемей ауданы Көкентау ауылдық округінің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2026 жылғы 14 сәуірдегі № 27/327-VIII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мәслихатының 2025 жылғы 23 желтоқсандағы № 24/291-VIII "Абай облысы Жаңасемей ауданы Көкентау ауылдық округінің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Көкентау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357 318,2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37 848,0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–319 470,2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366 229,2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-8911,0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8911,0 мың теңге.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- 8911,0 мың тенге."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редакцияада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27/327-VIII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2026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өтеуі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