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994f" w14:textId="f81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23 желтоқсандағы № 24/289-VIII "Абай облысы Жаңасемей ауданы Ертіс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24/289-VIII "Абай облысы Жаңасемей ауданы Ертіс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Ертіс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–53 606,1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43 540,1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55 860,0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-2 253,9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2 253,9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-2 253,9 мың тенге;"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 14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