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45c0" w14:textId="fcc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24/287-VIII "Абай облысы Жаңасемей ауданы Достық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№24/287-VIII "Абай облысы Жаңасемей ауданы Достық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50 286,0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43 018,0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58 053,8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- 7 767,8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7 767,8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7 767,8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түскен табыс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