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f14a" w14:textId="46ff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ауданы мәслихатының 2025 жылғы 23 желтоқсандағы № 24/286-VIII "Абай облысы Жаңасемей Алғабас ауылдық округінің 2026-2028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2026 жылғы 14 сәуірдегі № 27/322-VIII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облысы Жаңасемей аудандық мәслихатының 2025 жылғы 23 желтоқсандағы №24/286-VIII "Алғабас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Алғабас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78 731,2 мың теңге: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11 862,0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66 671,2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82 163,9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-3 432,7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3 432,7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өтеуі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3 433,7"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№27/322-VIII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