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c896" w14:textId="3a5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23 желтоқсандағы № 24/285-VIII "Абай облысы Жаңасемей ауданы Ақбұлақ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 Жаңасемей аудандық мәслихатының 2025 жылғы 23 желтоқсандағы № 24/285-VIII "Абай облысы Жаңасемей ауданы Ақбұлақ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108 459,6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105 968,6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108 815,2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355,6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355,6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№27/321-VIII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