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0b4e" w14:textId="3000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23 желтоқсандағы № 24/284-VIII "Абай облысы Жаңасемей ауданы Айнабұлақ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 24/284-VIII "Абай облысы Жаңасемей ауданы Айнабұлақ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Айнабұлақ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47 176,5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25 583,5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47 321,2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144,7 мың теңге";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