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962f" w14:textId="0a99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"Мақаншы ауданының аумағында стационарлық емес сауда объектілерін орналастыру орындарын айқындау және бекіту туралы" Мақаншы ауданы әкімдігінің 2025 жылғы 16 қазандағы № 117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2026 жылғы 16 ақпандағы № 24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 Қазақстан Республикасындағы жергілікті мемлекеттік басқару және өзін-өзі басқару туралы " Заңның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 бабының </w:t>
      </w:r>
      <w:r>
        <w:rPr>
          <w:rFonts w:ascii="Times New Roman"/>
          <w:b w:val="false"/>
          <w:i w:val="false"/>
          <w:color w:val="000000"/>
          <w:sz w:val="28"/>
        </w:rPr>
        <w:t>8-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 Құқықтық актілері туралы " Заңның 65-бабының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Мақаншы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"Мақаншы ауданының аумағында стационарлық емес сауда объектілерін орналастыру орындарын айқындау және бекіту туралы" Мақаншы ауданы әкімдігінің 2025 жылғы 16 қазандағы № 117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Мақаншы ауданының кәсіпкерлік және ауыл шаруашылығы бөлімі (Ж.Смагулов) заңда белгіленген тәртіпте осы қаулыдан туындайтын шаралардың орындалуын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Мақаншы аудан әкімінің орынбасары А.Н.Сарбаеваға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