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c1ff" w14:textId="386c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әкімдігінің 2026 жылғы 15 қаңтардағы № 6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 өзін-өзі басқару туралы" Қазақстан Республикасы Заңының 27-бабының 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орынбасары- Еңбек және халықты әлеуметтік қорғау министрінің 2023 жылғы 30 маусымдағы №281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Мақаншы аудан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арнаулы әлеуметтік қызметтер көрсету тарифтері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Мақаншы ауданының жұмыспен қамту және әлеуметтік бөлімі" мемлекеттік мекемесі (Г. Ракишева) осы қаулыдан туындайтын тиісті шаралардың орындалуын заңда белгіленген тәртіпте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Мақаншы ауданы әкімінің орынбасары Р. Ш. Абдрахмановқа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Мақаншы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әкімдігінің</w:t>
      </w:r>
      <w:r>
        <w:rPr>
          <w:rFonts w:ascii="Times New Roman"/>
          <w:b/>
          <w:i w:val="false"/>
          <w:color w:val="000000"/>
          <w:sz w:val="28"/>
        </w:rPr>
        <w:t xml:space="preserve"> "15" </w:t>
      </w:r>
      <w:r>
        <w:rPr>
          <w:rFonts w:ascii="Times New Roman"/>
          <w:b/>
          <w:i w:val="false"/>
          <w:color w:val="000000"/>
          <w:sz w:val="28"/>
        </w:rPr>
        <w:t>қаңтар</w:t>
      </w:r>
      <w:r>
        <w:rPr>
          <w:rFonts w:ascii="Times New Roman"/>
          <w:b/>
          <w:i w:val="false"/>
          <w:color w:val="000000"/>
          <w:sz w:val="28"/>
        </w:rPr>
        <w:t xml:space="preserve"> 2026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№ 6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қызмет алушыға көрсетілетін арнаулы әлеуметтік қыметтерге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Мақаншы ауданының арнаулы әлеуметтік қызметтер көрсету орталығы"КММ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қызмет 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3456тг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