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4a86" w14:textId="65c4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Көкпекті аудандық бюджеті туралы" 2025 жылғы 18 желтоқсандағы № 37-2 Көкпекті аудандық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2026 жылғы 8 сәуірдегі № 42-6/1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Көкпекті аудандық бюджеті туралы" 2025 жылғы 18 желтоқсандағы № 37-2 Көкпекті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Көкпекті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5 228 410,7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1 469 190,0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16 156,0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- 15 000,0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3 728 064,7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4 520 084,1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71 305,0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127 588,0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56 283,0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637 021,6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- 637 021,6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127 588,0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872 283,0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107 673,4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сәуірдегі № 42-6/1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5 228 410,7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3 728 064,7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3 728 064,7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3 728 064,7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  жекешелендіруден кейінгі қызмет және осыған байланысты дауларды 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 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желілерінің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маңындағы,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 ызы бар қаланың) қаржы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-637 021,6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 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сәуірдегі № 42-6/1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берілетін ағымдағы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көмекшінің қызметтері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арнайы қозғалыс құралдары (кресло-арбалар), техникалық көмекші (компенсаторлық) құралдарды кеңейту, сөйлеу синтезі бар, кіріктірілген енгізу/шығару бар портативті тифлокомпьютер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санаторий-курорттық емдеу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6 жасқа дейінгі балаларға кепілдік берілген әлеуметтік пакетке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санаттарына әлеуметтік көмек көрсетуге: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қатысушыларына, ҰОС мүгедектігі бар адамдар, ҰОС қатысушылары мен мүгедектігі бар теңестірілген адамдарға, ЧАЭС, жаралану салдарынан қаза тапқан (хабар-ошарсыз кеткен) немесе қайтыс болған әскери қызметшілердің отбасыларына, Ауғанстанда, Тәжікстанда, Қарабақта қаза тапқан жауынгерлердің отбасыларына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 және 1, 2 дәрежелі "Ана даңқы" орденімен наградталған және бірге тұратын төрт және одан да көп кәмелетке толмаған балалары бар көп балалы аналарға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лауазымдық жалақыға мемлекеттік мәдениет ұйымдары мен мұрағат мекемелерінің басқарушы және негізгі персоналына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қызметкерлерінің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енгізу туралы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саласындағы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401 710,3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 Бөкен-Көкжайық-Үлгүлімалшы" км 43-54 жолды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 Бөкен-Көкжайық-Үлгүлімалшы" км 28-43 жолды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 жайылымдарды басқару және пайдалану жоспарларын әзірлеу және бекіту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ауылындағы Көкпекті өзенінің жағалауын бекіту және өзен арнасын тазалау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ауылындағы Талменка өзенінде жағалауды бекіту және өзен арнасын тазалау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жануарлардың санын реттеуді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сәуірдегі № 42-6/1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берілетін нысаналы даму трансферттері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канализация жүйелерін дамыту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ауылында су құбыры желілерінің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ауылында су құбыры желілерінің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Қарамойыл ауылында су құбыры желілерінің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ауылында су құбыры желілерінің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Шариптоғай ауылында су құбыры желілерінің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Шуғылбай ауылында су құбыры желілерінің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саласындағы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"Көкпекті ауылындағы автомобиль көпірін қайта жаңғырту" жобасының жобалық-сметалық құжаттамасын әзірлеу.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ауданындағы "Тассай ауылына жақындау" жолындағы Жүзағаш өзені арқылы өтетін көпірді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