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e823a" w14:textId="31e82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Үржар аудандық мәслихатының 2025 жылғы 26 желтоқсандағы № 31-638/VIII "Үржар ауданы Қоңыршәулі ауылдық округінің 2026-2028 жылдарға арналған бюджеті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Үржар аудандық мәслихатының 2026 жылғы 30 наурыздағы № 33-671/VIII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 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Үржар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Үржар аудандық мәслихатының 2025 жылғы 26 желтоқсандағы №31-638/VIII "Үржар ауданы Қоңыршәулі ауылдық округінің 2026-2028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Үржар ауданы Қоңыршәулі ауылдық округінің 2026-2028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2026 жылға мынадай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 348 057,0 мың теңге, соның ішінде: 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38 517,0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салықтық емес түсімдер – 0,0 мың теңге; 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- 0,0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309 540,0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349 350,0 мың теңге;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 соның ішінде: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(профициті) тапшылығы – -1 293,0 мың теңге;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-1 293,0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–1 293,0 мың теңге, соның ішінде: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бос қалдықтары – 1293,0 мың теңге.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Үржар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30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№33-671/VIII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қосымша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№31-638/VIII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қосымша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Қоңыршәулі ауылдық округінің 2026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348 057,0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38 517,0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309 540,0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309 540,0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349 350,0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51 266,0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51 266,0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51 266,0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51 266,0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274 499,0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274 499,0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274 499,0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274 499,0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-1 293,0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мұнайға қатысты емес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-1 293,0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VIІ. Бюджет тапшылығын каржыландыру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