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efb5" w14:textId="352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әкімдігінің 2025 жылғы 25 желтоқсандағы "Үйден қызмет көрсету жағдайында арнаулы әлеуметтік қызметтерді көрсетуге арналған тарифтерді бекіту туралы" № 457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2026 жылғы 16 қаңтардағы № 15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әкімдігінің "Үйден қызмет көрсету жағдайында арнаулы әлеуметтік қызметтерді көрсетуге арналған тарифтерді бекіту туралы" 2025 жылғы 25 желтоқсандағы № 457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"Үржар аудандық жұмыспен қамту және әлеуметтік бағдарламалар бөлімі" мемлекеттік мекемесі (Л.Дуйсенова) осы қаулыдан туындайтын шаралардың заңда белгіленген тәртіпте орындалуын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Үржар ауданы әкімінің орынбасары Е. Сейльгазинге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қолданысқа енгізіледі және 2026 жылғы 1 қаңтардан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қызметтер көрсету жағдайында арнаулы әлеуметтік қызметтерді көрсетуге арналған тарифтері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 алушылар түрі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Күніне 1 қызмет алушының тарифі (теңге)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ауытқулары бар бір жарым жастан он сегіз жасқа дейінгі мүгедектігі бар балаларға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бір жарым жастан он сегіз жасқа дейінгі мүгедектігі бар балаларға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он сегіз жастан асқан мүгедектігі бар адамдарға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топтағы мүгедектігі бар адамдарға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жасына байланысты өзіне қызметтер көрсетуге мүмкіндігі жоқ адамдарға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